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180" w:type="dxa"/>
        <w:tblInd w:w="-1291" w:type="dxa"/>
        <w:tblLayout w:type="fixed"/>
        <w:tblLook w:val="01E0" w:firstRow="1" w:lastRow="1" w:firstColumn="1" w:lastColumn="1" w:noHBand="0" w:noVBand="0"/>
      </w:tblPr>
      <w:tblGrid>
        <w:gridCol w:w="11180"/>
      </w:tblGrid>
      <w:tr w:rsidR="00071022" w:rsidTr="004C1A48">
        <w:tc>
          <w:tcPr>
            <w:tcW w:w="11180" w:type="dxa"/>
            <w:tcBorders>
              <w:top w:val="single" w:sz="4" w:space="0" w:color="auto"/>
              <w:left w:val="single" w:sz="4" w:space="0" w:color="auto"/>
              <w:bottom w:val="single" w:sz="4" w:space="0" w:color="auto"/>
              <w:right w:val="single" w:sz="4" w:space="0" w:color="auto"/>
            </w:tcBorders>
          </w:tcPr>
          <w:p w:rsidR="00071022" w:rsidRPr="009D4677" w:rsidRDefault="00071022" w:rsidP="003A28AD">
            <w:pPr>
              <w:rPr>
                <w:b/>
                <w:sz w:val="28"/>
                <w:szCs w:val="28"/>
                <w:lang w:eastAsia="en-US"/>
              </w:rPr>
            </w:pPr>
            <w:r w:rsidRPr="009D4677">
              <w:rPr>
                <w:sz w:val="28"/>
                <w:szCs w:val="28"/>
                <w:lang w:eastAsia="en-US"/>
              </w:rPr>
              <w:t xml:space="preserve">  </w:t>
            </w:r>
            <w:r w:rsidR="0066426F">
              <w:rPr>
                <w:b/>
                <w:sz w:val="28"/>
                <w:szCs w:val="28"/>
                <w:lang w:eastAsia="en-US"/>
              </w:rPr>
              <w:t>№ 244</w:t>
            </w:r>
            <w:r w:rsidR="00543FBF" w:rsidRPr="009D4677">
              <w:rPr>
                <w:b/>
                <w:sz w:val="28"/>
                <w:szCs w:val="28"/>
                <w:lang w:eastAsia="en-US"/>
              </w:rPr>
              <w:t xml:space="preserve">             </w:t>
            </w:r>
            <w:r w:rsidR="0066426F">
              <w:rPr>
                <w:b/>
                <w:sz w:val="28"/>
                <w:szCs w:val="28"/>
                <w:lang w:eastAsia="en-US"/>
              </w:rPr>
              <w:t xml:space="preserve">   26</w:t>
            </w:r>
            <w:r w:rsidR="001D064A">
              <w:rPr>
                <w:b/>
                <w:sz w:val="28"/>
                <w:szCs w:val="28"/>
                <w:lang w:eastAsia="en-US"/>
              </w:rPr>
              <w:t xml:space="preserve"> дека</w:t>
            </w:r>
            <w:r w:rsidR="00E02335">
              <w:rPr>
                <w:b/>
                <w:sz w:val="28"/>
                <w:szCs w:val="28"/>
                <w:lang w:eastAsia="en-US"/>
              </w:rPr>
              <w:t>бря</w:t>
            </w:r>
            <w:r w:rsidR="004A075A">
              <w:rPr>
                <w:b/>
                <w:sz w:val="28"/>
                <w:szCs w:val="28"/>
                <w:lang w:eastAsia="en-US"/>
              </w:rPr>
              <w:t xml:space="preserve"> </w:t>
            </w:r>
            <w:r w:rsidR="00AF1E50" w:rsidRPr="009D4677">
              <w:rPr>
                <w:b/>
                <w:sz w:val="28"/>
                <w:szCs w:val="28"/>
                <w:lang w:eastAsia="en-US"/>
              </w:rPr>
              <w:t xml:space="preserve"> </w:t>
            </w:r>
            <w:r w:rsidR="006430C6" w:rsidRPr="009D4677">
              <w:rPr>
                <w:b/>
                <w:sz w:val="28"/>
                <w:szCs w:val="28"/>
                <w:lang w:eastAsia="en-US"/>
              </w:rPr>
              <w:t>2022</w:t>
            </w:r>
            <w:r w:rsidRPr="009D4677">
              <w:rPr>
                <w:b/>
                <w:sz w:val="28"/>
                <w:szCs w:val="28"/>
                <w:lang w:eastAsia="en-US"/>
              </w:rPr>
              <w:t xml:space="preserve"> года         </w:t>
            </w:r>
            <w:r w:rsidR="004804B7" w:rsidRPr="009D4677">
              <w:rPr>
                <w:b/>
                <w:sz w:val="28"/>
                <w:szCs w:val="28"/>
                <w:lang w:eastAsia="en-US"/>
              </w:rPr>
              <w:t xml:space="preserve">    </w:t>
            </w:r>
            <w:r w:rsidRPr="009D4677">
              <w:rPr>
                <w:b/>
                <w:sz w:val="28"/>
                <w:szCs w:val="28"/>
                <w:lang w:eastAsia="en-US"/>
              </w:rPr>
              <w:t xml:space="preserve">           </w:t>
            </w:r>
            <w:r w:rsidR="00E02335">
              <w:rPr>
                <w:b/>
                <w:sz w:val="28"/>
                <w:szCs w:val="28"/>
                <w:lang w:eastAsia="en-US"/>
              </w:rPr>
              <w:t xml:space="preserve">       </w:t>
            </w:r>
            <w:r w:rsidR="009D4677">
              <w:rPr>
                <w:b/>
                <w:sz w:val="28"/>
                <w:szCs w:val="28"/>
                <w:lang w:eastAsia="en-US"/>
              </w:rPr>
              <w:t xml:space="preserve"> </w:t>
            </w:r>
            <w:r w:rsidRPr="009D4677">
              <w:rPr>
                <w:b/>
                <w:sz w:val="28"/>
                <w:szCs w:val="28"/>
                <w:lang w:eastAsia="en-US"/>
              </w:rPr>
              <w:t>Издается с декабря 2005 года</w:t>
            </w:r>
          </w:p>
          <w:p w:rsidR="00071022" w:rsidRPr="009D4677" w:rsidRDefault="00071022" w:rsidP="003A28AD">
            <w:pPr>
              <w:rPr>
                <w:b/>
                <w:sz w:val="28"/>
                <w:szCs w:val="28"/>
                <w:lang w:eastAsia="en-US"/>
              </w:rPr>
            </w:pPr>
            <w:r w:rsidRPr="009D4677">
              <w:rPr>
                <w:noProof/>
                <w:sz w:val="28"/>
                <w:szCs w:val="28"/>
              </w:rPr>
              <w:drawing>
                <wp:anchor distT="0" distB="0" distL="114300" distR="114300" simplePos="0" relativeHeight="251659264" behindDoc="1" locked="0" layoutInCell="1" allowOverlap="1" wp14:anchorId="568C7559" wp14:editId="657EC1E1">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9D4677" w:rsidRDefault="00EE4272" w:rsidP="003A28AD">
            <w:pPr>
              <w:jc w:val="center"/>
              <w:rPr>
                <w:b/>
                <w:i/>
                <w:sz w:val="28"/>
                <w:szCs w:val="28"/>
                <w:u w:val="single"/>
                <w:lang w:eastAsia="en-US"/>
              </w:rPr>
            </w:pPr>
            <w:r w:rsidRPr="009D4677">
              <w:rPr>
                <w:noProof/>
                <w:sz w:val="28"/>
                <w:szCs w:val="28"/>
              </w:rPr>
              <w:drawing>
                <wp:anchor distT="0" distB="0" distL="114300" distR="114300" simplePos="0" relativeHeight="251660288" behindDoc="1" locked="0" layoutInCell="1" allowOverlap="1" wp14:anchorId="42B63705" wp14:editId="636989A4">
                  <wp:simplePos x="0" y="0"/>
                  <wp:positionH relativeFrom="column">
                    <wp:posOffset>152400</wp:posOffset>
                  </wp:positionH>
                  <wp:positionV relativeFrom="paragraph">
                    <wp:posOffset>184785</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sidR="00071022" w:rsidRPr="009D4677">
              <w:rPr>
                <w:sz w:val="28"/>
                <w:szCs w:val="28"/>
                <w:lang w:eastAsia="en-US"/>
              </w:rPr>
              <w:t xml:space="preserve">« </w:t>
            </w:r>
            <w:r w:rsidR="00071022" w:rsidRPr="009D4677">
              <w:rPr>
                <w:b/>
                <w:i/>
                <w:sz w:val="28"/>
                <w:szCs w:val="28"/>
                <w:u w:val="single"/>
                <w:lang w:eastAsia="en-US"/>
              </w:rPr>
              <w:t>ВОЛЧАНСКИЙ ВЕСТНИК »</w:t>
            </w:r>
          </w:p>
          <w:p w:rsidR="00071022" w:rsidRPr="009D4677" w:rsidRDefault="00071022" w:rsidP="003A28AD">
            <w:pPr>
              <w:jc w:val="center"/>
              <w:rPr>
                <w:b/>
                <w:i/>
                <w:sz w:val="28"/>
                <w:szCs w:val="28"/>
                <w:u w:val="single"/>
                <w:lang w:eastAsia="en-US"/>
              </w:rPr>
            </w:pPr>
          </w:p>
          <w:p w:rsidR="00071022" w:rsidRPr="009D4677" w:rsidRDefault="00071022" w:rsidP="003A28AD">
            <w:pPr>
              <w:jc w:val="center"/>
              <w:rPr>
                <w:b/>
                <w:i/>
                <w:sz w:val="28"/>
                <w:szCs w:val="28"/>
                <w:lang w:eastAsia="en-US"/>
              </w:rPr>
            </w:pPr>
            <w:r w:rsidRPr="009D4677">
              <w:rPr>
                <w:b/>
                <w:i/>
                <w:sz w:val="28"/>
                <w:szCs w:val="28"/>
                <w:lang w:eastAsia="en-US"/>
              </w:rPr>
              <w:t>Периодическое печатное издание Совета депутатов и администрации муниципального образования</w:t>
            </w:r>
          </w:p>
          <w:p w:rsidR="00071022" w:rsidRPr="009D4677" w:rsidRDefault="00071022" w:rsidP="003A28AD">
            <w:pPr>
              <w:jc w:val="center"/>
              <w:rPr>
                <w:b/>
                <w:i/>
                <w:sz w:val="28"/>
                <w:szCs w:val="28"/>
                <w:lang w:eastAsia="en-US"/>
              </w:rPr>
            </w:pPr>
            <w:r w:rsidRPr="009D4677">
              <w:rPr>
                <w:b/>
                <w:i/>
                <w:sz w:val="28"/>
                <w:szCs w:val="28"/>
                <w:lang w:eastAsia="en-US"/>
              </w:rPr>
              <w:t>Волчанского сельсовета Доволенского района Новосибирской области</w:t>
            </w: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sz w:val="28"/>
                <w:szCs w:val="28"/>
                <w:lang w:eastAsia="en-US"/>
              </w:rPr>
            </w:pPr>
          </w:p>
          <w:p w:rsidR="00071022" w:rsidRPr="009D4677" w:rsidRDefault="00071022" w:rsidP="003A28AD">
            <w:pPr>
              <w:rPr>
                <w:sz w:val="28"/>
                <w:szCs w:val="28"/>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CB1170" w:rsidRPr="00465B11" w:rsidRDefault="00CB1170" w:rsidP="00CB1170">
            <w:pPr>
              <w:suppressAutoHyphens/>
              <w:rPr>
                <w:rFonts w:ascii="Arial" w:hAnsi="Arial" w:cs="Arial"/>
                <w:lang w:eastAsia="ar-SA"/>
              </w:rPr>
            </w:pPr>
          </w:p>
          <w:p w:rsidR="00465B11" w:rsidRPr="00465B11" w:rsidRDefault="00465B11" w:rsidP="00465B11">
            <w:pPr>
              <w:tabs>
                <w:tab w:val="left" w:pos="5220"/>
              </w:tabs>
              <w:ind w:right="178"/>
              <w:jc w:val="center"/>
              <w:rPr>
                <w:b/>
              </w:rPr>
            </w:pPr>
            <w:r w:rsidRPr="00465B11">
              <w:rPr>
                <w:b/>
              </w:rPr>
              <w:t>СОВЕТ ДЕПУТАТОВ ВОЛЧАНСКОГО СЕЛЬСОВЕТА</w:t>
            </w:r>
          </w:p>
          <w:p w:rsidR="00465B11" w:rsidRPr="00465B11" w:rsidRDefault="00465B11" w:rsidP="00465B11">
            <w:pPr>
              <w:jc w:val="center"/>
              <w:rPr>
                <w:b/>
              </w:rPr>
            </w:pPr>
            <w:r w:rsidRPr="00465B11">
              <w:rPr>
                <w:b/>
              </w:rPr>
              <w:t>ДОВОЛЕНСКОГО РАЙОНА НОВОСИБИРСКОЙ ОБЛАСТИ</w:t>
            </w:r>
          </w:p>
          <w:p w:rsidR="00465B11" w:rsidRPr="00465B11" w:rsidRDefault="00465B11" w:rsidP="00465B11">
            <w:pPr>
              <w:tabs>
                <w:tab w:val="left" w:pos="2985"/>
              </w:tabs>
            </w:pPr>
            <w:r w:rsidRPr="00465B11">
              <w:rPr>
                <w:b/>
              </w:rPr>
              <w:tab/>
              <w:t xml:space="preserve">          </w:t>
            </w:r>
            <w:r w:rsidRPr="00465B11">
              <w:t>(шестого созыва)</w:t>
            </w:r>
          </w:p>
          <w:p w:rsidR="00465B11" w:rsidRPr="00465B11" w:rsidRDefault="00465B11" w:rsidP="00465B11">
            <w:pPr>
              <w:jc w:val="center"/>
              <w:rPr>
                <w:b/>
              </w:rPr>
            </w:pPr>
          </w:p>
          <w:p w:rsidR="00465B11" w:rsidRPr="00465B11" w:rsidRDefault="00465B11" w:rsidP="00465B11">
            <w:pPr>
              <w:tabs>
                <w:tab w:val="left" w:pos="3585"/>
              </w:tabs>
              <w:jc w:val="center"/>
              <w:rPr>
                <w:b/>
              </w:rPr>
            </w:pPr>
            <w:r w:rsidRPr="00465B11">
              <w:rPr>
                <w:b/>
              </w:rPr>
              <w:t>РЕШЕНИЕ</w:t>
            </w:r>
          </w:p>
          <w:p w:rsidR="00465B11" w:rsidRPr="00465B11" w:rsidRDefault="00465B11" w:rsidP="00465B11">
            <w:pPr>
              <w:tabs>
                <w:tab w:val="left" w:pos="3585"/>
              </w:tabs>
              <w:jc w:val="center"/>
            </w:pPr>
            <w:r w:rsidRPr="00465B11">
              <w:t xml:space="preserve">(тридцатой внеочередной сессии)   </w:t>
            </w:r>
          </w:p>
          <w:p w:rsidR="00465B11" w:rsidRPr="00465B11" w:rsidRDefault="00465B11" w:rsidP="00465B11">
            <w:pPr>
              <w:tabs>
                <w:tab w:val="left" w:pos="3585"/>
              </w:tabs>
              <w:jc w:val="center"/>
            </w:pPr>
          </w:p>
          <w:p w:rsidR="00465B11" w:rsidRPr="00465B11" w:rsidRDefault="00465B11" w:rsidP="00465B11">
            <w:r w:rsidRPr="00465B11">
              <w:t xml:space="preserve">  13.12. 2022                            </w:t>
            </w:r>
            <w:r>
              <w:t xml:space="preserve">                           </w:t>
            </w:r>
            <w:r w:rsidRPr="00465B11">
              <w:t xml:space="preserve">  с. Волчанка                                                 </w:t>
            </w:r>
            <w:r>
              <w:t xml:space="preserve">                  </w:t>
            </w:r>
            <w:r w:rsidRPr="00465B11">
              <w:t xml:space="preserve"> № 103</w:t>
            </w:r>
          </w:p>
          <w:p w:rsidR="00465B11" w:rsidRPr="00465B11" w:rsidRDefault="00465B11" w:rsidP="00465B11">
            <w:pPr>
              <w:rPr>
                <w:b/>
              </w:rPr>
            </w:pPr>
          </w:p>
          <w:p w:rsidR="00465B11" w:rsidRPr="00465B11" w:rsidRDefault="00465B11" w:rsidP="00465B11">
            <w:pPr>
              <w:jc w:val="center"/>
            </w:pPr>
            <w:r w:rsidRPr="00465B11">
              <w:t>О внесении изменений в решение сессии от 24.12.2021 № 58 «О бюджете Волчанского сельсовета Доволенского района Новосибирской области на 2022 год и плановый период 2023 и 2024 годов»</w:t>
            </w:r>
          </w:p>
          <w:p w:rsidR="00465B11" w:rsidRPr="00465B11" w:rsidRDefault="00465B11" w:rsidP="00465B11">
            <w:pPr>
              <w:jc w:val="center"/>
              <w:rPr>
                <w:b/>
              </w:rPr>
            </w:pPr>
          </w:p>
          <w:p w:rsidR="00465B11" w:rsidRPr="00465B11" w:rsidRDefault="00465B11" w:rsidP="00465B11">
            <w:pPr>
              <w:jc w:val="both"/>
            </w:pPr>
            <w:r w:rsidRPr="00465B11">
              <w:t xml:space="preserve">          Совет  депутатов Волчанского сельсовета Доволенского района Новосибирской области  </w:t>
            </w:r>
          </w:p>
          <w:p w:rsidR="00465B11" w:rsidRPr="00465B11" w:rsidRDefault="00465B11" w:rsidP="00465B11">
            <w:pPr>
              <w:jc w:val="both"/>
            </w:pPr>
            <w:r w:rsidRPr="00465B11">
              <w:t>РЕШИЛ:</w:t>
            </w:r>
          </w:p>
          <w:p w:rsidR="00465B11" w:rsidRPr="00465B11" w:rsidRDefault="00465B11" w:rsidP="00465B11">
            <w:pPr>
              <w:jc w:val="both"/>
            </w:pPr>
            <w:r w:rsidRPr="00465B11">
              <w:t xml:space="preserve">          Внести в решение 18-ой сессии Совета депутатов Волчанского сельсовета Доволенского района Новосибирской области от 24.12.2021 № 58 «О бюджете Волчанского сельсовета Доволенского района Новосибирской области на 2022 год и плановый период 2023 и 2024 годов»( с изменениями внесенными 19 сессией шестого созыва от 18.02.2022г. № 66, 20 сессией шестого созыва от 22.03.2022г №71, 22 сессией шестого созыва от 25.04.2022 № 76, 23 сессией шестого созыва от 09.06.2022 № 82,24 сессией шестого созыва от 08.07.2022 № 85, 25 сессией шестого созыва от 17.08.2022 № 89, внеочередной 27 сессией шестого созыва от 13.10.2022 №98, 28 сессией шестого созыва от 24.10.2022г. № 100, 29 сессией шестого созыва от 29.11.2022 № 102 ) следующие изменения: </w:t>
            </w:r>
          </w:p>
          <w:p w:rsidR="00465B11" w:rsidRPr="00465B11" w:rsidRDefault="00465B11" w:rsidP="00465B11">
            <w:r w:rsidRPr="00465B11">
              <w:tab/>
              <w:t xml:space="preserve">      1.В пункте 1:</w:t>
            </w:r>
          </w:p>
          <w:p w:rsidR="00465B11" w:rsidRPr="00465B11" w:rsidRDefault="00465B11" w:rsidP="00465B11">
            <w:r w:rsidRPr="00465B11">
              <w:t xml:space="preserve">1) в части 1 цифры «28 263 741,54» заменить цифрами «28 418 741,54», </w:t>
            </w:r>
          </w:p>
          <w:p w:rsidR="00465B11" w:rsidRPr="00465B11" w:rsidRDefault="00465B11" w:rsidP="00465B11">
            <w:r w:rsidRPr="00465B11">
              <w:t>после слов  «общий объем безвозмездных поступлений, получаемых из других бюджетов бюджетной системы Российской Федерации, в сумме» цифры  «26 289 426,29»  заменить цифрами «26 919 341,20», после слов «в том числе объем субсидий, субвенций и иных межбюджетных трансфертов, имеющих целевое назначение, в сумме» цифры «24 097 326,29» заменить цифрами «24 727 241,20»;</w:t>
            </w:r>
          </w:p>
          <w:p w:rsidR="00465B11" w:rsidRPr="00465B11" w:rsidRDefault="00465B11" w:rsidP="00465B11">
            <w:pPr>
              <w:jc w:val="both"/>
            </w:pPr>
            <w:r w:rsidRPr="00465B11">
              <w:t>2) в части 2 цифры «28 566 628,80» заменить цифрами «28 721 628,80»;</w:t>
            </w:r>
          </w:p>
          <w:p w:rsidR="00465B11" w:rsidRPr="00465B11" w:rsidRDefault="00465B11" w:rsidP="00465B11">
            <w:pPr>
              <w:tabs>
                <w:tab w:val="left" w:pos="1170"/>
              </w:tabs>
              <w:jc w:val="both"/>
            </w:pPr>
            <w:r w:rsidRPr="00465B11">
              <w:tab/>
              <w:t>2. Приложение 1 «</w:t>
            </w:r>
            <w:r w:rsidRPr="00465B11">
              <w:rPr>
                <w:rFonts w:cs="Arial"/>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 изложить </w:t>
            </w:r>
            <w:r w:rsidRPr="00465B11">
              <w:t>в прилагаемой редакции.</w:t>
            </w:r>
          </w:p>
          <w:p w:rsidR="00465B11" w:rsidRPr="00465B11" w:rsidRDefault="00465B11" w:rsidP="00465B11">
            <w:pPr>
              <w:jc w:val="both"/>
            </w:pPr>
            <w:r w:rsidRPr="00465B11">
              <w:t xml:space="preserve">               3. Приложение 2 «</w:t>
            </w:r>
            <w:r w:rsidRPr="00465B11">
              <w:rPr>
                <w:rFonts w:cs="Arial"/>
                <w:bCs/>
              </w:rPr>
              <w:t>Ведомственная структура расходов бюджета сельского поселения на 2022 год и плановый период 2023 и 2024 годов»</w:t>
            </w:r>
            <w:r w:rsidRPr="00465B11">
              <w:t xml:space="preserve"> изложить в прилагаемой редакции.</w:t>
            </w:r>
          </w:p>
          <w:p w:rsidR="00465B11" w:rsidRPr="00465B11" w:rsidRDefault="00465B11" w:rsidP="00465B11">
            <w:pPr>
              <w:tabs>
                <w:tab w:val="left" w:pos="1470"/>
              </w:tabs>
              <w:jc w:val="both"/>
            </w:pPr>
            <w:r w:rsidRPr="00465B11">
              <w:t xml:space="preserve">               4.Приложения 4 «Источники финансирования дефицита бюджета сельского поселения на 2022 год и плановый период 2023 и 2024 годов» изложить в прилагаемой редакции.</w:t>
            </w:r>
          </w:p>
          <w:p w:rsidR="00465B11" w:rsidRPr="00465B11" w:rsidRDefault="00465B11" w:rsidP="00465B11">
            <w:pPr>
              <w:jc w:val="both"/>
            </w:pPr>
            <w:r w:rsidRPr="00465B11">
              <w:lastRenderedPageBreak/>
              <w:t xml:space="preserve">                    5. Опубликовать данное решение в периодическом печатном издании «Волчанский вестник».</w:t>
            </w:r>
          </w:p>
          <w:p w:rsidR="00465B11" w:rsidRPr="00465B11" w:rsidRDefault="00465B11" w:rsidP="00465B11"/>
          <w:p w:rsidR="00465B11" w:rsidRPr="00465B11" w:rsidRDefault="00465B11" w:rsidP="00465B11"/>
          <w:p w:rsidR="00465B11" w:rsidRPr="00465B11" w:rsidRDefault="00465B11" w:rsidP="00465B11">
            <w:pPr>
              <w:jc w:val="both"/>
            </w:pPr>
            <w:r w:rsidRPr="00465B11">
              <w:t>Председатель Совета депутатов  Волчанского сельсовета</w:t>
            </w:r>
            <w:r>
              <w:t xml:space="preserve"> </w:t>
            </w:r>
          </w:p>
          <w:p w:rsidR="00465B11" w:rsidRPr="00465B11" w:rsidRDefault="00465B11" w:rsidP="00465B11">
            <w:pPr>
              <w:jc w:val="both"/>
            </w:pPr>
            <w:r w:rsidRPr="00465B11">
              <w:t xml:space="preserve">Доволенского района Новосибирской области                           </w:t>
            </w:r>
            <w:r>
              <w:t xml:space="preserve">                                  </w:t>
            </w:r>
            <w:r w:rsidRPr="00465B11">
              <w:t xml:space="preserve"> </w:t>
            </w:r>
            <w:r>
              <w:t xml:space="preserve">     </w:t>
            </w:r>
            <w:r w:rsidRPr="00465B11">
              <w:t xml:space="preserve"> С.А. Гуща  </w:t>
            </w:r>
          </w:p>
          <w:p w:rsidR="00465B11" w:rsidRPr="00465B11" w:rsidRDefault="00465B11" w:rsidP="00465B11">
            <w:pPr>
              <w:jc w:val="both"/>
            </w:pPr>
          </w:p>
          <w:p w:rsidR="00465B11" w:rsidRPr="00465B11" w:rsidRDefault="00465B11" w:rsidP="00465B11">
            <w:r w:rsidRPr="00465B11">
              <w:t xml:space="preserve">Глава Волчанского сельсовета                                                                          </w:t>
            </w:r>
          </w:p>
          <w:p w:rsidR="00465B11" w:rsidRPr="00465B11" w:rsidRDefault="00465B11" w:rsidP="00465B11">
            <w:r w:rsidRPr="00465B11">
              <w:t xml:space="preserve">Доволенского района Новосибирской области                         </w:t>
            </w:r>
            <w:r>
              <w:t xml:space="preserve">                                    </w:t>
            </w:r>
            <w:r w:rsidRPr="00465B11">
              <w:t xml:space="preserve"> Е.Д. Крикунова</w:t>
            </w:r>
          </w:p>
          <w:p w:rsidR="00031B80" w:rsidRPr="00465B11" w:rsidRDefault="00031B80" w:rsidP="00D462C8">
            <w:pPr>
              <w:jc w:val="both"/>
              <w:rPr>
                <w:lang w:eastAsia="en-US"/>
              </w:rPr>
            </w:pPr>
          </w:p>
          <w:p w:rsidR="00031B80" w:rsidRPr="00465B11" w:rsidRDefault="00031B80" w:rsidP="00D462C8">
            <w:pPr>
              <w:jc w:val="both"/>
              <w:rPr>
                <w:lang w:eastAsia="en-US"/>
              </w:rPr>
            </w:pPr>
          </w:p>
          <w:p w:rsidR="00031B80" w:rsidRPr="00465B11" w:rsidRDefault="00031B80" w:rsidP="00D462C8">
            <w:pPr>
              <w:jc w:val="both"/>
              <w:rPr>
                <w:lang w:eastAsia="en-US"/>
              </w:rPr>
            </w:pPr>
          </w:p>
          <w:p w:rsidR="00031B80" w:rsidRPr="00465B11" w:rsidRDefault="00031B80" w:rsidP="00D462C8">
            <w:pPr>
              <w:jc w:val="both"/>
              <w:rPr>
                <w:lang w:eastAsia="en-US"/>
              </w:rPr>
            </w:pPr>
          </w:p>
          <w:tbl>
            <w:tblPr>
              <w:tblW w:w="11448" w:type="dxa"/>
              <w:tblInd w:w="93" w:type="dxa"/>
              <w:tblLayout w:type="fixed"/>
              <w:tblLook w:val="04A0" w:firstRow="1" w:lastRow="0" w:firstColumn="1" w:lastColumn="0" w:noHBand="0" w:noVBand="1"/>
            </w:tblPr>
            <w:tblGrid>
              <w:gridCol w:w="261"/>
              <w:gridCol w:w="3582"/>
              <w:gridCol w:w="567"/>
              <w:gridCol w:w="567"/>
              <w:gridCol w:w="1417"/>
              <w:gridCol w:w="606"/>
              <w:gridCol w:w="1446"/>
              <w:gridCol w:w="1460"/>
              <w:gridCol w:w="1542"/>
            </w:tblGrid>
            <w:tr w:rsidR="00465B11" w:rsidRPr="00465B11" w:rsidTr="00601DA4">
              <w:trPr>
                <w:trHeight w:val="330"/>
              </w:trPr>
              <w:tc>
                <w:tcPr>
                  <w:tcW w:w="11448" w:type="dxa"/>
                  <w:gridSpan w:val="9"/>
                  <w:tcBorders>
                    <w:top w:val="nil"/>
                    <w:left w:val="nil"/>
                    <w:bottom w:val="nil"/>
                    <w:right w:val="nil"/>
                  </w:tcBorders>
                  <w:shd w:val="clear" w:color="auto" w:fill="auto"/>
                  <w:hideMark/>
                </w:tcPr>
                <w:p w:rsidR="00465B11" w:rsidRPr="00465B11" w:rsidRDefault="00465B11" w:rsidP="00465B11">
                  <w:pPr>
                    <w:jc w:val="right"/>
                    <w:rPr>
                      <w:b/>
                      <w:bCs/>
                    </w:rPr>
                  </w:pPr>
                  <w:r w:rsidRPr="00465B11">
                    <w:rPr>
                      <w:b/>
                      <w:bCs/>
                    </w:rPr>
                    <w:t>Приложение 1</w:t>
                  </w:r>
                </w:p>
              </w:tc>
            </w:tr>
            <w:tr w:rsidR="00465B11" w:rsidRPr="00465B11" w:rsidTr="00601DA4">
              <w:trPr>
                <w:trHeight w:val="345"/>
              </w:trPr>
              <w:tc>
                <w:tcPr>
                  <w:tcW w:w="261" w:type="dxa"/>
                  <w:tcBorders>
                    <w:top w:val="nil"/>
                    <w:left w:val="nil"/>
                    <w:bottom w:val="nil"/>
                    <w:right w:val="nil"/>
                  </w:tcBorders>
                  <w:shd w:val="clear" w:color="auto" w:fill="auto"/>
                  <w:noWrap/>
                  <w:hideMark/>
                </w:tcPr>
                <w:p w:rsidR="00465B11" w:rsidRPr="00465B11" w:rsidRDefault="00465B11" w:rsidP="00465B11">
                  <w:pPr>
                    <w:jc w:val="right"/>
                    <w:rPr>
                      <w:rFonts w:ascii="Arial" w:hAnsi="Arial" w:cs="Arial"/>
                      <w:b/>
                      <w:bCs/>
                    </w:rPr>
                  </w:pPr>
                </w:p>
              </w:tc>
              <w:tc>
                <w:tcPr>
                  <w:tcW w:w="11187" w:type="dxa"/>
                  <w:gridSpan w:val="8"/>
                  <w:tcBorders>
                    <w:top w:val="nil"/>
                    <w:left w:val="nil"/>
                    <w:bottom w:val="nil"/>
                    <w:right w:val="nil"/>
                  </w:tcBorders>
                  <w:shd w:val="clear" w:color="auto" w:fill="auto"/>
                  <w:hideMark/>
                </w:tcPr>
                <w:p w:rsidR="00465B11" w:rsidRPr="00465B11" w:rsidRDefault="00465B11" w:rsidP="00465B11">
                  <w:pPr>
                    <w:jc w:val="right"/>
                  </w:pPr>
                  <w:r w:rsidRPr="00465B11">
                    <w:t>к проекту решения сессии Совета депутатов</w:t>
                  </w:r>
                </w:p>
              </w:tc>
            </w:tr>
            <w:tr w:rsidR="00465B11" w:rsidRPr="00465B11" w:rsidTr="00601DA4">
              <w:trPr>
                <w:trHeight w:val="360"/>
              </w:trPr>
              <w:tc>
                <w:tcPr>
                  <w:tcW w:w="261" w:type="dxa"/>
                  <w:tcBorders>
                    <w:top w:val="nil"/>
                    <w:left w:val="nil"/>
                    <w:bottom w:val="nil"/>
                    <w:right w:val="nil"/>
                  </w:tcBorders>
                  <w:shd w:val="clear" w:color="auto" w:fill="auto"/>
                  <w:noWrap/>
                  <w:hideMark/>
                </w:tcPr>
                <w:p w:rsidR="00465B11" w:rsidRPr="00465B11" w:rsidRDefault="00465B11" w:rsidP="00465B11">
                  <w:pPr>
                    <w:jc w:val="right"/>
                    <w:rPr>
                      <w:rFonts w:ascii="Arial" w:hAnsi="Arial" w:cs="Arial"/>
                      <w:b/>
                      <w:bCs/>
                    </w:rPr>
                  </w:pPr>
                </w:p>
              </w:tc>
              <w:tc>
                <w:tcPr>
                  <w:tcW w:w="11187" w:type="dxa"/>
                  <w:gridSpan w:val="8"/>
                  <w:tcBorders>
                    <w:top w:val="nil"/>
                    <w:left w:val="nil"/>
                    <w:bottom w:val="nil"/>
                    <w:right w:val="nil"/>
                  </w:tcBorders>
                  <w:shd w:val="clear" w:color="auto" w:fill="auto"/>
                  <w:hideMark/>
                </w:tcPr>
                <w:p w:rsidR="00465B11" w:rsidRPr="00465B11" w:rsidRDefault="00465B11" w:rsidP="00465B11">
                  <w:pPr>
                    <w:jc w:val="right"/>
                  </w:pPr>
                  <w:r w:rsidRPr="00465B11">
                    <w:t xml:space="preserve">                                                                                                                                  "О бюджете Волчанского сельсовета</w:t>
                  </w:r>
                </w:p>
              </w:tc>
            </w:tr>
            <w:tr w:rsidR="00465B11" w:rsidRPr="00465B11" w:rsidTr="00601DA4">
              <w:trPr>
                <w:trHeight w:val="360"/>
              </w:trPr>
              <w:tc>
                <w:tcPr>
                  <w:tcW w:w="261" w:type="dxa"/>
                  <w:tcBorders>
                    <w:top w:val="nil"/>
                    <w:left w:val="nil"/>
                    <w:bottom w:val="nil"/>
                    <w:right w:val="nil"/>
                  </w:tcBorders>
                  <w:shd w:val="clear" w:color="auto" w:fill="auto"/>
                  <w:noWrap/>
                  <w:hideMark/>
                </w:tcPr>
                <w:p w:rsidR="00465B11" w:rsidRPr="00465B11" w:rsidRDefault="00465B11" w:rsidP="00465B11">
                  <w:pPr>
                    <w:jc w:val="right"/>
                    <w:rPr>
                      <w:rFonts w:ascii="Arial" w:hAnsi="Arial" w:cs="Arial"/>
                      <w:b/>
                      <w:bCs/>
                    </w:rPr>
                  </w:pPr>
                </w:p>
              </w:tc>
              <w:tc>
                <w:tcPr>
                  <w:tcW w:w="11187" w:type="dxa"/>
                  <w:gridSpan w:val="8"/>
                  <w:tcBorders>
                    <w:top w:val="nil"/>
                    <w:left w:val="nil"/>
                    <w:bottom w:val="nil"/>
                    <w:right w:val="nil"/>
                  </w:tcBorders>
                  <w:shd w:val="clear" w:color="auto" w:fill="auto"/>
                  <w:hideMark/>
                </w:tcPr>
                <w:p w:rsidR="00465B11" w:rsidRPr="00465B11" w:rsidRDefault="00465B11" w:rsidP="00465B11">
                  <w:pPr>
                    <w:jc w:val="right"/>
                  </w:pPr>
                  <w:r w:rsidRPr="00465B11">
                    <w:t xml:space="preserve">                                                                                                                               Доволенского района Новосибирской </w:t>
                  </w:r>
                </w:p>
              </w:tc>
            </w:tr>
            <w:tr w:rsidR="00465B11" w:rsidRPr="00465B11" w:rsidTr="00601DA4">
              <w:trPr>
                <w:trHeight w:val="330"/>
              </w:trPr>
              <w:tc>
                <w:tcPr>
                  <w:tcW w:w="261" w:type="dxa"/>
                  <w:tcBorders>
                    <w:top w:val="nil"/>
                    <w:left w:val="nil"/>
                    <w:bottom w:val="nil"/>
                    <w:right w:val="nil"/>
                  </w:tcBorders>
                  <w:shd w:val="clear" w:color="auto" w:fill="auto"/>
                  <w:noWrap/>
                  <w:hideMark/>
                </w:tcPr>
                <w:p w:rsidR="00465B11" w:rsidRPr="00465B11" w:rsidRDefault="00465B11" w:rsidP="00465B11">
                  <w:pPr>
                    <w:jc w:val="right"/>
                    <w:rPr>
                      <w:rFonts w:ascii="Arial" w:hAnsi="Arial" w:cs="Arial"/>
                      <w:b/>
                      <w:bCs/>
                    </w:rPr>
                  </w:pPr>
                </w:p>
              </w:tc>
              <w:tc>
                <w:tcPr>
                  <w:tcW w:w="11187" w:type="dxa"/>
                  <w:gridSpan w:val="8"/>
                  <w:tcBorders>
                    <w:top w:val="nil"/>
                    <w:left w:val="nil"/>
                    <w:bottom w:val="nil"/>
                    <w:right w:val="nil"/>
                  </w:tcBorders>
                  <w:shd w:val="clear" w:color="auto" w:fill="auto"/>
                  <w:hideMark/>
                </w:tcPr>
                <w:p w:rsidR="00465B11" w:rsidRPr="00465B11" w:rsidRDefault="00465B11" w:rsidP="00465B11">
                  <w:pPr>
                    <w:jc w:val="right"/>
                  </w:pPr>
                  <w:r w:rsidRPr="00465B11">
                    <w:t>области на 2022 год и плановый период</w:t>
                  </w:r>
                </w:p>
              </w:tc>
            </w:tr>
            <w:tr w:rsidR="00465B11" w:rsidRPr="00465B11" w:rsidTr="00601DA4">
              <w:trPr>
                <w:trHeight w:val="315"/>
              </w:trPr>
              <w:tc>
                <w:tcPr>
                  <w:tcW w:w="261" w:type="dxa"/>
                  <w:tcBorders>
                    <w:top w:val="nil"/>
                    <w:left w:val="nil"/>
                    <w:bottom w:val="nil"/>
                    <w:right w:val="nil"/>
                  </w:tcBorders>
                  <w:shd w:val="clear" w:color="auto" w:fill="auto"/>
                  <w:noWrap/>
                  <w:hideMark/>
                </w:tcPr>
                <w:p w:rsidR="00465B11" w:rsidRPr="00465B11" w:rsidRDefault="00465B11" w:rsidP="00465B11">
                  <w:pPr>
                    <w:jc w:val="right"/>
                    <w:rPr>
                      <w:rFonts w:ascii="Arial" w:hAnsi="Arial" w:cs="Arial"/>
                      <w:b/>
                      <w:bCs/>
                    </w:rPr>
                  </w:pPr>
                </w:p>
              </w:tc>
              <w:tc>
                <w:tcPr>
                  <w:tcW w:w="11187" w:type="dxa"/>
                  <w:gridSpan w:val="8"/>
                  <w:tcBorders>
                    <w:top w:val="nil"/>
                    <w:left w:val="nil"/>
                    <w:bottom w:val="nil"/>
                    <w:right w:val="nil"/>
                  </w:tcBorders>
                  <w:shd w:val="clear" w:color="auto" w:fill="auto"/>
                  <w:hideMark/>
                </w:tcPr>
                <w:p w:rsidR="00465B11" w:rsidRPr="00465B11" w:rsidRDefault="00465B11" w:rsidP="00465B11">
                  <w:pPr>
                    <w:jc w:val="right"/>
                  </w:pPr>
                  <w:r w:rsidRPr="00465B11">
                    <w:t xml:space="preserve">                                                                                                                                                           2023 и 2024 годы."</w:t>
                  </w:r>
                </w:p>
              </w:tc>
            </w:tr>
            <w:tr w:rsidR="00465B11" w:rsidRPr="00465B11" w:rsidTr="00601DA4">
              <w:trPr>
                <w:trHeight w:val="225"/>
              </w:trPr>
              <w:tc>
                <w:tcPr>
                  <w:tcW w:w="261" w:type="dxa"/>
                  <w:tcBorders>
                    <w:top w:val="nil"/>
                    <w:left w:val="nil"/>
                    <w:bottom w:val="nil"/>
                    <w:right w:val="nil"/>
                  </w:tcBorders>
                  <w:shd w:val="clear" w:color="auto" w:fill="auto"/>
                  <w:noWrap/>
                  <w:vAlign w:val="bottom"/>
                  <w:hideMark/>
                </w:tcPr>
                <w:p w:rsidR="00465B11" w:rsidRPr="00465B11" w:rsidRDefault="00465B11" w:rsidP="00465B11">
                  <w:pPr>
                    <w:rPr>
                      <w:rFonts w:ascii="Arial" w:hAnsi="Arial" w:cs="Arial"/>
                      <w:b/>
                      <w:bCs/>
                      <w:sz w:val="16"/>
                      <w:szCs w:val="16"/>
                    </w:rPr>
                  </w:pPr>
                </w:p>
              </w:tc>
              <w:tc>
                <w:tcPr>
                  <w:tcW w:w="11187" w:type="dxa"/>
                  <w:gridSpan w:val="8"/>
                  <w:tcBorders>
                    <w:top w:val="nil"/>
                    <w:left w:val="nil"/>
                    <w:bottom w:val="nil"/>
                    <w:right w:val="nil"/>
                  </w:tcBorders>
                  <w:shd w:val="clear" w:color="auto" w:fill="auto"/>
                  <w:vAlign w:val="bottom"/>
                  <w:hideMark/>
                </w:tcPr>
                <w:p w:rsidR="00465B11" w:rsidRPr="00465B11" w:rsidRDefault="00465B11" w:rsidP="00465B11">
                  <w:pPr>
                    <w:jc w:val="right"/>
                    <w:rPr>
                      <w:rFonts w:ascii="Arial" w:hAnsi="Arial" w:cs="Arial"/>
                      <w:sz w:val="20"/>
                      <w:szCs w:val="20"/>
                    </w:rPr>
                  </w:pPr>
                </w:p>
              </w:tc>
            </w:tr>
            <w:tr w:rsidR="00465B11" w:rsidRPr="00465B11" w:rsidTr="00601DA4">
              <w:trPr>
                <w:trHeight w:val="322"/>
              </w:trPr>
              <w:tc>
                <w:tcPr>
                  <w:tcW w:w="11448" w:type="dxa"/>
                  <w:gridSpan w:val="9"/>
                  <w:vMerge w:val="restart"/>
                  <w:tcBorders>
                    <w:top w:val="nil"/>
                    <w:left w:val="nil"/>
                    <w:bottom w:val="nil"/>
                    <w:right w:val="nil"/>
                  </w:tcBorders>
                  <w:shd w:val="clear" w:color="auto" w:fill="auto"/>
                  <w:vAlign w:val="bottom"/>
                  <w:hideMark/>
                </w:tcPr>
                <w:p w:rsidR="00465B11" w:rsidRPr="00465B11" w:rsidRDefault="00465B11" w:rsidP="00465B11">
                  <w:pPr>
                    <w:jc w:val="center"/>
                    <w:rPr>
                      <w:b/>
                      <w:bCs/>
                    </w:rPr>
                  </w:pPr>
                  <w:r w:rsidRPr="00465B11">
                    <w:rPr>
                      <w:b/>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2023-2024 гг.</w:t>
                  </w:r>
                </w:p>
              </w:tc>
            </w:tr>
            <w:tr w:rsidR="00465B11" w:rsidRPr="00465B11" w:rsidTr="00601DA4">
              <w:trPr>
                <w:trHeight w:val="322"/>
              </w:trPr>
              <w:tc>
                <w:tcPr>
                  <w:tcW w:w="11448" w:type="dxa"/>
                  <w:gridSpan w:val="9"/>
                  <w:vMerge/>
                  <w:tcBorders>
                    <w:top w:val="nil"/>
                    <w:left w:val="nil"/>
                    <w:bottom w:val="nil"/>
                    <w:right w:val="nil"/>
                  </w:tcBorders>
                  <w:vAlign w:val="center"/>
                  <w:hideMark/>
                </w:tcPr>
                <w:p w:rsidR="00465B11" w:rsidRPr="00465B11" w:rsidRDefault="00465B11" w:rsidP="00465B11">
                  <w:pPr>
                    <w:rPr>
                      <w:rFonts w:ascii="Arial" w:hAnsi="Arial" w:cs="Arial"/>
                      <w:b/>
                      <w:bCs/>
                      <w:sz w:val="28"/>
                      <w:szCs w:val="28"/>
                    </w:rPr>
                  </w:pPr>
                </w:p>
              </w:tc>
            </w:tr>
            <w:tr w:rsidR="00465B11" w:rsidRPr="00465B11" w:rsidTr="00601DA4">
              <w:trPr>
                <w:trHeight w:val="900"/>
              </w:trPr>
              <w:tc>
                <w:tcPr>
                  <w:tcW w:w="11448" w:type="dxa"/>
                  <w:gridSpan w:val="9"/>
                  <w:vMerge/>
                  <w:tcBorders>
                    <w:top w:val="nil"/>
                    <w:left w:val="nil"/>
                    <w:bottom w:val="nil"/>
                    <w:right w:val="nil"/>
                  </w:tcBorders>
                  <w:vAlign w:val="center"/>
                  <w:hideMark/>
                </w:tcPr>
                <w:p w:rsidR="00465B11" w:rsidRPr="00465B11" w:rsidRDefault="00465B11" w:rsidP="00465B11">
                  <w:pPr>
                    <w:rPr>
                      <w:rFonts w:ascii="Arial" w:hAnsi="Arial" w:cs="Arial"/>
                      <w:b/>
                      <w:bCs/>
                      <w:sz w:val="28"/>
                      <w:szCs w:val="28"/>
                    </w:rPr>
                  </w:pPr>
                </w:p>
              </w:tc>
            </w:tr>
            <w:tr w:rsidR="00465B11" w:rsidRPr="00465B11" w:rsidTr="00601DA4">
              <w:trPr>
                <w:trHeight w:val="255"/>
              </w:trPr>
              <w:tc>
                <w:tcPr>
                  <w:tcW w:w="261" w:type="dxa"/>
                  <w:tcBorders>
                    <w:top w:val="nil"/>
                    <w:left w:val="nil"/>
                    <w:bottom w:val="nil"/>
                    <w:right w:val="nil"/>
                  </w:tcBorders>
                  <w:shd w:val="clear" w:color="auto" w:fill="auto"/>
                  <w:noWrap/>
                  <w:vAlign w:val="bottom"/>
                  <w:hideMark/>
                </w:tcPr>
                <w:p w:rsidR="00465B11" w:rsidRPr="00465B11" w:rsidRDefault="00465B11" w:rsidP="00465B11">
                  <w:pPr>
                    <w:rPr>
                      <w:rFonts w:ascii="Arial" w:hAnsi="Arial" w:cs="Arial"/>
                      <w:b/>
                      <w:bCs/>
                      <w:sz w:val="16"/>
                      <w:szCs w:val="16"/>
                    </w:rPr>
                  </w:pPr>
                </w:p>
              </w:tc>
              <w:tc>
                <w:tcPr>
                  <w:tcW w:w="11187" w:type="dxa"/>
                  <w:gridSpan w:val="8"/>
                  <w:vMerge w:val="restart"/>
                  <w:tcBorders>
                    <w:top w:val="nil"/>
                    <w:left w:val="nil"/>
                    <w:bottom w:val="nil"/>
                    <w:right w:val="nil"/>
                  </w:tcBorders>
                  <w:shd w:val="clear" w:color="auto" w:fill="auto"/>
                  <w:vAlign w:val="bottom"/>
                  <w:hideMark/>
                </w:tcPr>
                <w:p w:rsidR="00465B11" w:rsidRPr="00465B11" w:rsidRDefault="00465B11" w:rsidP="00465B11">
                  <w:pPr>
                    <w:rPr>
                      <w:rFonts w:ascii="Arial" w:hAnsi="Arial" w:cs="Arial"/>
                      <w:sz w:val="18"/>
                      <w:szCs w:val="18"/>
                    </w:rPr>
                  </w:pPr>
                </w:p>
              </w:tc>
            </w:tr>
            <w:tr w:rsidR="00465B11" w:rsidRPr="00465B11" w:rsidTr="00601DA4">
              <w:trPr>
                <w:trHeight w:val="270"/>
              </w:trPr>
              <w:tc>
                <w:tcPr>
                  <w:tcW w:w="261" w:type="dxa"/>
                  <w:tcBorders>
                    <w:top w:val="nil"/>
                    <w:left w:val="nil"/>
                    <w:bottom w:val="nil"/>
                    <w:right w:val="nil"/>
                  </w:tcBorders>
                  <w:shd w:val="clear" w:color="auto" w:fill="auto"/>
                  <w:noWrap/>
                  <w:vAlign w:val="bottom"/>
                  <w:hideMark/>
                </w:tcPr>
                <w:p w:rsidR="00465B11" w:rsidRPr="00465B11" w:rsidRDefault="00465B11" w:rsidP="00465B11">
                  <w:pPr>
                    <w:rPr>
                      <w:rFonts w:ascii="Arial" w:hAnsi="Arial" w:cs="Arial"/>
                      <w:b/>
                      <w:bCs/>
                      <w:sz w:val="16"/>
                      <w:szCs w:val="16"/>
                    </w:rPr>
                  </w:pPr>
                </w:p>
              </w:tc>
              <w:tc>
                <w:tcPr>
                  <w:tcW w:w="11187" w:type="dxa"/>
                  <w:gridSpan w:val="8"/>
                  <w:vMerge/>
                  <w:tcBorders>
                    <w:top w:val="nil"/>
                    <w:left w:val="nil"/>
                    <w:bottom w:val="nil"/>
                    <w:right w:val="nil"/>
                  </w:tcBorders>
                  <w:vAlign w:val="center"/>
                  <w:hideMark/>
                </w:tcPr>
                <w:p w:rsidR="00465B11" w:rsidRPr="00465B11" w:rsidRDefault="00465B11" w:rsidP="00465B11">
                  <w:pPr>
                    <w:rPr>
                      <w:rFonts w:ascii="Arial" w:hAnsi="Arial" w:cs="Arial"/>
                      <w:sz w:val="18"/>
                      <w:szCs w:val="18"/>
                    </w:rPr>
                  </w:pPr>
                </w:p>
              </w:tc>
            </w:tr>
            <w:tr w:rsidR="00465B11" w:rsidRPr="00465B11" w:rsidTr="00601DA4">
              <w:trPr>
                <w:trHeight w:val="210"/>
              </w:trPr>
              <w:tc>
                <w:tcPr>
                  <w:tcW w:w="261" w:type="dxa"/>
                  <w:tcBorders>
                    <w:top w:val="nil"/>
                    <w:left w:val="nil"/>
                    <w:bottom w:val="nil"/>
                    <w:right w:val="nil"/>
                  </w:tcBorders>
                  <w:shd w:val="clear" w:color="auto" w:fill="auto"/>
                  <w:noWrap/>
                  <w:vAlign w:val="bottom"/>
                  <w:hideMark/>
                </w:tcPr>
                <w:p w:rsidR="00465B11" w:rsidRPr="00465B11" w:rsidRDefault="00465B11" w:rsidP="00465B11">
                  <w:pPr>
                    <w:rPr>
                      <w:rFonts w:ascii="Arial" w:hAnsi="Arial" w:cs="Arial"/>
                      <w:b/>
                      <w:bCs/>
                      <w:sz w:val="16"/>
                      <w:szCs w:val="16"/>
                    </w:rPr>
                  </w:pPr>
                </w:p>
              </w:tc>
              <w:tc>
                <w:tcPr>
                  <w:tcW w:w="11187" w:type="dxa"/>
                  <w:gridSpan w:val="8"/>
                  <w:tcBorders>
                    <w:top w:val="nil"/>
                    <w:left w:val="nil"/>
                    <w:bottom w:val="nil"/>
                    <w:right w:val="nil"/>
                  </w:tcBorders>
                  <w:shd w:val="clear" w:color="auto" w:fill="auto"/>
                  <w:vAlign w:val="bottom"/>
                  <w:hideMark/>
                </w:tcPr>
                <w:p w:rsidR="00465B11" w:rsidRPr="00465B11" w:rsidRDefault="00465B11" w:rsidP="00465B11">
                  <w:pPr>
                    <w:jc w:val="center"/>
                    <w:rPr>
                      <w:rFonts w:ascii="Arial" w:hAnsi="Arial" w:cs="Arial"/>
                      <w:b/>
                      <w:bCs/>
                    </w:rPr>
                  </w:pPr>
                </w:p>
              </w:tc>
            </w:tr>
            <w:tr w:rsidR="00465B11" w:rsidRPr="00465B11" w:rsidTr="00601DA4">
              <w:trPr>
                <w:trHeight w:val="25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b/>
                      <w:bCs/>
                      <w:sz w:val="16"/>
                      <w:szCs w:val="16"/>
                    </w:rPr>
                  </w:pPr>
                  <w:r w:rsidRPr="00465B11">
                    <w:rPr>
                      <w:rFonts w:ascii="Arial" w:hAnsi="Arial" w:cs="Arial"/>
                      <w:b/>
                      <w:bCs/>
                      <w:sz w:val="16"/>
                      <w:szCs w:val="16"/>
                    </w:rPr>
                    <w:t> </w:t>
                  </w:r>
                </w:p>
              </w:tc>
              <w:tc>
                <w:tcPr>
                  <w:tcW w:w="358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65B11" w:rsidRPr="00465B11" w:rsidRDefault="00465B11" w:rsidP="00465B11">
                  <w:pPr>
                    <w:jc w:val="center"/>
                    <w:rPr>
                      <w:rFonts w:ascii="Arial" w:hAnsi="Arial" w:cs="Arial"/>
                      <w:b/>
                      <w:bCs/>
                      <w:sz w:val="20"/>
                      <w:szCs w:val="20"/>
                    </w:rPr>
                  </w:pPr>
                  <w:r w:rsidRPr="00465B11">
                    <w:rPr>
                      <w:rFonts w:ascii="Arial" w:hAnsi="Arial" w:cs="Arial"/>
                      <w:b/>
                      <w:bCs/>
                      <w:sz w:val="20"/>
                      <w:szCs w:val="20"/>
                    </w:rPr>
                    <w:t>Наименование показателя</w:t>
                  </w:r>
                </w:p>
              </w:tc>
              <w:tc>
                <w:tcPr>
                  <w:tcW w:w="3157" w:type="dxa"/>
                  <w:gridSpan w:val="4"/>
                  <w:tcBorders>
                    <w:top w:val="single" w:sz="8" w:space="0" w:color="auto"/>
                    <w:left w:val="nil"/>
                    <w:bottom w:val="single" w:sz="8" w:space="0" w:color="auto"/>
                    <w:right w:val="single" w:sz="8" w:space="0" w:color="auto"/>
                  </w:tcBorders>
                  <w:shd w:val="clear" w:color="auto" w:fill="auto"/>
                  <w:noWrap/>
                  <w:vAlign w:val="bottom"/>
                  <w:hideMark/>
                </w:tcPr>
                <w:p w:rsidR="00465B11" w:rsidRPr="00465B11" w:rsidRDefault="00465B11" w:rsidP="00465B11">
                  <w:pPr>
                    <w:jc w:val="center"/>
                    <w:rPr>
                      <w:rFonts w:ascii="Arial" w:hAnsi="Arial" w:cs="Arial"/>
                      <w:b/>
                      <w:bCs/>
                      <w:sz w:val="16"/>
                      <w:szCs w:val="16"/>
                    </w:rPr>
                  </w:pPr>
                  <w:r w:rsidRPr="00465B11">
                    <w:rPr>
                      <w:rFonts w:ascii="Arial" w:hAnsi="Arial" w:cs="Arial"/>
                      <w:b/>
                      <w:bCs/>
                      <w:sz w:val="16"/>
                      <w:szCs w:val="16"/>
                    </w:rPr>
                    <w:t xml:space="preserve">код по классификации расходов бюджета </w:t>
                  </w:r>
                </w:p>
              </w:tc>
              <w:tc>
                <w:tcPr>
                  <w:tcW w:w="4448" w:type="dxa"/>
                  <w:gridSpan w:val="3"/>
                  <w:tcBorders>
                    <w:top w:val="single" w:sz="8" w:space="0" w:color="auto"/>
                    <w:left w:val="nil"/>
                    <w:bottom w:val="single" w:sz="8" w:space="0" w:color="auto"/>
                    <w:right w:val="single" w:sz="8" w:space="0" w:color="auto"/>
                  </w:tcBorders>
                  <w:shd w:val="clear" w:color="auto" w:fill="auto"/>
                  <w:noWrap/>
                  <w:vAlign w:val="bottom"/>
                  <w:hideMark/>
                </w:tcPr>
                <w:p w:rsidR="00465B11" w:rsidRPr="00465B11" w:rsidRDefault="00465B11" w:rsidP="00465B11">
                  <w:pPr>
                    <w:jc w:val="center"/>
                    <w:rPr>
                      <w:rFonts w:ascii="Arial" w:hAnsi="Arial" w:cs="Arial"/>
                      <w:b/>
                      <w:bCs/>
                      <w:sz w:val="20"/>
                      <w:szCs w:val="20"/>
                    </w:rPr>
                  </w:pPr>
                  <w:r w:rsidRPr="00465B11">
                    <w:rPr>
                      <w:rFonts w:ascii="Arial" w:hAnsi="Arial" w:cs="Arial"/>
                      <w:b/>
                      <w:bCs/>
                      <w:sz w:val="20"/>
                      <w:szCs w:val="20"/>
                    </w:rPr>
                    <w:t>СУММА</w:t>
                  </w:r>
                </w:p>
              </w:tc>
            </w:tr>
            <w:tr w:rsidR="00465B11" w:rsidRPr="00465B11" w:rsidTr="00601DA4">
              <w:trPr>
                <w:trHeight w:val="115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vMerge/>
                  <w:tcBorders>
                    <w:top w:val="nil"/>
                    <w:left w:val="single" w:sz="8" w:space="0" w:color="auto"/>
                    <w:bottom w:val="single" w:sz="8" w:space="0" w:color="auto"/>
                    <w:right w:val="single" w:sz="8" w:space="0" w:color="auto"/>
                  </w:tcBorders>
                  <w:vAlign w:val="center"/>
                  <w:hideMark/>
                </w:tcPr>
                <w:p w:rsidR="00465B11" w:rsidRPr="00465B11" w:rsidRDefault="00465B11" w:rsidP="00465B11">
                  <w:pPr>
                    <w:rPr>
                      <w:rFonts w:ascii="Arial" w:hAnsi="Arial" w:cs="Arial"/>
                      <w:b/>
                      <w:bCs/>
                      <w:sz w:val="20"/>
                      <w:szCs w:val="20"/>
                    </w:rPr>
                  </w:pPr>
                </w:p>
              </w:tc>
              <w:tc>
                <w:tcPr>
                  <w:tcW w:w="567" w:type="dxa"/>
                  <w:tcBorders>
                    <w:top w:val="nil"/>
                    <w:left w:val="nil"/>
                    <w:bottom w:val="single" w:sz="8" w:space="0" w:color="auto"/>
                    <w:right w:val="single" w:sz="4" w:space="0" w:color="auto"/>
                  </w:tcBorders>
                  <w:shd w:val="clear" w:color="auto" w:fill="auto"/>
                  <w:vAlign w:val="center"/>
                  <w:hideMark/>
                </w:tcPr>
                <w:p w:rsidR="00465B11" w:rsidRPr="00465B11" w:rsidRDefault="00465B11" w:rsidP="00465B11">
                  <w:pPr>
                    <w:jc w:val="center"/>
                    <w:rPr>
                      <w:rFonts w:ascii="Arial" w:hAnsi="Arial" w:cs="Arial"/>
                      <w:b/>
                      <w:bCs/>
                      <w:sz w:val="20"/>
                      <w:szCs w:val="20"/>
                    </w:rPr>
                  </w:pPr>
                  <w:r w:rsidRPr="00465B11">
                    <w:rPr>
                      <w:rFonts w:ascii="Arial" w:hAnsi="Arial" w:cs="Arial"/>
                      <w:b/>
                      <w:bCs/>
                      <w:sz w:val="20"/>
                      <w:szCs w:val="20"/>
                    </w:rPr>
                    <w:t>раздела</w:t>
                  </w:r>
                </w:p>
              </w:tc>
              <w:tc>
                <w:tcPr>
                  <w:tcW w:w="567" w:type="dxa"/>
                  <w:tcBorders>
                    <w:top w:val="nil"/>
                    <w:left w:val="single" w:sz="8" w:space="0" w:color="auto"/>
                    <w:bottom w:val="single" w:sz="8" w:space="0" w:color="auto"/>
                    <w:right w:val="single" w:sz="4" w:space="0" w:color="auto"/>
                  </w:tcBorders>
                  <w:shd w:val="clear" w:color="auto" w:fill="auto"/>
                  <w:vAlign w:val="center"/>
                  <w:hideMark/>
                </w:tcPr>
                <w:p w:rsidR="00465B11" w:rsidRPr="00465B11" w:rsidRDefault="00465B11" w:rsidP="00465B11">
                  <w:pPr>
                    <w:jc w:val="center"/>
                    <w:rPr>
                      <w:rFonts w:ascii="Arial" w:hAnsi="Arial" w:cs="Arial"/>
                      <w:b/>
                      <w:bCs/>
                      <w:sz w:val="20"/>
                      <w:szCs w:val="20"/>
                    </w:rPr>
                  </w:pPr>
                  <w:r w:rsidRPr="00465B11">
                    <w:rPr>
                      <w:rFonts w:ascii="Arial" w:hAnsi="Arial" w:cs="Arial"/>
                      <w:b/>
                      <w:bCs/>
                      <w:sz w:val="20"/>
                      <w:szCs w:val="20"/>
                    </w:rPr>
                    <w:t>подраздела</w:t>
                  </w:r>
                </w:p>
              </w:tc>
              <w:tc>
                <w:tcPr>
                  <w:tcW w:w="1417" w:type="dxa"/>
                  <w:tcBorders>
                    <w:top w:val="nil"/>
                    <w:left w:val="single" w:sz="8" w:space="0" w:color="auto"/>
                    <w:bottom w:val="single" w:sz="8" w:space="0" w:color="auto"/>
                    <w:right w:val="single" w:sz="4" w:space="0" w:color="auto"/>
                  </w:tcBorders>
                  <w:shd w:val="clear" w:color="auto" w:fill="auto"/>
                  <w:vAlign w:val="center"/>
                  <w:hideMark/>
                </w:tcPr>
                <w:p w:rsidR="00465B11" w:rsidRPr="00465B11" w:rsidRDefault="00465B11" w:rsidP="00465B11">
                  <w:pPr>
                    <w:jc w:val="center"/>
                    <w:rPr>
                      <w:rFonts w:ascii="Arial" w:hAnsi="Arial" w:cs="Arial"/>
                      <w:b/>
                      <w:bCs/>
                      <w:sz w:val="20"/>
                      <w:szCs w:val="20"/>
                    </w:rPr>
                  </w:pPr>
                  <w:r w:rsidRPr="00465B11">
                    <w:rPr>
                      <w:rFonts w:ascii="Arial" w:hAnsi="Arial" w:cs="Arial"/>
                      <w:b/>
                      <w:bCs/>
                      <w:sz w:val="20"/>
                      <w:szCs w:val="20"/>
                    </w:rPr>
                    <w:t>целевой статьи</w:t>
                  </w:r>
                </w:p>
              </w:tc>
              <w:tc>
                <w:tcPr>
                  <w:tcW w:w="606" w:type="dxa"/>
                  <w:tcBorders>
                    <w:top w:val="nil"/>
                    <w:left w:val="single" w:sz="8" w:space="0" w:color="auto"/>
                    <w:bottom w:val="single" w:sz="8" w:space="0" w:color="auto"/>
                    <w:right w:val="single" w:sz="4" w:space="0" w:color="auto"/>
                  </w:tcBorders>
                  <w:shd w:val="clear" w:color="auto" w:fill="auto"/>
                  <w:vAlign w:val="center"/>
                  <w:hideMark/>
                </w:tcPr>
                <w:p w:rsidR="00465B11" w:rsidRPr="00465B11" w:rsidRDefault="00465B11" w:rsidP="00465B11">
                  <w:pPr>
                    <w:jc w:val="center"/>
                    <w:rPr>
                      <w:rFonts w:ascii="Arial" w:hAnsi="Arial" w:cs="Arial"/>
                      <w:b/>
                      <w:bCs/>
                      <w:sz w:val="20"/>
                      <w:szCs w:val="20"/>
                    </w:rPr>
                  </w:pPr>
                  <w:r w:rsidRPr="00465B11">
                    <w:rPr>
                      <w:rFonts w:ascii="Arial" w:hAnsi="Arial" w:cs="Arial"/>
                      <w:b/>
                      <w:bCs/>
                      <w:sz w:val="20"/>
                      <w:szCs w:val="20"/>
                    </w:rPr>
                    <w:t>вида расходов</w:t>
                  </w:r>
                </w:p>
              </w:tc>
              <w:tc>
                <w:tcPr>
                  <w:tcW w:w="1446" w:type="dxa"/>
                  <w:tcBorders>
                    <w:top w:val="nil"/>
                    <w:left w:val="nil"/>
                    <w:bottom w:val="nil"/>
                    <w:right w:val="single" w:sz="4" w:space="0" w:color="auto"/>
                  </w:tcBorders>
                  <w:shd w:val="clear" w:color="auto" w:fill="auto"/>
                  <w:vAlign w:val="center"/>
                  <w:hideMark/>
                </w:tcPr>
                <w:p w:rsidR="00465B11" w:rsidRPr="00465B11" w:rsidRDefault="00465B11" w:rsidP="00465B11">
                  <w:pPr>
                    <w:jc w:val="center"/>
                    <w:rPr>
                      <w:rFonts w:ascii="Arial" w:hAnsi="Arial" w:cs="Arial"/>
                      <w:b/>
                      <w:bCs/>
                      <w:sz w:val="20"/>
                      <w:szCs w:val="20"/>
                    </w:rPr>
                  </w:pPr>
                  <w:r w:rsidRPr="00465B11">
                    <w:rPr>
                      <w:rFonts w:ascii="Arial" w:hAnsi="Arial" w:cs="Arial"/>
                      <w:b/>
                      <w:bCs/>
                      <w:sz w:val="20"/>
                      <w:szCs w:val="20"/>
                    </w:rPr>
                    <w:t>2022 год</w:t>
                  </w:r>
                </w:p>
              </w:tc>
              <w:tc>
                <w:tcPr>
                  <w:tcW w:w="1460" w:type="dxa"/>
                  <w:tcBorders>
                    <w:top w:val="nil"/>
                    <w:left w:val="single" w:sz="8" w:space="0" w:color="auto"/>
                    <w:bottom w:val="nil"/>
                    <w:right w:val="single" w:sz="4" w:space="0" w:color="auto"/>
                  </w:tcBorders>
                  <w:shd w:val="clear" w:color="auto" w:fill="auto"/>
                  <w:vAlign w:val="center"/>
                  <w:hideMark/>
                </w:tcPr>
                <w:p w:rsidR="00465B11" w:rsidRPr="00465B11" w:rsidRDefault="00465B11" w:rsidP="00465B11">
                  <w:pPr>
                    <w:jc w:val="center"/>
                    <w:rPr>
                      <w:rFonts w:ascii="Arial" w:hAnsi="Arial" w:cs="Arial"/>
                      <w:b/>
                      <w:bCs/>
                      <w:sz w:val="20"/>
                      <w:szCs w:val="20"/>
                    </w:rPr>
                  </w:pPr>
                  <w:r w:rsidRPr="00465B11">
                    <w:rPr>
                      <w:rFonts w:ascii="Arial" w:hAnsi="Arial" w:cs="Arial"/>
                      <w:b/>
                      <w:bCs/>
                      <w:sz w:val="20"/>
                      <w:szCs w:val="20"/>
                    </w:rPr>
                    <w:t>2023 год</w:t>
                  </w:r>
                </w:p>
              </w:tc>
              <w:tc>
                <w:tcPr>
                  <w:tcW w:w="1542" w:type="dxa"/>
                  <w:tcBorders>
                    <w:top w:val="nil"/>
                    <w:left w:val="single" w:sz="8" w:space="0" w:color="auto"/>
                    <w:bottom w:val="nil"/>
                    <w:right w:val="single" w:sz="8" w:space="0" w:color="auto"/>
                  </w:tcBorders>
                  <w:shd w:val="clear" w:color="auto" w:fill="auto"/>
                  <w:vAlign w:val="center"/>
                  <w:hideMark/>
                </w:tcPr>
                <w:p w:rsidR="00465B11" w:rsidRPr="00465B11" w:rsidRDefault="00465B11" w:rsidP="00465B11">
                  <w:pPr>
                    <w:jc w:val="center"/>
                    <w:rPr>
                      <w:rFonts w:ascii="Arial" w:hAnsi="Arial" w:cs="Arial"/>
                      <w:b/>
                      <w:bCs/>
                      <w:sz w:val="20"/>
                      <w:szCs w:val="20"/>
                    </w:rPr>
                  </w:pPr>
                  <w:r w:rsidRPr="00465B11">
                    <w:rPr>
                      <w:rFonts w:ascii="Arial" w:hAnsi="Arial" w:cs="Arial"/>
                      <w:b/>
                      <w:bCs/>
                      <w:sz w:val="20"/>
                      <w:szCs w:val="20"/>
                    </w:rPr>
                    <w:t>2024 год</w:t>
                  </w:r>
                </w:p>
              </w:tc>
            </w:tr>
            <w:tr w:rsidR="00465B11" w:rsidRPr="00465B11" w:rsidTr="00601DA4">
              <w:trPr>
                <w:trHeight w:val="25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nil"/>
                    <w:bottom w:val="single" w:sz="8" w:space="0" w:color="auto"/>
                    <w:right w:val="single" w:sz="4" w:space="0" w:color="auto"/>
                  </w:tcBorders>
                  <w:shd w:val="clear" w:color="auto" w:fill="auto"/>
                  <w:noWrap/>
                  <w:vAlign w:val="bottom"/>
                  <w:hideMark/>
                </w:tcPr>
                <w:p w:rsidR="00465B11" w:rsidRPr="00465B11" w:rsidRDefault="00465B11" w:rsidP="00465B11">
                  <w:pPr>
                    <w:jc w:val="center"/>
                    <w:rPr>
                      <w:rFonts w:ascii="Arial" w:hAnsi="Arial" w:cs="Arial"/>
                      <w:sz w:val="20"/>
                      <w:szCs w:val="20"/>
                    </w:rPr>
                  </w:pPr>
                  <w:r w:rsidRPr="00465B11">
                    <w:rPr>
                      <w:rFonts w:ascii="Arial" w:hAnsi="Arial" w:cs="Arial"/>
                      <w:sz w:val="20"/>
                      <w:szCs w:val="20"/>
                    </w:rPr>
                    <w:t>1</w:t>
                  </w:r>
                </w:p>
              </w:tc>
              <w:tc>
                <w:tcPr>
                  <w:tcW w:w="567" w:type="dxa"/>
                  <w:tcBorders>
                    <w:top w:val="nil"/>
                    <w:left w:val="nil"/>
                    <w:bottom w:val="single" w:sz="8" w:space="0" w:color="auto"/>
                    <w:right w:val="single" w:sz="4" w:space="0" w:color="auto"/>
                  </w:tcBorders>
                  <w:shd w:val="clear" w:color="auto" w:fill="auto"/>
                  <w:noWrap/>
                  <w:vAlign w:val="bottom"/>
                  <w:hideMark/>
                </w:tcPr>
                <w:p w:rsidR="00465B11" w:rsidRPr="00465B11" w:rsidRDefault="00465B11" w:rsidP="00465B11">
                  <w:pPr>
                    <w:jc w:val="center"/>
                    <w:rPr>
                      <w:rFonts w:ascii="Arial" w:hAnsi="Arial" w:cs="Arial"/>
                      <w:sz w:val="20"/>
                      <w:szCs w:val="20"/>
                    </w:rPr>
                  </w:pPr>
                  <w:r w:rsidRPr="00465B11">
                    <w:rPr>
                      <w:rFonts w:ascii="Arial" w:hAnsi="Arial" w:cs="Arial"/>
                      <w:sz w:val="20"/>
                      <w:szCs w:val="20"/>
                    </w:rPr>
                    <w:t>3</w:t>
                  </w:r>
                </w:p>
              </w:tc>
              <w:tc>
                <w:tcPr>
                  <w:tcW w:w="567" w:type="dxa"/>
                  <w:tcBorders>
                    <w:top w:val="nil"/>
                    <w:left w:val="nil"/>
                    <w:bottom w:val="single" w:sz="8" w:space="0" w:color="auto"/>
                    <w:right w:val="single" w:sz="4" w:space="0" w:color="auto"/>
                  </w:tcBorders>
                  <w:shd w:val="clear" w:color="auto" w:fill="auto"/>
                  <w:noWrap/>
                  <w:vAlign w:val="bottom"/>
                  <w:hideMark/>
                </w:tcPr>
                <w:p w:rsidR="00465B11" w:rsidRPr="00465B11" w:rsidRDefault="00465B11" w:rsidP="00465B11">
                  <w:pPr>
                    <w:jc w:val="center"/>
                    <w:rPr>
                      <w:rFonts w:ascii="Arial" w:hAnsi="Arial" w:cs="Arial"/>
                      <w:sz w:val="20"/>
                      <w:szCs w:val="20"/>
                    </w:rPr>
                  </w:pPr>
                  <w:r w:rsidRPr="00465B11">
                    <w:rPr>
                      <w:rFonts w:ascii="Arial" w:hAnsi="Arial" w:cs="Arial"/>
                      <w:sz w:val="20"/>
                      <w:szCs w:val="20"/>
                    </w:rPr>
                    <w:t>4</w:t>
                  </w:r>
                </w:p>
              </w:tc>
              <w:tc>
                <w:tcPr>
                  <w:tcW w:w="1417" w:type="dxa"/>
                  <w:tcBorders>
                    <w:top w:val="nil"/>
                    <w:left w:val="nil"/>
                    <w:bottom w:val="single" w:sz="8" w:space="0" w:color="auto"/>
                    <w:right w:val="single" w:sz="4" w:space="0" w:color="auto"/>
                  </w:tcBorders>
                  <w:shd w:val="clear" w:color="auto" w:fill="auto"/>
                  <w:noWrap/>
                  <w:vAlign w:val="bottom"/>
                  <w:hideMark/>
                </w:tcPr>
                <w:p w:rsidR="00465B11" w:rsidRPr="00465B11" w:rsidRDefault="00465B11" w:rsidP="00465B11">
                  <w:pPr>
                    <w:jc w:val="center"/>
                    <w:rPr>
                      <w:rFonts w:ascii="Arial" w:hAnsi="Arial" w:cs="Arial"/>
                      <w:sz w:val="20"/>
                      <w:szCs w:val="20"/>
                    </w:rPr>
                  </w:pPr>
                  <w:r w:rsidRPr="00465B11">
                    <w:rPr>
                      <w:rFonts w:ascii="Arial" w:hAnsi="Arial" w:cs="Arial"/>
                      <w:sz w:val="20"/>
                      <w:szCs w:val="20"/>
                    </w:rPr>
                    <w:t>5</w:t>
                  </w:r>
                </w:p>
              </w:tc>
              <w:tc>
                <w:tcPr>
                  <w:tcW w:w="606" w:type="dxa"/>
                  <w:tcBorders>
                    <w:top w:val="nil"/>
                    <w:left w:val="nil"/>
                    <w:bottom w:val="single" w:sz="8" w:space="0" w:color="auto"/>
                    <w:right w:val="single" w:sz="4" w:space="0" w:color="auto"/>
                  </w:tcBorders>
                  <w:shd w:val="clear" w:color="auto" w:fill="auto"/>
                  <w:noWrap/>
                  <w:vAlign w:val="bottom"/>
                  <w:hideMark/>
                </w:tcPr>
                <w:p w:rsidR="00465B11" w:rsidRPr="00465B11" w:rsidRDefault="00465B11" w:rsidP="00465B11">
                  <w:pPr>
                    <w:jc w:val="center"/>
                    <w:rPr>
                      <w:rFonts w:ascii="Arial" w:hAnsi="Arial" w:cs="Arial"/>
                      <w:sz w:val="20"/>
                      <w:szCs w:val="20"/>
                    </w:rPr>
                  </w:pPr>
                  <w:r w:rsidRPr="00465B11">
                    <w:rPr>
                      <w:rFonts w:ascii="Arial" w:hAnsi="Arial" w:cs="Arial"/>
                      <w:sz w:val="20"/>
                      <w:szCs w:val="20"/>
                    </w:rPr>
                    <w:t>6</w:t>
                  </w:r>
                </w:p>
              </w:tc>
              <w:tc>
                <w:tcPr>
                  <w:tcW w:w="144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65B11" w:rsidRPr="00465B11" w:rsidRDefault="00465B11" w:rsidP="00465B11">
                  <w:pPr>
                    <w:jc w:val="center"/>
                    <w:rPr>
                      <w:rFonts w:ascii="Arial" w:hAnsi="Arial" w:cs="Arial"/>
                      <w:sz w:val="20"/>
                      <w:szCs w:val="20"/>
                    </w:rPr>
                  </w:pPr>
                  <w:r w:rsidRPr="00465B11">
                    <w:rPr>
                      <w:rFonts w:ascii="Arial" w:hAnsi="Arial" w:cs="Arial"/>
                      <w:sz w:val="20"/>
                      <w:szCs w:val="20"/>
                    </w:rPr>
                    <w:t>7</w:t>
                  </w:r>
                </w:p>
              </w:tc>
              <w:tc>
                <w:tcPr>
                  <w:tcW w:w="1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65B11" w:rsidRPr="00465B11" w:rsidRDefault="00465B11" w:rsidP="00465B11">
                  <w:pPr>
                    <w:jc w:val="center"/>
                    <w:rPr>
                      <w:rFonts w:ascii="Arial" w:hAnsi="Arial" w:cs="Arial"/>
                      <w:sz w:val="20"/>
                      <w:szCs w:val="20"/>
                    </w:rPr>
                  </w:pPr>
                  <w:r w:rsidRPr="00465B11">
                    <w:rPr>
                      <w:rFonts w:ascii="Arial" w:hAnsi="Arial" w:cs="Arial"/>
                      <w:sz w:val="20"/>
                      <w:szCs w:val="20"/>
                    </w:rPr>
                    <w:t>8</w:t>
                  </w:r>
                </w:p>
              </w:tc>
              <w:tc>
                <w:tcPr>
                  <w:tcW w:w="154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5B11" w:rsidRPr="00465B11" w:rsidRDefault="00465B11" w:rsidP="00465B11">
                  <w:pPr>
                    <w:jc w:val="center"/>
                    <w:rPr>
                      <w:rFonts w:ascii="Arial" w:hAnsi="Arial" w:cs="Arial"/>
                      <w:sz w:val="20"/>
                      <w:szCs w:val="20"/>
                    </w:rPr>
                  </w:pPr>
                  <w:r w:rsidRPr="00465B11">
                    <w:rPr>
                      <w:rFonts w:ascii="Arial" w:hAnsi="Arial" w:cs="Arial"/>
                      <w:sz w:val="20"/>
                      <w:szCs w:val="20"/>
                    </w:rPr>
                    <w:t>9</w:t>
                  </w:r>
                </w:p>
              </w:tc>
            </w:tr>
            <w:tr w:rsidR="00465B11" w:rsidRPr="00465B11" w:rsidTr="00601DA4">
              <w:trPr>
                <w:trHeight w:val="28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single" w:sz="4" w:space="0" w:color="auto"/>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01</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17" w:type="dxa"/>
                  <w:tcBorders>
                    <w:top w:val="single" w:sz="4" w:space="0" w:color="auto"/>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606" w:type="dxa"/>
                  <w:tcBorders>
                    <w:top w:val="single" w:sz="4" w:space="0" w:color="auto"/>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single" w:sz="4" w:space="0" w:color="auto"/>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3 585 227,17</w:t>
                  </w:r>
                </w:p>
              </w:tc>
              <w:tc>
                <w:tcPr>
                  <w:tcW w:w="1460" w:type="dxa"/>
                  <w:tcBorders>
                    <w:top w:val="single" w:sz="4" w:space="0" w:color="auto"/>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1 732 333,25</w:t>
                  </w:r>
                </w:p>
              </w:tc>
              <w:tc>
                <w:tcPr>
                  <w:tcW w:w="154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1 240 172,00</w:t>
                  </w:r>
                </w:p>
              </w:tc>
            </w:tr>
            <w:tr w:rsidR="00465B11" w:rsidRPr="00465B11" w:rsidTr="00601DA4">
              <w:trPr>
                <w:trHeight w:val="73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848 703,40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740 190,00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740 190,00</w:t>
                  </w:r>
                </w:p>
              </w:tc>
            </w:tr>
            <w:tr w:rsidR="00465B11" w:rsidRPr="00465B11" w:rsidTr="00601DA4">
              <w:trPr>
                <w:trHeight w:val="28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Глава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90.0.00.01000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769 114,00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740 190,00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740 190,00</w:t>
                  </w:r>
                </w:p>
              </w:tc>
            </w:tr>
            <w:tr w:rsidR="00465B11" w:rsidRPr="00465B11" w:rsidTr="00601DA4">
              <w:trPr>
                <w:trHeight w:val="124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90.0.00.01000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769 114,00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740 190,00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740 190,00</w:t>
                  </w:r>
                </w:p>
              </w:tc>
            </w:tr>
            <w:tr w:rsidR="00465B11" w:rsidRPr="00465B11" w:rsidTr="00601DA4">
              <w:trPr>
                <w:trHeight w:val="51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lastRenderedPageBreak/>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90.0.00.01000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120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769 114,00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740 190,00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740 190,00</w:t>
                  </w:r>
                </w:p>
              </w:tc>
            </w:tr>
            <w:tr w:rsidR="00465B11" w:rsidRPr="00465B11" w:rsidTr="00601DA4">
              <w:trPr>
                <w:trHeight w:val="51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79 589,40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135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02</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79 589,40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66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120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79 589,40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102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2 693 523,77</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962 143,25</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469 872,00</w:t>
                  </w:r>
                </w:p>
              </w:tc>
            </w:tr>
            <w:tr w:rsidR="00465B11" w:rsidRPr="00465B11" w:rsidTr="00601DA4">
              <w:trPr>
                <w:trHeight w:val="52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Расходы на обеспечение функций местной администрации</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90.0.00.03000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577 876,00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962 033,25</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469 872,00</w:t>
                  </w:r>
                </w:p>
              </w:tc>
            </w:tr>
            <w:tr w:rsidR="00465B11" w:rsidRPr="00465B11" w:rsidTr="00601DA4">
              <w:trPr>
                <w:trHeight w:val="99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90.0.00.03000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186 490,00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962 033,25</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469 872,00</w:t>
                  </w:r>
                </w:p>
              </w:tc>
            </w:tr>
            <w:tr w:rsidR="00465B11" w:rsidRPr="00465B11" w:rsidTr="00601DA4">
              <w:trPr>
                <w:trHeight w:val="46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90.0.00.03000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120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186 490,00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962 033,25</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469 872,00</w:t>
                  </w:r>
                </w:p>
              </w:tc>
            </w:tr>
            <w:tr w:rsidR="00465B11" w:rsidRPr="00465B11" w:rsidTr="00601DA4">
              <w:trPr>
                <w:trHeight w:val="48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90.0.00.03000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389 886,00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46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90.0.00.03000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240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389 886,00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28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90.0.00.03000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800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1 500,00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28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90.0.00.03000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850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1 500,00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111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90.0.00.70190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110,00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110,00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110,00</w:t>
                  </w:r>
                </w:p>
              </w:tc>
            </w:tr>
            <w:tr w:rsidR="00465B11" w:rsidRPr="00465B11" w:rsidTr="00601DA4">
              <w:trPr>
                <w:trHeight w:val="51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90.0.00.70190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110,00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110,00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110,00</w:t>
                  </w:r>
                </w:p>
              </w:tc>
            </w:tr>
            <w:tr w:rsidR="00465B11" w:rsidRPr="00465B11" w:rsidTr="00601DA4">
              <w:trPr>
                <w:trHeight w:val="46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xml:space="preserve">Иные закупки товаров, работ и услуг для обеспечения государственных (муниципальных) </w:t>
                  </w:r>
                  <w:r w:rsidRPr="00465B11">
                    <w:rPr>
                      <w:rFonts w:ascii="Arial" w:hAnsi="Arial" w:cs="Arial"/>
                      <w:sz w:val="20"/>
                      <w:szCs w:val="20"/>
                    </w:rPr>
                    <w:lastRenderedPageBreak/>
                    <w:t>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lastRenderedPageBreak/>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90.0.00.70190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240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110,00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110,00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110,00</w:t>
                  </w:r>
                </w:p>
              </w:tc>
            </w:tr>
            <w:tr w:rsidR="00465B11" w:rsidRPr="00465B11" w:rsidTr="00601DA4">
              <w:trPr>
                <w:trHeight w:val="48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lastRenderedPageBreak/>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2 115 537,77</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126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1 904 375,00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52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120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1 904 375,00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52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189 617,05</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82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240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189 617,05</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36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800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21 545,72</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36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850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21 545,72</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75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06</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30 000,00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30 000,00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30 000,00</w:t>
                  </w:r>
                </w:p>
              </w:tc>
            </w:tr>
            <w:tr w:rsidR="00465B11" w:rsidRPr="00465B11" w:rsidTr="00601DA4">
              <w:trPr>
                <w:trHeight w:val="48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Расходы на осуществление переданных полномочий контрольно-счетных органов поселений</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06</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90.0.00.04010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30 000,00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30 000,00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30 000,00</w:t>
                  </w:r>
                </w:p>
              </w:tc>
            </w:tr>
            <w:tr w:rsidR="00465B11" w:rsidRPr="00465B11" w:rsidTr="00601DA4">
              <w:trPr>
                <w:trHeight w:val="28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06</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90.0.00.04010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500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30 000,00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30 000,00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30 000,00</w:t>
                  </w:r>
                </w:p>
              </w:tc>
            </w:tr>
            <w:tr w:rsidR="00465B11" w:rsidRPr="00465B11" w:rsidTr="00601DA4">
              <w:trPr>
                <w:trHeight w:val="27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06</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90.0.00.04010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540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30 000,00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30 000,00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30 000,00</w:t>
                  </w:r>
                </w:p>
              </w:tc>
            </w:tr>
            <w:tr w:rsidR="00465B11" w:rsidRPr="00465B11" w:rsidTr="00601DA4">
              <w:trPr>
                <w:trHeight w:val="28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13 000,00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r>
            <w:tr w:rsidR="00465B11" w:rsidRPr="00465B11" w:rsidTr="00601DA4">
              <w:trPr>
                <w:trHeight w:val="49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Прочие выплаты по обязательствам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90.0.00.03030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13 000,00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r>
            <w:tr w:rsidR="00465B11" w:rsidRPr="00465B11" w:rsidTr="00601DA4">
              <w:trPr>
                <w:trHeight w:val="49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90.0.00.03030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8 000,00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 </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 </w:t>
                  </w:r>
                </w:p>
              </w:tc>
            </w:tr>
            <w:tr w:rsidR="00465B11" w:rsidRPr="00465B11" w:rsidTr="00601DA4">
              <w:trPr>
                <w:trHeight w:val="49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90.0.00.03030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240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8 000,00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 </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 </w:t>
                  </w:r>
                </w:p>
              </w:tc>
            </w:tr>
            <w:tr w:rsidR="00465B11" w:rsidRPr="00465B11" w:rsidTr="00601DA4">
              <w:trPr>
                <w:trHeight w:val="28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90.0.00.03030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800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5 000,00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28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90.0.00.03030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850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5 000,00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28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121 187,09</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117 655,55</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121 824,76</w:t>
                  </w:r>
                </w:p>
              </w:tc>
            </w:tr>
            <w:tr w:rsidR="00465B11" w:rsidRPr="00465B11" w:rsidTr="00601DA4">
              <w:trPr>
                <w:trHeight w:val="28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90.0.00.51180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121 187,09</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117 655,55</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121 824,76</w:t>
                  </w:r>
                </w:p>
              </w:tc>
            </w:tr>
            <w:tr w:rsidR="00465B11" w:rsidRPr="00465B11" w:rsidTr="00601DA4">
              <w:trPr>
                <w:trHeight w:val="76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lastRenderedPageBreak/>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Осуществление первичного воинского учета на территориях, где отсутствуют военные комиссариаты</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90.0.00.51180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121 187,09</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117 655,55</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121 824,76</w:t>
                  </w:r>
                </w:p>
              </w:tc>
            </w:tr>
            <w:tr w:rsidR="00465B11" w:rsidRPr="00465B11" w:rsidTr="00601DA4">
              <w:trPr>
                <w:trHeight w:val="99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90.0.00.51180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119 187,09</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113 822,40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121 785,60</w:t>
                  </w:r>
                </w:p>
              </w:tc>
            </w:tr>
            <w:tr w:rsidR="00465B11" w:rsidRPr="00465B11" w:rsidTr="00601DA4">
              <w:trPr>
                <w:trHeight w:val="46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90.0.00.51180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120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119 187,09</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113 822,40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121 785,60</w:t>
                  </w:r>
                </w:p>
              </w:tc>
            </w:tr>
            <w:tr w:rsidR="00465B11" w:rsidRPr="00465B11" w:rsidTr="00601DA4">
              <w:trPr>
                <w:trHeight w:val="49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90.0.00.51180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3 833,15</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39,16</w:t>
                  </w:r>
                </w:p>
              </w:tc>
            </w:tr>
            <w:tr w:rsidR="00465B11" w:rsidRPr="00465B11" w:rsidTr="00601DA4">
              <w:trPr>
                <w:trHeight w:val="49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90.0.00.51180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240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3 833,15</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39,16</w:t>
                  </w:r>
                </w:p>
              </w:tc>
            </w:tr>
            <w:tr w:rsidR="00465B11" w:rsidRPr="00465B11" w:rsidTr="00601DA4">
              <w:trPr>
                <w:trHeight w:val="48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22 000,00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1 000,00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1 000,00</w:t>
                  </w:r>
                </w:p>
              </w:tc>
            </w:tr>
            <w:tr w:rsidR="00465B11" w:rsidRPr="00465B11" w:rsidTr="00601DA4">
              <w:trPr>
                <w:trHeight w:val="105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10</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21 000,00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r>
            <w:tr w:rsidR="00465B11" w:rsidRPr="00465B11" w:rsidTr="00601DA4">
              <w:trPr>
                <w:trHeight w:val="49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Расходы на функционирование пожарной безопасности</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10</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90.0.00.06200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11 000,00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r>
            <w:tr w:rsidR="00465B11" w:rsidRPr="00465B11" w:rsidTr="00601DA4">
              <w:trPr>
                <w:trHeight w:val="49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90.0.00.06200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11 000,00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46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90.0.00.06200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240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11 000,00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46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Расходы на решение вопросов местного значения сельских поселений</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90.0.00.10050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52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90.0.00.10050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76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90.0.00.10050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240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51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14</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1 000,00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1 000,00</w:t>
                  </w:r>
                </w:p>
              </w:tc>
            </w:tr>
            <w:tr w:rsidR="00465B11" w:rsidRPr="00465B11" w:rsidTr="00601DA4">
              <w:trPr>
                <w:trHeight w:val="51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Мероприятия по противодействию злоупотреблению наркотиками и их незаконному обороту</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14</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02.0.00.10310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1 000,00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1 000,00</w:t>
                  </w:r>
                </w:p>
              </w:tc>
            </w:tr>
            <w:tr w:rsidR="00465B11" w:rsidRPr="00465B11" w:rsidTr="00601DA4">
              <w:trPr>
                <w:trHeight w:val="46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14</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02.0.00.10310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1 000,00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1 000,00</w:t>
                  </w:r>
                </w:p>
              </w:tc>
            </w:tr>
            <w:tr w:rsidR="00465B11" w:rsidRPr="00465B11" w:rsidTr="00601DA4">
              <w:trPr>
                <w:trHeight w:val="46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xml:space="preserve">Иные закупки товаров, работ и услуг для обеспечения государственных (муниципальных) </w:t>
                  </w:r>
                  <w:r w:rsidRPr="00465B11">
                    <w:rPr>
                      <w:rFonts w:ascii="Arial" w:hAnsi="Arial" w:cs="Arial"/>
                      <w:sz w:val="20"/>
                      <w:szCs w:val="20"/>
                    </w:rPr>
                    <w:lastRenderedPageBreak/>
                    <w:t>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lastRenderedPageBreak/>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14</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02.0.00.10310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240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1 000,00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1 000,00</w:t>
                  </w:r>
                </w:p>
              </w:tc>
            </w:tr>
            <w:tr w:rsidR="00465B11" w:rsidRPr="00465B11" w:rsidTr="00601DA4">
              <w:trPr>
                <w:trHeight w:val="28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lastRenderedPageBreak/>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18 009 939,00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16 876 412,25</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797 200,00</w:t>
                  </w:r>
                </w:p>
              </w:tc>
            </w:tr>
            <w:tr w:rsidR="00465B11" w:rsidRPr="00465B11" w:rsidTr="00601DA4">
              <w:trPr>
                <w:trHeight w:val="34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17 948 939,00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16 875 412,25</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797 200,00</w:t>
                  </w:r>
                </w:p>
              </w:tc>
            </w:tr>
            <w:tr w:rsidR="00465B11" w:rsidRPr="00465B11" w:rsidTr="00601DA4">
              <w:trPr>
                <w:trHeight w:val="79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Расходы на дорожную деятельность в отношении автомобильных дорог общего пользования местного значения</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03.0.00.07400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100 000,00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58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03.0.00.07400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100 000,00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76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03.0.00.07400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240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100 000,00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75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Расходы на дорожную деятельность в отношении автомобильных дорог общего пользования местного значения</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90.0.00.07400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840 342,76</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475 614,26</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797 200,00</w:t>
                  </w:r>
                </w:p>
              </w:tc>
            </w:tr>
            <w:tr w:rsidR="00465B11" w:rsidRPr="00465B11" w:rsidTr="00601DA4">
              <w:trPr>
                <w:trHeight w:val="49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90.0.00.07400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790 342,76</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475 614,26</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797 200,00</w:t>
                  </w:r>
                </w:p>
              </w:tc>
            </w:tr>
            <w:tr w:rsidR="00465B11" w:rsidRPr="00465B11" w:rsidTr="00601DA4">
              <w:trPr>
                <w:trHeight w:val="79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90.0.00.07400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240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790 342,76</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475 614,26</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797 200,00</w:t>
                  </w:r>
                </w:p>
              </w:tc>
            </w:tr>
            <w:tr w:rsidR="00465B11" w:rsidRPr="00465B11" w:rsidTr="00601DA4">
              <w:trPr>
                <w:trHeight w:val="45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90.0.00.07400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800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50 000,00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45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90.0.00.07400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850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50 000,00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118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Устойчивое функционирование автомобильных дорог местного значения и искусственных сооружений на них, а также улично-дорожной сети</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90.0.00.70760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16 823 659,11</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16 119 262,25</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r>
            <w:tr w:rsidR="00465B11" w:rsidRPr="00465B11" w:rsidTr="00601DA4">
              <w:trPr>
                <w:trHeight w:val="49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90.0.00.70760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400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16 823 659,11</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16 119 262,25</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48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90.0.00.70760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410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16 823 659,11</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16 119 262,25</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156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Софинансирование расходов на обеспечение устойчивого функционирования автомобильных дорог местного значения и искусственных сооружений на них, а также улично-дорожной сети за счет средств местного  бюджета</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90.0.00.S0760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184 937,13</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180 535,74</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r>
            <w:tr w:rsidR="00465B11" w:rsidRPr="00465B11" w:rsidTr="00601DA4">
              <w:trPr>
                <w:trHeight w:val="49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90.0.00.S0760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400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184 937,13</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180 535,74</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43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09</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90.0.00.S0760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410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184 937,13</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180 535,74</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55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12</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61 000,00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1 000,00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r>
            <w:tr w:rsidR="00465B11" w:rsidRPr="00465B11" w:rsidTr="00601DA4">
              <w:trPr>
                <w:trHeight w:val="39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Развитие малого и среднего предпринимательства</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12</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05.0.00.10340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1 000,00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55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xml:space="preserve">Закупка товаров, работ и услуг для обеспечения государственных </w:t>
                  </w:r>
                  <w:r w:rsidRPr="00465B11">
                    <w:rPr>
                      <w:rFonts w:ascii="Arial" w:hAnsi="Arial" w:cs="Arial"/>
                      <w:sz w:val="20"/>
                      <w:szCs w:val="20"/>
                    </w:rPr>
                    <w:lastRenderedPageBreak/>
                    <w:t>(муниципальных)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lastRenderedPageBreak/>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12</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05.0.00.10340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1 000,00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70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lastRenderedPageBreak/>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12</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05.0.00.10340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240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1 000,00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48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Мероприятия по землеустройству и землепользованию</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12</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90.0.00.03020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60 000,00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46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12</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90.0.00.03020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60 000,00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73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12</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90.0.00.03020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240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60 000,00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r>
            <w:tr w:rsidR="00465B11" w:rsidRPr="00465B11" w:rsidTr="00601DA4">
              <w:trPr>
                <w:trHeight w:val="28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778 261,11</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10 000,00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10 000,00</w:t>
                  </w:r>
                </w:p>
              </w:tc>
            </w:tr>
            <w:tr w:rsidR="00465B11" w:rsidRPr="00465B11" w:rsidTr="00601DA4">
              <w:trPr>
                <w:trHeight w:val="28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Благоустройство</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778 261,11</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10 000,00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10 000,00</w:t>
                  </w:r>
                </w:p>
              </w:tc>
            </w:tr>
            <w:tr w:rsidR="00465B11" w:rsidRPr="00465B11" w:rsidTr="00601DA4">
              <w:trPr>
                <w:trHeight w:val="48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Организация и содержание мест захоронения</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07.0.00.10360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10 000,00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10 000,00</w:t>
                  </w:r>
                </w:p>
              </w:tc>
            </w:tr>
            <w:tr w:rsidR="00465B11" w:rsidRPr="00465B11" w:rsidTr="00601DA4">
              <w:trPr>
                <w:trHeight w:val="49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07.0.00.10360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10 000,00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10 000,00</w:t>
                  </w:r>
                </w:p>
              </w:tc>
            </w:tr>
            <w:tr w:rsidR="00465B11" w:rsidRPr="00465B11" w:rsidTr="00601DA4">
              <w:trPr>
                <w:trHeight w:val="81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07.0.00.10360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240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10 000,00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10 000,00</w:t>
                  </w:r>
                </w:p>
              </w:tc>
            </w:tr>
            <w:tr w:rsidR="00465B11" w:rsidRPr="00465B11" w:rsidTr="00601DA4">
              <w:trPr>
                <w:trHeight w:val="49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Уличное освещение</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90.0.00.08300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80 000,00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52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90.0.00.08300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80 000,00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51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90.0.00.08300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240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80 000,00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r>
            <w:tr w:rsidR="00465B11" w:rsidRPr="00465B11" w:rsidTr="00601DA4">
              <w:trPr>
                <w:trHeight w:val="51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Прочие мероприятия по благоустройству</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90.0.00.08330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25 000,00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r>
            <w:tr w:rsidR="00465B11" w:rsidRPr="00465B11" w:rsidTr="00601DA4">
              <w:trPr>
                <w:trHeight w:val="51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90.0.00.08330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25 000,00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r>
            <w:tr w:rsidR="00465B11" w:rsidRPr="00465B11" w:rsidTr="00601DA4">
              <w:trPr>
                <w:trHeight w:val="51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90.0.00.08330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240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25 000,00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r>
            <w:tr w:rsidR="00465B11" w:rsidRPr="00465B11" w:rsidTr="00601DA4">
              <w:trPr>
                <w:trHeight w:val="51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Расходы на решение вопросов местного значения сельских поселений</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90.0.00.10050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200 000,00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r>
            <w:tr w:rsidR="00465B11" w:rsidRPr="00465B11" w:rsidTr="00601DA4">
              <w:trPr>
                <w:trHeight w:val="51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90.0.00.10050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51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90.0.00.10050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240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54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463 261,11</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r>
            <w:tr w:rsidR="00465B11" w:rsidRPr="00465B11" w:rsidTr="00601DA4">
              <w:trPr>
                <w:trHeight w:val="61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lastRenderedPageBreak/>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463 261,11</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85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03</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240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463 261,11</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28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5 768 096,09</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704 208,00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736 758,00</w:t>
                  </w:r>
                </w:p>
              </w:tc>
            </w:tr>
            <w:tr w:rsidR="00465B11" w:rsidRPr="00465B11" w:rsidTr="00601DA4">
              <w:trPr>
                <w:trHeight w:val="48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Культура</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5 768 096,09</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704 208,00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736 758,00</w:t>
                  </w:r>
                </w:p>
              </w:tc>
            </w:tr>
            <w:tr w:rsidR="00465B11" w:rsidRPr="00465B11" w:rsidTr="00601DA4">
              <w:trPr>
                <w:trHeight w:val="72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Обеспечение деятельности учреждений в сфере культуры</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90.0.00.05060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1 077 258,37</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704 208,00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736 758,00</w:t>
                  </w:r>
                </w:p>
              </w:tc>
            </w:tr>
            <w:tr w:rsidR="00465B11" w:rsidRPr="00465B11" w:rsidTr="00601DA4">
              <w:trPr>
                <w:trHeight w:val="136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90.0.00.05060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44 500,00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704 208,00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736 758,00</w:t>
                  </w:r>
                </w:p>
              </w:tc>
            </w:tr>
            <w:tr w:rsidR="00465B11" w:rsidRPr="00465B11" w:rsidTr="00601DA4">
              <w:trPr>
                <w:trHeight w:val="48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90.0.00.05060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110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44 500,00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704 208,00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736 758,00</w:t>
                  </w:r>
                </w:p>
              </w:tc>
            </w:tr>
            <w:tr w:rsidR="00465B11" w:rsidRPr="00465B11" w:rsidTr="00601DA4">
              <w:trPr>
                <w:trHeight w:val="58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90.0.00.05060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1 030 758,37</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73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90.0.00.05060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240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1 030 758,37</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28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90.0.00.05060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800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55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90.0.00.05060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850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61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Расходы на решение вопросов местного значения сельских поселений</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90.0.00.10050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5 000,00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61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90.0.00.10050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5 000,00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85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90.0.00.10050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240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5 000,00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55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Реализация инициативных проектов</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90.0.00.70240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275 426,00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55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90.0.00.70240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275 426,00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75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90.0.00.70240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240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275 426,00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54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4 315 411,72</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96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65B11">
                    <w:rPr>
                      <w:rFonts w:ascii="Arial" w:hAnsi="Arial" w:cs="Arial"/>
                      <w:sz w:val="20"/>
                      <w:szCs w:val="20"/>
                    </w:rPr>
                    <w:lastRenderedPageBreak/>
                    <w:t>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lastRenderedPageBreak/>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3 346 411,72</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81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lastRenderedPageBreak/>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110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3 346 411,72</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58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944 000,00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48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240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944 000,00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55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800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25 000,00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48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850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25 000,00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75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Софинансирование расходов на реализацию инициативных проектов за счет средств местного бюджета</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90.0.00.S0240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95 000,00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54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90.0.00.S0240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95 000,00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75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90.0.00.S0240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95 000,00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28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СОЦИАЛЬНАЯ ПОЛИТИКА</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10</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416 918,34</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r>
            <w:tr w:rsidR="00465B11" w:rsidRPr="00465B11" w:rsidTr="00601DA4">
              <w:trPr>
                <w:trHeight w:val="55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416 918,34</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54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Доплаты к пенсиям муниципальных служащих</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90.0.00.03090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416 918,34</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52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90.0.00.03090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300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416 918,34</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67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90.0.00.03090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310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416 918,34</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54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ФИЗИЧЕСКАЯ КУЛЬТУРА И СПОРТ</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20 000,00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r>
            <w:tr w:rsidR="00465B11" w:rsidRPr="00465B11" w:rsidTr="00601DA4">
              <w:trPr>
                <w:trHeight w:val="45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Физическая культура</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55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Мероприятия в области спорта и физической культуры</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90.0.00.09060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132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90.0.00.09060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100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60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01</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90.0.00.09060</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120</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20 000,00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r>
            <w:tr w:rsidR="00465B11" w:rsidRPr="00465B11" w:rsidTr="00601DA4">
              <w:trPr>
                <w:trHeight w:val="54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9900</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99</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82 168,75</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146 580,00</w:t>
                  </w:r>
                </w:p>
              </w:tc>
            </w:tr>
            <w:tr w:rsidR="00465B11" w:rsidRPr="00465B11" w:rsidTr="00601DA4">
              <w:trPr>
                <w:trHeight w:val="285"/>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lastRenderedPageBreak/>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99</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99</w:t>
                  </w:r>
                </w:p>
              </w:tc>
              <w:tc>
                <w:tcPr>
                  <w:tcW w:w="1417"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1446"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460" w:type="dxa"/>
                  <w:tcBorders>
                    <w:top w:val="nil"/>
                    <w:left w:val="single" w:sz="4" w:space="0" w:color="auto"/>
                    <w:bottom w:val="single" w:sz="4" w:space="0" w:color="auto"/>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82 168,75</w:t>
                  </w: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146 580,00</w:t>
                  </w:r>
                </w:p>
              </w:tc>
            </w:tr>
            <w:tr w:rsidR="00465B11" w:rsidRPr="00465B11" w:rsidTr="00601DA4">
              <w:trPr>
                <w:trHeight w:val="36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sz w:val="16"/>
                      <w:szCs w:val="16"/>
                    </w:rPr>
                  </w:pPr>
                  <w:r w:rsidRPr="00465B11">
                    <w:rPr>
                      <w:rFonts w:ascii="Arial" w:hAnsi="Arial" w:cs="Arial"/>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Условно-утвержденные расходы</w:t>
                  </w:r>
                </w:p>
              </w:tc>
              <w:tc>
                <w:tcPr>
                  <w:tcW w:w="567" w:type="dxa"/>
                  <w:tcBorders>
                    <w:top w:val="nil"/>
                    <w:left w:val="single" w:sz="4" w:space="0" w:color="auto"/>
                    <w:bottom w:val="nil"/>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99</w:t>
                  </w:r>
                </w:p>
              </w:tc>
              <w:tc>
                <w:tcPr>
                  <w:tcW w:w="567" w:type="dxa"/>
                  <w:tcBorders>
                    <w:top w:val="nil"/>
                    <w:left w:val="single" w:sz="4" w:space="0" w:color="auto"/>
                    <w:bottom w:val="nil"/>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99</w:t>
                  </w:r>
                </w:p>
              </w:tc>
              <w:tc>
                <w:tcPr>
                  <w:tcW w:w="1417" w:type="dxa"/>
                  <w:tcBorders>
                    <w:top w:val="nil"/>
                    <w:left w:val="single" w:sz="4" w:space="0" w:color="auto"/>
                    <w:bottom w:val="nil"/>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90.0.00.99990</w:t>
                  </w:r>
                </w:p>
              </w:tc>
              <w:tc>
                <w:tcPr>
                  <w:tcW w:w="606" w:type="dxa"/>
                  <w:tcBorders>
                    <w:top w:val="nil"/>
                    <w:left w:val="single" w:sz="4" w:space="0" w:color="auto"/>
                    <w:bottom w:val="nil"/>
                    <w:right w:val="nil"/>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1446" w:type="dxa"/>
                  <w:tcBorders>
                    <w:top w:val="nil"/>
                    <w:left w:val="single" w:sz="4" w:space="0" w:color="auto"/>
                    <w:bottom w:val="nil"/>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460" w:type="dxa"/>
                  <w:tcBorders>
                    <w:top w:val="nil"/>
                    <w:left w:val="single" w:sz="4" w:space="0" w:color="auto"/>
                    <w:bottom w:val="nil"/>
                    <w:right w:val="nil"/>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82 168,75</w:t>
                  </w:r>
                </w:p>
              </w:tc>
              <w:tc>
                <w:tcPr>
                  <w:tcW w:w="1542" w:type="dxa"/>
                  <w:tcBorders>
                    <w:top w:val="nil"/>
                    <w:left w:val="single" w:sz="4" w:space="0" w:color="auto"/>
                    <w:bottom w:val="nil"/>
                    <w:right w:val="single" w:sz="8" w:space="0" w:color="auto"/>
                  </w:tcBorders>
                  <w:shd w:val="clear" w:color="auto" w:fill="auto"/>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146 580,00</w:t>
                  </w:r>
                </w:p>
              </w:tc>
            </w:tr>
            <w:tr w:rsidR="00465B11" w:rsidRPr="00465B11" w:rsidTr="00601DA4">
              <w:trPr>
                <w:trHeight w:val="270"/>
              </w:trPr>
              <w:tc>
                <w:tcPr>
                  <w:tcW w:w="261" w:type="dxa"/>
                  <w:tcBorders>
                    <w:top w:val="nil"/>
                    <w:left w:val="nil"/>
                    <w:bottom w:val="nil"/>
                    <w:right w:val="single" w:sz="8" w:space="0" w:color="auto"/>
                  </w:tcBorders>
                  <w:shd w:val="clear" w:color="auto" w:fill="auto"/>
                  <w:noWrap/>
                  <w:vAlign w:val="bottom"/>
                  <w:hideMark/>
                </w:tcPr>
                <w:p w:rsidR="00465B11" w:rsidRPr="00465B11" w:rsidRDefault="00465B11" w:rsidP="00465B11">
                  <w:pPr>
                    <w:rPr>
                      <w:rFonts w:ascii="Arial" w:hAnsi="Arial" w:cs="Arial"/>
                      <w:color w:val="FFFFFF"/>
                      <w:sz w:val="16"/>
                      <w:szCs w:val="16"/>
                    </w:rPr>
                  </w:pPr>
                  <w:r w:rsidRPr="00465B11">
                    <w:rPr>
                      <w:rFonts w:ascii="Arial" w:hAnsi="Arial" w:cs="Arial"/>
                      <w:color w:val="FFFFFF"/>
                      <w:sz w:val="16"/>
                      <w:szCs w:val="16"/>
                    </w:rPr>
                    <w:t> </w:t>
                  </w: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Условно-утвержденные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99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90.0.00.99990</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900</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82 168,75</w:t>
                  </w:r>
                </w:p>
              </w:tc>
              <w:tc>
                <w:tcPr>
                  <w:tcW w:w="1542" w:type="dxa"/>
                  <w:tcBorders>
                    <w:top w:val="single" w:sz="4" w:space="0" w:color="auto"/>
                    <w:left w:val="nil"/>
                    <w:bottom w:val="single" w:sz="4" w:space="0" w:color="auto"/>
                    <w:right w:val="single" w:sz="4" w:space="0" w:color="auto"/>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146 580,00</w:t>
                  </w:r>
                </w:p>
              </w:tc>
            </w:tr>
            <w:tr w:rsidR="00465B11" w:rsidRPr="00465B11" w:rsidTr="00601DA4">
              <w:trPr>
                <w:trHeight w:val="255"/>
              </w:trPr>
              <w:tc>
                <w:tcPr>
                  <w:tcW w:w="261" w:type="dxa"/>
                  <w:tcBorders>
                    <w:top w:val="nil"/>
                    <w:left w:val="nil"/>
                    <w:bottom w:val="nil"/>
                    <w:right w:val="nil"/>
                  </w:tcBorders>
                  <w:shd w:val="clear" w:color="auto" w:fill="auto"/>
                  <w:noWrap/>
                  <w:vAlign w:val="bottom"/>
                  <w:hideMark/>
                </w:tcPr>
                <w:p w:rsidR="00465B11" w:rsidRPr="00465B11" w:rsidRDefault="00465B11" w:rsidP="00465B11">
                  <w:pPr>
                    <w:rPr>
                      <w:rFonts w:ascii="Arial" w:hAnsi="Arial" w:cs="Arial"/>
                      <w:color w:val="FFFFFF"/>
                      <w:sz w:val="16"/>
                      <w:szCs w:val="16"/>
                    </w:rPr>
                  </w:pPr>
                </w:p>
              </w:tc>
              <w:tc>
                <w:tcPr>
                  <w:tcW w:w="3582" w:type="dxa"/>
                  <w:tcBorders>
                    <w:top w:val="nil"/>
                    <w:left w:val="single" w:sz="8" w:space="0" w:color="auto"/>
                    <w:bottom w:val="single" w:sz="4" w:space="0" w:color="auto"/>
                    <w:right w:val="nil"/>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Условно-утвержденные расходы</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99</w:t>
                  </w:r>
                </w:p>
              </w:tc>
              <w:tc>
                <w:tcPr>
                  <w:tcW w:w="567" w:type="dxa"/>
                  <w:tcBorders>
                    <w:top w:val="nil"/>
                    <w:left w:val="nil"/>
                    <w:bottom w:val="single" w:sz="4" w:space="0" w:color="auto"/>
                    <w:right w:val="single" w:sz="4" w:space="0" w:color="auto"/>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99</w:t>
                  </w:r>
                </w:p>
              </w:tc>
              <w:tc>
                <w:tcPr>
                  <w:tcW w:w="1417" w:type="dxa"/>
                  <w:tcBorders>
                    <w:top w:val="nil"/>
                    <w:left w:val="nil"/>
                    <w:bottom w:val="single" w:sz="4" w:space="0" w:color="auto"/>
                    <w:right w:val="single" w:sz="4" w:space="0" w:color="auto"/>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90.0.00.99990</w:t>
                  </w:r>
                </w:p>
              </w:tc>
              <w:tc>
                <w:tcPr>
                  <w:tcW w:w="606" w:type="dxa"/>
                  <w:tcBorders>
                    <w:top w:val="nil"/>
                    <w:left w:val="nil"/>
                    <w:bottom w:val="nil"/>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990</w:t>
                  </w:r>
                </w:p>
              </w:tc>
              <w:tc>
                <w:tcPr>
                  <w:tcW w:w="1446" w:type="dxa"/>
                  <w:tcBorders>
                    <w:top w:val="nil"/>
                    <w:left w:val="single" w:sz="4" w:space="0" w:color="auto"/>
                    <w:bottom w:val="nil"/>
                    <w:right w:val="single" w:sz="4" w:space="0" w:color="auto"/>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0,00</w:t>
                  </w:r>
                </w:p>
              </w:tc>
              <w:tc>
                <w:tcPr>
                  <w:tcW w:w="1460" w:type="dxa"/>
                  <w:tcBorders>
                    <w:top w:val="nil"/>
                    <w:left w:val="nil"/>
                    <w:bottom w:val="nil"/>
                    <w:right w:val="nil"/>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82 168,75</w:t>
                  </w:r>
                </w:p>
              </w:tc>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465B11" w:rsidRPr="00465B11" w:rsidRDefault="00465B11" w:rsidP="00465B11">
                  <w:pPr>
                    <w:jc w:val="right"/>
                    <w:rPr>
                      <w:rFonts w:ascii="Arial" w:hAnsi="Arial" w:cs="Arial"/>
                      <w:sz w:val="20"/>
                      <w:szCs w:val="20"/>
                    </w:rPr>
                  </w:pPr>
                  <w:r w:rsidRPr="00465B11">
                    <w:rPr>
                      <w:rFonts w:ascii="Arial" w:hAnsi="Arial" w:cs="Arial"/>
                      <w:sz w:val="20"/>
                      <w:szCs w:val="20"/>
                    </w:rPr>
                    <w:t>146 580,00</w:t>
                  </w:r>
                </w:p>
              </w:tc>
            </w:tr>
            <w:tr w:rsidR="00465B11" w:rsidRPr="00465B11" w:rsidTr="00601DA4">
              <w:trPr>
                <w:trHeight w:val="255"/>
              </w:trPr>
              <w:tc>
                <w:tcPr>
                  <w:tcW w:w="261" w:type="dxa"/>
                  <w:tcBorders>
                    <w:top w:val="nil"/>
                    <w:left w:val="nil"/>
                    <w:bottom w:val="nil"/>
                    <w:right w:val="nil"/>
                  </w:tcBorders>
                  <w:shd w:val="clear" w:color="auto" w:fill="auto"/>
                  <w:noWrap/>
                  <w:vAlign w:val="bottom"/>
                  <w:hideMark/>
                </w:tcPr>
                <w:p w:rsidR="00465B11" w:rsidRPr="00465B11" w:rsidRDefault="00465B11" w:rsidP="00465B11">
                  <w:pPr>
                    <w:rPr>
                      <w:rFonts w:ascii="Arial" w:hAnsi="Arial" w:cs="Arial"/>
                      <w:sz w:val="16"/>
                      <w:szCs w:val="16"/>
                    </w:rPr>
                  </w:pPr>
                </w:p>
              </w:tc>
              <w:tc>
                <w:tcPr>
                  <w:tcW w:w="3582" w:type="dxa"/>
                  <w:tcBorders>
                    <w:top w:val="nil"/>
                    <w:left w:val="single" w:sz="4" w:space="0" w:color="auto"/>
                    <w:bottom w:val="single" w:sz="4" w:space="0" w:color="auto"/>
                    <w:right w:val="single" w:sz="4" w:space="0" w:color="auto"/>
                  </w:tcBorders>
                  <w:shd w:val="clear" w:color="auto" w:fill="auto"/>
                  <w:vAlign w:val="bottom"/>
                  <w:hideMark/>
                </w:tcPr>
                <w:p w:rsidR="00465B11" w:rsidRPr="00465B11" w:rsidRDefault="00465B11" w:rsidP="00465B11">
                  <w:pPr>
                    <w:rPr>
                      <w:rFonts w:ascii="Arial" w:hAnsi="Arial" w:cs="Arial"/>
                      <w:b/>
                      <w:bCs/>
                      <w:sz w:val="20"/>
                      <w:szCs w:val="20"/>
                    </w:rPr>
                  </w:pPr>
                  <w:r w:rsidRPr="00465B11">
                    <w:rPr>
                      <w:rFonts w:ascii="Arial" w:hAnsi="Arial" w:cs="Arial"/>
                      <w:b/>
                      <w:bCs/>
                      <w:sz w:val="20"/>
                      <w:szCs w:val="20"/>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465B11" w:rsidRPr="00465B11" w:rsidRDefault="00465B11" w:rsidP="00465B11">
                  <w:pPr>
                    <w:rPr>
                      <w:rFonts w:ascii="Arial" w:hAnsi="Arial" w:cs="Arial"/>
                      <w:b/>
                      <w:bCs/>
                      <w:color w:val="FFFFFF"/>
                      <w:sz w:val="20"/>
                      <w:szCs w:val="20"/>
                    </w:rPr>
                  </w:pPr>
                  <w:r w:rsidRPr="00465B11">
                    <w:rPr>
                      <w:rFonts w:ascii="Arial" w:hAnsi="Arial" w:cs="Arial"/>
                      <w:b/>
                      <w:bCs/>
                      <w:color w:val="FFFFFF"/>
                      <w:sz w:val="20"/>
                      <w:szCs w:val="20"/>
                    </w:rPr>
                    <w:t>0000000000000</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465B11" w:rsidRPr="00465B11" w:rsidRDefault="00465B11" w:rsidP="00465B11">
                  <w:pPr>
                    <w:rPr>
                      <w:rFonts w:ascii="Arial" w:hAnsi="Arial" w:cs="Arial"/>
                      <w:sz w:val="20"/>
                      <w:szCs w:val="20"/>
                    </w:rPr>
                  </w:pPr>
                  <w:r w:rsidRPr="00465B11">
                    <w:rPr>
                      <w:rFonts w:ascii="Arial" w:hAnsi="Arial" w:cs="Arial"/>
                      <w:sz w:val="20"/>
                      <w:szCs w:val="20"/>
                    </w:rPr>
                    <w:t>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28 721 628,80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19 523 777,80</w:t>
                  </w:r>
                </w:p>
              </w:tc>
              <w:tc>
                <w:tcPr>
                  <w:tcW w:w="1542" w:type="dxa"/>
                  <w:tcBorders>
                    <w:top w:val="nil"/>
                    <w:left w:val="nil"/>
                    <w:bottom w:val="single" w:sz="4" w:space="0" w:color="auto"/>
                    <w:right w:val="single" w:sz="4" w:space="0" w:color="auto"/>
                  </w:tcBorders>
                  <w:shd w:val="clear" w:color="auto" w:fill="auto"/>
                  <w:noWrap/>
                  <w:vAlign w:val="bottom"/>
                  <w:hideMark/>
                </w:tcPr>
                <w:p w:rsidR="00465B11" w:rsidRPr="00465B11" w:rsidRDefault="00465B11" w:rsidP="00465B11">
                  <w:pPr>
                    <w:jc w:val="right"/>
                    <w:rPr>
                      <w:rFonts w:ascii="Arial" w:hAnsi="Arial" w:cs="Arial"/>
                      <w:b/>
                      <w:bCs/>
                      <w:sz w:val="20"/>
                      <w:szCs w:val="20"/>
                    </w:rPr>
                  </w:pPr>
                  <w:r w:rsidRPr="00465B11">
                    <w:rPr>
                      <w:rFonts w:ascii="Arial" w:hAnsi="Arial" w:cs="Arial"/>
                      <w:b/>
                      <w:bCs/>
                      <w:sz w:val="20"/>
                      <w:szCs w:val="20"/>
                    </w:rPr>
                    <w:t>3 053 534,76</w:t>
                  </w:r>
                </w:p>
              </w:tc>
            </w:tr>
          </w:tbl>
          <w:p w:rsidR="00465B11" w:rsidRPr="00465B11" w:rsidRDefault="00465B11" w:rsidP="00465B11">
            <w:pPr>
              <w:ind w:left="345"/>
              <w:rPr>
                <w:sz w:val="22"/>
                <w:szCs w:val="22"/>
              </w:rPr>
            </w:pPr>
          </w:p>
          <w:p w:rsidR="00465B11" w:rsidRPr="00465B11" w:rsidRDefault="00465B11" w:rsidP="00465B11">
            <w:pPr>
              <w:ind w:left="345"/>
              <w:rPr>
                <w:sz w:val="22"/>
                <w:szCs w:val="22"/>
              </w:rPr>
            </w:pPr>
          </w:p>
          <w:p w:rsidR="00465B11" w:rsidRPr="00465B11" w:rsidRDefault="00465B11" w:rsidP="00465B11">
            <w:pPr>
              <w:ind w:left="345"/>
              <w:rPr>
                <w:sz w:val="22"/>
                <w:szCs w:val="22"/>
              </w:rPr>
            </w:pPr>
          </w:p>
          <w:p w:rsidR="00465B11" w:rsidRPr="00465B11" w:rsidRDefault="00465B11" w:rsidP="00465B11">
            <w:pPr>
              <w:ind w:left="345"/>
              <w:rPr>
                <w:sz w:val="22"/>
                <w:szCs w:val="22"/>
              </w:rPr>
            </w:pPr>
          </w:p>
          <w:tbl>
            <w:tblPr>
              <w:tblW w:w="10930" w:type="dxa"/>
              <w:tblInd w:w="93" w:type="dxa"/>
              <w:tblLayout w:type="fixed"/>
              <w:tblLook w:val="04A0" w:firstRow="1" w:lastRow="0" w:firstColumn="1" w:lastColumn="0" w:noHBand="0" w:noVBand="1"/>
            </w:tblPr>
            <w:tblGrid>
              <w:gridCol w:w="261"/>
              <w:gridCol w:w="3582"/>
              <w:gridCol w:w="567"/>
              <w:gridCol w:w="567"/>
              <w:gridCol w:w="567"/>
              <w:gridCol w:w="1275"/>
              <w:gridCol w:w="608"/>
              <w:gridCol w:w="1235"/>
              <w:gridCol w:w="1134"/>
              <w:gridCol w:w="1134"/>
            </w:tblGrid>
            <w:tr w:rsidR="00465B11" w:rsidRPr="00465B11" w:rsidTr="00601DA4">
              <w:trPr>
                <w:trHeight w:val="255"/>
              </w:trPr>
              <w:tc>
                <w:tcPr>
                  <w:tcW w:w="261" w:type="dxa"/>
                  <w:tcBorders>
                    <w:top w:val="nil"/>
                    <w:left w:val="nil"/>
                    <w:bottom w:val="nil"/>
                    <w:right w:val="nil"/>
                  </w:tcBorders>
                  <w:shd w:val="clear" w:color="auto" w:fill="auto"/>
                  <w:noWrap/>
                  <w:vAlign w:val="bottom"/>
                  <w:hideMark/>
                </w:tcPr>
                <w:p w:rsidR="00465B11" w:rsidRPr="00465B11" w:rsidRDefault="00465B11" w:rsidP="00465B11">
                  <w:pPr>
                    <w:rPr>
                      <w:rFonts w:ascii="Arial" w:hAnsi="Arial" w:cs="Arial"/>
                      <w:b/>
                      <w:bCs/>
                    </w:rPr>
                  </w:pPr>
                </w:p>
              </w:tc>
              <w:tc>
                <w:tcPr>
                  <w:tcW w:w="3582" w:type="dxa"/>
                  <w:tcBorders>
                    <w:top w:val="nil"/>
                    <w:left w:val="nil"/>
                    <w:bottom w:val="nil"/>
                    <w:right w:val="nil"/>
                  </w:tcBorders>
                  <w:shd w:val="clear" w:color="auto" w:fill="auto"/>
                  <w:vAlign w:val="bottom"/>
                  <w:hideMark/>
                </w:tcPr>
                <w:p w:rsidR="00465B11" w:rsidRPr="00465B11" w:rsidRDefault="00465B11" w:rsidP="00465B11">
                  <w:pPr>
                    <w:jc w:val="center"/>
                    <w:rPr>
                      <w:rFonts w:ascii="Arial" w:hAnsi="Arial" w:cs="Arial"/>
                    </w:rPr>
                  </w:pPr>
                </w:p>
              </w:tc>
              <w:tc>
                <w:tcPr>
                  <w:tcW w:w="567" w:type="dxa"/>
                  <w:tcBorders>
                    <w:top w:val="nil"/>
                    <w:left w:val="nil"/>
                    <w:bottom w:val="nil"/>
                    <w:right w:val="nil"/>
                  </w:tcBorders>
                  <w:shd w:val="clear" w:color="auto" w:fill="auto"/>
                  <w:vAlign w:val="bottom"/>
                  <w:hideMark/>
                </w:tcPr>
                <w:p w:rsidR="00465B11" w:rsidRPr="00465B11" w:rsidRDefault="00465B11" w:rsidP="00465B11">
                  <w:pPr>
                    <w:jc w:val="center"/>
                    <w:rPr>
                      <w:rFonts w:ascii="Arial" w:hAnsi="Arial" w:cs="Arial"/>
                    </w:rPr>
                  </w:pPr>
                </w:p>
              </w:tc>
              <w:tc>
                <w:tcPr>
                  <w:tcW w:w="567" w:type="dxa"/>
                  <w:tcBorders>
                    <w:top w:val="nil"/>
                    <w:left w:val="nil"/>
                    <w:bottom w:val="nil"/>
                    <w:right w:val="nil"/>
                  </w:tcBorders>
                  <w:shd w:val="clear" w:color="auto" w:fill="auto"/>
                  <w:vAlign w:val="bottom"/>
                  <w:hideMark/>
                </w:tcPr>
                <w:p w:rsidR="00465B11" w:rsidRPr="00465B11" w:rsidRDefault="00465B11" w:rsidP="00465B11">
                  <w:pPr>
                    <w:jc w:val="center"/>
                    <w:rPr>
                      <w:rFonts w:ascii="Arial" w:hAnsi="Arial" w:cs="Arial"/>
                    </w:rPr>
                  </w:pPr>
                </w:p>
              </w:tc>
              <w:tc>
                <w:tcPr>
                  <w:tcW w:w="567" w:type="dxa"/>
                  <w:tcBorders>
                    <w:top w:val="nil"/>
                    <w:left w:val="nil"/>
                    <w:bottom w:val="nil"/>
                    <w:right w:val="nil"/>
                  </w:tcBorders>
                  <w:shd w:val="clear" w:color="auto" w:fill="auto"/>
                  <w:vAlign w:val="bottom"/>
                  <w:hideMark/>
                </w:tcPr>
                <w:p w:rsidR="00465B11" w:rsidRPr="00465B11" w:rsidRDefault="00465B11" w:rsidP="00465B11">
                  <w:pPr>
                    <w:jc w:val="center"/>
                    <w:rPr>
                      <w:rFonts w:ascii="Arial" w:hAnsi="Arial" w:cs="Arial"/>
                    </w:rPr>
                  </w:pPr>
                </w:p>
              </w:tc>
              <w:tc>
                <w:tcPr>
                  <w:tcW w:w="1275" w:type="dxa"/>
                  <w:tcBorders>
                    <w:top w:val="nil"/>
                    <w:left w:val="nil"/>
                    <w:bottom w:val="nil"/>
                    <w:right w:val="nil"/>
                  </w:tcBorders>
                  <w:shd w:val="clear" w:color="auto" w:fill="auto"/>
                  <w:vAlign w:val="bottom"/>
                  <w:hideMark/>
                </w:tcPr>
                <w:p w:rsidR="00465B11" w:rsidRPr="00465B11" w:rsidRDefault="00465B11" w:rsidP="00465B11">
                  <w:pPr>
                    <w:jc w:val="center"/>
                    <w:rPr>
                      <w:rFonts w:ascii="Arial" w:hAnsi="Arial" w:cs="Arial"/>
                    </w:rPr>
                  </w:pPr>
                </w:p>
              </w:tc>
              <w:tc>
                <w:tcPr>
                  <w:tcW w:w="608" w:type="dxa"/>
                  <w:tcBorders>
                    <w:top w:val="nil"/>
                    <w:left w:val="nil"/>
                    <w:bottom w:val="nil"/>
                    <w:right w:val="nil"/>
                  </w:tcBorders>
                  <w:shd w:val="clear" w:color="auto" w:fill="auto"/>
                  <w:vAlign w:val="bottom"/>
                  <w:hideMark/>
                </w:tcPr>
                <w:p w:rsidR="00465B11" w:rsidRPr="00465B11" w:rsidRDefault="00465B11" w:rsidP="00465B11">
                  <w:pPr>
                    <w:jc w:val="center"/>
                    <w:rPr>
                      <w:rFonts w:ascii="Arial" w:hAnsi="Arial" w:cs="Arial"/>
                    </w:rPr>
                  </w:pPr>
                </w:p>
              </w:tc>
              <w:tc>
                <w:tcPr>
                  <w:tcW w:w="1235" w:type="dxa"/>
                  <w:tcBorders>
                    <w:top w:val="nil"/>
                    <w:left w:val="nil"/>
                    <w:bottom w:val="nil"/>
                    <w:right w:val="nil"/>
                  </w:tcBorders>
                  <w:shd w:val="clear" w:color="auto" w:fill="auto"/>
                  <w:vAlign w:val="bottom"/>
                  <w:hideMark/>
                </w:tcPr>
                <w:p w:rsidR="00465B11" w:rsidRPr="00465B11" w:rsidRDefault="00465B11" w:rsidP="00465B11">
                  <w:pPr>
                    <w:jc w:val="center"/>
                    <w:rPr>
                      <w:rFonts w:ascii="Arial" w:hAnsi="Arial" w:cs="Arial"/>
                    </w:rPr>
                  </w:pPr>
                </w:p>
              </w:tc>
              <w:tc>
                <w:tcPr>
                  <w:tcW w:w="1134" w:type="dxa"/>
                  <w:tcBorders>
                    <w:top w:val="nil"/>
                    <w:left w:val="nil"/>
                    <w:bottom w:val="nil"/>
                    <w:right w:val="nil"/>
                  </w:tcBorders>
                  <w:shd w:val="clear" w:color="auto" w:fill="auto"/>
                  <w:vAlign w:val="bottom"/>
                  <w:hideMark/>
                </w:tcPr>
                <w:p w:rsidR="00465B11" w:rsidRPr="00465B11" w:rsidRDefault="00465B11" w:rsidP="00465B11">
                  <w:pPr>
                    <w:jc w:val="center"/>
                    <w:rPr>
                      <w:rFonts w:ascii="Arial" w:hAnsi="Arial" w:cs="Arial"/>
                    </w:rPr>
                  </w:pPr>
                </w:p>
              </w:tc>
              <w:tc>
                <w:tcPr>
                  <w:tcW w:w="1134" w:type="dxa"/>
                  <w:tcBorders>
                    <w:top w:val="nil"/>
                    <w:left w:val="nil"/>
                    <w:bottom w:val="nil"/>
                    <w:right w:val="nil"/>
                  </w:tcBorders>
                  <w:shd w:val="clear" w:color="auto" w:fill="auto"/>
                  <w:vAlign w:val="bottom"/>
                  <w:hideMark/>
                </w:tcPr>
                <w:p w:rsidR="00465B11" w:rsidRPr="00465B11" w:rsidRDefault="00465B11" w:rsidP="00465B11">
                  <w:pPr>
                    <w:jc w:val="center"/>
                    <w:rPr>
                      <w:rFonts w:ascii="Arial" w:hAnsi="Arial" w:cs="Arial"/>
                    </w:rPr>
                  </w:pPr>
                </w:p>
              </w:tc>
            </w:tr>
          </w:tbl>
          <w:p w:rsidR="00D462C8" w:rsidRPr="00465B11" w:rsidRDefault="00D462C8" w:rsidP="00E02335">
            <w:pPr>
              <w:jc w:val="both"/>
              <w:rPr>
                <w:lang w:eastAsia="en-US"/>
              </w:rPr>
            </w:pPr>
          </w:p>
          <w:tbl>
            <w:tblPr>
              <w:tblW w:w="10930" w:type="dxa"/>
              <w:tblInd w:w="93" w:type="dxa"/>
              <w:tblLayout w:type="fixed"/>
              <w:tblLook w:val="04A0" w:firstRow="1" w:lastRow="0" w:firstColumn="1" w:lastColumn="0" w:noHBand="0" w:noVBand="1"/>
            </w:tblPr>
            <w:tblGrid>
              <w:gridCol w:w="261"/>
              <w:gridCol w:w="3771"/>
              <w:gridCol w:w="236"/>
              <w:gridCol w:w="709"/>
              <w:gridCol w:w="567"/>
              <w:gridCol w:w="1275"/>
              <w:gridCol w:w="608"/>
              <w:gridCol w:w="1235"/>
              <w:gridCol w:w="1134"/>
              <w:gridCol w:w="1134"/>
            </w:tblGrid>
            <w:tr w:rsidR="00465B11" w:rsidRPr="008C1E8E" w:rsidTr="00601DA4">
              <w:trPr>
                <w:trHeight w:val="330"/>
              </w:trPr>
              <w:tc>
                <w:tcPr>
                  <w:tcW w:w="10930" w:type="dxa"/>
                  <w:gridSpan w:val="10"/>
                  <w:tcBorders>
                    <w:top w:val="nil"/>
                    <w:left w:val="nil"/>
                    <w:bottom w:val="nil"/>
                    <w:right w:val="nil"/>
                  </w:tcBorders>
                  <w:shd w:val="clear" w:color="auto" w:fill="auto"/>
                  <w:hideMark/>
                </w:tcPr>
                <w:p w:rsidR="00465B11" w:rsidRPr="00465B11" w:rsidRDefault="00465B11" w:rsidP="00601DA4">
                  <w:pPr>
                    <w:jc w:val="right"/>
                    <w:rPr>
                      <w:b/>
                      <w:bCs/>
                    </w:rPr>
                  </w:pPr>
                  <w:r w:rsidRPr="00465B11">
                    <w:rPr>
                      <w:b/>
                      <w:bCs/>
                    </w:rPr>
                    <w:t>Приложение 2</w:t>
                  </w:r>
                </w:p>
              </w:tc>
            </w:tr>
            <w:tr w:rsidR="00465B11" w:rsidRPr="008C1E8E" w:rsidTr="00601DA4">
              <w:trPr>
                <w:trHeight w:val="345"/>
              </w:trPr>
              <w:tc>
                <w:tcPr>
                  <w:tcW w:w="261" w:type="dxa"/>
                  <w:tcBorders>
                    <w:top w:val="nil"/>
                    <w:left w:val="nil"/>
                    <w:bottom w:val="nil"/>
                    <w:right w:val="nil"/>
                  </w:tcBorders>
                  <w:shd w:val="clear" w:color="auto" w:fill="auto"/>
                  <w:noWrap/>
                  <w:hideMark/>
                </w:tcPr>
                <w:p w:rsidR="00465B11" w:rsidRPr="008C1E8E" w:rsidRDefault="00465B11" w:rsidP="00601DA4">
                  <w:pPr>
                    <w:jc w:val="right"/>
                    <w:rPr>
                      <w:rFonts w:ascii="Arial" w:hAnsi="Arial" w:cs="Arial"/>
                      <w:b/>
                      <w:bCs/>
                    </w:rPr>
                  </w:pPr>
                </w:p>
              </w:tc>
              <w:tc>
                <w:tcPr>
                  <w:tcW w:w="10669" w:type="dxa"/>
                  <w:gridSpan w:val="9"/>
                  <w:tcBorders>
                    <w:top w:val="nil"/>
                    <w:left w:val="nil"/>
                    <w:bottom w:val="nil"/>
                    <w:right w:val="nil"/>
                  </w:tcBorders>
                  <w:shd w:val="clear" w:color="auto" w:fill="auto"/>
                  <w:hideMark/>
                </w:tcPr>
                <w:p w:rsidR="00465B11" w:rsidRPr="00465B11" w:rsidRDefault="00465B11" w:rsidP="00601DA4">
                  <w:pPr>
                    <w:jc w:val="right"/>
                  </w:pPr>
                  <w:r w:rsidRPr="00465B11">
                    <w:t>к проекту решения сессии Совета депутатов</w:t>
                  </w:r>
                </w:p>
              </w:tc>
            </w:tr>
            <w:tr w:rsidR="00465B11" w:rsidRPr="008C1E8E" w:rsidTr="00601DA4">
              <w:trPr>
                <w:trHeight w:val="360"/>
              </w:trPr>
              <w:tc>
                <w:tcPr>
                  <w:tcW w:w="261" w:type="dxa"/>
                  <w:tcBorders>
                    <w:top w:val="nil"/>
                    <w:left w:val="nil"/>
                    <w:bottom w:val="nil"/>
                    <w:right w:val="nil"/>
                  </w:tcBorders>
                  <w:shd w:val="clear" w:color="auto" w:fill="auto"/>
                  <w:noWrap/>
                  <w:hideMark/>
                </w:tcPr>
                <w:p w:rsidR="00465B11" w:rsidRPr="008C1E8E" w:rsidRDefault="00465B11" w:rsidP="00601DA4">
                  <w:pPr>
                    <w:jc w:val="right"/>
                    <w:rPr>
                      <w:rFonts w:ascii="Arial" w:hAnsi="Arial" w:cs="Arial"/>
                      <w:b/>
                      <w:bCs/>
                    </w:rPr>
                  </w:pPr>
                </w:p>
              </w:tc>
              <w:tc>
                <w:tcPr>
                  <w:tcW w:w="10669" w:type="dxa"/>
                  <w:gridSpan w:val="9"/>
                  <w:tcBorders>
                    <w:top w:val="nil"/>
                    <w:left w:val="nil"/>
                    <w:bottom w:val="nil"/>
                    <w:right w:val="nil"/>
                  </w:tcBorders>
                  <w:shd w:val="clear" w:color="auto" w:fill="auto"/>
                  <w:hideMark/>
                </w:tcPr>
                <w:p w:rsidR="00465B11" w:rsidRPr="00465B11" w:rsidRDefault="00465B11" w:rsidP="00601DA4">
                  <w:pPr>
                    <w:jc w:val="right"/>
                  </w:pPr>
                  <w:r w:rsidRPr="00465B11">
                    <w:t xml:space="preserve">                                                                                                                                  "О бюджете Волчанского сельсовета</w:t>
                  </w:r>
                </w:p>
              </w:tc>
            </w:tr>
            <w:tr w:rsidR="00465B11" w:rsidRPr="008C1E8E" w:rsidTr="00601DA4">
              <w:trPr>
                <w:trHeight w:val="360"/>
              </w:trPr>
              <w:tc>
                <w:tcPr>
                  <w:tcW w:w="261" w:type="dxa"/>
                  <w:tcBorders>
                    <w:top w:val="nil"/>
                    <w:left w:val="nil"/>
                    <w:bottom w:val="nil"/>
                    <w:right w:val="nil"/>
                  </w:tcBorders>
                  <w:shd w:val="clear" w:color="auto" w:fill="auto"/>
                  <w:noWrap/>
                  <w:hideMark/>
                </w:tcPr>
                <w:p w:rsidR="00465B11" w:rsidRPr="008C1E8E" w:rsidRDefault="00465B11" w:rsidP="00601DA4">
                  <w:pPr>
                    <w:jc w:val="right"/>
                    <w:rPr>
                      <w:rFonts w:ascii="Arial" w:hAnsi="Arial" w:cs="Arial"/>
                      <w:b/>
                      <w:bCs/>
                    </w:rPr>
                  </w:pPr>
                </w:p>
              </w:tc>
              <w:tc>
                <w:tcPr>
                  <w:tcW w:w="10669" w:type="dxa"/>
                  <w:gridSpan w:val="9"/>
                  <w:tcBorders>
                    <w:top w:val="nil"/>
                    <w:left w:val="nil"/>
                    <w:bottom w:val="nil"/>
                    <w:right w:val="nil"/>
                  </w:tcBorders>
                  <w:shd w:val="clear" w:color="auto" w:fill="auto"/>
                  <w:hideMark/>
                </w:tcPr>
                <w:p w:rsidR="00465B11" w:rsidRPr="00465B11" w:rsidRDefault="00465B11" w:rsidP="00601DA4">
                  <w:pPr>
                    <w:jc w:val="right"/>
                  </w:pPr>
                  <w:r w:rsidRPr="00465B11">
                    <w:t xml:space="preserve">                                                                                                                               Доволенского района Новосибирской </w:t>
                  </w:r>
                </w:p>
              </w:tc>
            </w:tr>
            <w:tr w:rsidR="00465B11" w:rsidRPr="008C1E8E" w:rsidTr="00601DA4">
              <w:trPr>
                <w:trHeight w:val="330"/>
              </w:trPr>
              <w:tc>
                <w:tcPr>
                  <w:tcW w:w="261" w:type="dxa"/>
                  <w:tcBorders>
                    <w:top w:val="nil"/>
                    <w:left w:val="nil"/>
                    <w:bottom w:val="nil"/>
                    <w:right w:val="nil"/>
                  </w:tcBorders>
                  <w:shd w:val="clear" w:color="auto" w:fill="auto"/>
                  <w:noWrap/>
                  <w:hideMark/>
                </w:tcPr>
                <w:p w:rsidR="00465B11" w:rsidRPr="008C1E8E" w:rsidRDefault="00465B11" w:rsidP="00601DA4">
                  <w:pPr>
                    <w:jc w:val="right"/>
                    <w:rPr>
                      <w:rFonts w:ascii="Arial" w:hAnsi="Arial" w:cs="Arial"/>
                      <w:b/>
                      <w:bCs/>
                    </w:rPr>
                  </w:pPr>
                </w:p>
              </w:tc>
              <w:tc>
                <w:tcPr>
                  <w:tcW w:w="10669" w:type="dxa"/>
                  <w:gridSpan w:val="9"/>
                  <w:tcBorders>
                    <w:top w:val="nil"/>
                    <w:left w:val="nil"/>
                    <w:bottom w:val="nil"/>
                    <w:right w:val="nil"/>
                  </w:tcBorders>
                  <w:shd w:val="clear" w:color="auto" w:fill="auto"/>
                  <w:hideMark/>
                </w:tcPr>
                <w:p w:rsidR="00465B11" w:rsidRPr="00465B11" w:rsidRDefault="00465B11" w:rsidP="00601DA4">
                  <w:pPr>
                    <w:jc w:val="right"/>
                  </w:pPr>
                  <w:r w:rsidRPr="00465B11">
                    <w:t>области на 2022 год и плановый период</w:t>
                  </w:r>
                </w:p>
              </w:tc>
            </w:tr>
            <w:tr w:rsidR="00465B11" w:rsidRPr="008C1E8E" w:rsidTr="00601DA4">
              <w:trPr>
                <w:trHeight w:val="315"/>
              </w:trPr>
              <w:tc>
                <w:tcPr>
                  <w:tcW w:w="261" w:type="dxa"/>
                  <w:tcBorders>
                    <w:top w:val="nil"/>
                    <w:left w:val="nil"/>
                    <w:bottom w:val="nil"/>
                    <w:right w:val="nil"/>
                  </w:tcBorders>
                  <w:shd w:val="clear" w:color="auto" w:fill="auto"/>
                  <w:noWrap/>
                  <w:hideMark/>
                </w:tcPr>
                <w:p w:rsidR="00465B11" w:rsidRPr="008C1E8E" w:rsidRDefault="00465B11" w:rsidP="00601DA4">
                  <w:pPr>
                    <w:jc w:val="right"/>
                    <w:rPr>
                      <w:rFonts w:ascii="Arial" w:hAnsi="Arial" w:cs="Arial"/>
                      <w:b/>
                      <w:bCs/>
                    </w:rPr>
                  </w:pPr>
                </w:p>
              </w:tc>
              <w:tc>
                <w:tcPr>
                  <w:tcW w:w="10669" w:type="dxa"/>
                  <w:gridSpan w:val="9"/>
                  <w:tcBorders>
                    <w:top w:val="nil"/>
                    <w:left w:val="nil"/>
                    <w:bottom w:val="nil"/>
                    <w:right w:val="nil"/>
                  </w:tcBorders>
                  <w:shd w:val="clear" w:color="auto" w:fill="auto"/>
                  <w:hideMark/>
                </w:tcPr>
                <w:p w:rsidR="00465B11" w:rsidRPr="00465B11" w:rsidRDefault="00465B11" w:rsidP="00601DA4">
                  <w:pPr>
                    <w:jc w:val="right"/>
                  </w:pPr>
                  <w:r w:rsidRPr="00465B11">
                    <w:t xml:space="preserve">                                                                                                                                                           2023 и 2024 годы."</w:t>
                  </w:r>
                </w:p>
              </w:tc>
            </w:tr>
            <w:tr w:rsidR="00465B11" w:rsidRPr="008C1E8E" w:rsidTr="00601DA4">
              <w:trPr>
                <w:trHeight w:val="225"/>
              </w:trPr>
              <w:tc>
                <w:tcPr>
                  <w:tcW w:w="261" w:type="dxa"/>
                  <w:tcBorders>
                    <w:top w:val="nil"/>
                    <w:left w:val="nil"/>
                    <w:bottom w:val="nil"/>
                    <w:right w:val="nil"/>
                  </w:tcBorders>
                  <w:shd w:val="clear" w:color="auto" w:fill="auto"/>
                  <w:noWrap/>
                  <w:vAlign w:val="bottom"/>
                  <w:hideMark/>
                </w:tcPr>
                <w:p w:rsidR="00465B11" w:rsidRPr="008C1E8E" w:rsidRDefault="00465B11" w:rsidP="00601DA4">
                  <w:pPr>
                    <w:rPr>
                      <w:rFonts w:ascii="Arial" w:hAnsi="Arial" w:cs="Arial"/>
                      <w:b/>
                      <w:bCs/>
                      <w:sz w:val="16"/>
                      <w:szCs w:val="16"/>
                    </w:rPr>
                  </w:pPr>
                </w:p>
              </w:tc>
              <w:tc>
                <w:tcPr>
                  <w:tcW w:w="10669" w:type="dxa"/>
                  <w:gridSpan w:val="9"/>
                  <w:tcBorders>
                    <w:top w:val="nil"/>
                    <w:left w:val="nil"/>
                    <w:bottom w:val="nil"/>
                    <w:right w:val="nil"/>
                  </w:tcBorders>
                  <w:shd w:val="clear" w:color="auto" w:fill="auto"/>
                  <w:vAlign w:val="bottom"/>
                  <w:hideMark/>
                </w:tcPr>
                <w:p w:rsidR="00465B11" w:rsidRPr="008C1E8E" w:rsidRDefault="00465B11" w:rsidP="00601DA4">
                  <w:pPr>
                    <w:jc w:val="right"/>
                    <w:rPr>
                      <w:rFonts w:ascii="Arial" w:hAnsi="Arial" w:cs="Arial"/>
                      <w:sz w:val="20"/>
                      <w:szCs w:val="20"/>
                    </w:rPr>
                  </w:pPr>
                </w:p>
              </w:tc>
            </w:tr>
            <w:tr w:rsidR="00465B11" w:rsidRPr="008C1E8E" w:rsidTr="00601DA4">
              <w:trPr>
                <w:trHeight w:val="276"/>
              </w:trPr>
              <w:tc>
                <w:tcPr>
                  <w:tcW w:w="10930" w:type="dxa"/>
                  <w:gridSpan w:val="10"/>
                  <w:vMerge w:val="restart"/>
                  <w:tcBorders>
                    <w:top w:val="nil"/>
                    <w:left w:val="nil"/>
                    <w:bottom w:val="nil"/>
                    <w:right w:val="nil"/>
                  </w:tcBorders>
                  <w:shd w:val="clear" w:color="auto" w:fill="auto"/>
                  <w:vAlign w:val="bottom"/>
                  <w:hideMark/>
                </w:tcPr>
                <w:p w:rsidR="00465B11" w:rsidRPr="008C1E8E" w:rsidRDefault="00465B11" w:rsidP="00601DA4">
                  <w:pPr>
                    <w:jc w:val="center"/>
                    <w:rPr>
                      <w:rFonts w:ascii="Arial" w:hAnsi="Arial" w:cs="Arial"/>
                      <w:b/>
                      <w:bCs/>
                    </w:rPr>
                  </w:pPr>
                  <w:r w:rsidRPr="008C1E8E">
                    <w:rPr>
                      <w:rFonts w:ascii="Arial" w:hAnsi="Arial" w:cs="Arial"/>
                      <w:b/>
                      <w:bCs/>
                    </w:rPr>
                    <w:t>Ведомственная структура расходов сельского поселения на очередной финансовый 2022год                                                   и плановый период 2023-2024 гг .</w:t>
                  </w:r>
                </w:p>
              </w:tc>
            </w:tr>
            <w:tr w:rsidR="00465B11" w:rsidRPr="008C1E8E" w:rsidTr="00601DA4">
              <w:trPr>
                <w:trHeight w:val="276"/>
              </w:trPr>
              <w:tc>
                <w:tcPr>
                  <w:tcW w:w="10930" w:type="dxa"/>
                  <w:gridSpan w:val="10"/>
                  <w:vMerge/>
                  <w:tcBorders>
                    <w:top w:val="nil"/>
                    <w:left w:val="nil"/>
                    <w:bottom w:val="nil"/>
                    <w:right w:val="nil"/>
                  </w:tcBorders>
                  <w:vAlign w:val="center"/>
                  <w:hideMark/>
                </w:tcPr>
                <w:p w:rsidR="00465B11" w:rsidRPr="008C1E8E" w:rsidRDefault="00465B11" w:rsidP="00601DA4">
                  <w:pPr>
                    <w:rPr>
                      <w:rFonts w:ascii="Arial" w:hAnsi="Arial" w:cs="Arial"/>
                      <w:b/>
                      <w:bCs/>
                    </w:rPr>
                  </w:pPr>
                </w:p>
              </w:tc>
            </w:tr>
            <w:tr w:rsidR="00465B11" w:rsidRPr="008C1E8E" w:rsidTr="00601DA4">
              <w:trPr>
                <w:trHeight w:val="570"/>
              </w:trPr>
              <w:tc>
                <w:tcPr>
                  <w:tcW w:w="10930" w:type="dxa"/>
                  <w:gridSpan w:val="10"/>
                  <w:vMerge/>
                  <w:tcBorders>
                    <w:top w:val="nil"/>
                    <w:left w:val="nil"/>
                    <w:bottom w:val="nil"/>
                    <w:right w:val="nil"/>
                  </w:tcBorders>
                  <w:vAlign w:val="center"/>
                  <w:hideMark/>
                </w:tcPr>
                <w:p w:rsidR="00465B11" w:rsidRPr="008C1E8E" w:rsidRDefault="00465B11" w:rsidP="00601DA4">
                  <w:pPr>
                    <w:rPr>
                      <w:rFonts w:ascii="Arial" w:hAnsi="Arial" w:cs="Arial"/>
                      <w:b/>
                      <w:bCs/>
                    </w:rPr>
                  </w:pPr>
                </w:p>
              </w:tc>
            </w:tr>
            <w:tr w:rsidR="00465B11" w:rsidRPr="008C1E8E" w:rsidTr="00601DA4">
              <w:trPr>
                <w:trHeight w:val="255"/>
              </w:trPr>
              <w:tc>
                <w:tcPr>
                  <w:tcW w:w="261" w:type="dxa"/>
                  <w:tcBorders>
                    <w:top w:val="nil"/>
                    <w:left w:val="nil"/>
                    <w:bottom w:val="nil"/>
                    <w:right w:val="nil"/>
                  </w:tcBorders>
                  <w:shd w:val="clear" w:color="auto" w:fill="auto"/>
                  <w:noWrap/>
                  <w:vAlign w:val="bottom"/>
                  <w:hideMark/>
                </w:tcPr>
                <w:p w:rsidR="00465B11" w:rsidRPr="008C1E8E" w:rsidRDefault="00465B11" w:rsidP="00601DA4">
                  <w:pPr>
                    <w:rPr>
                      <w:rFonts w:ascii="Arial" w:hAnsi="Arial" w:cs="Arial"/>
                      <w:b/>
                      <w:bCs/>
                      <w:sz w:val="16"/>
                      <w:szCs w:val="16"/>
                    </w:rPr>
                  </w:pPr>
                </w:p>
              </w:tc>
              <w:tc>
                <w:tcPr>
                  <w:tcW w:w="10669" w:type="dxa"/>
                  <w:gridSpan w:val="9"/>
                  <w:vMerge w:val="restart"/>
                  <w:tcBorders>
                    <w:top w:val="nil"/>
                    <w:left w:val="nil"/>
                    <w:bottom w:val="nil"/>
                    <w:right w:val="nil"/>
                  </w:tcBorders>
                  <w:shd w:val="clear" w:color="auto" w:fill="auto"/>
                  <w:vAlign w:val="bottom"/>
                  <w:hideMark/>
                </w:tcPr>
                <w:p w:rsidR="00465B11" w:rsidRPr="008C1E8E" w:rsidRDefault="00465B11" w:rsidP="00601DA4">
                  <w:pPr>
                    <w:rPr>
                      <w:rFonts w:ascii="Arial" w:hAnsi="Arial" w:cs="Arial"/>
                      <w:sz w:val="18"/>
                      <w:szCs w:val="18"/>
                    </w:rPr>
                  </w:pPr>
                </w:p>
              </w:tc>
            </w:tr>
            <w:tr w:rsidR="00465B11" w:rsidRPr="008C1E8E" w:rsidTr="00601DA4">
              <w:trPr>
                <w:trHeight w:val="270"/>
              </w:trPr>
              <w:tc>
                <w:tcPr>
                  <w:tcW w:w="261" w:type="dxa"/>
                  <w:tcBorders>
                    <w:top w:val="nil"/>
                    <w:left w:val="nil"/>
                    <w:bottom w:val="nil"/>
                    <w:right w:val="nil"/>
                  </w:tcBorders>
                  <w:shd w:val="clear" w:color="auto" w:fill="auto"/>
                  <w:noWrap/>
                  <w:vAlign w:val="bottom"/>
                  <w:hideMark/>
                </w:tcPr>
                <w:p w:rsidR="00465B11" w:rsidRPr="008C1E8E" w:rsidRDefault="00465B11" w:rsidP="00601DA4">
                  <w:pPr>
                    <w:rPr>
                      <w:rFonts w:ascii="Arial" w:hAnsi="Arial" w:cs="Arial"/>
                      <w:b/>
                      <w:bCs/>
                      <w:sz w:val="16"/>
                      <w:szCs w:val="16"/>
                    </w:rPr>
                  </w:pPr>
                </w:p>
              </w:tc>
              <w:tc>
                <w:tcPr>
                  <w:tcW w:w="10669" w:type="dxa"/>
                  <w:gridSpan w:val="9"/>
                  <w:vMerge/>
                  <w:tcBorders>
                    <w:top w:val="nil"/>
                    <w:left w:val="nil"/>
                    <w:bottom w:val="nil"/>
                    <w:right w:val="nil"/>
                  </w:tcBorders>
                  <w:vAlign w:val="center"/>
                  <w:hideMark/>
                </w:tcPr>
                <w:p w:rsidR="00465B11" w:rsidRPr="008C1E8E" w:rsidRDefault="00465B11" w:rsidP="00601DA4">
                  <w:pPr>
                    <w:rPr>
                      <w:rFonts w:ascii="Arial" w:hAnsi="Arial" w:cs="Arial"/>
                      <w:sz w:val="18"/>
                      <w:szCs w:val="18"/>
                    </w:rPr>
                  </w:pPr>
                </w:p>
              </w:tc>
            </w:tr>
            <w:tr w:rsidR="00465B11" w:rsidRPr="008C1E8E" w:rsidTr="00601DA4">
              <w:trPr>
                <w:trHeight w:val="210"/>
              </w:trPr>
              <w:tc>
                <w:tcPr>
                  <w:tcW w:w="261" w:type="dxa"/>
                  <w:tcBorders>
                    <w:top w:val="nil"/>
                    <w:left w:val="nil"/>
                    <w:bottom w:val="nil"/>
                    <w:right w:val="nil"/>
                  </w:tcBorders>
                  <w:shd w:val="clear" w:color="auto" w:fill="auto"/>
                  <w:noWrap/>
                  <w:vAlign w:val="bottom"/>
                  <w:hideMark/>
                </w:tcPr>
                <w:p w:rsidR="00465B11" w:rsidRPr="008C1E8E" w:rsidRDefault="00465B11" w:rsidP="00601DA4">
                  <w:pPr>
                    <w:rPr>
                      <w:rFonts w:ascii="Arial" w:hAnsi="Arial" w:cs="Arial"/>
                      <w:b/>
                      <w:bCs/>
                      <w:sz w:val="16"/>
                      <w:szCs w:val="16"/>
                    </w:rPr>
                  </w:pPr>
                </w:p>
              </w:tc>
              <w:tc>
                <w:tcPr>
                  <w:tcW w:w="10669" w:type="dxa"/>
                  <w:gridSpan w:val="9"/>
                  <w:tcBorders>
                    <w:top w:val="nil"/>
                    <w:left w:val="nil"/>
                    <w:bottom w:val="nil"/>
                    <w:right w:val="nil"/>
                  </w:tcBorders>
                  <w:shd w:val="clear" w:color="auto" w:fill="auto"/>
                  <w:vAlign w:val="bottom"/>
                  <w:hideMark/>
                </w:tcPr>
                <w:p w:rsidR="00465B11" w:rsidRPr="008C1E8E" w:rsidRDefault="00465B11" w:rsidP="00601DA4">
                  <w:pPr>
                    <w:jc w:val="center"/>
                    <w:rPr>
                      <w:rFonts w:ascii="Arial" w:hAnsi="Arial" w:cs="Arial"/>
                      <w:b/>
                      <w:bCs/>
                    </w:rPr>
                  </w:pPr>
                </w:p>
              </w:tc>
            </w:tr>
            <w:tr w:rsidR="00465B11" w:rsidRPr="008C1E8E" w:rsidTr="007F2DF4">
              <w:trPr>
                <w:trHeight w:val="25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b/>
                      <w:bCs/>
                      <w:sz w:val="16"/>
                      <w:szCs w:val="16"/>
                    </w:rPr>
                  </w:pPr>
                  <w:r w:rsidRPr="008C1E8E">
                    <w:rPr>
                      <w:rFonts w:ascii="Arial" w:hAnsi="Arial" w:cs="Arial"/>
                      <w:b/>
                      <w:bCs/>
                      <w:sz w:val="16"/>
                      <w:szCs w:val="16"/>
                    </w:rPr>
                    <w:t> </w:t>
                  </w:r>
                </w:p>
              </w:tc>
              <w:tc>
                <w:tcPr>
                  <w:tcW w:w="3771"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65B11" w:rsidRPr="008C1E8E" w:rsidRDefault="00465B11" w:rsidP="00601DA4">
                  <w:pPr>
                    <w:jc w:val="center"/>
                    <w:rPr>
                      <w:rFonts w:ascii="Arial" w:hAnsi="Arial" w:cs="Arial"/>
                      <w:b/>
                      <w:bCs/>
                      <w:sz w:val="20"/>
                      <w:szCs w:val="20"/>
                    </w:rPr>
                  </w:pPr>
                  <w:r w:rsidRPr="008C1E8E">
                    <w:rPr>
                      <w:rFonts w:ascii="Arial" w:hAnsi="Arial" w:cs="Arial"/>
                      <w:b/>
                      <w:bCs/>
                      <w:sz w:val="20"/>
                      <w:szCs w:val="20"/>
                    </w:rPr>
                    <w:t>Наименование показателя</w:t>
                  </w:r>
                </w:p>
              </w:tc>
              <w:tc>
                <w:tcPr>
                  <w:tcW w:w="3395" w:type="dxa"/>
                  <w:gridSpan w:val="5"/>
                  <w:tcBorders>
                    <w:top w:val="single" w:sz="8" w:space="0" w:color="auto"/>
                    <w:left w:val="nil"/>
                    <w:bottom w:val="single" w:sz="8" w:space="0" w:color="auto"/>
                    <w:right w:val="single" w:sz="8" w:space="0" w:color="auto"/>
                  </w:tcBorders>
                  <w:shd w:val="clear" w:color="auto" w:fill="auto"/>
                  <w:noWrap/>
                  <w:vAlign w:val="bottom"/>
                  <w:hideMark/>
                </w:tcPr>
                <w:p w:rsidR="00465B11" w:rsidRPr="008C1E8E" w:rsidRDefault="00465B11" w:rsidP="00601DA4">
                  <w:pPr>
                    <w:jc w:val="center"/>
                    <w:rPr>
                      <w:rFonts w:ascii="Arial" w:hAnsi="Arial" w:cs="Arial"/>
                      <w:b/>
                      <w:bCs/>
                      <w:sz w:val="16"/>
                      <w:szCs w:val="16"/>
                    </w:rPr>
                  </w:pPr>
                  <w:r w:rsidRPr="008C1E8E">
                    <w:rPr>
                      <w:rFonts w:ascii="Arial" w:hAnsi="Arial" w:cs="Arial"/>
                      <w:b/>
                      <w:bCs/>
                      <w:sz w:val="16"/>
                      <w:szCs w:val="16"/>
                    </w:rPr>
                    <w:t xml:space="preserve">код по классификации расходов бюджета </w:t>
                  </w:r>
                </w:p>
              </w:tc>
              <w:tc>
                <w:tcPr>
                  <w:tcW w:w="3503" w:type="dxa"/>
                  <w:gridSpan w:val="3"/>
                  <w:tcBorders>
                    <w:top w:val="single" w:sz="8" w:space="0" w:color="auto"/>
                    <w:left w:val="nil"/>
                    <w:bottom w:val="single" w:sz="8" w:space="0" w:color="auto"/>
                    <w:right w:val="single" w:sz="8" w:space="0" w:color="auto"/>
                  </w:tcBorders>
                  <w:shd w:val="clear" w:color="auto" w:fill="auto"/>
                  <w:noWrap/>
                  <w:vAlign w:val="bottom"/>
                  <w:hideMark/>
                </w:tcPr>
                <w:p w:rsidR="00465B11" w:rsidRPr="008C1E8E" w:rsidRDefault="00465B11" w:rsidP="00601DA4">
                  <w:pPr>
                    <w:jc w:val="center"/>
                    <w:rPr>
                      <w:rFonts w:ascii="Arial" w:hAnsi="Arial" w:cs="Arial"/>
                      <w:b/>
                      <w:bCs/>
                      <w:sz w:val="20"/>
                      <w:szCs w:val="20"/>
                    </w:rPr>
                  </w:pPr>
                  <w:r w:rsidRPr="008C1E8E">
                    <w:rPr>
                      <w:rFonts w:ascii="Arial" w:hAnsi="Arial" w:cs="Arial"/>
                      <w:b/>
                      <w:bCs/>
                      <w:sz w:val="20"/>
                      <w:szCs w:val="20"/>
                    </w:rPr>
                    <w:t>СУММА</w:t>
                  </w:r>
                </w:p>
              </w:tc>
            </w:tr>
            <w:tr w:rsidR="00465B11" w:rsidRPr="008C1E8E" w:rsidTr="007F2DF4">
              <w:trPr>
                <w:trHeight w:val="133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vMerge/>
                  <w:tcBorders>
                    <w:top w:val="nil"/>
                    <w:left w:val="single" w:sz="8" w:space="0" w:color="auto"/>
                    <w:bottom w:val="single" w:sz="8" w:space="0" w:color="auto"/>
                    <w:right w:val="single" w:sz="8" w:space="0" w:color="auto"/>
                  </w:tcBorders>
                  <w:vAlign w:val="center"/>
                  <w:hideMark/>
                </w:tcPr>
                <w:p w:rsidR="00465B11" w:rsidRPr="008C1E8E" w:rsidRDefault="00465B11" w:rsidP="00601DA4">
                  <w:pPr>
                    <w:rPr>
                      <w:rFonts w:ascii="Arial" w:hAnsi="Arial" w:cs="Arial"/>
                      <w:b/>
                      <w:bCs/>
                      <w:sz w:val="20"/>
                      <w:szCs w:val="20"/>
                    </w:rPr>
                  </w:pPr>
                </w:p>
              </w:tc>
              <w:tc>
                <w:tcPr>
                  <w:tcW w:w="236" w:type="dxa"/>
                  <w:tcBorders>
                    <w:top w:val="nil"/>
                    <w:left w:val="nil"/>
                    <w:bottom w:val="single" w:sz="8" w:space="0" w:color="auto"/>
                    <w:right w:val="single" w:sz="4" w:space="0" w:color="auto"/>
                  </w:tcBorders>
                  <w:shd w:val="clear" w:color="auto" w:fill="auto"/>
                  <w:vAlign w:val="center"/>
                  <w:hideMark/>
                </w:tcPr>
                <w:p w:rsidR="00465B11" w:rsidRPr="008C1E8E" w:rsidRDefault="00465B11" w:rsidP="00601DA4">
                  <w:pPr>
                    <w:jc w:val="center"/>
                    <w:rPr>
                      <w:rFonts w:ascii="Arial" w:hAnsi="Arial" w:cs="Arial"/>
                      <w:b/>
                      <w:bCs/>
                      <w:sz w:val="16"/>
                      <w:szCs w:val="16"/>
                    </w:rPr>
                  </w:pPr>
                  <w:r w:rsidRPr="008C1E8E">
                    <w:rPr>
                      <w:rFonts w:ascii="Arial" w:hAnsi="Arial" w:cs="Arial"/>
                      <w:b/>
                      <w:bCs/>
                      <w:sz w:val="16"/>
                      <w:szCs w:val="16"/>
                    </w:rPr>
                    <w:t>код главного распорядителя бюд</w:t>
                  </w:r>
                  <w:r w:rsidRPr="008C1E8E">
                    <w:rPr>
                      <w:rFonts w:ascii="Arial" w:hAnsi="Arial" w:cs="Arial"/>
                      <w:b/>
                      <w:bCs/>
                      <w:sz w:val="16"/>
                      <w:szCs w:val="16"/>
                    </w:rPr>
                    <w:lastRenderedPageBreak/>
                    <w:t xml:space="preserve">жетных средств </w:t>
                  </w:r>
                </w:p>
              </w:tc>
              <w:tc>
                <w:tcPr>
                  <w:tcW w:w="709" w:type="dxa"/>
                  <w:tcBorders>
                    <w:top w:val="nil"/>
                    <w:left w:val="single" w:sz="8" w:space="0" w:color="auto"/>
                    <w:bottom w:val="single" w:sz="8" w:space="0" w:color="auto"/>
                    <w:right w:val="single" w:sz="4" w:space="0" w:color="auto"/>
                  </w:tcBorders>
                  <w:shd w:val="clear" w:color="auto" w:fill="auto"/>
                  <w:vAlign w:val="center"/>
                  <w:hideMark/>
                </w:tcPr>
                <w:p w:rsidR="00465B11" w:rsidRPr="008C1E8E" w:rsidRDefault="00465B11" w:rsidP="00601DA4">
                  <w:pPr>
                    <w:jc w:val="center"/>
                    <w:rPr>
                      <w:rFonts w:ascii="Arial" w:hAnsi="Arial" w:cs="Arial"/>
                      <w:b/>
                      <w:bCs/>
                      <w:sz w:val="20"/>
                      <w:szCs w:val="20"/>
                    </w:rPr>
                  </w:pPr>
                  <w:r w:rsidRPr="008C1E8E">
                    <w:rPr>
                      <w:rFonts w:ascii="Arial" w:hAnsi="Arial" w:cs="Arial"/>
                      <w:b/>
                      <w:bCs/>
                      <w:sz w:val="20"/>
                      <w:szCs w:val="20"/>
                    </w:rPr>
                    <w:lastRenderedPageBreak/>
                    <w:t>раздела</w:t>
                  </w:r>
                </w:p>
              </w:tc>
              <w:tc>
                <w:tcPr>
                  <w:tcW w:w="567" w:type="dxa"/>
                  <w:tcBorders>
                    <w:top w:val="nil"/>
                    <w:left w:val="single" w:sz="8" w:space="0" w:color="auto"/>
                    <w:bottom w:val="single" w:sz="8" w:space="0" w:color="auto"/>
                    <w:right w:val="single" w:sz="4" w:space="0" w:color="auto"/>
                  </w:tcBorders>
                  <w:shd w:val="clear" w:color="auto" w:fill="auto"/>
                  <w:vAlign w:val="center"/>
                  <w:hideMark/>
                </w:tcPr>
                <w:p w:rsidR="00465B11" w:rsidRPr="008C1E8E" w:rsidRDefault="00465B11" w:rsidP="00601DA4">
                  <w:pPr>
                    <w:jc w:val="center"/>
                    <w:rPr>
                      <w:rFonts w:ascii="Arial" w:hAnsi="Arial" w:cs="Arial"/>
                      <w:b/>
                      <w:bCs/>
                      <w:sz w:val="20"/>
                      <w:szCs w:val="20"/>
                    </w:rPr>
                  </w:pPr>
                  <w:r w:rsidRPr="008C1E8E">
                    <w:rPr>
                      <w:rFonts w:ascii="Arial" w:hAnsi="Arial" w:cs="Arial"/>
                      <w:b/>
                      <w:bCs/>
                      <w:sz w:val="20"/>
                      <w:szCs w:val="20"/>
                    </w:rPr>
                    <w:t>подраздела</w:t>
                  </w:r>
                </w:p>
              </w:tc>
              <w:tc>
                <w:tcPr>
                  <w:tcW w:w="1275" w:type="dxa"/>
                  <w:tcBorders>
                    <w:top w:val="nil"/>
                    <w:left w:val="single" w:sz="8" w:space="0" w:color="auto"/>
                    <w:bottom w:val="single" w:sz="8" w:space="0" w:color="auto"/>
                    <w:right w:val="single" w:sz="4" w:space="0" w:color="auto"/>
                  </w:tcBorders>
                  <w:shd w:val="clear" w:color="auto" w:fill="auto"/>
                  <w:vAlign w:val="center"/>
                  <w:hideMark/>
                </w:tcPr>
                <w:p w:rsidR="00465B11" w:rsidRPr="008C1E8E" w:rsidRDefault="00465B11" w:rsidP="00601DA4">
                  <w:pPr>
                    <w:jc w:val="center"/>
                    <w:rPr>
                      <w:rFonts w:ascii="Arial" w:hAnsi="Arial" w:cs="Arial"/>
                      <w:b/>
                      <w:bCs/>
                      <w:sz w:val="20"/>
                      <w:szCs w:val="20"/>
                    </w:rPr>
                  </w:pPr>
                  <w:r w:rsidRPr="008C1E8E">
                    <w:rPr>
                      <w:rFonts w:ascii="Arial" w:hAnsi="Arial" w:cs="Arial"/>
                      <w:b/>
                      <w:bCs/>
                      <w:sz w:val="20"/>
                      <w:szCs w:val="20"/>
                    </w:rPr>
                    <w:t>целевой статьи</w:t>
                  </w:r>
                </w:p>
              </w:tc>
              <w:tc>
                <w:tcPr>
                  <w:tcW w:w="608" w:type="dxa"/>
                  <w:tcBorders>
                    <w:top w:val="nil"/>
                    <w:left w:val="single" w:sz="8" w:space="0" w:color="auto"/>
                    <w:bottom w:val="single" w:sz="8" w:space="0" w:color="auto"/>
                    <w:right w:val="single" w:sz="4" w:space="0" w:color="auto"/>
                  </w:tcBorders>
                  <w:shd w:val="clear" w:color="auto" w:fill="auto"/>
                  <w:vAlign w:val="center"/>
                  <w:hideMark/>
                </w:tcPr>
                <w:p w:rsidR="00465B11" w:rsidRPr="008C1E8E" w:rsidRDefault="00465B11" w:rsidP="00601DA4">
                  <w:pPr>
                    <w:jc w:val="center"/>
                    <w:rPr>
                      <w:rFonts w:ascii="Arial" w:hAnsi="Arial" w:cs="Arial"/>
                      <w:b/>
                      <w:bCs/>
                      <w:sz w:val="20"/>
                      <w:szCs w:val="20"/>
                    </w:rPr>
                  </w:pPr>
                  <w:r w:rsidRPr="008C1E8E">
                    <w:rPr>
                      <w:rFonts w:ascii="Arial" w:hAnsi="Arial" w:cs="Arial"/>
                      <w:b/>
                      <w:bCs/>
                      <w:sz w:val="20"/>
                      <w:szCs w:val="20"/>
                    </w:rPr>
                    <w:t>вида расходов</w:t>
                  </w:r>
                </w:p>
              </w:tc>
              <w:tc>
                <w:tcPr>
                  <w:tcW w:w="1235" w:type="dxa"/>
                  <w:tcBorders>
                    <w:top w:val="nil"/>
                    <w:left w:val="nil"/>
                    <w:bottom w:val="nil"/>
                    <w:right w:val="single" w:sz="4" w:space="0" w:color="auto"/>
                  </w:tcBorders>
                  <w:shd w:val="clear" w:color="auto" w:fill="auto"/>
                  <w:vAlign w:val="center"/>
                  <w:hideMark/>
                </w:tcPr>
                <w:p w:rsidR="00465B11" w:rsidRPr="008C1E8E" w:rsidRDefault="00465B11" w:rsidP="00601DA4">
                  <w:pPr>
                    <w:jc w:val="center"/>
                    <w:rPr>
                      <w:rFonts w:ascii="Arial" w:hAnsi="Arial" w:cs="Arial"/>
                      <w:b/>
                      <w:bCs/>
                      <w:sz w:val="20"/>
                      <w:szCs w:val="20"/>
                    </w:rPr>
                  </w:pPr>
                  <w:r w:rsidRPr="008C1E8E">
                    <w:rPr>
                      <w:rFonts w:ascii="Arial" w:hAnsi="Arial" w:cs="Arial"/>
                      <w:b/>
                      <w:bCs/>
                      <w:sz w:val="20"/>
                      <w:szCs w:val="20"/>
                    </w:rPr>
                    <w:t>2022год</w:t>
                  </w:r>
                </w:p>
              </w:tc>
              <w:tc>
                <w:tcPr>
                  <w:tcW w:w="1134" w:type="dxa"/>
                  <w:tcBorders>
                    <w:top w:val="nil"/>
                    <w:left w:val="single" w:sz="8" w:space="0" w:color="auto"/>
                    <w:bottom w:val="nil"/>
                    <w:right w:val="single" w:sz="4" w:space="0" w:color="auto"/>
                  </w:tcBorders>
                  <w:shd w:val="clear" w:color="auto" w:fill="auto"/>
                  <w:vAlign w:val="center"/>
                  <w:hideMark/>
                </w:tcPr>
                <w:p w:rsidR="00465B11" w:rsidRPr="008C1E8E" w:rsidRDefault="00465B11" w:rsidP="00601DA4">
                  <w:pPr>
                    <w:jc w:val="center"/>
                    <w:rPr>
                      <w:rFonts w:ascii="Arial" w:hAnsi="Arial" w:cs="Arial"/>
                      <w:b/>
                      <w:bCs/>
                      <w:sz w:val="20"/>
                      <w:szCs w:val="20"/>
                    </w:rPr>
                  </w:pPr>
                  <w:r w:rsidRPr="008C1E8E">
                    <w:rPr>
                      <w:rFonts w:ascii="Arial" w:hAnsi="Arial" w:cs="Arial"/>
                      <w:b/>
                      <w:bCs/>
                      <w:sz w:val="20"/>
                      <w:szCs w:val="20"/>
                    </w:rPr>
                    <w:t>2023 год</w:t>
                  </w:r>
                </w:p>
              </w:tc>
              <w:tc>
                <w:tcPr>
                  <w:tcW w:w="1134" w:type="dxa"/>
                  <w:tcBorders>
                    <w:top w:val="nil"/>
                    <w:left w:val="single" w:sz="8" w:space="0" w:color="auto"/>
                    <w:bottom w:val="nil"/>
                    <w:right w:val="single" w:sz="8" w:space="0" w:color="auto"/>
                  </w:tcBorders>
                  <w:shd w:val="clear" w:color="auto" w:fill="auto"/>
                  <w:vAlign w:val="center"/>
                  <w:hideMark/>
                </w:tcPr>
                <w:p w:rsidR="00465B11" w:rsidRPr="008C1E8E" w:rsidRDefault="00465B11" w:rsidP="00601DA4">
                  <w:pPr>
                    <w:jc w:val="center"/>
                    <w:rPr>
                      <w:rFonts w:ascii="Arial" w:hAnsi="Arial" w:cs="Arial"/>
                      <w:b/>
                      <w:bCs/>
                      <w:sz w:val="20"/>
                      <w:szCs w:val="20"/>
                    </w:rPr>
                  </w:pPr>
                  <w:r w:rsidRPr="008C1E8E">
                    <w:rPr>
                      <w:rFonts w:ascii="Arial" w:hAnsi="Arial" w:cs="Arial"/>
                      <w:b/>
                      <w:bCs/>
                      <w:sz w:val="20"/>
                      <w:szCs w:val="20"/>
                    </w:rPr>
                    <w:t>2024 год</w:t>
                  </w:r>
                </w:p>
              </w:tc>
            </w:tr>
            <w:tr w:rsidR="00465B11" w:rsidRPr="008C1E8E" w:rsidTr="007F2DF4">
              <w:trPr>
                <w:trHeight w:val="25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lastRenderedPageBreak/>
                    <w:t> </w:t>
                  </w:r>
                </w:p>
              </w:tc>
              <w:tc>
                <w:tcPr>
                  <w:tcW w:w="3771" w:type="dxa"/>
                  <w:tcBorders>
                    <w:top w:val="nil"/>
                    <w:left w:val="nil"/>
                    <w:bottom w:val="single" w:sz="8" w:space="0" w:color="auto"/>
                    <w:right w:val="single" w:sz="4" w:space="0" w:color="auto"/>
                  </w:tcBorders>
                  <w:shd w:val="clear" w:color="auto" w:fill="auto"/>
                  <w:noWrap/>
                  <w:vAlign w:val="bottom"/>
                  <w:hideMark/>
                </w:tcPr>
                <w:p w:rsidR="00465B11" w:rsidRPr="008C1E8E" w:rsidRDefault="00465B11" w:rsidP="00601DA4">
                  <w:pPr>
                    <w:jc w:val="center"/>
                    <w:rPr>
                      <w:rFonts w:ascii="Arial" w:hAnsi="Arial" w:cs="Arial"/>
                      <w:sz w:val="20"/>
                      <w:szCs w:val="20"/>
                    </w:rPr>
                  </w:pPr>
                  <w:r w:rsidRPr="008C1E8E">
                    <w:rPr>
                      <w:rFonts w:ascii="Arial" w:hAnsi="Arial" w:cs="Arial"/>
                      <w:sz w:val="20"/>
                      <w:szCs w:val="20"/>
                    </w:rPr>
                    <w:t>1</w:t>
                  </w:r>
                </w:p>
              </w:tc>
              <w:tc>
                <w:tcPr>
                  <w:tcW w:w="236" w:type="dxa"/>
                  <w:tcBorders>
                    <w:top w:val="nil"/>
                    <w:left w:val="nil"/>
                    <w:bottom w:val="single" w:sz="8" w:space="0" w:color="auto"/>
                    <w:right w:val="single" w:sz="4" w:space="0" w:color="auto"/>
                  </w:tcBorders>
                  <w:shd w:val="clear" w:color="auto" w:fill="auto"/>
                  <w:noWrap/>
                  <w:vAlign w:val="bottom"/>
                  <w:hideMark/>
                </w:tcPr>
                <w:p w:rsidR="00465B11" w:rsidRPr="008C1E8E" w:rsidRDefault="00465B11" w:rsidP="00601DA4">
                  <w:pPr>
                    <w:jc w:val="center"/>
                    <w:rPr>
                      <w:rFonts w:ascii="Arial" w:hAnsi="Arial" w:cs="Arial"/>
                      <w:sz w:val="20"/>
                      <w:szCs w:val="20"/>
                    </w:rPr>
                  </w:pPr>
                  <w:r w:rsidRPr="008C1E8E">
                    <w:rPr>
                      <w:rFonts w:ascii="Arial" w:hAnsi="Arial" w:cs="Arial"/>
                      <w:sz w:val="20"/>
                      <w:szCs w:val="20"/>
                    </w:rPr>
                    <w:t>2</w:t>
                  </w:r>
                </w:p>
              </w:tc>
              <w:tc>
                <w:tcPr>
                  <w:tcW w:w="709" w:type="dxa"/>
                  <w:tcBorders>
                    <w:top w:val="nil"/>
                    <w:left w:val="nil"/>
                    <w:bottom w:val="single" w:sz="8" w:space="0" w:color="auto"/>
                    <w:right w:val="single" w:sz="4" w:space="0" w:color="auto"/>
                  </w:tcBorders>
                  <w:shd w:val="clear" w:color="auto" w:fill="auto"/>
                  <w:noWrap/>
                  <w:vAlign w:val="bottom"/>
                  <w:hideMark/>
                </w:tcPr>
                <w:p w:rsidR="00465B11" w:rsidRPr="008C1E8E" w:rsidRDefault="00465B11" w:rsidP="00601DA4">
                  <w:pPr>
                    <w:jc w:val="center"/>
                    <w:rPr>
                      <w:rFonts w:ascii="Arial" w:hAnsi="Arial" w:cs="Arial"/>
                      <w:sz w:val="20"/>
                      <w:szCs w:val="20"/>
                    </w:rPr>
                  </w:pPr>
                  <w:r w:rsidRPr="008C1E8E">
                    <w:rPr>
                      <w:rFonts w:ascii="Arial" w:hAnsi="Arial" w:cs="Arial"/>
                      <w:sz w:val="20"/>
                      <w:szCs w:val="20"/>
                    </w:rPr>
                    <w:t>3</w:t>
                  </w:r>
                </w:p>
              </w:tc>
              <w:tc>
                <w:tcPr>
                  <w:tcW w:w="567" w:type="dxa"/>
                  <w:tcBorders>
                    <w:top w:val="nil"/>
                    <w:left w:val="nil"/>
                    <w:bottom w:val="single" w:sz="8" w:space="0" w:color="auto"/>
                    <w:right w:val="single" w:sz="4" w:space="0" w:color="auto"/>
                  </w:tcBorders>
                  <w:shd w:val="clear" w:color="auto" w:fill="auto"/>
                  <w:noWrap/>
                  <w:vAlign w:val="bottom"/>
                  <w:hideMark/>
                </w:tcPr>
                <w:p w:rsidR="00465B11" w:rsidRPr="008C1E8E" w:rsidRDefault="00465B11" w:rsidP="00601DA4">
                  <w:pPr>
                    <w:jc w:val="center"/>
                    <w:rPr>
                      <w:rFonts w:ascii="Arial" w:hAnsi="Arial" w:cs="Arial"/>
                      <w:sz w:val="20"/>
                      <w:szCs w:val="20"/>
                    </w:rPr>
                  </w:pPr>
                  <w:r w:rsidRPr="008C1E8E">
                    <w:rPr>
                      <w:rFonts w:ascii="Arial" w:hAnsi="Arial" w:cs="Arial"/>
                      <w:sz w:val="20"/>
                      <w:szCs w:val="20"/>
                    </w:rPr>
                    <w:t>4</w:t>
                  </w:r>
                </w:p>
              </w:tc>
              <w:tc>
                <w:tcPr>
                  <w:tcW w:w="1275" w:type="dxa"/>
                  <w:tcBorders>
                    <w:top w:val="nil"/>
                    <w:left w:val="nil"/>
                    <w:bottom w:val="single" w:sz="8" w:space="0" w:color="auto"/>
                    <w:right w:val="single" w:sz="4" w:space="0" w:color="auto"/>
                  </w:tcBorders>
                  <w:shd w:val="clear" w:color="auto" w:fill="auto"/>
                  <w:noWrap/>
                  <w:vAlign w:val="bottom"/>
                  <w:hideMark/>
                </w:tcPr>
                <w:p w:rsidR="00465B11" w:rsidRPr="008C1E8E" w:rsidRDefault="00465B11" w:rsidP="00601DA4">
                  <w:pPr>
                    <w:jc w:val="center"/>
                    <w:rPr>
                      <w:rFonts w:ascii="Arial" w:hAnsi="Arial" w:cs="Arial"/>
                      <w:sz w:val="20"/>
                      <w:szCs w:val="20"/>
                    </w:rPr>
                  </w:pPr>
                  <w:r w:rsidRPr="008C1E8E">
                    <w:rPr>
                      <w:rFonts w:ascii="Arial" w:hAnsi="Arial" w:cs="Arial"/>
                      <w:sz w:val="20"/>
                      <w:szCs w:val="20"/>
                    </w:rPr>
                    <w:t>5</w:t>
                  </w:r>
                </w:p>
              </w:tc>
              <w:tc>
                <w:tcPr>
                  <w:tcW w:w="608" w:type="dxa"/>
                  <w:tcBorders>
                    <w:top w:val="nil"/>
                    <w:left w:val="nil"/>
                    <w:bottom w:val="single" w:sz="8" w:space="0" w:color="auto"/>
                    <w:right w:val="single" w:sz="4" w:space="0" w:color="auto"/>
                  </w:tcBorders>
                  <w:shd w:val="clear" w:color="auto" w:fill="auto"/>
                  <w:noWrap/>
                  <w:vAlign w:val="bottom"/>
                  <w:hideMark/>
                </w:tcPr>
                <w:p w:rsidR="00465B11" w:rsidRPr="008C1E8E" w:rsidRDefault="00465B11" w:rsidP="00601DA4">
                  <w:pPr>
                    <w:jc w:val="center"/>
                    <w:rPr>
                      <w:rFonts w:ascii="Arial" w:hAnsi="Arial" w:cs="Arial"/>
                      <w:sz w:val="20"/>
                      <w:szCs w:val="20"/>
                    </w:rPr>
                  </w:pPr>
                  <w:r w:rsidRPr="008C1E8E">
                    <w:rPr>
                      <w:rFonts w:ascii="Arial" w:hAnsi="Arial" w:cs="Arial"/>
                      <w:sz w:val="20"/>
                      <w:szCs w:val="20"/>
                    </w:rPr>
                    <w:t>6</w:t>
                  </w:r>
                </w:p>
              </w:tc>
              <w:tc>
                <w:tcPr>
                  <w:tcW w:w="123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65B11" w:rsidRPr="008C1E8E" w:rsidRDefault="00465B11" w:rsidP="00601DA4">
                  <w:pPr>
                    <w:jc w:val="center"/>
                    <w:rPr>
                      <w:rFonts w:ascii="Arial" w:hAnsi="Arial" w:cs="Arial"/>
                      <w:sz w:val="20"/>
                      <w:szCs w:val="20"/>
                    </w:rPr>
                  </w:pPr>
                  <w:r w:rsidRPr="008C1E8E">
                    <w:rPr>
                      <w:rFonts w:ascii="Arial" w:hAnsi="Arial" w:cs="Arial"/>
                      <w:sz w:val="20"/>
                      <w:szCs w:val="20"/>
                    </w:rPr>
                    <w:t>7</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65B11" w:rsidRPr="008C1E8E" w:rsidRDefault="00465B11" w:rsidP="00601DA4">
                  <w:pPr>
                    <w:jc w:val="center"/>
                    <w:rPr>
                      <w:rFonts w:ascii="Arial" w:hAnsi="Arial" w:cs="Arial"/>
                      <w:sz w:val="20"/>
                      <w:szCs w:val="20"/>
                    </w:rPr>
                  </w:pPr>
                  <w:r w:rsidRPr="008C1E8E">
                    <w:rPr>
                      <w:rFonts w:ascii="Arial" w:hAnsi="Arial" w:cs="Arial"/>
                      <w:sz w:val="20"/>
                      <w:szCs w:val="20"/>
                    </w:rPr>
                    <w:t>8</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5B11" w:rsidRPr="008C1E8E" w:rsidRDefault="00465B11" w:rsidP="00601DA4">
                  <w:pPr>
                    <w:jc w:val="center"/>
                    <w:rPr>
                      <w:rFonts w:ascii="Arial" w:hAnsi="Arial" w:cs="Arial"/>
                      <w:sz w:val="20"/>
                      <w:szCs w:val="20"/>
                    </w:rPr>
                  </w:pPr>
                  <w:r w:rsidRPr="008C1E8E">
                    <w:rPr>
                      <w:rFonts w:ascii="Arial" w:hAnsi="Arial" w:cs="Arial"/>
                      <w:sz w:val="20"/>
                      <w:szCs w:val="20"/>
                    </w:rPr>
                    <w:t>9</w:t>
                  </w:r>
                </w:p>
              </w:tc>
            </w:tr>
            <w:tr w:rsidR="00465B11" w:rsidRPr="008C1E8E" w:rsidTr="007F2DF4">
              <w:trPr>
                <w:trHeight w:val="54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nil"/>
                    <w:right w:val="nil"/>
                  </w:tcBorders>
                  <w:shd w:val="clear" w:color="auto" w:fill="auto"/>
                  <w:vAlign w:val="bottom"/>
                  <w:hideMark/>
                </w:tcPr>
                <w:p w:rsidR="00465B11" w:rsidRPr="008C1E8E" w:rsidRDefault="00465B11" w:rsidP="00601DA4">
                  <w:pPr>
                    <w:jc w:val="center"/>
                    <w:rPr>
                      <w:rFonts w:ascii="Arial" w:hAnsi="Arial" w:cs="Arial"/>
                      <w:b/>
                      <w:bCs/>
                      <w:sz w:val="20"/>
                      <w:szCs w:val="20"/>
                    </w:rPr>
                  </w:pPr>
                  <w:r w:rsidRPr="008C1E8E">
                    <w:rPr>
                      <w:rFonts w:ascii="Arial" w:hAnsi="Arial" w:cs="Arial"/>
                      <w:b/>
                      <w:bCs/>
                      <w:sz w:val="20"/>
                      <w:szCs w:val="20"/>
                    </w:rPr>
                    <w:t>Администрация Волчанского сельсовета Доволенского района Новосибирской области</w:t>
                  </w:r>
                </w:p>
              </w:tc>
              <w:tc>
                <w:tcPr>
                  <w:tcW w:w="236" w:type="dxa"/>
                  <w:tcBorders>
                    <w:top w:val="nil"/>
                    <w:left w:val="single" w:sz="4" w:space="0" w:color="auto"/>
                    <w:bottom w:val="nil"/>
                    <w:right w:val="nil"/>
                  </w:tcBorders>
                  <w:shd w:val="clear" w:color="auto" w:fill="auto"/>
                  <w:noWrap/>
                  <w:vAlign w:val="bottom"/>
                  <w:hideMark/>
                </w:tcPr>
                <w:p w:rsidR="00465B11" w:rsidRPr="008C1E8E" w:rsidRDefault="00465B11" w:rsidP="00601DA4">
                  <w:pPr>
                    <w:jc w:val="center"/>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nil"/>
                    <w:right w:val="nil"/>
                  </w:tcBorders>
                  <w:shd w:val="clear" w:color="auto" w:fill="auto"/>
                  <w:noWrap/>
                  <w:vAlign w:val="bottom"/>
                  <w:hideMark/>
                </w:tcPr>
                <w:p w:rsidR="00465B11" w:rsidRPr="008C1E8E" w:rsidRDefault="00465B11" w:rsidP="00601DA4">
                  <w:pPr>
                    <w:jc w:val="center"/>
                    <w:rPr>
                      <w:rFonts w:ascii="Arial" w:hAnsi="Arial" w:cs="Arial"/>
                      <w:sz w:val="20"/>
                      <w:szCs w:val="20"/>
                    </w:rPr>
                  </w:pPr>
                  <w:r w:rsidRPr="008C1E8E">
                    <w:rPr>
                      <w:rFonts w:ascii="Arial" w:hAnsi="Arial" w:cs="Arial"/>
                      <w:sz w:val="20"/>
                      <w:szCs w:val="20"/>
                    </w:rPr>
                    <w:t> </w:t>
                  </w:r>
                </w:p>
              </w:tc>
              <w:tc>
                <w:tcPr>
                  <w:tcW w:w="567" w:type="dxa"/>
                  <w:tcBorders>
                    <w:top w:val="nil"/>
                    <w:left w:val="single" w:sz="4" w:space="0" w:color="auto"/>
                    <w:bottom w:val="nil"/>
                    <w:right w:val="nil"/>
                  </w:tcBorders>
                  <w:shd w:val="clear" w:color="auto" w:fill="auto"/>
                  <w:noWrap/>
                  <w:vAlign w:val="bottom"/>
                  <w:hideMark/>
                </w:tcPr>
                <w:p w:rsidR="00465B11" w:rsidRPr="008C1E8E" w:rsidRDefault="00465B11" w:rsidP="00601DA4">
                  <w:pPr>
                    <w:jc w:val="center"/>
                    <w:rPr>
                      <w:rFonts w:ascii="Arial" w:hAnsi="Arial" w:cs="Arial"/>
                      <w:sz w:val="20"/>
                      <w:szCs w:val="20"/>
                    </w:rPr>
                  </w:pPr>
                  <w:r w:rsidRPr="008C1E8E">
                    <w:rPr>
                      <w:rFonts w:ascii="Arial" w:hAnsi="Arial" w:cs="Arial"/>
                      <w:sz w:val="20"/>
                      <w:szCs w:val="20"/>
                    </w:rPr>
                    <w:t> </w:t>
                  </w:r>
                </w:p>
              </w:tc>
              <w:tc>
                <w:tcPr>
                  <w:tcW w:w="1275" w:type="dxa"/>
                  <w:tcBorders>
                    <w:top w:val="nil"/>
                    <w:left w:val="single" w:sz="4" w:space="0" w:color="auto"/>
                    <w:bottom w:val="nil"/>
                    <w:right w:val="nil"/>
                  </w:tcBorders>
                  <w:shd w:val="clear" w:color="auto" w:fill="auto"/>
                  <w:noWrap/>
                  <w:vAlign w:val="bottom"/>
                  <w:hideMark/>
                </w:tcPr>
                <w:p w:rsidR="00465B11" w:rsidRPr="008C1E8E" w:rsidRDefault="00465B11" w:rsidP="00601DA4">
                  <w:pPr>
                    <w:jc w:val="center"/>
                    <w:rPr>
                      <w:rFonts w:ascii="Arial" w:hAnsi="Arial" w:cs="Arial"/>
                      <w:b/>
                      <w:bCs/>
                      <w:sz w:val="20"/>
                      <w:szCs w:val="20"/>
                    </w:rPr>
                  </w:pPr>
                  <w:r w:rsidRPr="008C1E8E">
                    <w:rPr>
                      <w:rFonts w:ascii="Arial" w:hAnsi="Arial" w:cs="Arial"/>
                      <w:b/>
                      <w:bCs/>
                      <w:sz w:val="20"/>
                      <w:szCs w:val="20"/>
                    </w:rPr>
                    <w:t> </w:t>
                  </w:r>
                </w:p>
              </w:tc>
              <w:tc>
                <w:tcPr>
                  <w:tcW w:w="608" w:type="dxa"/>
                  <w:tcBorders>
                    <w:top w:val="nil"/>
                    <w:left w:val="single" w:sz="4" w:space="0" w:color="auto"/>
                    <w:bottom w:val="nil"/>
                    <w:right w:val="nil"/>
                  </w:tcBorders>
                  <w:shd w:val="clear" w:color="auto" w:fill="auto"/>
                  <w:noWrap/>
                  <w:vAlign w:val="bottom"/>
                  <w:hideMark/>
                </w:tcPr>
                <w:p w:rsidR="00465B11" w:rsidRPr="008C1E8E" w:rsidRDefault="00465B11" w:rsidP="00601DA4">
                  <w:pPr>
                    <w:jc w:val="cente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single" w:sz="4" w:space="0" w:color="auto"/>
                  </w:tcBorders>
                  <w:shd w:val="clear" w:color="auto" w:fill="auto"/>
                  <w:vAlign w:val="bottom"/>
                  <w:hideMark/>
                </w:tcPr>
                <w:p w:rsidR="00465B11" w:rsidRPr="008C1E8E" w:rsidRDefault="00465B11" w:rsidP="00601DA4">
                  <w:pPr>
                    <w:jc w:val="center"/>
                    <w:rPr>
                      <w:rFonts w:ascii="Arial" w:hAnsi="Arial" w:cs="Arial"/>
                      <w:b/>
                      <w:bCs/>
                      <w:sz w:val="20"/>
                      <w:szCs w:val="20"/>
                    </w:rPr>
                  </w:pPr>
                  <w:r w:rsidRPr="008C1E8E">
                    <w:rPr>
                      <w:rFonts w:ascii="Arial" w:hAnsi="Arial" w:cs="Arial"/>
                      <w:b/>
                      <w:bCs/>
                      <w:sz w:val="20"/>
                      <w:szCs w:val="20"/>
                    </w:rPr>
                    <w:t>28721628,80</w:t>
                  </w:r>
                </w:p>
              </w:tc>
              <w:tc>
                <w:tcPr>
                  <w:tcW w:w="1134" w:type="dxa"/>
                  <w:tcBorders>
                    <w:top w:val="nil"/>
                    <w:left w:val="nil"/>
                    <w:bottom w:val="single" w:sz="4" w:space="0" w:color="auto"/>
                    <w:right w:val="single" w:sz="4" w:space="0" w:color="auto"/>
                  </w:tcBorders>
                  <w:shd w:val="clear" w:color="auto" w:fill="auto"/>
                  <w:noWrap/>
                  <w:vAlign w:val="bottom"/>
                  <w:hideMark/>
                </w:tcPr>
                <w:p w:rsidR="00465B11" w:rsidRPr="008C1E8E" w:rsidRDefault="00465B11" w:rsidP="00601DA4">
                  <w:pPr>
                    <w:jc w:val="center"/>
                    <w:rPr>
                      <w:rFonts w:ascii="Arial" w:hAnsi="Arial" w:cs="Arial"/>
                      <w:b/>
                      <w:bCs/>
                      <w:sz w:val="20"/>
                      <w:szCs w:val="20"/>
                    </w:rPr>
                  </w:pPr>
                  <w:r w:rsidRPr="008C1E8E">
                    <w:rPr>
                      <w:rFonts w:ascii="Arial" w:hAnsi="Arial" w:cs="Arial"/>
                      <w:b/>
                      <w:bCs/>
                      <w:sz w:val="20"/>
                      <w:szCs w:val="20"/>
                    </w:rPr>
                    <w:t>19523777,80</w:t>
                  </w:r>
                </w:p>
              </w:tc>
              <w:tc>
                <w:tcPr>
                  <w:tcW w:w="1134" w:type="dxa"/>
                  <w:tcBorders>
                    <w:top w:val="nil"/>
                    <w:left w:val="nil"/>
                    <w:bottom w:val="single" w:sz="4" w:space="0" w:color="auto"/>
                    <w:right w:val="single" w:sz="8" w:space="0" w:color="auto"/>
                  </w:tcBorders>
                  <w:shd w:val="clear" w:color="auto" w:fill="auto"/>
                  <w:vAlign w:val="bottom"/>
                  <w:hideMark/>
                </w:tcPr>
                <w:p w:rsidR="00465B11" w:rsidRPr="008C1E8E" w:rsidRDefault="00465B11" w:rsidP="00601DA4">
                  <w:pPr>
                    <w:jc w:val="center"/>
                    <w:rPr>
                      <w:rFonts w:ascii="Arial" w:hAnsi="Arial" w:cs="Arial"/>
                      <w:b/>
                      <w:bCs/>
                      <w:sz w:val="20"/>
                      <w:szCs w:val="20"/>
                    </w:rPr>
                  </w:pPr>
                  <w:r w:rsidRPr="008C1E8E">
                    <w:rPr>
                      <w:rFonts w:ascii="Arial" w:hAnsi="Arial" w:cs="Arial"/>
                      <w:b/>
                      <w:bCs/>
                      <w:sz w:val="20"/>
                      <w:szCs w:val="20"/>
                    </w:rPr>
                    <w:t>3053534,76</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single" w:sz="4" w:space="0" w:color="auto"/>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ОБЩЕГОСУДАРСТВЕННЫЕ ВОПРОСЫ</w:t>
                  </w:r>
                </w:p>
              </w:tc>
              <w:tc>
                <w:tcPr>
                  <w:tcW w:w="236" w:type="dxa"/>
                  <w:tcBorders>
                    <w:top w:val="single" w:sz="4" w:space="0" w:color="auto"/>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01</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75" w:type="dxa"/>
                  <w:tcBorders>
                    <w:top w:val="single" w:sz="4" w:space="0" w:color="auto"/>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608" w:type="dxa"/>
                  <w:tcBorders>
                    <w:top w:val="single" w:sz="4" w:space="0" w:color="auto"/>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3 585 227,17</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1 732 333,25</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1 240 172,00</w:t>
                  </w:r>
                </w:p>
              </w:tc>
            </w:tr>
            <w:tr w:rsidR="00465B11" w:rsidRPr="008C1E8E" w:rsidTr="007F2DF4">
              <w:trPr>
                <w:trHeight w:val="73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02</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848 703,40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740 190,00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740 190,00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Глава муниципального образования</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02</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90.0.00.01000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769 114,00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740 190,00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740 190,00</w:t>
                  </w:r>
                </w:p>
              </w:tc>
            </w:tr>
            <w:tr w:rsidR="00465B11" w:rsidRPr="008C1E8E" w:rsidTr="007F2DF4">
              <w:trPr>
                <w:trHeight w:val="124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02</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90.0.00.01000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769 114,00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740 190,00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740 190,00</w:t>
                  </w:r>
                </w:p>
              </w:tc>
            </w:tr>
            <w:tr w:rsidR="00465B11" w:rsidRPr="008C1E8E" w:rsidTr="007F2DF4">
              <w:trPr>
                <w:trHeight w:val="51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Расходы на выплаты персоналу государственных (муниципальных) органов</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02</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90.0.00.01000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120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769 114,00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740 190,00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740 190,00</w:t>
                  </w:r>
                </w:p>
              </w:tc>
            </w:tr>
            <w:tr w:rsidR="00465B11" w:rsidRPr="008C1E8E" w:rsidTr="007F2DF4">
              <w:trPr>
                <w:trHeight w:val="54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Обеспечение сбалансированности местных бюджетов</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02</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79 589,40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133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02</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79 589,40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63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Расходы на выплаты персоналу государственных (муниципальных) органов</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02</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120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79 589,40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96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04</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2 693 523,77</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962 033,25</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469 872,00</w:t>
                  </w:r>
                </w:p>
              </w:tc>
            </w:tr>
            <w:tr w:rsidR="00465B11" w:rsidRPr="008C1E8E" w:rsidTr="007F2DF4">
              <w:trPr>
                <w:trHeight w:val="52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Расходы на обеспечение функций местной администрации</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04</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90.0.00.03000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577 876,00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962 033,25</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469 872,00</w:t>
                  </w:r>
                </w:p>
              </w:tc>
            </w:tr>
            <w:tr w:rsidR="00465B11" w:rsidRPr="008C1E8E" w:rsidTr="007F2DF4">
              <w:trPr>
                <w:trHeight w:val="99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 xml:space="preserve">Расходы на выплаты персоналу в целях обеспечения выполнения функций государственными (муниципальными) органами, </w:t>
                  </w:r>
                  <w:r w:rsidRPr="008C1E8E">
                    <w:rPr>
                      <w:rFonts w:ascii="Arial" w:hAnsi="Arial" w:cs="Arial"/>
                      <w:sz w:val="20"/>
                      <w:szCs w:val="20"/>
                    </w:rPr>
                    <w:lastRenderedPageBreak/>
                    <w:t>казенными учреждениями, органами управления государственными внебюджетными фондами</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lastRenderedPageBreak/>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90.0.00.03000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186 490,00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962 033,25</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469 872,00</w:t>
                  </w:r>
                </w:p>
              </w:tc>
            </w:tr>
            <w:tr w:rsidR="00465B11" w:rsidRPr="008C1E8E" w:rsidTr="007F2DF4">
              <w:trPr>
                <w:trHeight w:val="46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lastRenderedPageBreak/>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Расходы на выплаты персоналу государственных (муниципальных) органов</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90.0.00.03000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120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186 490,00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962 033,25</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469 872,00</w:t>
                  </w:r>
                </w:p>
              </w:tc>
            </w:tr>
            <w:tr w:rsidR="00465B11" w:rsidRPr="008C1E8E" w:rsidTr="007F2DF4">
              <w:trPr>
                <w:trHeight w:val="45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Закупка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90.0.00.03000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389 886,00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46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90.0.00.03000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240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389 886,00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бюджетные ассигнования</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90.0.00.03000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800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1 500,00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Уплата налогов, сборов и иных платежей</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90.0.00.03000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850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1 500,00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54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Решение вопросов в сфере административных правонарушений</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04</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90.0.00.70190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110,00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110,00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110,00</w:t>
                  </w:r>
                </w:p>
              </w:tc>
            </w:tr>
            <w:tr w:rsidR="00465B11" w:rsidRPr="008C1E8E" w:rsidTr="007F2DF4">
              <w:trPr>
                <w:trHeight w:val="51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Закупка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90.0.00.70190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110,00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110,00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110,00</w:t>
                  </w:r>
                </w:p>
              </w:tc>
            </w:tr>
            <w:tr w:rsidR="00465B11" w:rsidRPr="008C1E8E" w:rsidTr="007F2DF4">
              <w:trPr>
                <w:trHeight w:val="46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90.0.00.70190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240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110,00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110,00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110,00</w:t>
                  </w:r>
                </w:p>
              </w:tc>
            </w:tr>
            <w:tr w:rsidR="00465B11" w:rsidRPr="008C1E8E" w:rsidTr="007F2DF4">
              <w:trPr>
                <w:trHeight w:val="57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Обеспечение сбалансированности местных бюджетов</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04</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2 115 537,77</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126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1 904 375,00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52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Расходы на выплаты персоналу государственных (муниципальных) органов</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120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1 904 375,00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52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Закупка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189 617,05</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75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240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189 617,05</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36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бюджетные ассигнования</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800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21 545,72</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36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Уплата налогов, сборов и иных платежей</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850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21 545,72</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75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06</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30 000,00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30 000,00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30 000,00</w:t>
                  </w:r>
                </w:p>
              </w:tc>
            </w:tr>
            <w:tr w:rsidR="00465B11" w:rsidRPr="008C1E8E" w:rsidTr="007F2DF4">
              <w:trPr>
                <w:trHeight w:val="48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xml:space="preserve">Расходы на осуществление переданных полномочий контрольно-счетных органов </w:t>
                  </w:r>
                  <w:r w:rsidRPr="008C1E8E">
                    <w:rPr>
                      <w:rFonts w:ascii="Arial" w:hAnsi="Arial" w:cs="Arial"/>
                      <w:b/>
                      <w:bCs/>
                      <w:sz w:val="20"/>
                      <w:szCs w:val="20"/>
                    </w:rPr>
                    <w:lastRenderedPageBreak/>
                    <w:t>поселений</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lastRenderedPageBreak/>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06</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90.0.00.04010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30 000,00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30 000,00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30 000,00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lastRenderedPageBreak/>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Межбюджетные трансферты</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06</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90.0.00.04010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30 000,00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30 000,00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30 000,00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межбюджетные трансферты</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06</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90.0.00.04010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540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30 000,00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30 000,00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30 000,00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Другие общегосударственные вопросы</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13 000,00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r>
            <w:tr w:rsidR="00465B11" w:rsidRPr="008C1E8E" w:rsidTr="007F2DF4">
              <w:trPr>
                <w:trHeight w:val="49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Прочие выплаты по обязательствам муниципальных органов</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90.0.00.03030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13 000,00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r>
            <w:tr w:rsidR="00465B11" w:rsidRPr="008C1E8E" w:rsidTr="007F2DF4">
              <w:trPr>
                <w:trHeight w:val="49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Закупка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90.0.00.03030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8 000,00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 </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 </w:t>
                  </w:r>
                </w:p>
              </w:tc>
            </w:tr>
            <w:tr w:rsidR="00465B11" w:rsidRPr="008C1E8E" w:rsidTr="007F2DF4">
              <w:trPr>
                <w:trHeight w:val="49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90.0.00.03030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240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8 000,00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 </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 </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бюджетные ассигнования</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90.0.00.03030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800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Уплата налогов, сборов и иных платежей</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90.0.00.03030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850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НАЦИОНАЛЬНАЯ ОБОРОНА</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121 187,09</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117 655,55</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121 824,76</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Мобилизационная и вневойсковая подготовка</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121 187,09</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117 655,55</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121 824,76</w:t>
                  </w:r>
                </w:p>
              </w:tc>
            </w:tr>
            <w:tr w:rsidR="00465B11" w:rsidRPr="008C1E8E" w:rsidTr="007F2DF4">
              <w:trPr>
                <w:trHeight w:val="51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Осуществление первичного воинского учета на территориях, где отсутствуют военные комиссариаты</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90.0.00.51180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121 187,09</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117 655,55</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121 824,76</w:t>
                  </w:r>
                </w:p>
              </w:tc>
            </w:tr>
            <w:tr w:rsidR="00465B11" w:rsidRPr="008C1E8E" w:rsidTr="007F2DF4">
              <w:trPr>
                <w:trHeight w:val="99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90.0.00.51180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119 187,09</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113 822,40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121 785,60</w:t>
                  </w:r>
                </w:p>
              </w:tc>
            </w:tr>
            <w:tr w:rsidR="00465B11" w:rsidRPr="008C1E8E" w:rsidTr="007F2DF4">
              <w:trPr>
                <w:trHeight w:val="46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Расходы на выплаты персоналу государственных (муниципальных) органов</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90.0.00.51180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120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119 187,09</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113 822,40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121 785,60</w:t>
                  </w:r>
                </w:p>
              </w:tc>
            </w:tr>
            <w:tr w:rsidR="00465B11" w:rsidRPr="008C1E8E" w:rsidTr="007F2DF4">
              <w:trPr>
                <w:trHeight w:val="49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Закупка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90.0.00.51180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3 833,15</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39,16</w:t>
                  </w:r>
                </w:p>
              </w:tc>
            </w:tr>
            <w:tr w:rsidR="00465B11" w:rsidRPr="008C1E8E" w:rsidTr="007F2DF4">
              <w:trPr>
                <w:trHeight w:val="49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90.0.00.51180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240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3 833,15</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39,16</w:t>
                  </w:r>
                </w:p>
              </w:tc>
            </w:tr>
            <w:tr w:rsidR="00465B11" w:rsidRPr="008C1E8E" w:rsidTr="007F2DF4">
              <w:trPr>
                <w:trHeight w:val="48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НАЦИОНАЛЬНАЯ БЕЗОПАСНОСТЬ И ПРАВООХРАНИТЕЛЬНАЯ ДЕЯТЕЛЬНОСТЬ</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22 000,00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1 000,00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1 000,00</w:t>
                  </w:r>
                </w:p>
              </w:tc>
            </w:tr>
            <w:tr w:rsidR="00465B11" w:rsidRPr="008C1E8E" w:rsidTr="007F2DF4">
              <w:trPr>
                <w:trHeight w:val="105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10</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21 000,00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r>
            <w:tr w:rsidR="00465B11" w:rsidRPr="008C1E8E" w:rsidTr="007F2DF4">
              <w:trPr>
                <w:trHeight w:val="49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Расходы на функционирование пожарной безопасности</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w:t>
                  </w:r>
                  <w:r w:rsidRPr="008C1E8E">
                    <w:rPr>
                      <w:rFonts w:ascii="Arial" w:hAnsi="Arial" w:cs="Arial"/>
                      <w:b/>
                      <w:bCs/>
                      <w:sz w:val="20"/>
                      <w:szCs w:val="20"/>
                    </w:rPr>
                    <w:lastRenderedPageBreak/>
                    <w:t>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lastRenderedPageBreak/>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10</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90.0.00.06200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11 000,00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r>
            <w:tr w:rsidR="00465B11" w:rsidRPr="008C1E8E" w:rsidTr="007F2DF4">
              <w:trPr>
                <w:trHeight w:val="43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lastRenderedPageBreak/>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Закупка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90.0.00.06200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11 000,00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46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90.0.00.06200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240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11 000,00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46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Расходы на решение вопросов местного значения сельских поселений</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90.0.00.10050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55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Закупка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90.0.00.10050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78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90.0.00.10050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240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51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Другие вопросы в области национальной безопасности и правохранительной деятельности</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14</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 </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1 000,00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1 000,00</w:t>
                  </w:r>
                </w:p>
              </w:tc>
            </w:tr>
            <w:tr w:rsidR="00465B11" w:rsidRPr="008C1E8E" w:rsidTr="007F2DF4">
              <w:trPr>
                <w:trHeight w:val="73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Мероприятия по противодействию злоупотреблению наркотикам и инезаконному обороту</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14</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02.0.00.10310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1 000,00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1 000,00</w:t>
                  </w:r>
                </w:p>
              </w:tc>
            </w:tr>
            <w:tr w:rsidR="00465B11" w:rsidRPr="008C1E8E" w:rsidTr="007F2DF4">
              <w:trPr>
                <w:trHeight w:val="52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Закупка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14</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02.0.00.10310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1 000,00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1 000,00</w:t>
                  </w:r>
                </w:p>
              </w:tc>
            </w:tr>
            <w:tr w:rsidR="00465B11" w:rsidRPr="008C1E8E" w:rsidTr="007F2DF4">
              <w:trPr>
                <w:trHeight w:val="76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14</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02.0.00.10310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240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1 000,00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1 000,00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НАЦИОНАЛЬНАЯ ЭКОНОМИКА</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18 009 939,00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16 876 412,25</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797 200,00</w:t>
                  </w:r>
                </w:p>
              </w:tc>
            </w:tr>
            <w:tr w:rsidR="00465B11" w:rsidRPr="008C1E8E" w:rsidTr="007F2DF4">
              <w:trPr>
                <w:trHeight w:val="34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Дорожное хозяйство (дорожные фонды)</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09</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17 948 939,00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16 875 412,25</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797 200,00</w:t>
                  </w:r>
                </w:p>
              </w:tc>
            </w:tr>
            <w:tr w:rsidR="00465B11" w:rsidRPr="008C1E8E" w:rsidTr="007F2DF4">
              <w:trPr>
                <w:trHeight w:val="84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Расходы на дорожную деятельность в отношении автомобильных дорог общего пользования местного значения</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09</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03.0.00.07400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100 000,00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100 000,00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r>
            <w:tr w:rsidR="00465B11" w:rsidRPr="008C1E8E" w:rsidTr="007F2DF4">
              <w:trPr>
                <w:trHeight w:val="55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Закупка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09</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03.0.00.07400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100 000,00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85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09</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03.0.00.07400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240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100 000,00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75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Расходы на дорожную деятельность в отношении автомобильных дорог общего пользования местного значения</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09</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90.0.00.07400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840 342,76</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475 614,26</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797 200,00</w:t>
                  </w:r>
                </w:p>
              </w:tc>
            </w:tr>
            <w:tr w:rsidR="00465B11" w:rsidRPr="008C1E8E" w:rsidTr="007F2DF4">
              <w:trPr>
                <w:trHeight w:val="45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Закупка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09</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90.0.00.07400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790 342,76</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475 614,26</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797 200,00</w:t>
                  </w:r>
                </w:p>
              </w:tc>
            </w:tr>
            <w:tr w:rsidR="00465B11" w:rsidRPr="008C1E8E" w:rsidTr="007F2DF4">
              <w:trPr>
                <w:trHeight w:val="46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09</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90.0.00.07400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240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790 342,76</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475 614,26</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797 200,00</w:t>
                  </w:r>
                </w:p>
              </w:tc>
            </w:tr>
            <w:tr w:rsidR="00465B11" w:rsidRPr="008C1E8E" w:rsidTr="007F2DF4">
              <w:trPr>
                <w:trHeight w:val="46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бюджетные ассигнования</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09</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90.0.00.07400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800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46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Уплата налогов, сборов и иных платежей</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w:t>
                  </w:r>
                  <w:r w:rsidRPr="008C1E8E">
                    <w:rPr>
                      <w:rFonts w:ascii="Arial" w:hAnsi="Arial" w:cs="Arial"/>
                      <w:sz w:val="20"/>
                      <w:szCs w:val="20"/>
                    </w:rPr>
                    <w:lastRenderedPageBreak/>
                    <w:t>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lastRenderedPageBreak/>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09</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90.0.00.07400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850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11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lastRenderedPageBreak/>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Устойчивое функционирование автомобильных дорог местного значения и искусственных сооружений на них, а также улично-дорожной сети</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09</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90.0.00.70760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16 823 659,11</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16 119 262,25</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r>
            <w:tr w:rsidR="00465B11" w:rsidRPr="008C1E8E" w:rsidTr="007F2DF4">
              <w:trPr>
                <w:trHeight w:val="49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Капитальные вложения в объекты государственной (муниципальной) собственности</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09</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90.0.00.70760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400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16 823 659,11</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16 119 262,25</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36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Бюджетные инвестиции</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09</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90.0.00.70760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410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16 823 659,11</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16 119 262,25</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156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Софинансирование расходов на обеспечение устойчивого функционирования автомобильных дорог местного значения и искусственных сооружений на них, а также улично-дорожной сети за счет средств местного  бюджета</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09</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90.0.00.S0760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184 937,13</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180 535,74</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r>
            <w:tr w:rsidR="00465B11" w:rsidRPr="008C1E8E" w:rsidTr="007F2DF4">
              <w:trPr>
                <w:trHeight w:val="49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Капитальные вложения в объекты государственной (муниципальной) собственности</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09</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90.0.00.S0760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400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184 937,13</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180 535,74</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43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Бюджетные инвестиции</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09</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90.0.00.S0760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410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184 937,13</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180 535,74</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55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Другие вопросы в области национальной экономики</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12</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61 000,00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1 000,00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r>
            <w:tr w:rsidR="00465B11" w:rsidRPr="008C1E8E" w:rsidTr="007F2DF4">
              <w:trPr>
                <w:trHeight w:val="55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Развитие малого и среднего предпринимательства</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09</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05.0.00.10340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1 000,00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r>
            <w:tr w:rsidR="00465B11" w:rsidRPr="008C1E8E" w:rsidTr="007F2DF4">
              <w:trPr>
                <w:trHeight w:val="55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Закупка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09</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05.0.00.10340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1 000,00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82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12</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05.0.00.10340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240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1 000,00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52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Мероприятия по землеустройству и землепользованию</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12</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90.0.00.03020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60 000,00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r>
            <w:tr w:rsidR="00465B11" w:rsidRPr="008C1E8E" w:rsidTr="007F2DF4">
              <w:trPr>
                <w:trHeight w:val="48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Закупка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12</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90.0.00.03020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60 000,00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46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12</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90.0.00.03020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240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60 000,00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ЖИЛИЩНО-КОММУНАЛЬНОЕ ХОЗЯЙСТВО</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778 261,11</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10 000,00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10 000,00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Благоустройство</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778 261,11</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10 000,00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10 000,00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Организация и содержание мест захоронения</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07.0.00.10360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10 000,00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10 000,00</w:t>
                  </w:r>
                </w:p>
              </w:tc>
            </w:tr>
            <w:tr w:rsidR="00465B11" w:rsidRPr="008C1E8E" w:rsidTr="007F2DF4">
              <w:trPr>
                <w:trHeight w:val="54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Закупка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07.0.00.10360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10 000,00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10 000,00</w:t>
                  </w:r>
                </w:p>
              </w:tc>
            </w:tr>
            <w:tr w:rsidR="00465B11" w:rsidRPr="008C1E8E" w:rsidTr="007F2DF4">
              <w:trPr>
                <w:trHeight w:val="82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lastRenderedPageBreak/>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07.0.00.10360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240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10 000,00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10 000,00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Уличное освещение</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90.0.00.08300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80 000,00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r>
            <w:tr w:rsidR="00465B11" w:rsidRPr="008C1E8E" w:rsidTr="007F2DF4">
              <w:trPr>
                <w:trHeight w:val="49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Закупка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90.0.00.08300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80 000,00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72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90.0.00.08300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240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80 000,00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72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Прочие мероприятия по благоустройсву</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90.0.00.08330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25 000,00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72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Закупка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90.0.00.08330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25 000,00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72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90.0.00.08330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240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25 000,00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72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Расходы на решение вопросов местного значения сельских поселений</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90.0.00.10050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200 000,00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r>
            <w:tr w:rsidR="00465B11" w:rsidRPr="008C1E8E" w:rsidTr="007F2DF4">
              <w:trPr>
                <w:trHeight w:val="72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Закупка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90.0.00.10050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72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90.0.00.10050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240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49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Обеспечение сбалансированности местных бюджетов</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463 261,11</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r>
            <w:tr w:rsidR="00465B11" w:rsidRPr="008C1E8E" w:rsidTr="007F2DF4">
              <w:trPr>
                <w:trHeight w:val="48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Закупка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463 261,11</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49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03</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240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463261,11,</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КУЛЬТУРА, КИНЕМАТОГРАФИЯ</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5 768 096,09</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704 208,00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736 758,00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Культура</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5 768 096,09</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704 208,00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736 758,00</w:t>
                  </w:r>
                </w:p>
              </w:tc>
            </w:tr>
            <w:tr w:rsidR="00465B11" w:rsidRPr="008C1E8E" w:rsidTr="007F2DF4">
              <w:trPr>
                <w:trHeight w:val="48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Обеспечение деятельности учреждений в сфере культуры</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90.0.00.05060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1 077 258,37</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704 208,00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736 758,00</w:t>
                  </w:r>
                </w:p>
              </w:tc>
            </w:tr>
            <w:tr w:rsidR="00465B11" w:rsidRPr="008C1E8E" w:rsidTr="007F2DF4">
              <w:trPr>
                <w:trHeight w:val="133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90.0.00.05060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44 500,00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704 208,00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736 758,00</w:t>
                  </w:r>
                </w:p>
              </w:tc>
            </w:tr>
            <w:tr w:rsidR="00465B11" w:rsidRPr="008C1E8E" w:rsidTr="007F2DF4">
              <w:trPr>
                <w:trHeight w:val="52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Расходы на выплаты персоналу казенных учреждений</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90.0.00.05060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110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44 500,00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704 208,00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736 758,00</w:t>
                  </w:r>
                </w:p>
              </w:tc>
            </w:tr>
            <w:tr w:rsidR="00465B11" w:rsidRPr="008C1E8E" w:rsidTr="007F2DF4">
              <w:trPr>
                <w:trHeight w:val="48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 xml:space="preserve">Закупка товаров, работ и услуг для обеспечения государственных </w:t>
                  </w:r>
                  <w:r w:rsidRPr="008C1E8E">
                    <w:rPr>
                      <w:rFonts w:ascii="Arial" w:hAnsi="Arial" w:cs="Arial"/>
                      <w:sz w:val="20"/>
                      <w:szCs w:val="20"/>
                    </w:rPr>
                    <w:lastRenderedPageBreak/>
                    <w:t>(муниципальных)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lastRenderedPageBreak/>
                    <w:t>50</w:t>
                  </w:r>
                  <w:r w:rsidRPr="008C1E8E">
                    <w:rPr>
                      <w:rFonts w:ascii="Arial" w:hAnsi="Arial" w:cs="Arial"/>
                      <w:sz w:val="20"/>
                      <w:szCs w:val="20"/>
                    </w:rPr>
                    <w:lastRenderedPageBreak/>
                    <w:t>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lastRenderedPageBreak/>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90.0.00.05060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1 030 758,37</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48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lastRenderedPageBreak/>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90.0.00.05060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240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1 030 758,37</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бюджетные ассигнования</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90.0.00.05060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800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Уплата налогов, сборов и иных платежей</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90.0.00.05060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850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5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Расходы на решение вопросов местного значения сельских поселений</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90.0.00.10050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5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Закупка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90.0.00.10050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5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90.0.00.10050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240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Реализация инициативных проектов</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90.0.00.70240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275 426,00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r>
            <w:tr w:rsidR="00465B11" w:rsidRPr="008C1E8E" w:rsidTr="007F2DF4">
              <w:trPr>
                <w:trHeight w:val="54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Закупка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90.0.00.70240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275 426,00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79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90.0.00.70240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240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275 426,00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55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Обеспечение сбалансированности местных бюджетов</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4 315 411,72</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r>
            <w:tr w:rsidR="00465B11" w:rsidRPr="008C1E8E" w:rsidTr="007F2DF4">
              <w:trPr>
                <w:trHeight w:val="129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3 346 411,72</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54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Расходы на выплаты персоналу казенных учреждений</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110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3 346 411,72</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66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Закупка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944 000,00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81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240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944 000,00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5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бюджетные ассигнования</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800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25 000,00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48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Уплата налогов, сборов и иных платежей</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90.0.00.70510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850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25 000,00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78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Софинансирование расходов на реализацию инициативны проектов   за счет средств местного бюджета</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90.0.00.S0240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95 000,00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48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Закупка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90.0.00.S0240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95 000,00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72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lastRenderedPageBreak/>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90.0.00.S0240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240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95 000,00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СОЦИАЛЬНАЯ ПОЛИТИКА</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10</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416 918,35</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Пенсионное обеспечение</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10</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416 918,35</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Доплаты к пенсиям муниципальных служащих</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10</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90.0.00.03090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416 918,35</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r>
            <w:tr w:rsidR="00465B11" w:rsidRPr="008C1E8E" w:rsidTr="007F2DF4">
              <w:trPr>
                <w:trHeight w:val="55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Социальное обеспечение и иные выплаты населению</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90.0.00.03090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300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416 918,35</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54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Социальные выплаты гражданам, кроме публичных нормативных социальных выплат</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90.0.00.03090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310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416 918,35</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ФИЗИЧЕСКАЯ КУЛЬТУРА И СПОРТ</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20 000,00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Физическая культура</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20 000,00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r>
            <w:tr w:rsidR="00465B11" w:rsidRPr="008C1E8E" w:rsidTr="007F2DF4">
              <w:trPr>
                <w:trHeight w:val="540"/>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Мероприятия в области спорта и физической культуры</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90.0.00.09060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20 000,00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r>
            <w:tr w:rsidR="00465B11" w:rsidRPr="008C1E8E" w:rsidTr="007F2DF4">
              <w:trPr>
                <w:trHeight w:val="124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90.0.00.09060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55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Расходы на выплаты персоналу государственных (муниципальных) органов</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11</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01</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90.0.00.09060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120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20 000,00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9900</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99</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82 168,75</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146 580,00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Условно  утвержденные расходы</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99</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99</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82 168,75</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146 580,00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Условно-утвержденные расходы</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99</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99</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90.0.00.99990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 </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82 168,75</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146 580,00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Условно-утвержденные расходы</w:t>
                  </w:r>
                </w:p>
              </w:tc>
              <w:tc>
                <w:tcPr>
                  <w:tcW w:w="236"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99</w:t>
                  </w:r>
                </w:p>
              </w:tc>
              <w:tc>
                <w:tcPr>
                  <w:tcW w:w="567"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99</w:t>
                  </w:r>
                </w:p>
              </w:tc>
              <w:tc>
                <w:tcPr>
                  <w:tcW w:w="1275"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90.0.00.99990</w:t>
                  </w:r>
                </w:p>
              </w:tc>
              <w:tc>
                <w:tcPr>
                  <w:tcW w:w="608" w:type="dxa"/>
                  <w:tcBorders>
                    <w:top w:val="nil"/>
                    <w:left w:val="single" w:sz="4" w:space="0" w:color="auto"/>
                    <w:bottom w:val="single" w:sz="4"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900</w:t>
                  </w:r>
                </w:p>
              </w:tc>
              <w:tc>
                <w:tcPr>
                  <w:tcW w:w="1235"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4"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82 168,75</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146 580,00</w:t>
                  </w:r>
                </w:p>
              </w:tc>
            </w:tr>
            <w:tr w:rsidR="00465B11" w:rsidRPr="008C1E8E" w:rsidTr="007F2DF4">
              <w:trPr>
                <w:trHeight w:val="285"/>
              </w:trPr>
              <w:tc>
                <w:tcPr>
                  <w:tcW w:w="261" w:type="dxa"/>
                  <w:tcBorders>
                    <w:top w:val="nil"/>
                    <w:left w:val="nil"/>
                    <w:bottom w:val="nil"/>
                    <w:right w:val="single" w:sz="8" w:space="0" w:color="auto"/>
                  </w:tcBorders>
                  <w:shd w:val="clear" w:color="auto" w:fill="auto"/>
                  <w:noWrap/>
                  <w:vAlign w:val="bottom"/>
                  <w:hideMark/>
                </w:tcPr>
                <w:p w:rsidR="00465B11" w:rsidRPr="008C1E8E" w:rsidRDefault="00465B11" w:rsidP="00601DA4">
                  <w:pPr>
                    <w:rPr>
                      <w:rFonts w:ascii="Arial" w:hAnsi="Arial" w:cs="Arial"/>
                      <w:sz w:val="16"/>
                      <w:szCs w:val="16"/>
                    </w:rPr>
                  </w:pPr>
                  <w:r w:rsidRPr="008C1E8E">
                    <w:rPr>
                      <w:rFonts w:ascii="Arial" w:hAnsi="Arial" w:cs="Arial"/>
                      <w:sz w:val="16"/>
                      <w:szCs w:val="16"/>
                    </w:rPr>
                    <w:t> </w:t>
                  </w:r>
                </w:p>
              </w:tc>
              <w:tc>
                <w:tcPr>
                  <w:tcW w:w="3771" w:type="dxa"/>
                  <w:tcBorders>
                    <w:top w:val="nil"/>
                    <w:left w:val="single" w:sz="8" w:space="0" w:color="auto"/>
                    <w:bottom w:val="single" w:sz="4" w:space="0" w:color="auto"/>
                    <w:right w:val="nil"/>
                  </w:tcBorders>
                  <w:shd w:val="clear" w:color="auto" w:fill="auto"/>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Условно-утвержденные расходы</w:t>
                  </w:r>
                </w:p>
              </w:tc>
              <w:tc>
                <w:tcPr>
                  <w:tcW w:w="236" w:type="dxa"/>
                  <w:tcBorders>
                    <w:top w:val="nil"/>
                    <w:left w:val="single" w:sz="4" w:space="0" w:color="auto"/>
                    <w:bottom w:val="single" w:sz="8"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502</w:t>
                  </w:r>
                </w:p>
              </w:tc>
              <w:tc>
                <w:tcPr>
                  <w:tcW w:w="709" w:type="dxa"/>
                  <w:tcBorders>
                    <w:top w:val="nil"/>
                    <w:left w:val="single" w:sz="4" w:space="0" w:color="auto"/>
                    <w:bottom w:val="single" w:sz="8"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99</w:t>
                  </w:r>
                </w:p>
              </w:tc>
              <w:tc>
                <w:tcPr>
                  <w:tcW w:w="567" w:type="dxa"/>
                  <w:tcBorders>
                    <w:top w:val="nil"/>
                    <w:left w:val="single" w:sz="4" w:space="0" w:color="auto"/>
                    <w:bottom w:val="single" w:sz="8"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99</w:t>
                  </w:r>
                </w:p>
              </w:tc>
              <w:tc>
                <w:tcPr>
                  <w:tcW w:w="1275" w:type="dxa"/>
                  <w:tcBorders>
                    <w:top w:val="nil"/>
                    <w:left w:val="single" w:sz="4" w:space="0" w:color="auto"/>
                    <w:bottom w:val="single" w:sz="8"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90.0.00.99990</w:t>
                  </w:r>
                </w:p>
              </w:tc>
              <w:tc>
                <w:tcPr>
                  <w:tcW w:w="608" w:type="dxa"/>
                  <w:tcBorders>
                    <w:top w:val="nil"/>
                    <w:left w:val="single" w:sz="4" w:space="0" w:color="auto"/>
                    <w:bottom w:val="single" w:sz="8" w:space="0" w:color="auto"/>
                    <w:right w:val="nil"/>
                  </w:tcBorders>
                  <w:shd w:val="clear" w:color="auto" w:fill="auto"/>
                  <w:noWrap/>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990</w:t>
                  </w:r>
                </w:p>
              </w:tc>
              <w:tc>
                <w:tcPr>
                  <w:tcW w:w="1235" w:type="dxa"/>
                  <w:tcBorders>
                    <w:top w:val="nil"/>
                    <w:left w:val="single" w:sz="4" w:space="0" w:color="auto"/>
                    <w:bottom w:val="single" w:sz="8"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0,00</w:t>
                  </w:r>
                </w:p>
              </w:tc>
              <w:tc>
                <w:tcPr>
                  <w:tcW w:w="1134" w:type="dxa"/>
                  <w:tcBorders>
                    <w:top w:val="nil"/>
                    <w:left w:val="single" w:sz="4" w:space="0" w:color="auto"/>
                    <w:bottom w:val="single" w:sz="8" w:space="0" w:color="auto"/>
                    <w:right w:val="nil"/>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82 168,75</w:t>
                  </w:r>
                </w:p>
              </w:tc>
              <w:tc>
                <w:tcPr>
                  <w:tcW w:w="1134" w:type="dxa"/>
                  <w:tcBorders>
                    <w:top w:val="nil"/>
                    <w:left w:val="single" w:sz="4" w:space="0" w:color="auto"/>
                    <w:bottom w:val="single" w:sz="8" w:space="0" w:color="auto"/>
                    <w:right w:val="single" w:sz="8" w:space="0" w:color="auto"/>
                  </w:tcBorders>
                  <w:shd w:val="clear" w:color="auto" w:fill="auto"/>
                  <w:vAlign w:val="bottom"/>
                  <w:hideMark/>
                </w:tcPr>
                <w:p w:rsidR="00465B11" w:rsidRPr="008C1E8E" w:rsidRDefault="00465B11" w:rsidP="00601DA4">
                  <w:pPr>
                    <w:jc w:val="right"/>
                    <w:rPr>
                      <w:rFonts w:ascii="Arial" w:hAnsi="Arial" w:cs="Arial"/>
                      <w:sz w:val="20"/>
                      <w:szCs w:val="20"/>
                    </w:rPr>
                  </w:pPr>
                  <w:r w:rsidRPr="008C1E8E">
                    <w:rPr>
                      <w:rFonts w:ascii="Arial" w:hAnsi="Arial" w:cs="Arial"/>
                      <w:sz w:val="20"/>
                      <w:szCs w:val="20"/>
                    </w:rPr>
                    <w:t>146 580,00</w:t>
                  </w:r>
                </w:p>
              </w:tc>
            </w:tr>
            <w:tr w:rsidR="00465B11" w:rsidRPr="008C1E8E" w:rsidTr="007F2DF4">
              <w:trPr>
                <w:trHeight w:val="255"/>
              </w:trPr>
              <w:tc>
                <w:tcPr>
                  <w:tcW w:w="261" w:type="dxa"/>
                  <w:tcBorders>
                    <w:top w:val="nil"/>
                    <w:left w:val="nil"/>
                    <w:bottom w:val="nil"/>
                    <w:right w:val="nil"/>
                  </w:tcBorders>
                  <w:shd w:val="clear" w:color="auto" w:fill="auto"/>
                  <w:noWrap/>
                  <w:vAlign w:val="bottom"/>
                  <w:hideMark/>
                </w:tcPr>
                <w:p w:rsidR="00465B11" w:rsidRPr="008C1E8E" w:rsidRDefault="00465B11" w:rsidP="00601DA4">
                  <w:pPr>
                    <w:rPr>
                      <w:rFonts w:ascii="Arial" w:hAnsi="Arial" w:cs="Arial"/>
                      <w:sz w:val="16"/>
                      <w:szCs w:val="16"/>
                    </w:rPr>
                  </w:pPr>
                </w:p>
              </w:tc>
              <w:tc>
                <w:tcPr>
                  <w:tcW w:w="3771" w:type="dxa"/>
                  <w:tcBorders>
                    <w:top w:val="nil"/>
                    <w:left w:val="single" w:sz="8" w:space="0" w:color="auto"/>
                    <w:bottom w:val="single" w:sz="8" w:space="0" w:color="auto"/>
                    <w:right w:val="nil"/>
                  </w:tcBorders>
                  <w:shd w:val="clear" w:color="auto" w:fill="auto"/>
                  <w:noWrap/>
                  <w:vAlign w:val="bottom"/>
                  <w:hideMark/>
                </w:tcPr>
                <w:p w:rsidR="00465B11" w:rsidRPr="008C1E8E" w:rsidRDefault="00465B11" w:rsidP="00601DA4">
                  <w:pPr>
                    <w:rPr>
                      <w:rFonts w:ascii="Arial" w:hAnsi="Arial" w:cs="Arial"/>
                      <w:b/>
                      <w:bCs/>
                      <w:sz w:val="20"/>
                      <w:szCs w:val="20"/>
                    </w:rPr>
                  </w:pPr>
                  <w:r w:rsidRPr="008C1E8E">
                    <w:rPr>
                      <w:rFonts w:ascii="Arial" w:hAnsi="Arial" w:cs="Arial"/>
                      <w:b/>
                      <w:bCs/>
                      <w:sz w:val="20"/>
                      <w:szCs w:val="20"/>
                    </w:rPr>
                    <w:t>Итого</w:t>
                  </w:r>
                </w:p>
              </w:tc>
              <w:tc>
                <w:tcPr>
                  <w:tcW w:w="236" w:type="dxa"/>
                  <w:tcBorders>
                    <w:top w:val="nil"/>
                    <w:left w:val="nil"/>
                    <w:bottom w:val="single" w:sz="8"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 </w:t>
                  </w:r>
                </w:p>
              </w:tc>
              <w:tc>
                <w:tcPr>
                  <w:tcW w:w="709" w:type="dxa"/>
                  <w:tcBorders>
                    <w:top w:val="nil"/>
                    <w:left w:val="nil"/>
                    <w:bottom w:val="single" w:sz="8"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 </w:t>
                  </w:r>
                </w:p>
              </w:tc>
              <w:tc>
                <w:tcPr>
                  <w:tcW w:w="567" w:type="dxa"/>
                  <w:tcBorders>
                    <w:top w:val="nil"/>
                    <w:left w:val="nil"/>
                    <w:bottom w:val="single" w:sz="8"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 </w:t>
                  </w:r>
                </w:p>
              </w:tc>
              <w:tc>
                <w:tcPr>
                  <w:tcW w:w="1275" w:type="dxa"/>
                  <w:tcBorders>
                    <w:top w:val="nil"/>
                    <w:left w:val="nil"/>
                    <w:bottom w:val="single" w:sz="8"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 </w:t>
                  </w:r>
                </w:p>
              </w:tc>
              <w:tc>
                <w:tcPr>
                  <w:tcW w:w="608" w:type="dxa"/>
                  <w:tcBorders>
                    <w:top w:val="nil"/>
                    <w:left w:val="nil"/>
                    <w:bottom w:val="single" w:sz="8" w:space="0" w:color="auto"/>
                    <w:right w:val="nil"/>
                  </w:tcBorders>
                  <w:shd w:val="clear" w:color="auto" w:fill="auto"/>
                  <w:noWrap/>
                  <w:vAlign w:val="bottom"/>
                  <w:hideMark/>
                </w:tcPr>
                <w:p w:rsidR="00465B11" w:rsidRPr="008C1E8E" w:rsidRDefault="00465B11" w:rsidP="00601DA4">
                  <w:pPr>
                    <w:rPr>
                      <w:rFonts w:ascii="Arial" w:hAnsi="Arial" w:cs="Arial"/>
                      <w:sz w:val="20"/>
                      <w:szCs w:val="20"/>
                    </w:rPr>
                  </w:pPr>
                  <w:r w:rsidRPr="008C1E8E">
                    <w:rPr>
                      <w:rFonts w:ascii="Arial" w:hAnsi="Arial" w:cs="Arial"/>
                      <w:sz w:val="20"/>
                      <w:szCs w:val="20"/>
                    </w:rPr>
                    <w:t> </w:t>
                  </w:r>
                </w:p>
              </w:tc>
              <w:tc>
                <w:tcPr>
                  <w:tcW w:w="123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28 721 628,80</w:t>
                  </w:r>
                </w:p>
              </w:tc>
              <w:tc>
                <w:tcPr>
                  <w:tcW w:w="1134" w:type="dxa"/>
                  <w:tcBorders>
                    <w:top w:val="nil"/>
                    <w:left w:val="nil"/>
                    <w:bottom w:val="single" w:sz="8" w:space="0" w:color="auto"/>
                    <w:right w:val="single" w:sz="4" w:space="0" w:color="auto"/>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19 523 777,80</w:t>
                  </w:r>
                </w:p>
              </w:tc>
              <w:tc>
                <w:tcPr>
                  <w:tcW w:w="1134" w:type="dxa"/>
                  <w:tcBorders>
                    <w:top w:val="nil"/>
                    <w:left w:val="nil"/>
                    <w:bottom w:val="single" w:sz="8" w:space="0" w:color="auto"/>
                    <w:right w:val="single" w:sz="4" w:space="0" w:color="auto"/>
                  </w:tcBorders>
                  <w:shd w:val="clear" w:color="auto" w:fill="auto"/>
                  <w:noWrap/>
                  <w:vAlign w:val="bottom"/>
                  <w:hideMark/>
                </w:tcPr>
                <w:p w:rsidR="00465B11" w:rsidRPr="008C1E8E" w:rsidRDefault="00465B11" w:rsidP="00601DA4">
                  <w:pPr>
                    <w:jc w:val="right"/>
                    <w:rPr>
                      <w:rFonts w:ascii="Arial" w:hAnsi="Arial" w:cs="Arial"/>
                      <w:b/>
                      <w:bCs/>
                      <w:sz w:val="20"/>
                      <w:szCs w:val="20"/>
                    </w:rPr>
                  </w:pPr>
                  <w:r w:rsidRPr="008C1E8E">
                    <w:rPr>
                      <w:rFonts w:ascii="Arial" w:hAnsi="Arial" w:cs="Arial"/>
                      <w:b/>
                      <w:bCs/>
                      <w:sz w:val="20"/>
                      <w:szCs w:val="20"/>
                    </w:rPr>
                    <w:t>3 053 534,76</w:t>
                  </w:r>
                </w:p>
              </w:tc>
            </w:tr>
          </w:tbl>
          <w:p w:rsidR="00031B80" w:rsidRPr="00465B11" w:rsidRDefault="00031B80" w:rsidP="00E02335">
            <w:pPr>
              <w:jc w:val="both"/>
              <w:rPr>
                <w:lang w:eastAsia="en-US"/>
              </w:rPr>
            </w:pPr>
          </w:p>
          <w:p w:rsidR="00031B80" w:rsidRPr="00465B11" w:rsidRDefault="00031B80" w:rsidP="00E02335">
            <w:pPr>
              <w:jc w:val="both"/>
              <w:rPr>
                <w:lang w:eastAsia="en-US"/>
              </w:rPr>
            </w:pPr>
          </w:p>
          <w:p w:rsidR="00031B80" w:rsidRPr="00465B11" w:rsidRDefault="00031B80" w:rsidP="00E02335">
            <w:pPr>
              <w:jc w:val="both"/>
              <w:rPr>
                <w:lang w:eastAsia="en-US"/>
              </w:rPr>
            </w:pPr>
          </w:p>
          <w:p w:rsidR="00031B80" w:rsidRPr="00465B11" w:rsidRDefault="00031B80" w:rsidP="00E02335">
            <w:pPr>
              <w:jc w:val="both"/>
              <w:rPr>
                <w:lang w:eastAsia="en-US"/>
              </w:rPr>
            </w:pPr>
          </w:p>
          <w:p w:rsidR="00465B11" w:rsidRPr="00465B11" w:rsidRDefault="00465B11" w:rsidP="00465B11">
            <w:pPr>
              <w:tabs>
                <w:tab w:val="left" w:pos="6315"/>
                <w:tab w:val="left" w:pos="6405"/>
                <w:tab w:val="right" w:pos="9355"/>
              </w:tabs>
              <w:jc w:val="right"/>
            </w:pPr>
            <w:r w:rsidRPr="00465B11">
              <w:t>Приложение № 4</w:t>
            </w:r>
          </w:p>
          <w:p w:rsidR="00465B11" w:rsidRPr="00465B11" w:rsidRDefault="00465B11" w:rsidP="00465B11">
            <w:pPr>
              <w:jc w:val="right"/>
              <w:rPr>
                <w:sz w:val="20"/>
                <w:szCs w:val="20"/>
              </w:rPr>
            </w:pPr>
            <w:r w:rsidRPr="00465B11">
              <w:rPr>
                <w:sz w:val="20"/>
                <w:szCs w:val="20"/>
              </w:rPr>
              <w:t xml:space="preserve">к проекту решения сессии Совета депутатов </w:t>
            </w:r>
          </w:p>
          <w:p w:rsidR="00465B11" w:rsidRPr="00465B11" w:rsidRDefault="00465B11" w:rsidP="00465B11">
            <w:pPr>
              <w:jc w:val="right"/>
              <w:rPr>
                <w:sz w:val="20"/>
                <w:szCs w:val="20"/>
              </w:rPr>
            </w:pPr>
            <w:r w:rsidRPr="00465B11">
              <w:rPr>
                <w:sz w:val="20"/>
                <w:szCs w:val="20"/>
              </w:rPr>
              <w:t xml:space="preserve">Волчанского сельсовета Доволенского района </w:t>
            </w:r>
          </w:p>
          <w:p w:rsidR="00465B11" w:rsidRPr="00465B11" w:rsidRDefault="00465B11" w:rsidP="00465B11">
            <w:pPr>
              <w:jc w:val="right"/>
              <w:rPr>
                <w:sz w:val="20"/>
                <w:szCs w:val="20"/>
              </w:rPr>
            </w:pPr>
            <w:r w:rsidRPr="00465B11">
              <w:rPr>
                <w:sz w:val="20"/>
                <w:szCs w:val="20"/>
              </w:rPr>
              <w:lastRenderedPageBreak/>
              <w:t>Новосибирской области</w:t>
            </w:r>
          </w:p>
          <w:p w:rsidR="00465B11" w:rsidRPr="00465B11" w:rsidRDefault="00465B11" w:rsidP="00465B11">
            <w:pPr>
              <w:jc w:val="right"/>
              <w:rPr>
                <w:sz w:val="20"/>
                <w:szCs w:val="20"/>
              </w:rPr>
            </w:pPr>
            <w:r w:rsidRPr="00465B11">
              <w:rPr>
                <w:sz w:val="20"/>
                <w:szCs w:val="20"/>
              </w:rPr>
              <w:t xml:space="preserve">                                                                                                                                            «О бюджете Волчанского</w:t>
            </w:r>
            <w:r w:rsidRPr="00465B11">
              <w:rPr>
                <w:sz w:val="20"/>
                <w:szCs w:val="20"/>
              </w:rPr>
              <w:tab/>
              <w:t xml:space="preserve">                              сельсовета Доволенского района Новосибирской области</w:t>
            </w:r>
          </w:p>
          <w:p w:rsidR="00465B11" w:rsidRPr="00465B11" w:rsidRDefault="00465B11" w:rsidP="00465B11">
            <w:pPr>
              <w:tabs>
                <w:tab w:val="left" w:pos="6300"/>
              </w:tabs>
              <w:jc w:val="right"/>
              <w:rPr>
                <w:sz w:val="20"/>
                <w:szCs w:val="20"/>
              </w:rPr>
            </w:pPr>
            <w:r w:rsidRPr="00465B11">
              <w:rPr>
                <w:sz w:val="20"/>
                <w:szCs w:val="20"/>
              </w:rPr>
              <w:t xml:space="preserve"> на 2022год и плановый период 2023 и 2024 годов»</w:t>
            </w:r>
          </w:p>
          <w:p w:rsidR="00465B11" w:rsidRPr="00465B11" w:rsidRDefault="00465B11" w:rsidP="00465B11">
            <w:pPr>
              <w:tabs>
                <w:tab w:val="left" w:pos="6300"/>
                <w:tab w:val="left" w:pos="8220"/>
              </w:tabs>
              <w:rPr>
                <w:sz w:val="20"/>
                <w:szCs w:val="20"/>
              </w:rPr>
            </w:pPr>
            <w:r w:rsidRPr="00465B11">
              <w:tab/>
              <w:t xml:space="preserve">                    </w:t>
            </w:r>
          </w:p>
          <w:p w:rsidR="00465B11" w:rsidRPr="00465B11" w:rsidRDefault="00465B11" w:rsidP="00465B11">
            <w:pPr>
              <w:tabs>
                <w:tab w:val="left" w:pos="6300"/>
                <w:tab w:val="left" w:pos="8220"/>
              </w:tabs>
              <w:jc w:val="center"/>
              <w:rPr>
                <w:b/>
              </w:rPr>
            </w:pPr>
            <w:r w:rsidRPr="00465B11">
              <w:rPr>
                <w:b/>
                <w:sz w:val="20"/>
                <w:szCs w:val="20"/>
              </w:rPr>
              <w:t>И</w:t>
            </w:r>
            <w:r w:rsidRPr="00465B11">
              <w:rPr>
                <w:b/>
              </w:rPr>
              <w:t>сточники финансирования дефицита бюджета на очередной 2022 год и плановый период 2023 и 2024 годов.</w:t>
            </w:r>
          </w:p>
          <w:p w:rsidR="00465B11" w:rsidRPr="00465B11" w:rsidRDefault="00465B11" w:rsidP="00465B11">
            <w:pPr>
              <w:tabs>
                <w:tab w:val="left" w:pos="7365"/>
              </w:tabs>
            </w:pPr>
            <w:r w:rsidRPr="00465B11">
              <w:tab/>
            </w:r>
          </w:p>
          <w:p w:rsidR="00465B11" w:rsidRPr="00465B11" w:rsidRDefault="00465B11" w:rsidP="00465B11">
            <w:pPr>
              <w:tabs>
                <w:tab w:val="left" w:pos="7365"/>
              </w:tabs>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2"/>
              <w:gridCol w:w="3034"/>
              <w:gridCol w:w="1595"/>
              <w:gridCol w:w="1368"/>
              <w:gridCol w:w="1404"/>
            </w:tblGrid>
            <w:tr w:rsidR="00465B11" w:rsidRPr="00465B11" w:rsidTr="00601DA4">
              <w:tc>
                <w:tcPr>
                  <w:tcW w:w="2772" w:type="dxa"/>
                  <w:shd w:val="clear" w:color="auto" w:fill="auto"/>
                </w:tcPr>
                <w:p w:rsidR="00465B11" w:rsidRPr="00465B11" w:rsidRDefault="00465B11" w:rsidP="00465B11">
                  <w:pPr>
                    <w:tabs>
                      <w:tab w:val="left" w:pos="4110"/>
                    </w:tabs>
                    <w:jc w:val="center"/>
                    <w:rPr>
                      <w:b/>
                      <w:sz w:val="20"/>
                      <w:szCs w:val="20"/>
                    </w:rPr>
                  </w:pPr>
                  <w:r w:rsidRPr="00465B11">
                    <w:rPr>
                      <w:b/>
                      <w:sz w:val="20"/>
                      <w:szCs w:val="20"/>
                    </w:rPr>
                    <w:t>Наименования показателя</w:t>
                  </w:r>
                </w:p>
              </w:tc>
              <w:tc>
                <w:tcPr>
                  <w:tcW w:w="3034" w:type="dxa"/>
                  <w:shd w:val="clear" w:color="auto" w:fill="auto"/>
                </w:tcPr>
                <w:p w:rsidR="00465B11" w:rsidRPr="00465B11" w:rsidRDefault="00465B11" w:rsidP="00465B11">
                  <w:pPr>
                    <w:tabs>
                      <w:tab w:val="left" w:pos="4110"/>
                    </w:tabs>
                    <w:jc w:val="center"/>
                    <w:rPr>
                      <w:b/>
                      <w:sz w:val="20"/>
                      <w:szCs w:val="20"/>
                    </w:rPr>
                  </w:pPr>
                  <w:r w:rsidRPr="00465B11">
                    <w:rPr>
                      <w:b/>
                      <w:sz w:val="20"/>
                      <w:szCs w:val="20"/>
                    </w:rPr>
                    <w:t>Код бюджетной классификации</w:t>
                  </w:r>
                </w:p>
              </w:tc>
              <w:tc>
                <w:tcPr>
                  <w:tcW w:w="1595" w:type="dxa"/>
                  <w:shd w:val="clear" w:color="auto" w:fill="auto"/>
                </w:tcPr>
                <w:p w:rsidR="00465B11" w:rsidRPr="00465B11" w:rsidRDefault="00465B11" w:rsidP="00465B11">
                  <w:pPr>
                    <w:tabs>
                      <w:tab w:val="left" w:pos="4110"/>
                    </w:tabs>
                    <w:jc w:val="center"/>
                    <w:rPr>
                      <w:b/>
                      <w:sz w:val="20"/>
                      <w:szCs w:val="20"/>
                    </w:rPr>
                  </w:pPr>
                  <w:r w:rsidRPr="00465B11">
                    <w:rPr>
                      <w:b/>
                      <w:sz w:val="20"/>
                      <w:szCs w:val="20"/>
                    </w:rPr>
                    <w:t xml:space="preserve"> 2022 год</w:t>
                  </w:r>
                </w:p>
              </w:tc>
              <w:tc>
                <w:tcPr>
                  <w:tcW w:w="1368" w:type="dxa"/>
                </w:tcPr>
                <w:p w:rsidR="00465B11" w:rsidRPr="00465B11" w:rsidRDefault="00465B11" w:rsidP="00465B11">
                  <w:pPr>
                    <w:tabs>
                      <w:tab w:val="left" w:pos="4110"/>
                    </w:tabs>
                    <w:jc w:val="center"/>
                    <w:rPr>
                      <w:b/>
                      <w:sz w:val="20"/>
                      <w:szCs w:val="20"/>
                    </w:rPr>
                  </w:pPr>
                  <w:r w:rsidRPr="00465B11">
                    <w:rPr>
                      <w:b/>
                      <w:sz w:val="20"/>
                      <w:szCs w:val="20"/>
                    </w:rPr>
                    <w:t>2023 год</w:t>
                  </w:r>
                </w:p>
              </w:tc>
              <w:tc>
                <w:tcPr>
                  <w:tcW w:w="1404" w:type="dxa"/>
                </w:tcPr>
                <w:p w:rsidR="00465B11" w:rsidRPr="00465B11" w:rsidRDefault="00465B11" w:rsidP="00465B11">
                  <w:pPr>
                    <w:tabs>
                      <w:tab w:val="left" w:pos="4110"/>
                    </w:tabs>
                    <w:jc w:val="center"/>
                    <w:rPr>
                      <w:b/>
                      <w:sz w:val="20"/>
                      <w:szCs w:val="20"/>
                    </w:rPr>
                  </w:pPr>
                  <w:r w:rsidRPr="00465B11">
                    <w:rPr>
                      <w:b/>
                      <w:sz w:val="20"/>
                      <w:szCs w:val="20"/>
                    </w:rPr>
                    <w:t>2024 год</w:t>
                  </w:r>
                </w:p>
              </w:tc>
            </w:tr>
            <w:tr w:rsidR="00465B11" w:rsidRPr="00465B11" w:rsidTr="00601DA4">
              <w:tc>
                <w:tcPr>
                  <w:tcW w:w="2772" w:type="dxa"/>
                  <w:shd w:val="clear" w:color="auto" w:fill="auto"/>
                </w:tcPr>
                <w:p w:rsidR="00465B11" w:rsidRPr="00465B11" w:rsidRDefault="00465B11" w:rsidP="00465B11">
                  <w:pPr>
                    <w:tabs>
                      <w:tab w:val="left" w:pos="4110"/>
                    </w:tabs>
                    <w:rPr>
                      <w:sz w:val="20"/>
                      <w:szCs w:val="20"/>
                    </w:rPr>
                  </w:pPr>
                  <w:r w:rsidRPr="00465B11">
                    <w:rPr>
                      <w:sz w:val="20"/>
                      <w:szCs w:val="20"/>
                    </w:rPr>
                    <w:t>Всего источников внутреннего финансирования дефицита бюджета</w:t>
                  </w:r>
                </w:p>
              </w:tc>
              <w:tc>
                <w:tcPr>
                  <w:tcW w:w="3034" w:type="dxa"/>
                  <w:shd w:val="clear" w:color="auto" w:fill="auto"/>
                </w:tcPr>
                <w:p w:rsidR="00465B11" w:rsidRPr="00465B11" w:rsidRDefault="00465B11" w:rsidP="00465B11">
                  <w:pPr>
                    <w:tabs>
                      <w:tab w:val="left" w:pos="4110"/>
                    </w:tabs>
                    <w:jc w:val="center"/>
                    <w:rPr>
                      <w:sz w:val="20"/>
                      <w:szCs w:val="20"/>
                    </w:rPr>
                  </w:pPr>
                  <w:r w:rsidRPr="00465B11">
                    <w:rPr>
                      <w:sz w:val="20"/>
                      <w:szCs w:val="20"/>
                    </w:rPr>
                    <w:t>502 01 00 00 00 00 0000 000</w:t>
                  </w:r>
                </w:p>
              </w:tc>
              <w:tc>
                <w:tcPr>
                  <w:tcW w:w="1595" w:type="dxa"/>
                  <w:shd w:val="clear" w:color="auto" w:fill="auto"/>
                </w:tcPr>
                <w:p w:rsidR="00465B11" w:rsidRPr="00465B11" w:rsidRDefault="00465B11" w:rsidP="00465B11">
                  <w:pPr>
                    <w:tabs>
                      <w:tab w:val="left" w:pos="4110"/>
                    </w:tabs>
                    <w:rPr>
                      <w:sz w:val="20"/>
                      <w:szCs w:val="20"/>
                    </w:rPr>
                  </w:pPr>
                  <w:r w:rsidRPr="00465B11">
                    <w:rPr>
                      <w:sz w:val="20"/>
                      <w:szCs w:val="20"/>
                    </w:rPr>
                    <w:t>302 887,26</w:t>
                  </w:r>
                </w:p>
              </w:tc>
              <w:tc>
                <w:tcPr>
                  <w:tcW w:w="1368" w:type="dxa"/>
                </w:tcPr>
                <w:p w:rsidR="00465B11" w:rsidRPr="00465B11" w:rsidRDefault="00465B11" w:rsidP="00465B11">
                  <w:pPr>
                    <w:tabs>
                      <w:tab w:val="left" w:pos="4110"/>
                    </w:tabs>
                  </w:pPr>
                </w:p>
              </w:tc>
              <w:tc>
                <w:tcPr>
                  <w:tcW w:w="1404" w:type="dxa"/>
                </w:tcPr>
                <w:p w:rsidR="00465B11" w:rsidRPr="00465B11" w:rsidRDefault="00465B11" w:rsidP="00465B11">
                  <w:pPr>
                    <w:tabs>
                      <w:tab w:val="left" w:pos="4110"/>
                    </w:tabs>
                  </w:pPr>
                </w:p>
              </w:tc>
            </w:tr>
            <w:tr w:rsidR="00465B11" w:rsidRPr="00465B11" w:rsidTr="00601DA4">
              <w:tc>
                <w:tcPr>
                  <w:tcW w:w="2772" w:type="dxa"/>
                  <w:shd w:val="clear" w:color="auto" w:fill="auto"/>
                </w:tcPr>
                <w:p w:rsidR="00465B11" w:rsidRPr="00465B11" w:rsidRDefault="00465B11" w:rsidP="00465B11">
                  <w:pPr>
                    <w:tabs>
                      <w:tab w:val="left" w:pos="4110"/>
                    </w:tabs>
                    <w:rPr>
                      <w:sz w:val="20"/>
                      <w:szCs w:val="20"/>
                    </w:rPr>
                  </w:pPr>
                  <w:r w:rsidRPr="00465B11">
                    <w:rPr>
                      <w:sz w:val="20"/>
                      <w:szCs w:val="20"/>
                    </w:rPr>
                    <w:t>Изменение остатков средств на счетах по учету средств бюджета</w:t>
                  </w:r>
                </w:p>
              </w:tc>
              <w:tc>
                <w:tcPr>
                  <w:tcW w:w="3034" w:type="dxa"/>
                  <w:shd w:val="clear" w:color="auto" w:fill="auto"/>
                </w:tcPr>
                <w:p w:rsidR="00465B11" w:rsidRPr="00465B11" w:rsidRDefault="00465B11" w:rsidP="00465B11">
                  <w:pPr>
                    <w:tabs>
                      <w:tab w:val="left" w:pos="4110"/>
                    </w:tabs>
                    <w:rPr>
                      <w:sz w:val="20"/>
                      <w:szCs w:val="20"/>
                    </w:rPr>
                  </w:pPr>
                  <w:r w:rsidRPr="00465B11">
                    <w:rPr>
                      <w:sz w:val="20"/>
                      <w:szCs w:val="20"/>
                    </w:rPr>
                    <w:t xml:space="preserve">    502 01 05 00 00 00 0000 000</w:t>
                  </w:r>
                </w:p>
              </w:tc>
              <w:tc>
                <w:tcPr>
                  <w:tcW w:w="1595" w:type="dxa"/>
                  <w:shd w:val="clear" w:color="auto" w:fill="auto"/>
                </w:tcPr>
                <w:p w:rsidR="00465B11" w:rsidRPr="00465B11" w:rsidRDefault="00465B11" w:rsidP="00465B11">
                  <w:pPr>
                    <w:tabs>
                      <w:tab w:val="left" w:pos="4110"/>
                    </w:tabs>
                    <w:rPr>
                      <w:sz w:val="20"/>
                      <w:szCs w:val="20"/>
                    </w:rPr>
                  </w:pPr>
                  <w:r w:rsidRPr="00465B11">
                    <w:rPr>
                      <w:sz w:val="20"/>
                      <w:szCs w:val="20"/>
                    </w:rPr>
                    <w:t>302 887,26</w:t>
                  </w:r>
                </w:p>
              </w:tc>
              <w:tc>
                <w:tcPr>
                  <w:tcW w:w="1368" w:type="dxa"/>
                </w:tcPr>
                <w:p w:rsidR="00465B11" w:rsidRPr="00465B11" w:rsidRDefault="00465B11" w:rsidP="00465B11">
                  <w:pPr>
                    <w:tabs>
                      <w:tab w:val="left" w:pos="4110"/>
                    </w:tabs>
                  </w:pPr>
                </w:p>
              </w:tc>
              <w:tc>
                <w:tcPr>
                  <w:tcW w:w="1404" w:type="dxa"/>
                </w:tcPr>
                <w:p w:rsidR="00465B11" w:rsidRPr="00465B11" w:rsidRDefault="00465B11" w:rsidP="00465B11">
                  <w:pPr>
                    <w:tabs>
                      <w:tab w:val="left" w:pos="4110"/>
                    </w:tabs>
                  </w:pPr>
                </w:p>
              </w:tc>
            </w:tr>
            <w:tr w:rsidR="00465B11" w:rsidRPr="00465B11" w:rsidTr="00601DA4">
              <w:tc>
                <w:tcPr>
                  <w:tcW w:w="2772" w:type="dxa"/>
                  <w:shd w:val="clear" w:color="auto" w:fill="auto"/>
                </w:tcPr>
                <w:p w:rsidR="00465B11" w:rsidRPr="00465B11" w:rsidRDefault="00465B11" w:rsidP="00465B11">
                  <w:pPr>
                    <w:tabs>
                      <w:tab w:val="left" w:pos="4110"/>
                    </w:tabs>
                    <w:rPr>
                      <w:sz w:val="20"/>
                      <w:szCs w:val="20"/>
                    </w:rPr>
                  </w:pPr>
                  <w:r w:rsidRPr="00465B11">
                    <w:rPr>
                      <w:sz w:val="20"/>
                      <w:szCs w:val="20"/>
                    </w:rPr>
                    <w:t>Увеличение остатков средств бюджетов</w:t>
                  </w:r>
                </w:p>
              </w:tc>
              <w:tc>
                <w:tcPr>
                  <w:tcW w:w="3034" w:type="dxa"/>
                  <w:shd w:val="clear" w:color="auto" w:fill="auto"/>
                </w:tcPr>
                <w:p w:rsidR="00465B11" w:rsidRPr="00465B11" w:rsidRDefault="00465B11" w:rsidP="00465B11">
                  <w:pPr>
                    <w:tabs>
                      <w:tab w:val="left" w:pos="4110"/>
                    </w:tabs>
                    <w:jc w:val="center"/>
                    <w:rPr>
                      <w:sz w:val="20"/>
                      <w:szCs w:val="20"/>
                    </w:rPr>
                  </w:pPr>
                  <w:r w:rsidRPr="00465B11">
                    <w:rPr>
                      <w:sz w:val="20"/>
                      <w:szCs w:val="20"/>
                    </w:rPr>
                    <w:t>502 01 05 00 00 00 0000 500</w:t>
                  </w:r>
                </w:p>
              </w:tc>
              <w:tc>
                <w:tcPr>
                  <w:tcW w:w="1595" w:type="dxa"/>
                  <w:shd w:val="clear" w:color="auto" w:fill="auto"/>
                </w:tcPr>
                <w:p w:rsidR="00465B11" w:rsidRPr="00465B11" w:rsidRDefault="00465B11" w:rsidP="00465B11">
                  <w:pPr>
                    <w:tabs>
                      <w:tab w:val="left" w:pos="4110"/>
                    </w:tabs>
                    <w:rPr>
                      <w:sz w:val="20"/>
                      <w:szCs w:val="20"/>
                    </w:rPr>
                  </w:pPr>
                  <w:r w:rsidRPr="00465B11">
                    <w:rPr>
                      <w:sz w:val="20"/>
                      <w:szCs w:val="20"/>
                    </w:rPr>
                    <w:t>-28418741,54</w:t>
                  </w:r>
                </w:p>
              </w:tc>
              <w:tc>
                <w:tcPr>
                  <w:tcW w:w="1368" w:type="dxa"/>
                </w:tcPr>
                <w:p w:rsidR="00465B11" w:rsidRPr="00465B11" w:rsidRDefault="00465B11" w:rsidP="00465B11">
                  <w:pPr>
                    <w:tabs>
                      <w:tab w:val="left" w:pos="4110"/>
                    </w:tabs>
                    <w:rPr>
                      <w:sz w:val="20"/>
                      <w:szCs w:val="20"/>
                    </w:rPr>
                  </w:pPr>
                  <w:r w:rsidRPr="00465B11">
                    <w:rPr>
                      <w:sz w:val="20"/>
                      <w:szCs w:val="20"/>
                    </w:rPr>
                    <w:t>-19523777,80</w:t>
                  </w:r>
                </w:p>
              </w:tc>
              <w:tc>
                <w:tcPr>
                  <w:tcW w:w="1404" w:type="dxa"/>
                </w:tcPr>
                <w:p w:rsidR="00465B11" w:rsidRPr="00465B11" w:rsidRDefault="00465B11" w:rsidP="00465B11">
                  <w:pPr>
                    <w:tabs>
                      <w:tab w:val="left" w:pos="4110"/>
                    </w:tabs>
                    <w:rPr>
                      <w:sz w:val="20"/>
                      <w:szCs w:val="20"/>
                    </w:rPr>
                  </w:pPr>
                  <w:r w:rsidRPr="00465B11">
                    <w:rPr>
                      <w:sz w:val="20"/>
                      <w:szCs w:val="20"/>
                    </w:rPr>
                    <w:t>-3053534,76</w:t>
                  </w:r>
                </w:p>
              </w:tc>
            </w:tr>
            <w:tr w:rsidR="00465B11" w:rsidRPr="00465B11" w:rsidTr="00601DA4">
              <w:tc>
                <w:tcPr>
                  <w:tcW w:w="2772" w:type="dxa"/>
                  <w:shd w:val="clear" w:color="auto" w:fill="auto"/>
                </w:tcPr>
                <w:p w:rsidR="00465B11" w:rsidRPr="00465B11" w:rsidRDefault="00465B11" w:rsidP="00465B11">
                  <w:pPr>
                    <w:tabs>
                      <w:tab w:val="left" w:pos="4110"/>
                    </w:tabs>
                    <w:rPr>
                      <w:sz w:val="20"/>
                      <w:szCs w:val="20"/>
                    </w:rPr>
                  </w:pPr>
                  <w:r w:rsidRPr="00465B11">
                    <w:rPr>
                      <w:sz w:val="20"/>
                      <w:szCs w:val="20"/>
                    </w:rPr>
                    <w:t>Увеличение прочих остатков средств бюджетов</w:t>
                  </w:r>
                </w:p>
              </w:tc>
              <w:tc>
                <w:tcPr>
                  <w:tcW w:w="3034" w:type="dxa"/>
                  <w:shd w:val="clear" w:color="auto" w:fill="auto"/>
                </w:tcPr>
                <w:p w:rsidR="00465B11" w:rsidRPr="00465B11" w:rsidRDefault="00465B11" w:rsidP="00465B11">
                  <w:pPr>
                    <w:tabs>
                      <w:tab w:val="left" w:pos="4110"/>
                    </w:tabs>
                    <w:jc w:val="center"/>
                    <w:rPr>
                      <w:sz w:val="20"/>
                      <w:szCs w:val="20"/>
                    </w:rPr>
                  </w:pPr>
                  <w:r w:rsidRPr="00465B11">
                    <w:rPr>
                      <w:sz w:val="20"/>
                      <w:szCs w:val="20"/>
                    </w:rPr>
                    <w:t>502 01 05 02 00 00 0000 500</w:t>
                  </w:r>
                </w:p>
              </w:tc>
              <w:tc>
                <w:tcPr>
                  <w:tcW w:w="1595" w:type="dxa"/>
                  <w:shd w:val="clear" w:color="auto" w:fill="auto"/>
                </w:tcPr>
                <w:p w:rsidR="00465B11" w:rsidRPr="00465B11" w:rsidRDefault="00465B11" w:rsidP="00465B11">
                  <w:pPr>
                    <w:tabs>
                      <w:tab w:val="left" w:pos="4110"/>
                    </w:tabs>
                    <w:rPr>
                      <w:sz w:val="20"/>
                      <w:szCs w:val="20"/>
                    </w:rPr>
                  </w:pPr>
                  <w:r w:rsidRPr="00465B11">
                    <w:rPr>
                      <w:sz w:val="20"/>
                      <w:szCs w:val="20"/>
                    </w:rPr>
                    <w:t>-28418741,54</w:t>
                  </w:r>
                </w:p>
              </w:tc>
              <w:tc>
                <w:tcPr>
                  <w:tcW w:w="1368" w:type="dxa"/>
                </w:tcPr>
                <w:p w:rsidR="00465B11" w:rsidRPr="00465B11" w:rsidRDefault="00465B11" w:rsidP="00465B11">
                  <w:pPr>
                    <w:tabs>
                      <w:tab w:val="left" w:pos="4110"/>
                    </w:tabs>
                    <w:rPr>
                      <w:sz w:val="20"/>
                      <w:szCs w:val="20"/>
                    </w:rPr>
                  </w:pPr>
                  <w:r w:rsidRPr="00465B11">
                    <w:rPr>
                      <w:sz w:val="20"/>
                      <w:szCs w:val="20"/>
                    </w:rPr>
                    <w:t>-19523777,80</w:t>
                  </w:r>
                </w:p>
              </w:tc>
              <w:tc>
                <w:tcPr>
                  <w:tcW w:w="1404" w:type="dxa"/>
                </w:tcPr>
                <w:p w:rsidR="00465B11" w:rsidRPr="00465B11" w:rsidRDefault="00465B11" w:rsidP="00465B11">
                  <w:pPr>
                    <w:tabs>
                      <w:tab w:val="left" w:pos="4110"/>
                    </w:tabs>
                    <w:rPr>
                      <w:sz w:val="20"/>
                      <w:szCs w:val="20"/>
                    </w:rPr>
                  </w:pPr>
                  <w:r w:rsidRPr="00465B11">
                    <w:rPr>
                      <w:sz w:val="20"/>
                      <w:szCs w:val="20"/>
                    </w:rPr>
                    <w:t>-3053534,76</w:t>
                  </w:r>
                </w:p>
              </w:tc>
            </w:tr>
            <w:tr w:rsidR="00465B11" w:rsidRPr="00465B11" w:rsidTr="00601DA4">
              <w:tc>
                <w:tcPr>
                  <w:tcW w:w="2772" w:type="dxa"/>
                  <w:shd w:val="clear" w:color="auto" w:fill="auto"/>
                </w:tcPr>
                <w:p w:rsidR="00465B11" w:rsidRPr="00465B11" w:rsidRDefault="00465B11" w:rsidP="00465B11">
                  <w:pPr>
                    <w:tabs>
                      <w:tab w:val="left" w:pos="4110"/>
                    </w:tabs>
                    <w:rPr>
                      <w:sz w:val="20"/>
                      <w:szCs w:val="20"/>
                    </w:rPr>
                  </w:pPr>
                  <w:r w:rsidRPr="00465B11">
                    <w:rPr>
                      <w:sz w:val="20"/>
                      <w:szCs w:val="20"/>
                    </w:rPr>
                    <w:t>Увеличение прочих остатков денежных средств бюджетов поселений</w:t>
                  </w:r>
                </w:p>
              </w:tc>
              <w:tc>
                <w:tcPr>
                  <w:tcW w:w="3034" w:type="dxa"/>
                  <w:shd w:val="clear" w:color="auto" w:fill="auto"/>
                </w:tcPr>
                <w:p w:rsidR="00465B11" w:rsidRPr="00465B11" w:rsidRDefault="00465B11" w:rsidP="00465B11">
                  <w:pPr>
                    <w:tabs>
                      <w:tab w:val="left" w:pos="4110"/>
                    </w:tabs>
                    <w:jc w:val="center"/>
                    <w:rPr>
                      <w:sz w:val="20"/>
                      <w:szCs w:val="20"/>
                    </w:rPr>
                  </w:pPr>
                  <w:r w:rsidRPr="00465B11">
                    <w:rPr>
                      <w:sz w:val="20"/>
                      <w:szCs w:val="20"/>
                    </w:rPr>
                    <w:t>502 01 05 02 01 10 0000 510</w:t>
                  </w:r>
                </w:p>
              </w:tc>
              <w:tc>
                <w:tcPr>
                  <w:tcW w:w="1595" w:type="dxa"/>
                  <w:shd w:val="clear" w:color="auto" w:fill="auto"/>
                </w:tcPr>
                <w:p w:rsidR="00465B11" w:rsidRPr="00465B11" w:rsidRDefault="00465B11" w:rsidP="00465B11">
                  <w:pPr>
                    <w:tabs>
                      <w:tab w:val="left" w:pos="4110"/>
                    </w:tabs>
                    <w:rPr>
                      <w:sz w:val="20"/>
                      <w:szCs w:val="20"/>
                    </w:rPr>
                  </w:pPr>
                  <w:r w:rsidRPr="00465B11">
                    <w:rPr>
                      <w:sz w:val="20"/>
                      <w:szCs w:val="20"/>
                    </w:rPr>
                    <w:t>-28418741,54</w:t>
                  </w:r>
                </w:p>
              </w:tc>
              <w:tc>
                <w:tcPr>
                  <w:tcW w:w="1368" w:type="dxa"/>
                </w:tcPr>
                <w:p w:rsidR="00465B11" w:rsidRPr="00465B11" w:rsidRDefault="00465B11" w:rsidP="00465B11">
                  <w:pPr>
                    <w:tabs>
                      <w:tab w:val="left" w:pos="4110"/>
                    </w:tabs>
                    <w:rPr>
                      <w:sz w:val="20"/>
                      <w:szCs w:val="20"/>
                    </w:rPr>
                  </w:pPr>
                  <w:r w:rsidRPr="00465B11">
                    <w:rPr>
                      <w:sz w:val="20"/>
                      <w:szCs w:val="20"/>
                    </w:rPr>
                    <w:t>-19523777,80</w:t>
                  </w:r>
                </w:p>
              </w:tc>
              <w:tc>
                <w:tcPr>
                  <w:tcW w:w="1404" w:type="dxa"/>
                </w:tcPr>
                <w:p w:rsidR="00465B11" w:rsidRPr="00465B11" w:rsidRDefault="00465B11" w:rsidP="00465B11">
                  <w:pPr>
                    <w:tabs>
                      <w:tab w:val="left" w:pos="4110"/>
                    </w:tabs>
                    <w:rPr>
                      <w:sz w:val="20"/>
                      <w:szCs w:val="20"/>
                    </w:rPr>
                  </w:pPr>
                  <w:r w:rsidRPr="00465B11">
                    <w:rPr>
                      <w:sz w:val="20"/>
                      <w:szCs w:val="20"/>
                    </w:rPr>
                    <w:t>-3053534,76</w:t>
                  </w:r>
                </w:p>
              </w:tc>
            </w:tr>
            <w:tr w:rsidR="00465B11" w:rsidRPr="00465B11" w:rsidTr="00601DA4">
              <w:tc>
                <w:tcPr>
                  <w:tcW w:w="2772" w:type="dxa"/>
                  <w:shd w:val="clear" w:color="auto" w:fill="auto"/>
                </w:tcPr>
                <w:p w:rsidR="00465B11" w:rsidRPr="00465B11" w:rsidRDefault="00465B11" w:rsidP="00465B11">
                  <w:pPr>
                    <w:tabs>
                      <w:tab w:val="left" w:pos="4110"/>
                    </w:tabs>
                    <w:rPr>
                      <w:sz w:val="20"/>
                      <w:szCs w:val="20"/>
                    </w:rPr>
                  </w:pPr>
                  <w:r w:rsidRPr="00465B11">
                    <w:rPr>
                      <w:sz w:val="20"/>
                      <w:szCs w:val="20"/>
                    </w:rPr>
                    <w:t>Уменьшение остатков средств бюджетов</w:t>
                  </w:r>
                </w:p>
              </w:tc>
              <w:tc>
                <w:tcPr>
                  <w:tcW w:w="3034" w:type="dxa"/>
                  <w:shd w:val="clear" w:color="auto" w:fill="auto"/>
                </w:tcPr>
                <w:p w:rsidR="00465B11" w:rsidRPr="00465B11" w:rsidRDefault="00465B11" w:rsidP="00465B11">
                  <w:pPr>
                    <w:tabs>
                      <w:tab w:val="left" w:pos="4110"/>
                    </w:tabs>
                    <w:jc w:val="center"/>
                    <w:rPr>
                      <w:sz w:val="20"/>
                      <w:szCs w:val="20"/>
                    </w:rPr>
                  </w:pPr>
                  <w:r w:rsidRPr="00465B11">
                    <w:rPr>
                      <w:sz w:val="20"/>
                      <w:szCs w:val="20"/>
                    </w:rPr>
                    <w:t>502 01 05 00 00 00 0000 600</w:t>
                  </w:r>
                </w:p>
              </w:tc>
              <w:tc>
                <w:tcPr>
                  <w:tcW w:w="1595" w:type="dxa"/>
                  <w:shd w:val="clear" w:color="auto" w:fill="auto"/>
                </w:tcPr>
                <w:p w:rsidR="00465B11" w:rsidRPr="00465B11" w:rsidRDefault="00465B11" w:rsidP="00465B11">
                  <w:pPr>
                    <w:tabs>
                      <w:tab w:val="left" w:pos="4110"/>
                    </w:tabs>
                    <w:rPr>
                      <w:sz w:val="20"/>
                      <w:szCs w:val="20"/>
                    </w:rPr>
                  </w:pPr>
                  <w:r w:rsidRPr="00465B11">
                    <w:rPr>
                      <w:sz w:val="20"/>
                      <w:szCs w:val="20"/>
                    </w:rPr>
                    <w:t xml:space="preserve"> 28721628,80</w:t>
                  </w:r>
                </w:p>
              </w:tc>
              <w:tc>
                <w:tcPr>
                  <w:tcW w:w="1368" w:type="dxa"/>
                </w:tcPr>
                <w:p w:rsidR="00465B11" w:rsidRPr="00465B11" w:rsidRDefault="00465B11" w:rsidP="00465B11">
                  <w:pPr>
                    <w:tabs>
                      <w:tab w:val="left" w:pos="4110"/>
                    </w:tabs>
                    <w:rPr>
                      <w:sz w:val="20"/>
                      <w:szCs w:val="20"/>
                    </w:rPr>
                  </w:pPr>
                  <w:r w:rsidRPr="00465B11">
                    <w:rPr>
                      <w:sz w:val="20"/>
                      <w:szCs w:val="20"/>
                    </w:rPr>
                    <w:t>19523777,80</w:t>
                  </w:r>
                </w:p>
              </w:tc>
              <w:tc>
                <w:tcPr>
                  <w:tcW w:w="1404" w:type="dxa"/>
                </w:tcPr>
                <w:p w:rsidR="00465B11" w:rsidRPr="00465B11" w:rsidRDefault="00465B11" w:rsidP="00465B11">
                  <w:pPr>
                    <w:tabs>
                      <w:tab w:val="left" w:pos="4110"/>
                    </w:tabs>
                    <w:rPr>
                      <w:sz w:val="20"/>
                      <w:szCs w:val="20"/>
                    </w:rPr>
                  </w:pPr>
                  <w:r w:rsidRPr="00465B11">
                    <w:rPr>
                      <w:sz w:val="20"/>
                      <w:szCs w:val="20"/>
                    </w:rPr>
                    <w:t>3053534,76</w:t>
                  </w:r>
                </w:p>
              </w:tc>
            </w:tr>
            <w:tr w:rsidR="00465B11" w:rsidRPr="00465B11" w:rsidTr="00601DA4">
              <w:tc>
                <w:tcPr>
                  <w:tcW w:w="2772" w:type="dxa"/>
                  <w:shd w:val="clear" w:color="auto" w:fill="auto"/>
                </w:tcPr>
                <w:p w:rsidR="00465B11" w:rsidRPr="00465B11" w:rsidRDefault="00465B11" w:rsidP="00465B11">
                  <w:pPr>
                    <w:tabs>
                      <w:tab w:val="left" w:pos="4110"/>
                    </w:tabs>
                    <w:rPr>
                      <w:sz w:val="20"/>
                      <w:szCs w:val="20"/>
                    </w:rPr>
                  </w:pPr>
                  <w:r w:rsidRPr="00465B11">
                    <w:rPr>
                      <w:sz w:val="20"/>
                      <w:szCs w:val="20"/>
                    </w:rPr>
                    <w:t>Уменьшение прочих остатков средств бюджетов</w:t>
                  </w:r>
                </w:p>
              </w:tc>
              <w:tc>
                <w:tcPr>
                  <w:tcW w:w="3034" w:type="dxa"/>
                  <w:shd w:val="clear" w:color="auto" w:fill="auto"/>
                </w:tcPr>
                <w:p w:rsidR="00465B11" w:rsidRPr="00465B11" w:rsidRDefault="00465B11" w:rsidP="00465B11">
                  <w:pPr>
                    <w:tabs>
                      <w:tab w:val="left" w:pos="4110"/>
                    </w:tabs>
                    <w:jc w:val="center"/>
                    <w:rPr>
                      <w:sz w:val="20"/>
                      <w:szCs w:val="20"/>
                    </w:rPr>
                  </w:pPr>
                  <w:r w:rsidRPr="00465B11">
                    <w:rPr>
                      <w:sz w:val="20"/>
                      <w:szCs w:val="20"/>
                    </w:rPr>
                    <w:t>502 01 05 02 00 00 0000 600</w:t>
                  </w:r>
                </w:p>
              </w:tc>
              <w:tc>
                <w:tcPr>
                  <w:tcW w:w="1595" w:type="dxa"/>
                  <w:shd w:val="clear" w:color="auto" w:fill="auto"/>
                </w:tcPr>
                <w:p w:rsidR="00465B11" w:rsidRPr="00465B11" w:rsidRDefault="00465B11" w:rsidP="00465B11">
                  <w:pPr>
                    <w:tabs>
                      <w:tab w:val="left" w:pos="4110"/>
                    </w:tabs>
                    <w:rPr>
                      <w:sz w:val="20"/>
                      <w:szCs w:val="20"/>
                    </w:rPr>
                  </w:pPr>
                  <w:r w:rsidRPr="00465B11">
                    <w:rPr>
                      <w:sz w:val="20"/>
                      <w:szCs w:val="20"/>
                    </w:rPr>
                    <w:t xml:space="preserve"> 28721628,80</w:t>
                  </w:r>
                </w:p>
              </w:tc>
              <w:tc>
                <w:tcPr>
                  <w:tcW w:w="1368" w:type="dxa"/>
                </w:tcPr>
                <w:p w:rsidR="00465B11" w:rsidRPr="00465B11" w:rsidRDefault="00465B11" w:rsidP="00465B11">
                  <w:pPr>
                    <w:tabs>
                      <w:tab w:val="left" w:pos="4110"/>
                    </w:tabs>
                    <w:rPr>
                      <w:sz w:val="20"/>
                      <w:szCs w:val="20"/>
                    </w:rPr>
                  </w:pPr>
                  <w:r w:rsidRPr="00465B11">
                    <w:rPr>
                      <w:sz w:val="20"/>
                      <w:szCs w:val="20"/>
                    </w:rPr>
                    <w:t>19523777,80</w:t>
                  </w:r>
                </w:p>
              </w:tc>
              <w:tc>
                <w:tcPr>
                  <w:tcW w:w="1404" w:type="dxa"/>
                </w:tcPr>
                <w:p w:rsidR="00465B11" w:rsidRPr="00465B11" w:rsidRDefault="00465B11" w:rsidP="00465B11">
                  <w:pPr>
                    <w:tabs>
                      <w:tab w:val="left" w:pos="4110"/>
                    </w:tabs>
                    <w:rPr>
                      <w:sz w:val="20"/>
                      <w:szCs w:val="20"/>
                    </w:rPr>
                  </w:pPr>
                  <w:r w:rsidRPr="00465B11">
                    <w:rPr>
                      <w:sz w:val="20"/>
                      <w:szCs w:val="20"/>
                    </w:rPr>
                    <w:t>3053534,76</w:t>
                  </w:r>
                </w:p>
              </w:tc>
            </w:tr>
            <w:tr w:rsidR="00465B11" w:rsidRPr="00465B11" w:rsidTr="00601DA4">
              <w:tc>
                <w:tcPr>
                  <w:tcW w:w="2772" w:type="dxa"/>
                  <w:shd w:val="clear" w:color="auto" w:fill="auto"/>
                </w:tcPr>
                <w:p w:rsidR="00465B11" w:rsidRPr="00465B11" w:rsidRDefault="00465B11" w:rsidP="00465B11">
                  <w:pPr>
                    <w:tabs>
                      <w:tab w:val="left" w:pos="4110"/>
                    </w:tabs>
                    <w:rPr>
                      <w:sz w:val="20"/>
                      <w:szCs w:val="20"/>
                    </w:rPr>
                  </w:pPr>
                  <w:r w:rsidRPr="00465B11">
                    <w:rPr>
                      <w:sz w:val="20"/>
                      <w:szCs w:val="20"/>
                    </w:rPr>
                    <w:t>Уменьшение прочих остатков денежных средств бюджетов поселений</w:t>
                  </w:r>
                </w:p>
              </w:tc>
              <w:tc>
                <w:tcPr>
                  <w:tcW w:w="3034" w:type="dxa"/>
                  <w:shd w:val="clear" w:color="auto" w:fill="auto"/>
                </w:tcPr>
                <w:p w:rsidR="00465B11" w:rsidRPr="00465B11" w:rsidRDefault="00465B11" w:rsidP="00465B11">
                  <w:pPr>
                    <w:tabs>
                      <w:tab w:val="left" w:pos="4110"/>
                    </w:tabs>
                    <w:jc w:val="center"/>
                    <w:rPr>
                      <w:sz w:val="20"/>
                      <w:szCs w:val="20"/>
                    </w:rPr>
                  </w:pPr>
                  <w:r w:rsidRPr="00465B11">
                    <w:rPr>
                      <w:sz w:val="20"/>
                      <w:szCs w:val="20"/>
                    </w:rPr>
                    <w:t>502 01 05 02 01 10 0000 610</w:t>
                  </w:r>
                </w:p>
              </w:tc>
              <w:tc>
                <w:tcPr>
                  <w:tcW w:w="1595" w:type="dxa"/>
                  <w:shd w:val="clear" w:color="auto" w:fill="auto"/>
                </w:tcPr>
                <w:p w:rsidR="00465B11" w:rsidRPr="00465B11" w:rsidRDefault="00465B11" w:rsidP="00465B11">
                  <w:pPr>
                    <w:tabs>
                      <w:tab w:val="left" w:pos="4110"/>
                    </w:tabs>
                    <w:rPr>
                      <w:sz w:val="20"/>
                      <w:szCs w:val="20"/>
                    </w:rPr>
                  </w:pPr>
                  <w:r w:rsidRPr="00465B11">
                    <w:rPr>
                      <w:sz w:val="20"/>
                      <w:szCs w:val="20"/>
                    </w:rPr>
                    <w:t xml:space="preserve"> 28721628,80</w:t>
                  </w:r>
                </w:p>
              </w:tc>
              <w:tc>
                <w:tcPr>
                  <w:tcW w:w="1368" w:type="dxa"/>
                </w:tcPr>
                <w:p w:rsidR="00465B11" w:rsidRPr="00465B11" w:rsidRDefault="00465B11" w:rsidP="00465B11">
                  <w:pPr>
                    <w:tabs>
                      <w:tab w:val="left" w:pos="4110"/>
                    </w:tabs>
                    <w:rPr>
                      <w:sz w:val="20"/>
                      <w:szCs w:val="20"/>
                    </w:rPr>
                  </w:pPr>
                  <w:r w:rsidRPr="00465B11">
                    <w:rPr>
                      <w:sz w:val="20"/>
                      <w:szCs w:val="20"/>
                    </w:rPr>
                    <w:t>19523777,80</w:t>
                  </w:r>
                </w:p>
              </w:tc>
              <w:tc>
                <w:tcPr>
                  <w:tcW w:w="1404" w:type="dxa"/>
                </w:tcPr>
                <w:p w:rsidR="00465B11" w:rsidRPr="00465B11" w:rsidRDefault="00465B11" w:rsidP="00465B11">
                  <w:pPr>
                    <w:tabs>
                      <w:tab w:val="left" w:pos="4110"/>
                    </w:tabs>
                    <w:rPr>
                      <w:sz w:val="20"/>
                      <w:szCs w:val="20"/>
                    </w:rPr>
                  </w:pPr>
                  <w:r w:rsidRPr="00465B11">
                    <w:rPr>
                      <w:sz w:val="20"/>
                      <w:szCs w:val="20"/>
                    </w:rPr>
                    <w:t>3053534,76</w:t>
                  </w:r>
                </w:p>
              </w:tc>
            </w:tr>
          </w:tbl>
          <w:p w:rsidR="00031B80" w:rsidRPr="00465B11" w:rsidRDefault="00031B80" w:rsidP="00E02335">
            <w:pPr>
              <w:jc w:val="both"/>
              <w:rPr>
                <w:lang w:eastAsia="en-US"/>
              </w:rPr>
            </w:pPr>
          </w:p>
          <w:p w:rsidR="00031B80" w:rsidRPr="00465B11" w:rsidRDefault="00031B80" w:rsidP="00E02335">
            <w:pPr>
              <w:jc w:val="both"/>
              <w:rPr>
                <w:lang w:eastAsia="en-US"/>
              </w:rPr>
            </w:pPr>
          </w:p>
          <w:p w:rsidR="00031B80" w:rsidRPr="007F2DF4" w:rsidRDefault="00031B80" w:rsidP="00E02335">
            <w:pPr>
              <w:jc w:val="both"/>
              <w:rPr>
                <w:lang w:eastAsia="en-US"/>
              </w:rPr>
            </w:pPr>
          </w:p>
          <w:p w:rsidR="007F2DF4" w:rsidRPr="007F2DF4" w:rsidRDefault="007F2DF4" w:rsidP="007F2DF4">
            <w:pPr>
              <w:widowControl w:val="0"/>
              <w:tabs>
                <w:tab w:val="center" w:pos="4677"/>
                <w:tab w:val="left" w:pos="7725"/>
              </w:tabs>
              <w:autoSpaceDE w:val="0"/>
              <w:autoSpaceDN w:val="0"/>
              <w:adjustRightInd w:val="0"/>
              <w:jc w:val="center"/>
              <w:outlineLvl w:val="0"/>
              <w:rPr>
                <w:bCs/>
              </w:rPr>
            </w:pPr>
            <w:r w:rsidRPr="007F2DF4">
              <w:rPr>
                <w:b/>
                <w:bCs/>
              </w:rPr>
              <w:t>СОВЕТ ДЕПУТАТОВ ВОЛЧАНСКОГО  СЕЛЬСОВЕТА</w:t>
            </w:r>
          </w:p>
          <w:p w:rsidR="007F2DF4" w:rsidRPr="007F2DF4" w:rsidRDefault="007F2DF4" w:rsidP="007F2DF4">
            <w:pPr>
              <w:widowControl w:val="0"/>
              <w:autoSpaceDE w:val="0"/>
              <w:autoSpaceDN w:val="0"/>
              <w:adjustRightInd w:val="0"/>
              <w:jc w:val="center"/>
              <w:outlineLvl w:val="0"/>
              <w:rPr>
                <w:b/>
                <w:bCs/>
              </w:rPr>
            </w:pPr>
            <w:r w:rsidRPr="007F2DF4">
              <w:rPr>
                <w:b/>
                <w:bCs/>
              </w:rPr>
              <w:t>ДОВОЛЕНСКОГО РАЙОНА НОВОСИБИРСКОЙ ОБЛАСТИ</w:t>
            </w:r>
          </w:p>
          <w:p w:rsidR="007F2DF4" w:rsidRPr="007F2DF4" w:rsidRDefault="007F2DF4" w:rsidP="007F2DF4">
            <w:pPr>
              <w:jc w:val="center"/>
              <w:rPr>
                <w:b/>
              </w:rPr>
            </w:pPr>
          </w:p>
          <w:p w:rsidR="007F2DF4" w:rsidRPr="007F2DF4" w:rsidRDefault="007F2DF4" w:rsidP="007F2DF4">
            <w:pPr>
              <w:tabs>
                <w:tab w:val="left" w:pos="2085"/>
                <w:tab w:val="center" w:pos="4677"/>
              </w:tabs>
              <w:jc w:val="center"/>
              <w:outlineLvl w:val="0"/>
              <w:rPr>
                <w:b/>
              </w:rPr>
            </w:pPr>
            <w:r w:rsidRPr="007F2DF4">
              <w:rPr>
                <w:b/>
              </w:rPr>
              <w:t>РЕШЕНИЕ</w:t>
            </w:r>
          </w:p>
          <w:p w:rsidR="007F2DF4" w:rsidRPr="007F2DF4" w:rsidRDefault="007F2DF4" w:rsidP="007F2DF4">
            <w:pPr>
              <w:tabs>
                <w:tab w:val="left" w:pos="2850"/>
              </w:tabs>
              <w:jc w:val="center"/>
              <w:outlineLvl w:val="0"/>
            </w:pPr>
            <w:r w:rsidRPr="007F2DF4">
              <w:t>тридцать первой сессии</w:t>
            </w:r>
          </w:p>
          <w:p w:rsidR="007F2DF4" w:rsidRPr="007F2DF4" w:rsidRDefault="007F2DF4" w:rsidP="007F2DF4">
            <w:pPr>
              <w:tabs>
                <w:tab w:val="left" w:pos="2850"/>
              </w:tabs>
              <w:outlineLvl w:val="0"/>
            </w:pPr>
          </w:p>
          <w:p w:rsidR="007F2DF4" w:rsidRPr="007F2DF4" w:rsidRDefault="007F2DF4" w:rsidP="007F2DF4">
            <w:pPr>
              <w:tabs>
                <w:tab w:val="left" w:pos="2085"/>
                <w:tab w:val="center" w:pos="4677"/>
              </w:tabs>
              <w:outlineLvl w:val="0"/>
            </w:pPr>
            <w:r w:rsidRPr="007F2DF4">
              <w:t xml:space="preserve">23.12.22 г.                              </w:t>
            </w:r>
            <w:r>
              <w:t xml:space="preserve">                            </w:t>
            </w:r>
            <w:r w:rsidRPr="007F2DF4">
              <w:t xml:space="preserve">  с. Волчанка                                            </w:t>
            </w:r>
            <w:r>
              <w:t xml:space="preserve">                        </w:t>
            </w:r>
            <w:r w:rsidRPr="007F2DF4">
              <w:t xml:space="preserve">  № 104</w:t>
            </w:r>
          </w:p>
          <w:p w:rsidR="007F2DF4" w:rsidRPr="007F2DF4" w:rsidRDefault="007F2DF4" w:rsidP="007F2DF4">
            <w:pPr>
              <w:jc w:val="center"/>
              <w:outlineLvl w:val="0"/>
              <w:rPr>
                <w:bCs/>
              </w:rPr>
            </w:pPr>
          </w:p>
          <w:p w:rsidR="007F2DF4" w:rsidRPr="007F2DF4" w:rsidRDefault="007F2DF4" w:rsidP="007F2DF4">
            <w:pPr>
              <w:jc w:val="center"/>
              <w:rPr>
                <w:bCs/>
              </w:rPr>
            </w:pPr>
            <w:r w:rsidRPr="007F2DF4">
              <w:t>О бюджете  Волчанского сельсовета</w:t>
            </w:r>
            <w:r w:rsidRPr="007F2DF4">
              <w:rPr>
                <w:bCs/>
              </w:rPr>
              <w:t xml:space="preserve"> </w:t>
            </w:r>
            <w:r w:rsidRPr="007F2DF4">
              <w:t>Доволенского района Новосибирской области</w:t>
            </w:r>
            <w:r w:rsidRPr="007F2DF4">
              <w:rPr>
                <w:bCs/>
              </w:rPr>
              <w:t xml:space="preserve"> </w:t>
            </w:r>
            <w:r w:rsidRPr="007F2DF4">
              <w:t>на 2023год и</w:t>
            </w:r>
            <w:r w:rsidRPr="007F2DF4">
              <w:rPr>
                <w:bCs/>
              </w:rPr>
              <w:t xml:space="preserve"> </w:t>
            </w:r>
            <w:r w:rsidRPr="007F2DF4">
              <w:t>плановый период  2024 и 2025 годов</w:t>
            </w:r>
          </w:p>
          <w:p w:rsidR="007F2DF4" w:rsidRPr="007F2DF4" w:rsidRDefault="007F2DF4" w:rsidP="007F2DF4">
            <w:r w:rsidRPr="007F2DF4">
              <w:t xml:space="preserve">                                                                        </w:t>
            </w:r>
          </w:p>
          <w:p w:rsidR="007F2DF4" w:rsidRPr="007F2DF4" w:rsidRDefault="007F2DF4" w:rsidP="007F2DF4">
            <w:pPr>
              <w:jc w:val="both"/>
            </w:pPr>
            <w:r w:rsidRPr="007F2DF4">
              <w:rPr>
                <w:bCs/>
              </w:rPr>
              <w:t xml:space="preserve"> </w:t>
            </w:r>
            <w:r w:rsidRPr="007F2DF4">
              <w:rPr>
                <w:bCs/>
              </w:rPr>
              <w:tab/>
            </w:r>
            <w:r w:rsidRPr="007F2DF4">
              <w:t>В соответствии с п.10 ст.35 Федерального закона Российской Федерации от 06.10.2003 г №131- ФЗ «Об общих принципах организации местного самоуправления в Российской Федерации, статьей 20 Устава сельского поселения Волчанского сельсовета Доволенского муниципального района Новосибирской области, ст. 5 Положения «О бюджетном процессе Волчанского сельсовета Доволенского района Новосибирской области», утвержденного решением 11-ой сессии Совета депутатов Волчанского  сельсовета Доволенского района Новосибирской области 23.09.2016 № 42, Совет депутатов Волчанского сельсовета Доволенского района Новосибирской области</w:t>
            </w:r>
          </w:p>
          <w:p w:rsidR="007F2DF4" w:rsidRPr="007F2DF4" w:rsidRDefault="007F2DF4" w:rsidP="007F2DF4">
            <w:pPr>
              <w:jc w:val="both"/>
            </w:pPr>
            <w:r w:rsidRPr="007F2DF4">
              <w:t>РЕШИЛ:</w:t>
            </w:r>
          </w:p>
          <w:p w:rsidR="007F2DF4" w:rsidRPr="007F2DF4" w:rsidRDefault="007F2DF4" w:rsidP="007F2DF4">
            <w:pPr>
              <w:jc w:val="both"/>
            </w:pPr>
            <w:r w:rsidRPr="007F2DF4">
              <w:tab/>
              <w:t>1. Утвердить основные характеристики бюджета Волчанского сельсовета Доволенского района Новосибирской области (далее – бюджет сельского поселения) на 2023 год:</w:t>
            </w:r>
          </w:p>
          <w:p w:rsidR="007F2DF4" w:rsidRPr="007F2DF4" w:rsidRDefault="007F2DF4" w:rsidP="007F2DF4">
            <w:pPr>
              <w:ind w:firstLine="705"/>
              <w:jc w:val="both"/>
            </w:pPr>
            <w:r w:rsidRPr="007F2DF4">
              <w:t xml:space="preserve">1) прогнозируемый общий объем доходов бюджета сельского поселения в сумме 27 898 453,34 </w:t>
            </w:r>
            <w:r w:rsidRPr="007F2DF4">
              <w:lastRenderedPageBreak/>
              <w:t>рублей, в том числе объем безвозмездных поступлений в сумме 26 236 663,34 рублей, из них объем межбюджетных трансфертов, получаемых из других бюджетов бюджетной системы Российской Федерации, в сумме  26 236</w:t>
            </w:r>
            <w:r w:rsidRPr="007F2DF4">
              <w:rPr>
                <w:b/>
              </w:rPr>
              <w:t> </w:t>
            </w:r>
            <w:r w:rsidRPr="007F2DF4">
              <w:t>663,34</w:t>
            </w:r>
            <w:r w:rsidRPr="007F2DF4">
              <w:rPr>
                <w:b/>
              </w:rPr>
              <w:t xml:space="preserve"> </w:t>
            </w:r>
            <w:r w:rsidRPr="007F2DF4">
              <w:t>рублей, в том числе объем субсидий, субвенций и иных межбюджетных трансфертов, имеющих целевое назначение, в сумме 22 221 363,34 рублей.</w:t>
            </w:r>
          </w:p>
          <w:p w:rsidR="007F2DF4" w:rsidRPr="007F2DF4" w:rsidRDefault="007F2DF4" w:rsidP="007F2DF4">
            <w:pPr>
              <w:ind w:firstLine="705"/>
              <w:jc w:val="both"/>
            </w:pPr>
            <w:r w:rsidRPr="007F2DF4">
              <w:t xml:space="preserve">2)  общий объем расходов  бюджета сельского поселения в сумме   </w:t>
            </w:r>
          </w:p>
          <w:p w:rsidR="007F2DF4" w:rsidRPr="007F2DF4" w:rsidRDefault="007F2DF4" w:rsidP="007F2DF4">
            <w:pPr>
              <w:jc w:val="both"/>
            </w:pPr>
            <w:r w:rsidRPr="007F2DF4">
              <w:t xml:space="preserve"> 27 898 453,34</w:t>
            </w:r>
            <w:r w:rsidRPr="007F2DF4">
              <w:rPr>
                <w:b/>
              </w:rPr>
              <w:t xml:space="preserve"> </w:t>
            </w:r>
            <w:r w:rsidRPr="007F2DF4">
              <w:t>рублей;</w:t>
            </w:r>
          </w:p>
          <w:p w:rsidR="007F2DF4" w:rsidRPr="007F2DF4" w:rsidRDefault="007F2DF4" w:rsidP="007F2DF4">
            <w:pPr>
              <w:ind w:firstLine="705"/>
              <w:jc w:val="both"/>
            </w:pPr>
            <w:r w:rsidRPr="007F2DF4">
              <w:t xml:space="preserve">3) дефицит (профицит) бюджета сельского поселения в сумме  0,00 рублей. </w:t>
            </w:r>
          </w:p>
          <w:p w:rsidR="007F2DF4" w:rsidRPr="007F2DF4" w:rsidRDefault="007F2DF4" w:rsidP="007F2DF4">
            <w:pPr>
              <w:ind w:firstLine="708"/>
              <w:jc w:val="both"/>
            </w:pPr>
            <w:r w:rsidRPr="007F2DF4">
              <w:t>2. Утвердить основные характеристики бюджета сельского поселения на плановый период 2024 и 2025 годов:</w:t>
            </w:r>
          </w:p>
          <w:p w:rsidR="007F2DF4" w:rsidRPr="007F2DF4" w:rsidRDefault="007F2DF4" w:rsidP="007F2DF4">
            <w:pPr>
              <w:ind w:firstLine="708"/>
              <w:jc w:val="both"/>
            </w:pPr>
            <w:r w:rsidRPr="007F2DF4">
              <w:t>1) прогнозируемый общий объем доходов бюджета сельского поселения на 2024 год в сумме  3 811 868,00 рублей, в том числе объем безвозмездных поступлений в сумме 2 238 398,00 рублей, из них объем межбюджетных трансфертов, получаемых из других бюджетов бюджетной системы Российской Федерации, в сумме  2 238 398,00,в том числе объем субсидий, субвенций и иных межбюджетных трансфертов, имеющих целевое назначение, в сумме 144 998,00 рублей, и на 2025 год в сумме 4 123 453,00</w:t>
            </w:r>
            <w:r w:rsidRPr="007F2DF4">
              <w:rPr>
                <w:b/>
              </w:rPr>
              <w:t xml:space="preserve"> </w:t>
            </w:r>
            <w:r w:rsidRPr="007F2DF4">
              <w:t xml:space="preserve">рублей, в том числе объем безвозмездных поступлений в сумме 2 345 553,00 рублей, из них объем межбюджетных трансфертов, получаемых из других бюджетов бюджетной системы Российской Федерации, в сумме  2 345 553,00, в том числе объем субсидий, субвенций и иных межбюджетных трансфертов, имеющих целевое назначение, в сумме 150 653,00 рублей. </w:t>
            </w:r>
          </w:p>
          <w:p w:rsidR="007F2DF4" w:rsidRPr="007F2DF4" w:rsidRDefault="007F2DF4" w:rsidP="007F2DF4">
            <w:pPr>
              <w:ind w:firstLine="708"/>
              <w:jc w:val="both"/>
            </w:pPr>
            <w:r w:rsidRPr="007F2DF4">
              <w:t>2) общий объем расходов бюджета сельского поселения на 2024 год в 3 811 868,00 рублей, в том числе условно утвержденные расходы в сумме 91 671,75 рублей и на 2025 год в сумме 4 123 453,00</w:t>
            </w:r>
            <w:r w:rsidRPr="007F2DF4">
              <w:rPr>
                <w:b/>
              </w:rPr>
              <w:t xml:space="preserve"> </w:t>
            </w:r>
            <w:r w:rsidRPr="007F2DF4">
              <w:t>рублей, в том числе условно утвержденные расходы в сумме 198 640,00 рублей;</w:t>
            </w:r>
          </w:p>
          <w:p w:rsidR="007F2DF4" w:rsidRPr="007F2DF4" w:rsidRDefault="007F2DF4" w:rsidP="007F2DF4">
            <w:pPr>
              <w:ind w:firstLine="708"/>
              <w:jc w:val="both"/>
            </w:pPr>
            <w:r w:rsidRPr="007F2DF4">
              <w:t xml:space="preserve">3) дефицит (профицит) бюджета сельского поселения на 2023 год в сумме  0,00 рублей и на 2024 год в сумме 0,00 рублей. </w:t>
            </w:r>
          </w:p>
          <w:p w:rsidR="007F2DF4" w:rsidRPr="007F2DF4" w:rsidRDefault="007F2DF4" w:rsidP="007F2DF4">
            <w:pPr>
              <w:widowControl w:val="0"/>
              <w:autoSpaceDE w:val="0"/>
              <w:autoSpaceDN w:val="0"/>
              <w:adjustRightInd w:val="0"/>
              <w:ind w:firstLine="708"/>
              <w:jc w:val="both"/>
            </w:pPr>
            <w:r w:rsidRPr="007F2DF4">
              <w:t>3. Установить, что доходы бюджета сельского поселения на 2023 год и плановый</w:t>
            </w:r>
            <w:r w:rsidRPr="007F2DF4">
              <w:rPr>
                <w:rFonts w:ascii="Arial" w:hAnsi="Arial" w:cs="Arial"/>
              </w:rPr>
              <w:t xml:space="preserve"> </w:t>
            </w:r>
            <w:r w:rsidRPr="007F2DF4">
              <w:t xml:space="preserve">период 2024 и 2025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неналоговых доходов, а также за счет безвозмездных поступлений, с учетом единых нормативов отчислений в бюджеты муниципальных образований Новосибирской области от налога на доходы физических лиц, установленных </w:t>
            </w:r>
            <w:hyperlink r:id="rId10" w:history="1">
              <w:r w:rsidRPr="007F2DF4">
                <w:t>частью 1 статьи 1</w:t>
              </w:r>
            </w:hyperlink>
            <w:r w:rsidRPr="007F2DF4">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7F2DF4" w:rsidRPr="007F2DF4" w:rsidRDefault="007F2DF4" w:rsidP="007F2DF4">
            <w:pPr>
              <w:jc w:val="both"/>
            </w:pPr>
            <w:r w:rsidRPr="007F2DF4">
              <w:t xml:space="preserve">        4. Установить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период 2024 и 2025 годов согласно приложения 1 к настоящему решению.</w:t>
            </w:r>
          </w:p>
          <w:p w:rsidR="007F2DF4" w:rsidRPr="007F2DF4" w:rsidRDefault="007F2DF4" w:rsidP="007F2DF4">
            <w:pPr>
              <w:tabs>
                <w:tab w:val="left" w:pos="720"/>
              </w:tabs>
              <w:jc w:val="both"/>
            </w:pPr>
            <w:r w:rsidRPr="007F2DF4">
              <w:t xml:space="preserve">       5. Утвердить ведомственную структуру расходов бюджета сельского поселения на 2023 год и плановый период 2024 и 2025 годов согласно  приложения 2 к настоящему решению:</w:t>
            </w:r>
          </w:p>
          <w:p w:rsidR="007F2DF4" w:rsidRPr="007F2DF4" w:rsidRDefault="007F2DF4" w:rsidP="007F2DF4">
            <w:pPr>
              <w:tabs>
                <w:tab w:val="left" w:pos="720"/>
              </w:tabs>
              <w:jc w:val="both"/>
              <w:rPr>
                <w:color w:val="FF0000"/>
              </w:rPr>
            </w:pPr>
            <w:r w:rsidRPr="007F2DF4">
              <w:t xml:space="preserve">        6. Установить размер резервного фонда Администрации Волчанского сельсовета Доволенского района Новосибирской области на 2023 год в сумме 50 000,00 рублей, на плановый период 2024 и 2025 годов в сумме 0,00 рублей ежегодно.</w:t>
            </w:r>
            <w:r w:rsidRPr="007F2DF4">
              <w:tab/>
            </w:r>
            <w:r w:rsidRPr="007F2DF4">
              <w:rPr>
                <w:color w:val="FF0000"/>
              </w:rPr>
              <w:t xml:space="preserve"> </w:t>
            </w:r>
          </w:p>
          <w:p w:rsidR="007F2DF4" w:rsidRPr="007F2DF4" w:rsidRDefault="007F2DF4" w:rsidP="007F2DF4">
            <w:pPr>
              <w:jc w:val="both"/>
            </w:pPr>
            <w:r w:rsidRPr="007F2DF4">
              <w:t xml:space="preserve">        7. 1) Установить общий объем бюджетных ассигнований, направленных на исполнение публичных нормативных обязательств, на 2023 год в сумме 490000,00 рублей, на 2024 год в сумме 0,00 рублей и на 2025 год в сумме 0,00 рублей.</w:t>
            </w:r>
          </w:p>
          <w:p w:rsidR="007F2DF4" w:rsidRPr="007F2DF4" w:rsidRDefault="007F2DF4" w:rsidP="007F2DF4">
            <w:pPr>
              <w:jc w:val="both"/>
            </w:pPr>
            <w:r w:rsidRPr="007F2DF4">
              <w:t xml:space="preserve">     2) Утвердить распределение бюджетных ассигнований на исполнение публичных нормативных обязательств на 2023  год и плановый период 2024 и 2025  годов согласно приложению 3 к настоящему решению.</w:t>
            </w:r>
          </w:p>
          <w:p w:rsidR="007F2DF4" w:rsidRPr="007F2DF4" w:rsidRDefault="007F2DF4" w:rsidP="007F2DF4">
            <w:pPr>
              <w:ind w:firstLine="708"/>
              <w:jc w:val="both"/>
            </w:pPr>
            <w:r w:rsidRPr="007F2DF4">
              <w:lastRenderedPageBreak/>
              <w:t>8.Установить, что органы местного самоуправления Волчанского сельсовета Доволенского района Новосибирской области и муниципальные казенные  учреждения Волчанского сельсовета Доволенского района Новосибирской области при заключении договоров (муниципальных контрактов) вправе предусматривать авансовые платежи:</w:t>
            </w:r>
          </w:p>
          <w:p w:rsidR="007F2DF4" w:rsidRPr="007F2DF4" w:rsidRDefault="007F2DF4" w:rsidP="007F2DF4">
            <w:pPr>
              <w:jc w:val="both"/>
            </w:pPr>
            <w:r w:rsidRPr="007F2DF4">
              <w:t xml:space="preserve">      1) в размере 100% цены договора (муниципального контракта) - по договорам (муниципальным контрактам):</w:t>
            </w:r>
          </w:p>
          <w:p w:rsidR="007F2DF4" w:rsidRPr="007F2DF4" w:rsidRDefault="007F2DF4" w:rsidP="007F2DF4">
            <w:pPr>
              <w:jc w:val="both"/>
            </w:pPr>
            <w:r w:rsidRPr="007F2DF4">
              <w:t xml:space="preserve">      а) о предоставлении услуг связи, услуг проживания в гостиницах;</w:t>
            </w:r>
          </w:p>
          <w:p w:rsidR="007F2DF4" w:rsidRPr="007F2DF4" w:rsidRDefault="007F2DF4" w:rsidP="007F2DF4">
            <w:pPr>
              <w:jc w:val="both"/>
            </w:pPr>
            <w:r w:rsidRPr="007F2DF4">
              <w:t xml:space="preserve">      б) о подписке на периодические издания и об их приобретении;</w:t>
            </w:r>
          </w:p>
          <w:p w:rsidR="007F2DF4" w:rsidRPr="007F2DF4" w:rsidRDefault="007F2DF4" w:rsidP="007F2DF4">
            <w:pPr>
              <w:jc w:val="both"/>
            </w:pPr>
            <w:r w:rsidRPr="007F2DF4">
              <w:t xml:space="preserve">      в) на получение дополнительного профессионального образования;</w:t>
            </w:r>
          </w:p>
          <w:p w:rsidR="007F2DF4" w:rsidRPr="007F2DF4" w:rsidRDefault="007F2DF4" w:rsidP="007F2DF4">
            <w:pPr>
              <w:jc w:val="both"/>
            </w:pPr>
            <w:r w:rsidRPr="007F2DF4">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7F2DF4" w:rsidRPr="007F2DF4" w:rsidRDefault="007F2DF4" w:rsidP="007F2DF4">
            <w:pPr>
              <w:jc w:val="both"/>
            </w:pPr>
            <w:r w:rsidRPr="007F2DF4">
              <w:t xml:space="preserve">      д) страхования;</w:t>
            </w:r>
          </w:p>
          <w:p w:rsidR="007F2DF4" w:rsidRPr="007F2DF4" w:rsidRDefault="007F2DF4" w:rsidP="007F2DF4">
            <w:pPr>
              <w:jc w:val="both"/>
            </w:pPr>
            <w:r w:rsidRPr="007F2DF4">
              <w:t xml:space="preserve">      е) подлежащим оплате за счет средств, полученных от иной приносящей доход деятельности;</w:t>
            </w:r>
          </w:p>
          <w:p w:rsidR="007F2DF4" w:rsidRPr="007F2DF4" w:rsidRDefault="007F2DF4" w:rsidP="007F2DF4">
            <w:pPr>
              <w:jc w:val="both"/>
            </w:pPr>
            <w:r w:rsidRPr="007F2DF4">
              <w:t xml:space="preserve">     ж) аренды;</w:t>
            </w:r>
          </w:p>
          <w:p w:rsidR="007F2DF4" w:rsidRPr="007F2DF4" w:rsidRDefault="007F2DF4" w:rsidP="007F2DF4">
            <w:pPr>
              <w:widowControl w:val="0"/>
              <w:autoSpaceDE w:val="0"/>
              <w:autoSpaceDN w:val="0"/>
              <w:adjustRightInd w:val="0"/>
              <w:jc w:val="both"/>
            </w:pPr>
            <w:r w:rsidRPr="007F2DF4">
              <w:t xml:space="preserve">     з</w:t>
            </w:r>
            <w:r w:rsidRPr="007F2DF4">
              <w:rPr>
                <w:rFonts w:ascii="Arial" w:hAnsi="Arial" w:cs="Arial"/>
              </w:rPr>
              <w:t xml:space="preserve">) </w:t>
            </w:r>
            <w:r w:rsidRPr="007F2DF4">
              <w:t>об оплате услуг по зачислению денежных средств (социальных выплат) на счета физических лиц;</w:t>
            </w:r>
          </w:p>
          <w:p w:rsidR="007F2DF4" w:rsidRPr="007F2DF4" w:rsidRDefault="007F2DF4" w:rsidP="007F2DF4">
            <w:pPr>
              <w:widowControl w:val="0"/>
              <w:autoSpaceDE w:val="0"/>
              <w:autoSpaceDN w:val="0"/>
              <w:adjustRightInd w:val="0"/>
              <w:jc w:val="both"/>
            </w:pPr>
            <w:r w:rsidRPr="007F2DF4">
              <w:t xml:space="preserve">     и) об оплате нотариальных действий и иных услуг, оказываемых при осуществлении нотариальных действий;</w:t>
            </w:r>
          </w:p>
          <w:p w:rsidR="007F2DF4" w:rsidRPr="007F2DF4" w:rsidRDefault="007F2DF4" w:rsidP="007F2DF4">
            <w:pPr>
              <w:widowControl w:val="0"/>
              <w:autoSpaceDE w:val="0"/>
              <w:autoSpaceDN w:val="0"/>
              <w:adjustRightInd w:val="0"/>
              <w:jc w:val="both"/>
            </w:pPr>
            <w:r w:rsidRPr="007F2DF4">
              <w:t xml:space="preserve">     к) об оказании услуг, связанных с предоставлением оператором электронной площадки доступа на электронную площадку;</w:t>
            </w:r>
          </w:p>
          <w:p w:rsidR="007F2DF4" w:rsidRPr="007F2DF4" w:rsidRDefault="007F2DF4" w:rsidP="007F2DF4">
            <w:pPr>
              <w:widowControl w:val="0"/>
              <w:autoSpaceDE w:val="0"/>
              <w:autoSpaceDN w:val="0"/>
              <w:adjustRightInd w:val="0"/>
              <w:jc w:val="both"/>
            </w:pPr>
            <w:r w:rsidRPr="007F2DF4">
              <w:t xml:space="preserve">     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7F2DF4" w:rsidRPr="007F2DF4" w:rsidRDefault="007F2DF4" w:rsidP="007F2DF4">
            <w:pPr>
              <w:widowControl w:val="0"/>
              <w:autoSpaceDE w:val="0"/>
              <w:autoSpaceDN w:val="0"/>
              <w:adjustRightInd w:val="0"/>
              <w:jc w:val="both"/>
            </w:pPr>
            <w:r w:rsidRPr="007F2DF4">
              <w:t xml:space="preserve">    м) об осуществлении технологического присоединения к электрическим сетям;</w:t>
            </w:r>
          </w:p>
          <w:p w:rsidR="007F2DF4" w:rsidRPr="007F2DF4" w:rsidRDefault="007F2DF4" w:rsidP="007F2DF4">
            <w:pPr>
              <w:jc w:val="both"/>
            </w:pPr>
            <w:r w:rsidRPr="007F2DF4">
              <w:t xml:space="preserve">    2) в размере 100% цены договора (муниципального контракта) по распоряжению администрации Волчанского сельсовета Доволенского района Новосибирской области.</w:t>
            </w:r>
          </w:p>
          <w:p w:rsidR="007F2DF4" w:rsidRPr="007F2DF4" w:rsidRDefault="007F2DF4" w:rsidP="007F2DF4">
            <w:pPr>
              <w:widowControl w:val="0"/>
              <w:autoSpaceDE w:val="0"/>
              <w:autoSpaceDN w:val="0"/>
              <w:adjustRightInd w:val="0"/>
              <w:jc w:val="both"/>
            </w:pPr>
            <w:r w:rsidRPr="007F2DF4">
              <w:t xml:space="preserve">    3) в размере до 20 процентов включительно цены договора (муниципального контракта), если иное не предусмотрено федеральным законодательством, - по договорам (муниципального контрактам), не указанным в подпунктах 1 и 2 настоящего пункта.</w:t>
            </w:r>
          </w:p>
          <w:p w:rsidR="007F2DF4" w:rsidRPr="007F2DF4" w:rsidRDefault="007F2DF4" w:rsidP="007F2DF4">
            <w:pPr>
              <w:jc w:val="both"/>
            </w:pPr>
            <w:r w:rsidRPr="007F2DF4">
              <w:t xml:space="preserve">         9. Установить, что при отсутствии областного закона и (или) иного нормативно-правового акта Правительства Новосибирской области, нормативно-правовых актов Доволенского района Новосибирской области, нормативно-правовых актов Волчанского сельсовета Доволенского района Новосибирской области, устанавливающих распределение межбюджетных трансфертов для Волчанского сельсовета Доволенского района Новосибирской области, доведение лимитов бюджетных обязательств по расходам бюджета сельского поселения, осуществляется администрацией Волчанского сельсовета Доволенского района Новосибирской области после принятия соответствующего закона и (или) иного нормативного правового акта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Волчанского сельсовета Доволенского района Новосибирской области. </w:t>
            </w:r>
          </w:p>
          <w:p w:rsidR="007F2DF4" w:rsidRPr="007F2DF4" w:rsidRDefault="007F2DF4" w:rsidP="007F2DF4">
            <w:pPr>
              <w:ind w:firstLine="708"/>
              <w:jc w:val="both"/>
            </w:pPr>
            <w:r w:rsidRPr="007F2DF4">
              <w:t>Установить, что при отсутствии нормативного правового акта Волчанского сельсовета Доволенского района Новосибирской области, регламентирующего порядок исполнения расходного обязательства Волчанского сельсовета Доволенского района Новосибирской области, санкционирование оплаты денежных обязательств осуществляется администрацией Волчанского сельсовета Доволенского района Новосибирской области после принятия соответствующего нормативного правового акта Волчанского сельсовета Доволенского района Новосибирской области.</w:t>
            </w:r>
          </w:p>
          <w:p w:rsidR="007F2DF4" w:rsidRPr="007F2DF4" w:rsidRDefault="007F2DF4" w:rsidP="007F2DF4">
            <w:pPr>
              <w:ind w:firstLine="708"/>
              <w:jc w:val="both"/>
            </w:pPr>
            <w:r w:rsidRPr="007F2DF4">
              <w:t>10. Утвердить распределение ассигнований на капитальные вложения  из бюджета сельского поселения по направлению и объектам в 2023 году и плановом периоде 2024-2025 годов, согласно приложению № 4 к настоящему решению.</w:t>
            </w:r>
          </w:p>
          <w:p w:rsidR="007F2DF4" w:rsidRPr="007F2DF4" w:rsidRDefault="007F2DF4" w:rsidP="007F2DF4">
            <w:pPr>
              <w:ind w:firstLine="708"/>
              <w:jc w:val="both"/>
            </w:pPr>
            <w:r w:rsidRPr="007F2DF4">
              <w:t>11. 1) Утвердить объем бюджетных ассигнований муниципального дорожного фонда Волчанского сельсовета Доволенского района Новосибирской области:</w:t>
            </w:r>
          </w:p>
          <w:p w:rsidR="007F2DF4" w:rsidRPr="007F2DF4" w:rsidRDefault="007F2DF4" w:rsidP="007F2DF4">
            <w:pPr>
              <w:jc w:val="both"/>
            </w:pPr>
            <w:r w:rsidRPr="007F2DF4">
              <w:t>-  на 2023 год в сумме 16 817 437,34 рублей;</w:t>
            </w:r>
          </w:p>
          <w:p w:rsidR="007F2DF4" w:rsidRPr="007F2DF4" w:rsidRDefault="007F2DF4" w:rsidP="007F2DF4">
            <w:pPr>
              <w:jc w:val="both"/>
            </w:pPr>
            <w:r w:rsidRPr="007F2DF4">
              <w:t>-  на 2024 год в сумме  874 070,00 рублей и на 2025 год в сумме 1029 100,00 рублей.</w:t>
            </w:r>
          </w:p>
          <w:p w:rsidR="007F2DF4" w:rsidRPr="007F2DF4" w:rsidRDefault="007F2DF4" w:rsidP="007F2DF4">
            <w:pPr>
              <w:tabs>
                <w:tab w:val="left" w:pos="2085"/>
              </w:tabs>
              <w:jc w:val="both"/>
            </w:pPr>
            <w:r w:rsidRPr="007F2DF4">
              <w:t xml:space="preserve">                2) Источники образования и порядок использования средств муниципального дорожного фонда Волчанского сельсовета Доволенского района Новосибирской области определяются в соответствии с </w:t>
            </w:r>
            <w:r w:rsidRPr="007F2DF4">
              <w:lastRenderedPageBreak/>
              <w:t>Положением «О муниципальном дорожном фонде Волчанского сельсовета Доволенского района Новосибирской области», утвержденным решением 34 сессии четвертого созыва Совета депутатов Волчанского сельсовета Доволенского района Новосибирской области от 23.12.2013г.</w:t>
            </w:r>
            <w:r w:rsidRPr="007F2DF4">
              <w:tab/>
            </w:r>
          </w:p>
          <w:p w:rsidR="007F2DF4" w:rsidRPr="007F2DF4" w:rsidRDefault="007F2DF4" w:rsidP="007F2DF4">
            <w:pPr>
              <w:ind w:firstLine="708"/>
              <w:jc w:val="both"/>
            </w:pPr>
            <w:r w:rsidRPr="007F2DF4">
              <w:t>12.1.Утвердить объем иных межбюджетных трансфертов, предоставляемых бюджету муниципального Доволенского района из  бюджета сельского поселения в 2023 году в сумме 42 000 рублей, в 2024 году в сумме 42 000 рублей, в 2025 году в сумме 42 000 рублей.</w:t>
            </w:r>
          </w:p>
          <w:p w:rsidR="007F2DF4" w:rsidRPr="007F2DF4" w:rsidRDefault="007F2DF4" w:rsidP="007F2DF4">
            <w:pPr>
              <w:jc w:val="both"/>
            </w:pPr>
            <w:r w:rsidRPr="007F2DF4">
              <w:tab/>
              <w:t xml:space="preserve"> 2. Утвердить цели предоставления иных межбюджетных трансфертов из бюджета сельского поселения:</w:t>
            </w:r>
          </w:p>
          <w:p w:rsidR="007F2DF4" w:rsidRPr="007F2DF4" w:rsidRDefault="007F2DF4" w:rsidP="007F2DF4">
            <w:pPr>
              <w:jc w:val="both"/>
            </w:pPr>
            <w:r w:rsidRPr="007F2DF4">
              <w:t xml:space="preserve">     2.1 передача полномочий по осуществлению внешнего муниципального финансового контроля .</w:t>
            </w:r>
          </w:p>
          <w:p w:rsidR="007F2DF4" w:rsidRPr="007F2DF4" w:rsidRDefault="007F2DF4" w:rsidP="007F2DF4">
            <w:pPr>
              <w:jc w:val="both"/>
            </w:pPr>
            <w:r w:rsidRPr="007F2DF4">
              <w:t xml:space="preserve">              2.2  передача полномочий по осуществлению внутреннего муниципального финансового контроля.</w:t>
            </w:r>
          </w:p>
          <w:p w:rsidR="007F2DF4" w:rsidRPr="007F2DF4" w:rsidRDefault="007F2DF4" w:rsidP="007F2DF4">
            <w:pPr>
              <w:jc w:val="both"/>
            </w:pPr>
            <w:r w:rsidRPr="007F2DF4">
              <w:t xml:space="preserve">  </w:t>
            </w:r>
            <w:r w:rsidRPr="007F2DF4">
              <w:tab/>
              <w:t>13. Установить источники финансирования дефицита бюджета сельского поселения на 2023 год и плановый период 2024 и 2025 годов, согласно приложения  5 к настоящему решению;</w:t>
            </w:r>
          </w:p>
          <w:p w:rsidR="007F2DF4" w:rsidRPr="007F2DF4" w:rsidRDefault="007F2DF4" w:rsidP="007F2DF4">
            <w:pPr>
              <w:jc w:val="both"/>
            </w:pPr>
            <w:r w:rsidRPr="007F2DF4">
              <w:t xml:space="preserve">    </w:t>
            </w:r>
            <w:r w:rsidRPr="007F2DF4">
              <w:tab/>
              <w:t xml:space="preserve"> 14. Установить верхний предел муниципального внутреннего долга Волчанского сельсовета на 1 января 2024 года  в сумме 0,00 рублей, в том числе верхний предел долга по муниципальным гарантиям  Волчанского сельсовета Доволенского района Новосибирской области сумме 0,00 рублей, на 1 января 2025 года в сумме 0,00 рублей, в том числе верхний предел долга по муниципальным гарантиям  в сумме 0,00 рублей, на 1 января 2026 года в сумме 0,00 рублей, в том числе верхний предел по муниципальным гарантиям Волчанского сельсовета Доволенского района Новосибирской области в сумме 0,00 рублей.</w:t>
            </w:r>
          </w:p>
          <w:p w:rsidR="007F2DF4" w:rsidRPr="007F2DF4" w:rsidRDefault="007F2DF4" w:rsidP="007F2DF4">
            <w:pPr>
              <w:jc w:val="both"/>
            </w:pPr>
            <w:r w:rsidRPr="007F2DF4">
              <w:tab/>
              <w:t>Установить объем расходов бюджета сельского поселения на обслуживание  муниципального внутреннего долга Волчанского сельсовета на 2023 год в сумме 0,00 рублей, на 2024 год в сумме 0,00 рублей, на 2025 год в сумме 0,00 рублей.</w:t>
            </w:r>
            <w:r w:rsidRPr="007F2DF4">
              <w:tab/>
            </w:r>
          </w:p>
          <w:p w:rsidR="007F2DF4" w:rsidRPr="007F2DF4" w:rsidRDefault="007F2DF4" w:rsidP="007F2DF4">
            <w:pPr>
              <w:jc w:val="both"/>
              <w:rPr>
                <w:iCs/>
              </w:rPr>
            </w:pPr>
            <w:r w:rsidRPr="007F2DF4">
              <w:t xml:space="preserve"> </w:t>
            </w:r>
            <w:r w:rsidRPr="007F2DF4">
              <w:tab/>
              <w:t xml:space="preserve">15. Установить, что остатки средств бюджета сельского поселения на начало текущего финансового года </w:t>
            </w:r>
            <w:r w:rsidRPr="007F2DF4">
              <w:rPr>
                <w:iCs/>
              </w:rPr>
              <w:t xml:space="preserve">в объеме, не превышающем сумму остатка неиспользованных бюджетных ассигнований на оплату заключенных от имени Волчанского сельсовета Доволенского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7F2DF4" w:rsidRPr="007F2DF4" w:rsidRDefault="007F2DF4" w:rsidP="007F2DF4">
            <w:pPr>
              <w:jc w:val="both"/>
            </w:pPr>
            <w:r w:rsidRPr="007F2DF4">
              <w:tab/>
              <w:t>16. 1) Утвердить перечень муниципальных программ Волчанского сельсовета Доволенского района Новосибирской области, предусмотренных к финансированию из  бюджета Волчанского сельсовета Доволенского района Новосибирской области на 2023 год и плановый период 2024 и 2025 годов согласно приложению 6 к настоящему решению.</w:t>
            </w:r>
          </w:p>
          <w:p w:rsidR="007F2DF4" w:rsidRPr="007F2DF4" w:rsidRDefault="007F2DF4" w:rsidP="007F2DF4">
            <w:pPr>
              <w:jc w:val="both"/>
            </w:pPr>
            <w:r w:rsidRPr="007F2DF4">
              <w:t xml:space="preserve">     2)  Муниципальные  программы Волчанского сельсовета Доволенского района Новосибирской области, не включенные в перечень, финансированию в 2023-2025 годах не подлежат.</w:t>
            </w:r>
          </w:p>
          <w:p w:rsidR="007F2DF4" w:rsidRPr="007F2DF4" w:rsidRDefault="007F2DF4" w:rsidP="007F2DF4">
            <w:pPr>
              <w:ind w:firstLine="708"/>
              <w:jc w:val="both"/>
            </w:pPr>
            <w:r w:rsidRPr="007F2DF4">
              <w:t xml:space="preserve">  17. 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бюджета Волчанского сельсовета Доволенского района Новосибирской области, связанные с особенностями исполнения  бюджета сельского поселения:</w:t>
            </w:r>
          </w:p>
          <w:p w:rsidR="007F2DF4" w:rsidRPr="007F2DF4" w:rsidRDefault="007F2DF4" w:rsidP="007F2DF4">
            <w:pPr>
              <w:widowControl w:val="0"/>
              <w:autoSpaceDE w:val="0"/>
              <w:autoSpaceDN w:val="0"/>
              <w:adjustRightInd w:val="0"/>
              <w:ind w:firstLine="709"/>
              <w:jc w:val="both"/>
            </w:pPr>
            <w:r w:rsidRPr="007F2DF4">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 Волчанского сельсовета Доволенского района Новосибирской области в пределах ассигнований, предусмотренных главному распорядителю средств местного бюджета;</w:t>
            </w:r>
          </w:p>
          <w:p w:rsidR="007F2DF4" w:rsidRPr="007F2DF4" w:rsidRDefault="007F2DF4" w:rsidP="007F2DF4">
            <w:pPr>
              <w:widowControl w:val="0"/>
              <w:autoSpaceDE w:val="0"/>
              <w:autoSpaceDN w:val="0"/>
              <w:adjustRightInd w:val="0"/>
              <w:ind w:firstLine="709"/>
              <w:jc w:val="both"/>
            </w:pPr>
            <w:r w:rsidRPr="007F2DF4">
              <w:rPr>
                <w:lang w:eastAsia="en-US"/>
              </w:rPr>
              <w:t>2) </w:t>
            </w:r>
            <w:r w:rsidRPr="007F2DF4">
              <w:rPr>
                <w:rFonts w:eastAsia="Calibri"/>
                <w:lang w:eastAsia="en-US"/>
              </w:rPr>
              <w:t> </w:t>
            </w:r>
            <w:r w:rsidRPr="007F2DF4">
              <w:t>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7F2DF4" w:rsidRPr="007F2DF4" w:rsidRDefault="007F2DF4" w:rsidP="007F2DF4">
            <w:pPr>
              <w:widowControl w:val="0"/>
              <w:autoSpaceDE w:val="0"/>
              <w:autoSpaceDN w:val="0"/>
              <w:adjustRightInd w:val="0"/>
              <w:ind w:firstLine="709"/>
              <w:jc w:val="both"/>
            </w:pPr>
            <w:r w:rsidRPr="007F2DF4">
              <w:t xml:space="preserve">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w:t>
            </w:r>
            <w:r w:rsidRPr="007F2DF4">
              <w:lastRenderedPageBreak/>
              <w:t>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районного бюджета;</w:t>
            </w:r>
          </w:p>
          <w:p w:rsidR="007F2DF4" w:rsidRPr="007F2DF4" w:rsidRDefault="007F2DF4" w:rsidP="007F2DF4">
            <w:pPr>
              <w:widowControl w:val="0"/>
              <w:autoSpaceDE w:val="0"/>
              <w:autoSpaceDN w:val="0"/>
              <w:adjustRightInd w:val="0"/>
              <w:ind w:firstLine="709"/>
              <w:jc w:val="both"/>
            </w:pPr>
            <w:r w:rsidRPr="007F2DF4">
              <w:t>4) увеличение (уменьшение) бюджетных ассигнований в объеме безвозмездных поступлений, предоставляемых местному бюджету и имеющих целевое назначение, в случае принятия (изменения) федеральных и областных законов, правовых актов областных органов государственной власти, утверждающих распределение субсидий, субвенций, иных межбюджетных трансфертов, предоставляемых из областного бюджета;</w:t>
            </w:r>
          </w:p>
          <w:p w:rsidR="007F2DF4" w:rsidRPr="007F2DF4" w:rsidRDefault="007F2DF4" w:rsidP="007F2DF4">
            <w:pPr>
              <w:widowControl w:val="0"/>
              <w:autoSpaceDE w:val="0"/>
              <w:autoSpaceDN w:val="0"/>
              <w:adjustRightInd w:val="0"/>
              <w:ind w:firstLine="709"/>
              <w:jc w:val="both"/>
            </w:pPr>
            <w:r w:rsidRPr="007F2DF4">
              <w:t>5) увеличение (уменьшение) бюджетных ассигнований в объеме безвозмездных поступлений, предоставляемых местному бюджету и имеющих целевое назначение, в случае заключения (изменения) соглашений о предоставлении субсидий, субвенций, иных межбюджетных трансфертов из областного бюджета, безвозмездных поступлений от физических и юридических лиц;</w:t>
            </w:r>
          </w:p>
          <w:p w:rsidR="007F2DF4" w:rsidRPr="007F2DF4" w:rsidRDefault="007F2DF4" w:rsidP="007F2DF4">
            <w:pPr>
              <w:widowControl w:val="0"/>
              <w:autoSpaceDE w:val="0"/>
              <w:autoSpaceDN w:val="0"/>
              <w:adjustRightInd w:val="0"/>
              <w:jc w:val="both"/>
              <w:rPr>
                <w:rFonts w:ascii="Arial" w:hAnsi="Arial" w:cs="Arial"/>
              </w:rPr>
            </w:pPr>
            <w:r w:rsidRPr="007F2DF4">
              <w:rPr>
                <w:iCs/>
                <w:lang w:eastAsia="en-US"/>
              </w:rPr>
              <w:t xml:space="preserve">         6)</w:t>
            </w:r>
            <w:r w:rsidRPr="007F2DF4">
              <w:rPr>
                <w:rFonts w:ascii="Arial" w:hAnsi="Arial" w:cs="Arial"/>
                <w:iCs/>
                <w:lang w:eastAsia="en-US"/>
              </w:rPr>
              <w:t xml:space="preserve"> </w:t>
            </w:r>
            <w:r w:rsidRPr="007F2DF4">
              <w:t>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исполнительными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областного бюджета;</w:t>
            </w:r>
          </w:p>
          <w:p w:rsidR="007F2DF4" w:rsidRPr="007F2DF4" w:rsidRDefault="007F2DF4" w:rsidP="007F2DF4">
            <w:pPr>
              <w:ind w:firstLine="709"/>
              <w:jc w:val="both"/>
            </w:pPr>
            <w:r w:rsidRPr="007F2DF4">
              <w:t>7)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7F2DF4" w:rsidRPr="007F2DF4" w:rsidRDefault="007F2DF4" w:rsidP="007F2DF4">
            <w:pPr>
              <w:widowControl w:val="0"/>
              <w:autoSpaceDE w:val="0"/>
              <w:autoSpaceDN w:val="0"/>
              <w:adjustRightInd w:val="0"/>
              <w:ind w:firstLine="709"/>
              <w:jc w:val="both"/>
            </w:pPr>
            <w:r w:rsidRPr="007F2DF4">
              <w:t>8)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местного бюджета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7F2DF4" w:rsidRPr="007F2DF4" w:rsidRDefault="007F2DF4" w:rsidP="007F2DF4">
            <w:pPr>
              <w:widowControl w:val="0"/>
              <w:autoSpaceDE w:val="0"/>
              <w:autoSpaceDN w:val="0"/>
              <w:adjustRightInd w:val="0"/>
              <w:ind w:firstLine="709"/>
              <w:jc w:val="both"/>
            </w:pPr>
            <w:r w:rsidRPr="007F2DF4">
              <w:t>9) перераспределение утвержденных в текущем финансовом году бюджетных ассигнований в пределах ассигнований, предусмотренных главному распорядителю средств районного бюджета,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переименованными или объединяемыми органами местного самоуправления Волчанского сельсовета</w:t>
            </w:r>
            <w:r w:rsidRPr="007F2DF4">
              <w:rPr>
                <w:rFonts w:ascii="Arial" w:hAnsi="Arial" w:cs="Arial"/>
              </w:rPr>
              <w:t xml:space="preserve"> </w:t>
            </w:r>
            <w:r w:rsidRPr="007F2DF4">
              <w:t>Доволенского района Новосибирской области ликвидационных и иных организационно-штатных мероприятий;</w:t>
            </w:r>
          </w:p>
          <w:p w:rsidR="007F2DF4" w:rsidRPr="007F2DF4" w:rsidRDefault="007F2DF4" w:rsidP="007F2DF4">
            <w:pPr>
              <w:widowControl w:val="0"/>
              <w:autoSpaceDE w:val="0"/>
              <w:autoSpaceDN w:val="0"/>
              <w:adjustRightInd w:val="0"/>
              <w:ind w:firstLine="709"/>
              <w:jc w:val="both"/>
            </w:pPr>
            <w:r w:rsidRPr="007F2DF4">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местного бюджета в текущем финансовом году, в целях погашения просроченной кредиторской задолженности главного распорядителя средств местного бюджета и (или) находящихся в его ведении муниципальных учреждений Волчанского сельсовета Доволенского района Новосибирской области в соответствии с решениями администрации Волчанского</w:t>
            </w:r>
            <w:r w:rsidRPr="007F2DF4">
              <w:rPr>
                <w:rFonts w:ascii="Arial" w:hAnsi="Arial" w:cs="Arial"/>
              </w:rPr>
              <w:t xml:space="preserve"> </w:t>
            </w:r>
            <w:r w:rsidRPr="007F2DF4">
              <w:t>сельсовета Доволенского района Новосибирской области;</w:t>
            </w:r>
          </w:p>
          <w:p w:rsidR="007F2DF4" w:rsidRPr="007F2DF4" w:rsidRDefault="007F2DF4" w:rsidP="007F2DF4">
            <w:pPr>
              <w:widowControl w:val="0"/>
              <w:autoSpaceDE w:val="0"/>
              <w:autoSpaceDN w:val="0"/>
              <w:adjustRightInd w:val="0"/>
              <w:ind w:firstLine="709"/>
              <w:jc w:val="both"/>
            </w:pPr>
            <w:r w:rsidRPr="007F2DF4">
              <w:rPr>
                <w:bCs/>
                <w:iCs/>
              </w:rPr>
              <w:t>11) перераспределение объема субвенций, предусмотренных главному распорядителю средств местного бюджета, источником финансового обеспечения которых являются средства областного бюджета.</w:t>
            </w:r>
          </w:p>
          <w:p w:rsidR="007F2DF4" w:rsidRPr="007F2DF4" w:rsidRDefault="007F2DF4" w:rsidP="007F2DF4">
            <w:pPr>
              <w:widowControl w:val="0"/>
              <w:autoSpaceDE w:val="0"/>
              <w:autoSpaceDN w:val="0"/>
              <w:adjustRightInd w:val="0"/>
              <w:jc w:val="both"/>
            </w:pPr>
            <w:r w:rsidRPr="007F2DF4">
              <w:t xml:space="preserve">        12) увеличение бюджетных ассигнований муниципального дорожного фонда в связи с неполным использованием бюджетных ассигнований муниципального дорожного фонда Волчанского сельсовета</w:t>
            </w:r>
            <w:r w:rsidRPr="007F2DF4">
              <w:rPr>
                <w:rFonts w:ascii="Arial" w:hAnsi="Arial" w:cs="Arial"/>
              </w:rPr>
              <w:t xml:space="preserve"> </w:t>
            </w:r>
            <w:r w:rsidRPr="007F2DF4">
              <w:t>Доволенского района Новосибирской области отчетного финансового года;</w:t>
            </w:r>
          </w:p>
          <w:p w:rsidR="007F2DF4" w:rsidRPr="007F2DF4" w:rsidRDefault="007F2DF4" w:rsidP="007F2DF4">
            <w:pPr>
              <w:widowControl w:val="0"/>
              <w:autoSpaceDE w:val="0"/>
              <w:autoSpaceDN w:val="0"/>
              <w:adjustRightInd w:val="0"/>
              <w:jc w:val="both"/>
              <w:rPr>
                <w:rFonts w:eastAsia="Calibri"/>
                <w:lang w:eastAsia="en-US"/>
              </w:rPr>
            </w:pPr>
            <w:r w:rsidRPr="007F2DF4">
              <w:t xml:space="preserve">       13)</w:t>
            </w:r>
            <w:r w:rsidRPr="007F2DF4">
              <w:rPr>
                <w:rFonts w:eastAsia="Calibri"/>
                <w:lang w:eastAsia="en-US"/>
              </w:rPr>
              <w:t xml:space="preserve"> перераспределение бюджетных ассигнований между видами расходов классификации расходов бюджетов на предоставление субсидий на конкурсной основе (грантов) физическим и юридическим лицам;</w:t>
            </w:r>
          </w:p>
          <w:p w:rsidR="007F2DF4" w:rsidRPr="007F2DF4" w:rsidRDefault="007F2DF4" w:rsidP="007F2DF4">
            <w:pPr>
              <w:widowControl w:val="0"/>
              <w:autoSpaceDE w:val="0"/>
              <w:autoSpaceDN w:val="0"/>
              <w:adjustRightInd w:val="0"/>
              <w:jc w:val="both"/>
            </w:pPr>
            <w:r w:rsidRPr="007F2DF4">
              <w:t xml:space="preserve">   </w:t>
            </w:r>
            <w:r w:rsidRPr="007F2DF4">
              <w:rPr>
                <w:rFonts w:ascii="Arial" w:hAnsi="Arial" w:cs="Arial"/>
              </w:rPr>
              <w:t xml:space="preserve">    </w:t>
            </w:r>
            <w:r w:rsidRPr="007F2DF4">
              <w:t xml:space="preserve">14) изменение бюджетных ассигнований в части расходов, производимых за счет целевых межбюджетных трансфертов из областного бюджета, финансовое обеспечение которых осуществляется за счет  целевых межбюджетных трансфертов из федерального бюджета, при доведении (отзыве) лимитов </w:t>
            </w:r>
            <w:r w:rsidRPr="007F2DF4">
              <w:lastRenderedPageBreak/>
              <w:t>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нестоящим решением;</w:t>
            </w:r>
          </w:p>
          <w:p w:rsidR="007F2DF4" w:rsidRPr="007F2DF4" w:rsidRDefault="007F2DF4" w:rsidP="007F2DF4">
            <w:pPr>
              <w:ind w:firstLine="708"/>
              <w:jc w:val="both"/>
            </w:pPr>
            <w:r w:rsidRPr="007F2DF4">
              <w:t>18. Установить, что приватизация муниципального имущества Волчанского сельсовета Доволенского района Новосибирской области в 2023 году осуществляться не будет.</w:t>
            </w:r>
          </w:p>
          <w:p w:rsidR="007F2DF4" w:rsidRPr="007F2DF4" w:rsidRDefault="007F2DF4" w:rsidP="007F2DF4">
            <w:pPr>
              <w:ind w:firstLine="708"/>
              <w:jc w:val="both"/>
            </w:pPr>
            <w:r w:rsidRPr="007F2DF4">
              <w:t>19. Установить, что муниципальные гарантии  Волчанского сельсовета Доволенского района Новосибирской области в 2023 году и  плановом периоде   2024 и 2025 годов предоставляться не будут.</w:t>
            </w:r>
          </w:p>
          <w:p w:rsidR="007F2DF4" w:rsidRPr="007F2DF4" w:rsidRDefault="007F2DF4" w:rsidP="007F2DF4">
            <w:pPr>
              <w:ind w:firstLine="708"/>
              <w:jc w:val="both"/>
            </w:pPr>
            <w:r w:rsidRPr="007F2DF4">
              <w:t>20.Установить, что бюджетные и коммерческие кредиты в бюджет сельского поселения в 2023 году и плановом периоде 2024 и 2025 годов привлекаться не будут.</w:t>
            </w:r>
          </w:p>
          <w:p w:rsidR="007F2DF4" w:rsidRPr="007F2DF4" w:rsidRDefault="007F2DF4" w:rsidP="007F2DF4">
            <w:pPr>
              <w:ind w:firstLine="708"/>
              <w:jc w:val="both"/>
            </w:pPr>
            <w:r w:rsidRPr="007F2DF4">
              <w:t>21. Установить, что бюджетные кредиты из бюджета сельского поселения в 2023 году и плановом периоде 2024 и 2025 годов не предусматриваются.</w:t>
            </w:r>
          </w:p>
          <w:p w:rsidR="007F2DF4" w:rsidRPr="007F2DF4" w:rsidRDefault="007F2DF4" w:rsidP="007F2DF4">
            <w:pPr>
              <w:jc w:val="both"/>
            </w:pPr>
            <w:r w:rsidRPr="007F2DF4">
              <w:t xml:space="preserve">         22.  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w:t>
            </w:r>
          </w:p>
          <w:p w:rsidR="00031B80" w:rsidRPr="007F2DF4" w:rsidRDefault="00031B80" w:rsidP="007F2DF4">
            <w:pPr>
              <w:jc w:val="both"/>
              <w:rPr>
                <w:lang w:eastAsia="en-US"/>
              </w:rPr>
            </w:pPr>
          </w:p>
          <w:p w:rsidR="007F2DF4" w:rsidRPr="007F2DF4" w:rsidRDefault="007F2DF4" w:rsidP="007F2DF4">
            <w:pPr>
              <w:ind w:left="142" w:hanging="142"/>
              <w:jc w:val="both"/>
            </w:pPr>
            <w:r w:rsidRPr="007F2DF4">
              <w:t>Председатель Совета депутатов  Волчанского сельсовета</w:t>
            </w:r>
          </w:p>
          <w:p w:rsidR="007F2DF4" w:rsidRPr="007F2DF4" w:rsidRDefault="007F2DF4" w:rsidP="007F2DF4">
            <w:pPr>
              <w:ind w:left="142" w:hanging="142"/>
              <w:jc w:val="both"/>
            </w:pPr>
            <w:r w:rsidRPr="007F2DF4">
              <w:t xml:space="preserve">Доволенского района Новосибирской области                             </w:t>
            </w:r>
            <w:r>
              <w:t xml:space="preserve">                      </w:t>
            </w:r>
            <w:r w:rsidRPr="007F2DF4">
              <w:t xml:space="preserve">С.А. Гуща  </w:t>
            </w:r>
          </w:p>
          <w:p w:rsidR="007F2DF4" w:rsidRPr="00465B11" w:rsidRDefault="007F2DF4" w:rsidP="007F2DF4">
            <w:pPr>
              <w:jc w:val="both"/>
              <w:rPr>
                <w:lang w:eastAsia="en-US"/>
              </w:rPr>
            </w:pPr>
          </w:p>
          <w:p w:rsidR="00031B80" w:rsidRDefault="007F2DF4" w:rsidP="00E02335">
            <w:pPr>
              <w:jc w:val="both"/>
              <w:rPr>
                <w:lang w:eastAsia="en-US"/>
              </w:rPr>
            </w:pPr>
            <w:r>
              <w:rPr>
                <w:lang w:eastAsia="en-US"/>
              </w:rPr>
              <w:t>Глава Волчанского сельсовета</w:t>
            </w:r>
          </w:p>
          <w:p w:rsidR="007F2DF4" w:rsidRPr="00465B11" w:rsidRDefault="007F2DF4" w:rsidP="00E02335">
            <w:pPr>
              <w:jc w:val="both"/>
              <w:rPr>
                <w:lang w:eastAsia="en-US"/>
              </w:rPr>
            </w:pPr>
            <w:r>
              <w:rPr>
                <w:lang w:eastAsia="en-US"/>
              </w:rPr>
              <w:t>Доволенского района Новосибирской области                                                    Е.Д. Крикунова</w:t>
            </w:r>
          </w:p>
          <w:p w:rsidR="00031B80" w:rsidRPr="00465B11" w:rsidRDefault="00031B80" w:rsidP="00E02335">
            <w:pPr>
              <w:jc w:val="both"/>
              <w:rPr>
                <w:lang w:eastAsia="en-US"/>
              </w:rPr>
            </w:pPr>
          </w:p>
          <w:p w:rsidR="00D462C8" w:rsidRPr="00465B11" w:rsidRDefault="00D462C8" w:rsidP="00E02335">
            <w:pPr>
              <w:jc w:val="both"/>
              <w:rPr>
                <w:lang w:eastAsia="en-US"/>
              </w:rPr>
            </w:pPr>
          </w:p>
          <w:p w:rsidR="00D462C8" w:rsidRDefault="00D462C8" w:rsidP="00E02335">
            <w:pPr>
              <w:jc w:val="both"/>
              <w:rPr>
                <w:lang w:eastAsia="en-US"/>
              </w:rPr>
            </w:pPr>
          </w:p>
          <w:p w:rsidR="00DF7B5D" w:rsidRDefault="00DF7B5D" w:rsidP="00E02335">
            <w:pPr>
              <w:jc w:val="both"/>
              <w:rPr>
                <w:lang w:eastAsia="en-US"/>
              </w:rPr>
            </w:pPr>
          </w:p>
          <w:p w:rsidR="00DF7B5D" w:rsidRDefault="00DF7B5D" w:rsidP="00E02335">
            <w:pPr>
              <w:jc w:val="both"/>
              <w:rPr>
                <w:lang w:eastAsia="en-US"/>
              </w:rPr>
            </w:pPr>
          </w:p>
          <w:p w:rsidR="00DF7B5D" w:rsidRDefault="00DF7B5D" w:rsidP="00E02335">
            <w:pPr>
              <w:jc w:val="both"/>
              <w:rPr>
                <w:lang w:eastAsia="en-US"/>
              </w:rPr>
            </w:pPr>
          </w:p>
          <w:p w:rsidR="00DF7B5D" w:rsidRPr="00DF7B5D" w:rsidRDefault="00DF7B5D" w:rsidP="00E02335">
            <w:pPr>
              <w:jc w:val="both"/>
              <w:rPr>
                <w:lang w:eastAsia="en-US"/>
              </w:rPr>
            </w:pPr>
          </w:p>
          <w:p w:rsidR="00DF7B5D" w:rsidRPr="00DF7B5D" w:rsidRDefault="00DF7B5D" w:rsidP="00DF7B5D">
            <w:pPr>
              <w:jc w:val="center"/>
              <w:rPr>
                <w:b/>
              </w:rPr>
            </w:pPr>
            <w:r w:rsidRPr="00DF7B5D">
              <w:rPr>
                <w:b/>
              </w:rPr>
              <w:t>СОВЕТ ДЕПУТАТОВ ВОЛЧАНСКОГО СЕЛЬСОВЕТА</w:t>
            </w:r>
          </w:p>
          <w:p w:rsidR="00DF7B5D" w:rsidRPr="00DF7B5D" w:rsidRDefault="00DF7B5D" w:rsidP="00DF7B5D">
            <w:pPr>
              <w:jc w:val="center"/>
              <w:rPr>
                <w:b/>
              </w:rPr>
            </w:pPr>
            <w:r w:rsidRPr="00DF7B5D">
              <w:rPr>
                <w:b/>
              </w:rPr>
              <w:t>ДОВОЛЕНСКОГО РАЙОНА НОВОСИБИРСКОЙ ОБЛАСТИ</w:t>
            </w:r>
          </w:p>
          <w:p w:rsidR="00DF7B5D" w:rsidRPr="00DF7B5D" w:rsidRDefault="00DF7B5D" w:rsidP="00DF7B5D">
            <w:pPr>
              <w:jc w:val="center"/>
            </w:pPr>
            <w:r w:rsidRPr="00DF7B5D">
              <w:t>(шестого созыва)</w:t>
            </w:r>
          </w:p>
          <w:p w:rsidR="00DF7B5D" w:rsidRPr="00DF7B5D" w:rsidRDefault="00DF7B5D" w:rsidP="00DF7B5D">
            <w:pPr>
              <w:jc w:val="center"/>
              <w:rPr>
                <w:b/>
              </w:rPr>
            </w:pPr>
          </w:p>
          <w:p w:rsidR="00DF7B5D" w:rsidRPr="00DF7B5D" w:rsidRDefault="00DF7B5D" w:rsidP="00DF7B5D">
            <w:pPr>
              <w:jc w:val="center"/>
              <w:rPr>
                <w:b/>
              </w:rPr>
            </w:pPr>
            <w:r w:rsidRPr="00DF7B5D">
              <w:rPr>
                <w:b/>
              </w:rPr>
              <w:t>РЕШЕНИЕ</w:t>
            </w:r>
          </w:p>
          <w:p w:rsidR="00DF7B5D" w:rsidRPr="00DF7B5D" w:rsidRDefault="00DF7B5D" w:rsidP="00DF7B5D">
            <w:pPr>
              <w:jc w:val="center"/>
            </w:pPr>
            <w:r w:rsidRPr="00DF7B5D">
              <w:t>тридцать первой сессии</w:t>
            </w:r>
          </w:p>
          <w:p w:rsidR="00DF7B5D" w:rsidRPr="00DF7B5D" w:rsidRDefault="00DF7B5D" w:rsidP="00DF7B5D">
            <w:pPr>
              <w:jc w:val="center"/>
            </w:pPr>
          </w:p>
          <w:p w:rsidR="00DF7B5D" w:rsidRPr="00DF7B5D" w:rsidRDefault="00DF7B5D" w:rsidP="00DF7B5D">
            <w:pPr>
              <w:jc w:val="center"/>
            </w:pPr>
            <w:r w:rsidRPr="00DF7B5D">
              <w:t xml:space="preserve">23.12.2022                                    </w:t>
            </w:r>
            <w:r>
              <w:t xml:space="preserve">                     </w:t>
            </w:r>
            <w:r w:rsidRPr="00DF7B5D">
              <w:t xml:space="preserve">с. Волчанка                                             </w:t>
            </w:r>
            <w:r>
              <w:t xml:space="preserve">                  </w:t>
            </w:r>
            <w:r w:rsidRPr="00DF7B5D">
              <w:t xml:space="preserve"> № 105  </w:t>
            </w:r>
          </w:p>
          <w:p w:rsidR="00DF7B5D" w:rsidRPr="00DF7B5D" w:rsidRDefault="00DF7B5D" w:rsidP="00DF7B5D">
            <w:pPr>
              <w:rPr>
                <w:rFonts w:eastAsia="Arial Unicode MS"/>
              </w:rPr>
            </w:pPr>
            <w:r w:rsidRPr="00DF7B5D">
              <w:rPr>
                <w:rFonts w:eastAsia="Arial Unicode MS"/>
              </w:rPr>
              <w:t xml:space="preserve">         </w:t>
            </w:r>
            <w:r>
              <w:rPr>
                <w:rFonts w:eastAsia="Arial Unicode MS"/>
              </w:rPr>
              <w:t xml:space="preserve"> </w:t>
            </w:r>
          </w:p>
          <w:p w:rsidR="00DF7B5D" w:rsidRPr="00DF7B5D" w:rsidRDefault="00DF7B5D" w:rsidP="00DF7B5D">
            <w:pPr>
              <w:rPr>
                <w:rFonts w:eastAsia="Arial Unicode MS"/>
              </w:rPr>
            </w:pPr>
            <w:r w:rsidRPr="00DF7B5D">
              <w:rPr>
                <w:rFonts w:eastAsia="Arial Unicode MS"/>
              </w:rPr>
              <w:t>О плане работы Совета депутатов</w:t>
            </w:r>
          </w:p>
          <w:p w:rsidR="00DF7B5D" w:rsidRPr="00DF7B5D" w:rsidRDefault="00DF7B5D" w:rsidP="00DF7B5D">
            <w:pPr>
              <w:rPr>
                <w:rFonts w:eastAsia="Arial Unicode MS"/>
              </w:rPr>
            </w:pPr>
            <w:r w:rsidRPr="00DF7B5D">
              <w:rPr>
                <w:rFonts w:eastAsia="Arial Unicode MS"/>
              </w:rPr>
              <w:t>Волчанского сельсовета на  2023 год</w:t>
            </w:r>
          </w:p>
          <w:p w:rsidR="00DF7B5D" w:rsidRPr="00DF7B5D" w:rsidRDefault="00DF7B5D" w:rsidP="00DF7B5D">
            <w:pPr>
              <w:rPr>
                <w:rFonts w:eastAsia="Arial Unicode MS"/>
              </w:rPr>
            </w:pPr>
          </w:p>
          <w:p w:rsidR="00DF7B5D" w:rsidRPr="00DF7B5D" w:rsidRDefault="00DF7B5D" w:rsidP="00DF7B5D">
            <w:pPr>
              <w:autoSpaceDE w:val="0"/>
              <w:autoSpaceDN w:val="0"/>
              <w:adjustRightInd w:val="0"/>
              <w:ind w:firstLine="540"/>
              <w:jc w:val="both"/>
              <w:rPr>
                <w:rFonts w:eastAsia="Arial Unicode MS"/>
              </w:rPr>
            </w:pPr>
            <w:r w:rsidRPr="00DF7B5D">
              <w:t xml:space="preserve">Согласно Регламента Совета депутатов Волчанского сельсовета  и Устава сельского поселения Волчанского сельсовета Доволенского муниципального района Новосибирской области, </w:t>
            </w:r>
            <w:r w:rsidRPr="00DF7B5D">
              <w:rPr>
                <w:rFonts w:eastAsia="Arial Unicode MS"/>
              </w:rPr>
              <w:t xml:space="preserve">Совет депутатов Волчанского сельсовета Доволенского района Новосибирской области </w:t>
            </w:r>
          </w:p>
          <w:p w:rsidR="00DF7B5D" w:rsidRPr="00DF7B5D" w:rsidRDefault="00DF7B5D" w:rsidP="00DF7B5D">
            <w:pPr>
              <w:autoSpaceDE w:val="0"/>
              <w:autoSpaceDN w:val="0"/>
              <w:adjustRightInd w:val="0"/>
              <w:jc w:val="both"/>
            </w:pPr>
            <w:r w:rsidRPr="00DF7B5D">
              <w:rPr>
                <w:rFonts w:eastAsia="Arial Unicode MS"/>
              </w:rPr>
              <w:t>РЕШИЛ:</w:t>
            </w:r>
          </w:p>
          <w:p w:rsidR="00DF7B5D" w:rsidRPr="00DF7B5D" w:rsidRDefault="00DF7B5D" w:rsidP="00DF7B5D">
            <w:pPr>
              <w:numPr>
                <w:ilvl w:val="0"/>
                <w:numId w:val="11"/>
              </w:numPr>
              <w:spacing w:after="200" w:line="276" w:lineRule="auto"/>
              <w:ind w:left="360"/>
              <w:jc w:val="both"/>
              <w:rPr>
                <w:rFonts w:eastAsia="Arial Unicode MS"/>
              </w:rPr>
            </w:pPr>
            <w:r w:rsidRPr="00DF7B5D">
              <w:rPr>
                <w:rFonts w:eastAsia="Arial Unicode MS"/>
              </w:rPr>
              <w:t>План работы Совета депутатов Волчанского сельсовета на 2023 год</w:t>
            </w:r>
          </w:p>
          <w:p w:rsidR="00DF7B5D" w:rsidRPr="00DF7B5D" w:rsidRDefault="00DF7B5D" w:rsidP="00DF7B5D">
            <w:pPr>
              <w:spacing w:after="200" w:line="276" w:lineRule="auto"/>
              <w:jc w:val="both"/>
              <w:rPr>
                <w:rFonts w:eastAsia="Arial Unicode MS"/>
              </w:rPr>
            </w:pPr>
            <w:r w:rsidRPr="00DF7B5D">
              <w:rPr>
                <w:rFonts w:eastAsia="Arial Unicode MS"/>
              </w:rPr>
              <w:t>утвердить (прилагается).</w:t>
            </w:r>
          </w:p>
          <w:p w:rsidR="00DF7B5D" w:rsidRPr="00DF7B5D" w:rsidRDefault="00DF7B5D" w:rsidP="00DF7B5D">
            <w:pPr>
              <w:jc w:val="both"/>
            </w:pPr>
            <w:r w:rsidRPr="00DF7B5D">
              <w:t>2.Опубликовать настоящее решение в периодическом печатном издании «Волчанский вестник» и разместить на официальном сайте администрации Волчанского сельсовета Доволенского района Новосибирской области в сети «Интернет».</w:t>
            </w:r>
          </w:p>
          <w:p w:rsidR="00DF7B5D" w:rsidRPr="00DF7B5D" w:rsidRDefault="00DF7B5D" w:rsidP="00DF7B5D">
            <w:pPr>
              <w:jc w:val="both"/>
              <w:rPr>
                <w:rFonts w:eastAsia="Arial Unicode MS"/>
              </w:rPr>
            </w:pPr>
          </w:p>
          <w:p w:rsidR="00DF7B5D" w:rsidRPr="00DF7B5D" w:rsidRDefault="00DF7B5D" w:rsidP="00DF7B5D">
            <w:pPr>
              <w:jc w:val="both"/>
              <w:rPr>
                <w:rFonts w:eastAsia="Arial Unicode MS"/>
              </w:rPr>
            </w:pPr>
          </w:p>
          <w:p w:rsidR="00DF7B5D" w:rsidRPr="00DF7B5D" w:rsidRDefault="00DF7B5D" w:rsidP="00DF7B5D">
            <w:pPr>
              <w:jc w:val="both"/>
            </w:pPr>
            <w:r w:rsidRPr="00DF7B5D">
              <w:t>Зам. председателя Совета депутатов  Волчанского сельсовета</w:t>
            </w:r>
          </w:p>
          <w:p w:rsidR="00DF7B5D" w:rsidRPr="00DF7B5D" w:rsidRDefault="00DF7B5D" w:rsidP="00DF7B5D">
            <w:pPr>
              <w:jc w:val="both"/>
            </w:pPr>
            <w:r w:rsidRPr="00DF7B5D">
              <w:t xml:space="preserve">Доволенского района Новосибирской области                            М.Н. Поздеева  </w:t>
            </w:r>
          </w:p>
          <w:p w:rsidR="00DF7B5D" w:rsidRPr="00DF7B5D" w:rsidRDefault="00DF7B5D" w:rsidP="00DF7B5D">
            <w:pPr>
              <w:jc w:val="both"/>
            </w:pPr>
          </w:p>
          <w:p w:rsidR="00DF7B5D" w:rsidRPr="00DF7B5D" w:rsidRDefault="00DF7B5D" w:rsidP="00DF7B5D">
            <w:r w:rsidRPr="00DF7B5D">
              <w:t xml:space="preserve">Глава Волчанского сельсовета                                                                          </w:t>
            </w:r>
          </w:p>
          <w:p w:rsidR="00DF7B5D" w:rsidRPr="00DF7B5D" w:rsidRDefault="00DF7B5D" w:rsidP="00DF7B5D">
            <w:r w:rsidRPr="00DF7B5D">
              <w:t>Доволенского района Новосибирской области                           Е.Д. Крикунова</w:t>
            </w:r>
          </w:p>
          <w:p w:rsidR="00DF7B5D" w:rsidRPr="00DF7B5D" w:rsidRDefault="00DF7B5D" w:rsidP="00DF7B5D">
            <w:pPr>
              <w:jc w:val="both"/>
              <w:rPr>
                <w:rFonts w:eastAsia="Arial Unicode MS"/>
              </w:rPr>
            </w:pPr>
          </w:p>
          <w:p w:rsidR="00DF7B5D" w:rsidRPr="00DF7B5D" w:rsidRDefault="00DF7B5D" w:rsidP="00DF7B5D"/>
          <w:p w:rsidR="00DF7B5D" w:rsidRPr="00DF7B5D" w:rsidRDefault="00DF7B5D" w:rsidP="00DF7B5D"/>
          <w:p w:rsidR="00DF7B5D" w:rsidRPr="00DF7B5D" w:rsidRDefault="00DF7B5D" w:rsidP="00DF7B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4"/>
              <w:gridCol w:w="1644"/>
              <w:gridCol w:w="5714"/>
            </w:tblGrid>
            <w:tr w:rsidR="00DF7B5D" w:rsidRPr="00DF7B5D" w:rsidTr="00DF7B5D">
              <w:tc>
                <w:tcPr>
                  <w:tcW w:w="3284"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rPr>
                      <w:lang w:eastAsia="en-US"/>
                    </w:rPr>
                  </w:pPr>
                </w:p>
              </w:tc>
              <w:tc>
                <w:tcPr>
                  <w:tcW w:w="1644"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rPr>
                      <w:lang w:eastAsia="en-US"/>
                    </w:rPr>
                  </w:pPr>
                </w:p>
              </w:tc>
              <w:tc>
                <w:tcPr>
                  <w:tcW w:w="5714"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pacing w:line="276" w:lineRule="auto"/>
                    <w:jc w:val="right"/>
                    <w:rPr>
                      <w:b/>
                      <w:lang w:eastAsia="en-US"/>
                    </w:rPr>
                  </w:pPr>
                  <w:r w:rsidRPr="00DF7B5D">
                    <w:rPr>
                      <w:b/>
                      <w:lang w:eastAsia="en-US"/>
                    </w:rPr>
                    <w:t>УТВЕРЖДЕН</w:t>
                  </w:r>
                </w:p>
                <w:p w:rsidR="00DF7B5D" w:rsidRPr="00DF7B5D" w:rsidRDefault="00DF7B5D" w:rsidP="00BA1E24">
                  <w:pPr>
                    <w:spacing w:line="276" w:lineRule="auto"/>
                    <w:jc w:val="right"/>
                    <w:rPr>
                      <w:lang w:eastAsia="en-US"/>
                    </w:rPr>
                  </w:pPr>
                  <w:r w:rsidRPr="00DF7B5D">
                    <w:rPr>
                      <w:lang w:eastAsia="en-US"/>
                    </w:rPr>
                    <w:t>Решением 18-ой сессией Совета депутатов Волчанского сельсовета</w:t>
                  </w:r>
                </w:p>
                <w:p w:rsidR="00DF7B5D" w:rsidRPr="00DF7B5D" w:rsidRDefault="00DF7B5D" w:rsidP="00BA1E24">
                  <w:pPr>
                    <w:snapToGrid w:val="0"/>
                    <w:spacing w:line="276" w:lineRule="auto"/>
                    <w:jc w:val="right"/>
                    <w:rPr>
                      <w:lang w:eastAsia="en-US"/>
                    </w:rPr>
                  </w:pPr>
                  <w:r w:rsidRPr="00DF7B5D">
                    <w:rPr>
                      <w:lang w:eastAsia="en-US"/>
                    </w:rPr>
                    <w:t>от 23.12.2022 № 0</w:t>
                  </w:r>
                </w:p>
              </w:tc>
            </w:tr>
          </w:tbl>
          <w:p w:rsidR="00DF7B5D" w:rsidRPr="00DF7B5D" w:rsidRDefault="00DF7B5D" w:rsidP="00DF7B5D"/>
          <w:p w:rsidR="00DF7B5D" w:rsidRPr="00DF7B5D" w:rsidRDefault="00DF7B5D" w:rsidP="00DF7B5D"/>
          <w:p w:rsidR="00DF7B5D" w:rsidRPr="00DF7B5D" w:rsidRDefault="00DF7B5D" w:rsidP="00DF7B5D">
            <w:pPr>
              <w:rPr>
                <w:b/>
              </w:rPr>
            </w:pPr>
          </w:p>
          <w:p w:rsidR="00DF7B5D" w:rsidRPr="00DF7B5D" w:rsidRDefault="00DF7B5D" w:rsidP="00DF7B5D">
            <w:pPr>
              <w:jc w:val="center"/>
            </w:pPr>
            <w:r w:rsidRPr="00DF7B5D">
              <w:rPr>
                <w:b/>
              </w:rPr>
              <w:t>ПЛАН</w:t>
            </w:r>
          </w:p>
          <w:p w:rsidR="00DF7B5D" w:rsidRPr="00DF7B5D" w:rsidRDefault="00DF7B5D" w:rsidP="00DF7B5D">
            <w:pPr>
              <w:jc w:val="center"/>
              <w:rPr>
                <w:b/>
              </w:rPr>
            </w:pPr>
            <w:r w:rsidRPr="00DF7B5D">
              <w:rPr>
                <w:b/>
              </w:rPr>
              <w:t>работы Совета депутатов Волчанского сельсовета</w:t>
            </w:r>
          </w:p>
          <w:p w:rsidR="00DF7B5D" w:rsidRPr="00DF7B5D" w:rsidRDefault="00DF7B5D" w:rsidP="00DF7B5D">
            <w:pPr>
              <w:jc w:val="center"/>
              <w:rPr>
                <w:b/>
              </w:rPr>
            </w:pPr>
            <w:r w:rsidRPr="00DF7B5D">
              <w:rPr>
                <w:b/>
              </w:rPr>
              <w:t>Доволенского района Новосибирской области</w:t>
            </w:r>
          </w:p>
          <w:p w:rsidR="00DF7B5D" w:rsidRPr="00DF7B5D" w:rsidRDefault="00DF7B5D" w:rsidP="00DF7B5D">
            <w:pPr>
              <w:jc w:val="center"/>
              <w:rPr>
                <w:b/>
              </w:rPr>
            </w:pPr>
            <w:r w:rsidRPr="00DF7B5D">
              <w:rPr>
                <w:b/>
              </w:rPr>
              <w:t>на 2023 год</w:t>
            </w:r>
          </w:p>
          <w:p w:rsidR="00DF7B5D" w:rsidRPr="00DF7B5D" w:rsidRDefault="00DF7B5D" w:rsidP="00DF7B5D">
            <w:pPr>
              <w:rPr>
                <w:b/>
              </w:rPr>
            </w:pPr>
          </w:p>
          <w:p w:rsidR="00DF7B5D" w:rsidRPr="00DF7B5D" w:rsidRDefault="00DF7B5D" w:rsidP="00DF7B5D">
            <w:pPr>
              <w:rPr>
                <w:b/>
              </w:rPr>
            </w:pPr>
            <w:r w:rsidRPr="00DF7B5D">
              <w:rPr>
                <w:b/>
                <w:lang w:val="en-US"/>
              </w:rPr>
              <w:t>I</w:t>
            </w:r>
            <w:r w:rsidRPr="00DF7B5D">
              <w:rPr>
                <w:b/>
              </w:rPr>
              <w:t>. Основные направления деятельности Совета депутатов в 2023 году</w:t>
            </w:r>
          </w:p>
          <w:p w:rsidR="00DF7B5D" w:rsidRPr="00DF7B5D" w:rsidRDefault="00DF7B5D" w:rsidP="00DF7B5D">
            <w:pPr>
              <w:rPr>
                <w:b/>
              </w:rPr>
            </w:pPr>
          </w:p>
          <w:p w:rsidR="00DF7B5D" w:rsidRPr="00DF7B5D" w:rsidRDefault="00DF7B5D" w:rsidP="00DF7B5D">
            <w:r w:rsidRPr="00DF7B5D">
              <w:t>1. Сессионная деятельность.</w:t>
            </w:r>
          </w:p>
          <w:p w:rsidR="00DF7B5D" w:rsidRPr="00DF7B5D" w:rsidRDefault="00DF7B5D" w:rsidP="00DF7B5D">
            <w:r w:rsidRPr="00DF7B5D">
              <w:t>2. Работа с населением на округах.</w:t>
            </w:r>
          </w:p>
          <w:p w:rsidR="00DF7B5D" w:rsidRPr="00DF7B5D" w:rsidRDefault="00DF7B5D" w:rsidP="00DF7B5D">
            <w:r w:rsidRPr="00DF7B5D">
              <w:t xml:space="preserve">3. Совершенствование нормативно-правовой базы муниципального образования, приведение нормативно-правовых актов Волчанского сельсовета в соответствие с федеральным и областным законодательством. </w:t>
            </w:r>
          </w:p>
          <w:p w:rsidR="00DF7B5D" w:rsidRPr="00DF7B5D" w:rsidRDefault="00DF7B5D" w:rsidP="00DF7B5D">
            <w:r w:rsidRPr="00DF7B5D">
              <w:t>4. Осуществление контроля за выполнением принятых сессиями Совета депутатов решениями.</w:t>
            </w:r>
          </w:p>
          <w:p w:rsidR="00DF7B5D" w:rsidRPr="00DF7B5D" w:rsidRDefault="00DF7B5D" w:rsidP="00DF7B5D">
            <w:r w:rsidRPr="00DF7B5D">
              <w:t>5. Рассмотрение  поступающих в Совет депутатов заявлений и обращений граждан и принятие по ним решений.</w:t>
            </w:r>
          </w:p>
          <w:p w:rsidR="00DF7B5D" w:rsidRPr="00DF7B5D" w:rsidRDefault="00DF7B5D" w:rsidP="00DF7B5D">
            <w:r w:rsidRPr="00DF7B5D">
              <w:t>6. Совершенствование организации работы по выполнению наказов избирателей.</w:t>
            </w:r>
          </w:p>
          <w:p w:rsidR="00DF7B5D" w:rsidRPr="00DF7B5D" w:rsidRDefault="00DF7B5D" w:rsidP="00DF7B5D">
            <w:r w:rsidRPr="00DF7B5D">
              <w:t>7. Отчет депутатов перед избирателями.</w:t>
            </w:r>
          </w:p>
          <w:p w:rsidR="00DF7B5D" w:rsidRPr="00DF7B5D" w:rsidRDefault="00DF7B5D" w:rsidP="00DF7B5D">
            <w:pPr>
              <w:rPr>
                <w:b/>
              </w:rPr>
            </w:pPr>
          </w:p>
          <w:p w:rsidR="00DF7B5D" w:rsidRPr="00DF7B5D" w:rsidRDefault="00DF7B5D" w:rsidP="00DF7B5D">
            <w:pPr>
              <w:ind w:left="360"/>
              <w:rPr>
                <w:b/>
              </w:rPr>
            </w:pPr>
            <w:r w:rsidRPr="00DF7B5D">
              <w:rPr>
                <w:b/>
                <w:lang w:val="en-US"/>
              </w:rPr>
              <w:t>II</w:t>
            </w:r>
            <w:r w:rsidRPr="00DF7B5D">
              <w:rPr>
                <w:b/>
              </w:rPr>
              <w:t>. Сессии Совета депутатов</w:t>
            </w:r>
          </w:p>
          <w:p w:rsidR="00DF7B5D" w:rsidRPr="00DF7B5D" w:rsidRDefault="00DF7B5D" w:rsidP="00DF7B5D">
            <w:pPr>
              <w:ind w:left="360"/>
              <w:rPr>
                <w:b/>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296"/>
              <w:gridCol w:w="1579"/>
              <w:gridCol w:w="2286"/>
            </w:tblGrid>
            <w:tr w:rsidR="00DF7B5D" w:rsidRPr="00DF7B5D" w:rsidTr="00BA1E24">
              <w:trPr>
                <w:trHeight w:val="960"/>
              </w:trPr>
              <w:tc>
                <w:tcPr>
                  <w:tcW w:w="64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rPr>
                      <w:lang w:eastAsia="en-US"/>
                    </w:rPr>
                  </w:pPr>
                  <w:r w:rsidRPr="00DF7B5D">
                    <w:rPr>
                      <w:lang w:eastAsia="en-US"/>
                    </w:rPr>
                    <w:t>№ п/п</w:t>
                  </w:r>
                </w:p>
              </w:tc>
              <w:tc>
                <w:tcPr>
                  <w:tcW w:w="529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pacing w:line="276" w:lineRule="auto"/>
                    <w:rPr>
                      <w:lang w:eastAsia="en-US"/>
                    </w:rPr>
                  </w:pPr>
                  <w:r w:rsidRPr="00DF7B5D">
                    <w:rPr>
                      <w:lang w:eastAsia="en-US"/>
                    </w:rPr>
                    <w:t>Вопросы, вносимые</w:t>
                  </w:r>
                </w:p>
                <w:p w:rsidR="00DF7B5D" w:rsidRPr="00DF7B5D" w:rsidRDefault="00DF7B5D" w:rsidP="00BA1E24">
                  <w:pPr>
                    <w:snapToGrid w:val="0"/>
                    <w:spacing w:line="276" w:lineRule="auto"/>
                    <w:rPr>
                      <w:lang w:eastAsia="en-US"/>
                    </w:rPr>
                  </w:pPr>
                  <w:r w:rsidRPr="00DF7B5D">
                    <w:rPr>
                      <w:lang w:eastAsia="en-US"/>
                    </w:rPr>
                    <w:t>на обсуждение</w:t>
                  </w:r>
                </w:p>
              </w:tc>
              <w:tc>
                <w:tcPr>
                  <w:tcW w:w="1579"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pacing w:line="276" w:lineRule="auto"/>
                    <w:rPr>
                      <w:lang w:eastAsia="en-US"/>
                    </w:rPr>
                  </w:pPr>
                  <w:r w:rsidRPr="00DF7B5D">
                    <w:rPr>
                      <w:lang w:eastAsia="en-US"/>
                    </w:rPr>
                    <w:t xml:space="preserve">Сроки </w:t>
                  </w:r>
                </w:p>
                <w:p w:rsidR="00DF7B5D" w:rsidRPr="00DF7B5D" w:rsidRDefault="00DF7B5D" w:rsidP="00BA1E24">
                  <w:pPr>
                    <w:snapToGrid w:val="0"/>
                    <w:spacing w:line="276" w:lineRule="auto"/>
                    <w:rPr>
                      <w:lang w:eastAsia="en-US"/>
                    </w:rPr>
                  </w:pPr>
                  <w:r w:rsidRPr="00DF7B5D">
                    <w:rPr>
                      <w:lang w:eastAsia="en-US"/>
                    </w:rPr>
                    <w:t>реализации</w:t>
                  </w:r>
                </w:p>
              </w:tc>
              <w:tc>
                <w:tcPr>
                  <w:tcW w:w="228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pacing w:line="276" w:lineRule="auto"/>
                    <w:rPr>
                      <w:lang w:eastAsia="en-US"/>
                    </w:rPr>
                  </w:pPr>
                  <w:r w:rsidRPr="00DF7B5D">
                    <w:rPr>
                      <w:lang w:eastAsia="en-US"/>
                    </w:rPr>
                    <w:t>Депутаты, специалисты</w:t>
                  </w:r>
                </w:p>
                <w:p w:rsidR="00DF7B5D" w:rsidRPr="00DF7B5D" w:rsidRDefault="00DF7B5D" w:rsidP="00BA1E24">
                  <w:pPr>
                    <w:spacing w:line="276" w:lineRule="auto"/>
                    <w:rPr>
                      <w:lang w:eastAsia="en-US"/>
                    </w:rPr>
                  </w:pPr>
                  <w:r w:rsidRPr="00DF7B5D">
                    <w:rPr>
                      <w:lang w:eastAsia="en-US"/>
                    </w:rPr>
                    <w:t>ответственные</w:t>
                  </w:r>
                </w:p>
                <w:p w:rsidR="00DF7B5D" w:rsidRPr="00DF7B5D" w:rsidRDefault="00DF7B5D" w:rsidP="00BA1E24">
                  <w:pPr>
                    <w:snapToGrid w:val="0"/>
                    <w:spacing w:line="276" w:lineRule="auto"/>
                    <w:rPr>
                      <w:lang w:eastAsia="en-US"/>
                    </w:rPr>
                  </w:pPr>
                  <w:r w:rsidRPr="00DF7B5D">
                    <w:rPr>
                      <w:lang w:eastAsia="en-US"/>
                    </w:rPr>
                    <w:t>за подготовку</w:t>
                  </w:r>
                </w:p>
              </w:tc>
            </w:tr>
            <w:tr w:rsidR="00DF7B5D" w:rsidRPr="00DF7B5D" w:rsidTr="00BA1E24">
              <w:trPr>
                <w:trHeight w:val="1240"/>
              </w:trPr>
              <w:tc>
                <w:tcPr>
                  <w:tcW w:w="64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rPr>
                      <w:lang w:eastAsia="en-US"/>
                    </w:rPr>
                  </w:pPr>
                  <w:r w:rsidRPr="00DF7B5D">
                    <w:rPr>
                      <w:lang w:eastAsia="en-US"/>
                    </w:rPr>
                    <w:t>1.</w:t>
                  </w:r>
                </w:p>
              </w:tc>
              <w:tc>
                <w:tcPr>
                  <w:tcW w:w="529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jc w:val="both"/>
                    <w:rPr>
                      <w:lang w:eastAsia="en-US"/>
                    </w:rPr>
                  </w:pPr>
                  <w:r w:rsidRPr="00DF7B5D">
                    <w:rPr>
                      <w:lang w:eastAsia="en-US"/>
                    </w:rPr>
                    <w:t>О внесении изменений в бюджет Волчанского сельсовета Доволенского района на 2023 год и плановый период 2024 и 2025 годов</w:t>
                  </w:r>
                </w:p>
              </w:tc>
              <w:tc>
                <w:tcPr>
                  <w:tcW w:w="1579"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pacing w:line="276" w:lineRule="auto"/>
                    <w:jc w:val="center"/>
                    <w:rPr>
                      <w:b/>
                      <w:lang w:eastAsia="en-US"/>
                    </w:rPr>
                  </w:pPr>
                  <w:r w:rsidRPr="00DF7B5D">
                    <w:rPr>
                      <w:b/>
                      <w:lang w:eastAsia="en-US"/>
                    </w:rPr>
                    <w:t>1 квартал</w:t>
                  </w:r>
                </w:p>
                <w:p w:rsidR="00DF7B5D" w:rsidRPr="00DF7B5D" w:rsidRDefault="00DF7B5D" w:rsidP="00BA1E24">
                  <w:pPr>
                    <w:snapToGrid w:val="0"/>
                    <w:spacing w:line="276" w:lineRule="auto"/>
                    <w:jc w:val="center"/>
                    <w:rPr>
                      <w:lang w:eastAsia="en-US"/>
                    </w:rPr>
                  </w:pPr>
                </w:p>
              </w:tc>
              <w:tc>
                <w:tcPr>
                  <w:tcW w:w="228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rPr>
                      <w:lang w:eastAsia="en-US"/>
                    </w:rPr>
                  </w:pPr>
                  <w:r w:rsidRPr="00DF7B5D">
                    <w:rPr>
                      <w:lang w:eastAsia="en-US"/>
                    </w:rPr>
                    <w:t>Специалист администрации (Захарова Л.В.)</w:t>
                  </w:r>
                </w:p>
              </w:tc>
            </w:tr>
            <w:tr w:rsidR="00DF7B5D" w:rsidRPr="00DF7B5D" w:rsidTr="00BA1E24">
              <w:trPr>
                <w:trHeight w:val="680"/>
              </w:trPr>
              <w:tc>
                <w:tcPr>
                  <w:tcW w:w="64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rPr>
                      <w:lang w:eastAsia="en-US"/>
                    </w:rPr>
                  </w:pPr>
                  <w:r w:rsidRPr="00DF7B5D">
                    <w:rPr>
                      <w:lang w:eastAsia="en-US"/>
                    </w:rPr>
                    <w:t>2.</w:t>
                  </w:r>
                </w:p>
              </w:tc>
              <w:tc>
                <w:tcPr>
                  <w:tcW w:w="529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jc w:val="both"/>
                    <w:rPr>
                      <w:lang w:eastAsia="en-US"/>
                    </w:rPr>
                  </w:pPr>
                  <w:r w:rsidRPr="00DF7B5D">
                    <w:rPr>
                      <w:lang w:eastAsia="en-US"/>
                    </w:rPr>
                    <w:t>Отчет Главы администрации Волчанского сельсовета о проделанной работе за 2022 год и задачах на 2023 год</w:t>
                  </w:r>
                </w:p>
              </w:tc>
              <w:tc>
                <w:tcPr>
                  <w:tcW w:w="1579"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jc w:val="center"/>
                    <w:rPr>
                      <w:lang w:eastAsia="en-US"/>
                    </w:rPr>
                  </w:pPr>
                  <w:r w:rsidRPr="00DF7B5D">
                    <w:rPr>
                      <w:lang w:eastAsia="en-US"/>
                    </w:rPr>
                    <w:t>-//-</w:t>
                  </w:r>
                </w:p>
              </w:tc>
              <w:tc>
                <w:tcPr>
                  <w:tcW w:w="2286"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pacing w:line="276" w:lineRule="auto"/>
                    <w:rPr>
                      <w:lang w:eastAsia="en-US"/>
                    </w:rPr>
                  </w:pPr>
                  <w:r w:rsidRPr="00DF7B5D">
                    <w:rPr>
                      <w:lang w:eastAsia="en-US"/>
                    </w:rPr>
                    <w:t>Глава администрации</w:t>
                  </w:r>
                </w:p>
                <w:p w:rsidR="00DF7B5D" w:rsidRPr="00DF7B5D" w:rsidRDefault="00DF7B5D" w:rsidP="00BA1E24">
                  <w:pPr>
                    <w:spacing w:line="276" w:lineRule="auto"/>
                    <w:rPr>
                      <w:lang w:eastAsia="en-US"/>
                    </w:rPr>
                  </w:pPr>
                </w:p>
                <w:p w:rsidR="00DF7B5D" w:rsidRPr="00DF7B5D" w:rsidRDefault="00DF7B5D" w:rsidP="00BA1E24">
                  <w:pPr>
                    <w:snapToGrid w:val="0"/>
                    <w:spacing w:line="276" w:lineRule="auto"/>
                    <w:rPr>
                      <w:lang w:eastAsia="en-US"/>
                    </w:rPr>
                  </w:pPr>
                </w:p>
              </w:tc>
            </w:tr>
            <w:tr w:rsidR="00DF7B5D" w:rsidRPr="00DF7B5D" w:rsidTr="00BA1E24">
              <w:trPr>
                <w:trHeight w:val="680"/>
              </w:trPr>
              <w:tc>
                <w:tcPr>
                  <w:tcW w:w="646"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rPr>
                      <w:lang w:eastAsia="en-US"/>
                    </w:rPr>
                  </w:pPr>
                  <w:r w:rsidRPr="00DF7B5D">
                    <w:rPr>
                      <w:lang w:eastAsia="en-US"/>
                    </w:rPr>
                    <w:lastRenderedPageBreak/>
                    <w:t>3.</w:t>
                  </w:r>
                </w:p>
              </w:tc>
              <w:tc>
                <w:tcPr>
                  <w:tcW w:w="5296"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jc w:val="both"/>
                    <w:rPr>
                      <w:lang w:eastAsia="en-US"/>
                    </w:rPr>
                  </w:pPr>
                  <w:r w:rsidRPr="00DF7B5D">
                    <w:rPr>
                      <w:lang w:eastAsia="en-US"/>
                    </w:rPr>
                    <w:t>Принятие нормативно-правовых актов поселения</w:t>
                  </w:r>
                </w:p>
                <w:p w:rsidR="00DF7B5D" w:rsidRPr="00DF7B5D" w:rsidRDefault="00DF7B5D" w:rsidP="00BA1E24">
                  <w:pPr>
                    <w:snapToGrid w:val="0"/>
                    <w:spacing w:line="276" w:lineRule="auto"/>
                    <w:jc w:val="both"/>
                    <w:rPr>
                      <w:lang w:eastAsia="en-US"/>
                    </w:rPr>
                  </w:pPr>
                </w:p>
              </w:tc>
              <w:tc>
                <w:tcPr>
                  <w:tcW w:w="1579"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jc w:val="center"/>
                    <w:rPr>
                      <w:lang w:eastAsia="en-US"/>
                    </w:rPr>
                  </w:pPr>
                  <w:r w:rsidRPr="00DF7B5D">
                    <w:rPr>
                      <w:lang w:eastAsia="en-US"/>
                    </w:rPr>
                    <w:t>-//-</w:t>
                  </w:r>
                </w:p>
              </w:tc>
              <w:tc>
                <w:tcPr>
                  <w:tcW w:w="2286"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pacing w:line="276" w:lineRule="auto"/>
                    <w:rPr>
                      <w:lang w:eastAsia="en-US"/>
                    </w:rPr>
                  </w:pPr>
                  <w:r w:rsidRPr="00DF7B5D">
                    <w:rPr>
                      <w:lang w:eastAsia="en-US"/>
                    </w:rPr>
                    <w:t>Зам. главы администрации Дурицин В.И.</w:t>
                  </w:r>
                </w:p>
              </w:tc>
            </w:tr>
            <w:tr w:rsidR="00DF7B5D" w:rsidRPr="00DF7B5D" w:rsidTr="00BA1E24">
              <w:tc>
                <w:tcPr>
                  <w:tcW w:w="64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rPr>
                      <w:lang w:eastAsia="en-US"/>
                    </w:rPr>
                  </w:pPr>
                  <w:r w:rsidRPr="00DF7B5D">
                    <w:rPr>
                      <w:lang w:eastAsia="en-US"/>
                    </w:rPr>
                    <w:t>1.</w:t>
                  </w:r>
                </w:p>
              </w:tc>
              <w:tc>
                <w:tcPr>
                  <w:tcW w:w="5296"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pacing w:line="276" w:lineRule="auto"/>
                    <w:jc w:val="both"/>
                    <w:rPr>
                      <w:lang w:eastAsia="en-US"/>
                    </w:rPr>
                  </w:pPr>
                  <w:r w:rsidRPr="00DF7B5D">
                    <w:rPr>
                      <w:lang w:eastAsia="en-US"/>
                    </w:rPr>
                    <w:t>Отчет об исполнении бюджета Волчанского сельсовета Доволенского района за 2022 год</w:t>
                  </w:r>
                </w:p>
                <w:p w:rsidR="00DF7B5D" w:rsidRPr="00DF7B5D" w:rsidRDefault="00DF7B5D" w:rsidP="00BA1E24">
                  <w:pPr>
                    <w:snapToGrid w:val="0"/>
                    <w:spacing w:line="276" w:lineRule="auto"/>
                    <w:jc w:val="both"/>
                    <w:rPr>
                      <w:lang w:eastAsia="en-US"/>
                    </w:rPr>
                  </w:pPr>
                </w:p>
              </w:tc>
              <w:tc>
                <w:tcPr>
                  <w:tcW w:w="1579"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pacing w:line="276" w:lineRule="auto"/>
                    <w:jc w:val="center"/>
                    <w:rPr>
                      <w:b/>
                      <w:lang w:eastAsia="en-US"/>
                    </w:rPr>
                  </w:pPr>
                  <w:r w:rsidRPr="00DF7B5D">
                    <w:rPr>
                      <w:b/>
                      <w:lang w:eastAsia="en-US"/>
                    </w:rPr>
                    <w:t>2 квартал</w:t>
                  </w:r>
                </w:p>
                <w:p w:rsidR="00DF7B5D" w:rsidRPr="00DF7B5D" w:rsidRDefault="00DF7B5D" w:rsidP="00BA1E24">
                  <w:pPr>
                    <w:snapToGrid w:val="0"/>
                    <w:spacing w:line="276" w:lineRule="auto"/>
                    <w:jc w:val="center"/>
                    <w:rPr>
                      <w:lang w:eastAsia="en-US"/>
                    </w:rPr>
                  </w:pPr>
                </w:p>
              </w:tc>
              <w:tc>
                <w:tcPr>
                  <w:tcW w:w="228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jc w:val="center"/>
                    <w:rPr>
                      <w:lang w:eastAsia="en-US"/>
                    </w:rPr>
                  </w:pPr>
                  <w:r w:rsidRPr="00DF7B5D">
                    <w:rPr>
                      <w:lang w:eastAsia="en-US"/>
                    </w:rPr>
                    <w:t>Специалист  администрации (Захарова Л.В.)</w:t>
                  </w:r>
                </w:p>
              </w:tc>
            </w:tr>
            <w:tr w:rsidR="00DF7B5D" w:rsidRPr="00DF7B5D" w:rsidTr="00BA1E24">
              <w:tc>
                <w:tcPr>
                  <w:tcW w:w="64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rPr>
                      <w:lang w:eastAsia="en-US"/>
                    </w:rPr>
                  </w:pPr>
                  <w:r w:rsidRPr="00DF7B5D">
                    <w:rPr>
                      <w:lang w:eastAsia="en-US"/>
                    </w:rPr>
                    <w:t>2.</w:t>
                  </w:r>
                </w:p>
              </w:tc>
              <w:tc>
                <w:tcPr>
                  <w:tcW w:w="529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jc w:val="both"/>
                    <w:rPr>
                      <w:lang w:eastAsia="en-US"/>
                    </w:rPr>
                  </w:pPr>
                  <w:r w:rsidRPr="00DF7B5D">
                    <w:rPr>
                      <w:lang w:eastAsia="en-US"/>
                    </w:rPr>
                    <w:t xml:space="preserve">О внесении изменений в бюджет Волчанского сельсовета Доволенского района на 2023 год и плановый период 2024 и 2025 годов </w:t>
                  </w:r>
                </w:p>
              </w:tc>
              <w:tc>
                <w:tcPr>
                  <w:tcW w:w="1579"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jc w:val="center"/>
                    <w:rPr>
                      <w:lang w:eastAsia="en-US"/>
                    </w:rPr>
                  </w:pPr>
                  <w:r w:rsidRPr="00DF7B5D">
                    <w:rPr>
                      <w:lang w:eastAsia="en-US"/>
                    </w:rPr>
                    <w:t>-//-</w:t>
                  </w:r>
                </w:p>
              </w:tc>
              <w:tc>
                <w:tcPr>
                  <w:tcW w:w="228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jc w:val="center"/>
                    <w:rPr>
                      <w:lang w:eastAsia="en-US"/>
                    </w:rPr>
                  </w:pPr>
                  <w:r w:rsidRPr="00DF7B5D">
                    <w:rPr>
                      <w:lang w:eastAsia="en-US"/>
                    </w:rPr>
                    <w:t>Специалист  администрации (Захарова Л.В.)</w:t>
                  </w:r>
                </w:p>
              </w:tc>
            </w:tr>
            <w:tr w:rsidR="00DF7B5D" w:rsidRPr="00DF7B5D" w:rsidTr="00BA1E24">
              <w:tc>
                <w:tcPr>
                  <w:tcW w:w="646"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rPr>
                      <w:lang w:eastAsia="en-US"/>
                    </w:rPr>
                  </w:pPr>
                  <w:r w:rsidRPr="00DF7B5D">
                    <w:rPr>
                      <w:lang w:eastAsia="en-US"/>
                    </w:rPr>
                    <w:t>3.</w:t>
                  </w:r>
                </w:p>
              </w:tc>
              <w:tc>
                <w:tcPr>
                  <w:tcW w:w="5296"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jc w:val="both"/>
                    <w:rPr>
                      <w:lang w:eastAsia="en-US"/>
                    </w:rPr>
                  </w:pPr>
                  <w:r w:rsidRPr="00DF7B5D">
                    <w:rPr>
                      <w:lang w:eastAsia="en-US"/>
                    </w:rPr>
                    <w:t>О внесении изменений в Устав Волчанского сельсовета Доволенского района Новосибирской области</w:t>
                  </w:r>
                </w:p>
              </w:tc>
              <w:tc>
                <w:tcPr>
                  <w:tcW w:w="1579"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jc w:val="center"/>
                    <w:rPr>
                      <w:lang w:eastAsia="en-US"/>
                    </w:rPr>
                  </w:pPr>
                  <w:r w:rsidRPr="00DF7B5D">
                    <w:rPr>
                      <w:lang w:eastAsia="en-US"/>
                    </w:rPr>
                    <w:t>-//-</w:t>
                  </w:r>
                </w:p>
              </w:tc>
              <w:tc>
                <w:tcPr>
                  <w:tcW w:w="2286"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jc w:val="center"/>
                    <w:rPr>
                      <w:lang w:eastAsia="en-US"/>
                    </w:rPr>
                  </w:pPr>
                  <w:r w:rsidRPr="00DF7B5D">
                    <w:rPr>
                      <w:lang w:eastAsia="en-US"/>
                    </w:rPr>
                    <w:t>Зам. главы администрации Дурицин В.И.</w:t>
                  </w:r>
                </w:p>
              </w:tc>
            </w:tr>
            <w:tr w:rsidR="00DF7B5D" w:rsidRPr="00DF7B5D" w:rsidTr="00BA1E24">
              <w:tc>
                <w:tcPr>
                  <w:tcW w:w="646"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rPr>
                      <w:lang w:eastAsia="en-US"/>
                    </w:rPr>
                  </w:pPr>
                  <w:r w:rsidRPr="00DF7B5D">
                    <w:rPr>
                      <w:lang w:eastAsia="en-US"/>
                    </w:rPr>
                    <w:t>4.</w:t>
                  </w:r>
                </w:p>
              </w:tc>
              <w:tc>
                <w:tcPr>
                  <w:tcW w:w="5296"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jc w:val="both"/>
                    <w:rPr>
                      <w:lang w:eastAsia="en-US"/>
                    </w:rPr>
                  </w:pPr>
                  <w:r w:rsidRPr="00DF7B5D">
                    <w:rPr>
                      <w:lang w:eastAsia="en-US"/>
                    </w:rPr>
                    <w:t>Принятие нормативно-правовых актов поселения</w:t>
                  </w:r>
                </w:p>
              </w:tc>
              <w:tc>
                <w:tcPr>
                  <w:tcW w:w="1579"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jc w:val="center"/>
                    <w:rPr>
                      <w:lang w:eastAsia="en-US"/>
                    </w:rPr>
                  </w:pPr>
                  <w:r w:rsidRPr="00DF7B5D">
                    <w:rPr>
                      <w:lang w:eastAsia="en-US"/>
                    </w:rPr>
                    <w:t>-//-</w:t>
                  </w:r>
                </w:p>
              </w:tc>
              <w:tc>
                <w:tcPr>
                  <w:tcW w:w="2286"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jc w:val="center"/>
                    <w:rPr>
                      <w:lang w:eastAsia="en-US"/>
                    </w:rPr>
                  </w:pPr>
                  <w:r w:rsidRPr="00DF7B5D">
                    <w:rPr>
                      <w:lang w:eastAsia="en-US"/>
                    </w:rPr>
                    <w:t>Зам. главы администрации Дурицин В.И.</w:t>
                  </w:r>
                </w:p>
              </w:tc>
            </w:tr>
            <w:tr w:rsidR="00DF7B5D" w:rsidRPr="00DF7B5D" w:rsidTr="00BA1E24">
              <w:tc>
                <w:tcPr>
                  <w:tcW w:w="646"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rPr>
                      <w:lang w:eastAsia="en-US"/>
                    </w:rPr>
                  </w:pPr>
                  <w:r w:rsidRPr="00DF7B5D">
                    <w:rPr>
                      <w:lang w:eastAsia="en-US"/>
                    </w:rPr>
                    <w:t>5.</w:t>
                  </w:r>
                </w:p>
              </w:tc>
              <w:tc>
                <w:tcPr>
                  <w:tcW w:w="5296"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jc w:val="both"/>
                    <w:rPr>
                      <w:lang w:eastAsia="en-US"/>
                    </w:rPr>
                  </w:pPr>
                  <w:r w:rsidRPr="00DF7B5D">
                    <w:rPr>
                      <w:lang w:eastAsia="en-US"/>
                    </w:rPr>
                    <w:t>Об итогах отопительного сезона 2022-2023 годов и плана мероприятий по проведению ремонтных работ в МУП ПХ «Волчанское»</w:t>
                  </w:r>
                </w:p>
              </w:tc>
              <w:tc>
                <w:tcPr>
                  <w:tcW w:w="1579"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jc w:val="center"/>
                    <w:rPr>
                      <w:lang w:eastAsia="en-US"/>
                    </w:rPr>
                  </w:pPr>
                  <w:r w:rsidRPr="00DF7B5D">
                    <w:rPr>
                      <w:lang w:eastAsia="en-US"/>
                    </w:rPr>
                    <w:t>-//-</w:t>
                  </w:r>
                </w:p>
              </w:tc>
              <w:tc>
                <w:tcPr>
                  <w:tcW w:w="2286"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pacing w:line="276" w:lineRule="auto"/>
                    <w:rPr>
                      <w:lang w:eastAsia="en-US"/>
                    </w:rPr>
                  </w:pPr>
                  <w:r w:rsidRPr="00DF7B5D">
                    <w:rPr>
                      <w:lang w:eastAsia="en-US"/>
                    </w:rPr>
                    <w:t>Директор МУП ПХ «Волчанское»</w:t>
                  </w:r>
                </w:p>
                <w:p w:rsidR="00DF7B5D" w:rsidRPr="00DF7B5D" w:rsidRDefault="00DF7B5D" w:rsidP="00BA1E24">
                  <w:pPr>
                    <w:snapToGrid w:val="0"/>
                    <w:spacing w:line="276" w:lineRule="auto"/>
                    <w:jc w:val="center"/>
                    <w:rPr>
                      <w:lang w:eastAsia="en-US"/>
                    </w:rPr>
                  </w:pPr>
                  <w:r w:rsidRPr="00DF7B5D">
                    <w:rPr>
                      <w:lang w:eastAsia="en-US"/>
                    </w:rPr>
                    <w:t>Одияк А.И.</w:t>
                  </w:r>
                </w:p>
              </w:tc>
            </w:tr>
            <w:tr w:rsidR="00DF7B5D" w:rsidRPr="00DF7B5D" w:rsidTr="00BA1E24">
              <w:tc>
                <w:tcPr>
                  <w:tcW w:w="64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rPr>
                      <w:lang w:eastAsia="en-US"/>
                    </w:rPr>
                  </w:pPr>
                </w:p>
              </w:tc>
              <w:tc>
                <w:tcPr>
                  <w:tcW w:w="529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jc w:val="both"/>
                    <w:rPr>
                      <w:lang w:eastAsia="en-US"/>
                    </w:rPr>
                  </w:pPr>
                </w:p>
              </w:tc>
              <w:tc>
                <w:tcPr>
                  <w:tcW w:w="1579"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rPr>
                      <w:lang w:eastAsia="en-US"/>
                    </w:rPr>
                  </w:pPr>
                </w:p>
              </w:tc>
              <w:tc>
                <w:tcPr>
                  <w:tcW w:w="228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rPr>
                      <w:lang w:eastAsia="en-US"/>
                    </w:rPr>
                  </w:pPr>
                </w:p>
              </w:tc>
            </w:tr>
            <w:tr w:rsidR="00DF7B5D" w:rsidRPr="00DF7B5D" w:rsidTr="00BA1E24">
              <w:trPr>
                <w:trHeight w:val="1620"/>
              </w:trPr>
              <w:tc>
                <w:tcPr>
                  <w:tcW w:w="64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rPr>
                      <w:lang w:eastAsia="en-US"/>
                    </w:rPr>
                  </w:pPr>
                  <w:r w:rsidRPr="00DF7B5D">
                    <w:rPr>
                      <w:lang w:eastAsia="en-US"/>
                    </w:rPr>
                    <w:t>1.</w:t>
                  </w:r>
                </w:p>
              </w:tc>
              <w:tc>
                <w:tcPr>
                  <w:tcW w:w="529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jc w:val="both"/>
                    <w:rPr>
                      <w:lang w:eastAsia="en-US"/>
                    </w:rPr>
                  </w:pPr>
                  <w:r w:rsidRPr="00DF7B5D">
                    <w:rPr>
                      <w:lang w:eastAsia="en-US"/>
                    </w:rPr>
                    <w:t>О внесении изменений в бюджет Волчанского сельсовета Доволенского района на 2023 год и плановый период 2024 и 2025 годов</w:t>
                  </w:r>
                </w:p>
              </w:tc>
              <w:tc>
                <w:tcPr>
                  <w:tcW w:w="1579"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jc w:val="center"/>
                    <w:rPr>
                      <w:b/>
                      <w:lang w:eastAsia="en-US"/>
                    </w:rPr>
                  </w:pPr>
                  <w:r w:rsidRPr="00DF7B5D">
                    <w:rPr>
                      <w:b/>
                      <w:lang w:eastAsia="en-US"/>
                    </w:rPr>
                    <w:t>3 квартал</w:t>
                  </w:r>
                </w:p>
              </w:tc>
              <w:tc>
                <w:tcPr>
                  <w:tcW w:w="228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rPr>
                      <w:lang w:eastAsia="en-US"/>
                    </w:rPr>
                  </w:pPr>
                  <w:r w:rsidRPr="00DF7B5D">
                    <w:rPr>
                      <w:lang w:eastAsia="en-US"/>
                    </w:rPr>
                    <w:t>Специалист администрации (Захарова Л.В.)</w:t>
                  </w:r>
                </w:p>
              </w:tc>
            </w:tr>
            <w:tr w:rsidR="00DF7B5D" w:rsidRPr="00DF7B5D" w:rsidTr="00BA1E24">
              <w:trPr>
                <w:trHeight w:val="90"/>
              </w:trPr>
              <w:tc>
                <w:tcPr>
                  <w:tcW w:w="64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rPr>
                      <w:lang w:eastAsia="en-US"/>
                    </w:rPr>
                  </w:pPr>
                  <w:r w:rsidRPr="00DF7B5D">
                    <w:rPr>
                      <w:lang w:eastAsia="en-US"/>
                    </w:rPr>
                    <w:t>2.</w:t>
                  </w:r>
                </w:p>
              </w:tc>
              <w:tc>
                <w:tcPr>
                  <w:tcW w:w="529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jc w:val="both"/>
                    <w:rPr>
                      <w:lang w:eastAsia="en-US"/>
                    </w:rPr>
                  </w:pPr>
                  <w:r w:rsidRPr="00DF7B5D">
                    <w:rPr>
                      <w:lang w:eastAsia="en-US"/>
                    </w:rPr>
                    <w:t>О готовности объектов МУП ПХ «Волчанское» к работе в осенне-зимний период 2023-2024 годов</w:t>
                  </w:r>
                </w:p>
              </w:tc>
              <w:tc>
                <w:tcPr>
                  <w:tcW w:w="1579"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jc w:val="center"/>
                    <w:rPr>
                      <w:lang w:eastAsia="en-US"/>
                    </w:rPr>
                  </w:pPr>
                  <w:r w:rsidRPr="00DF7B5D">
                    <w:rPr>
                      <w:lang w:eastAsia="en-US"/>
                    </w:rPr>
                    <w:t>-//-</w:t>
                  </w:r>
                </w:p>
              </w:tc>
              <w:tc>
                <w:tcPr>
                  <w:tcW w:w="228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pacing w:line="276" w:lineRule="auto"/>
                    <w:rPr>
                      <w:lang w:eastAsia="en-US"/>
                    </w:rPr>
                  </w:pPr>
                  <w:r w:rsidRPr="00DF7B5D">
                    <w:rPr>
                      <w:lang w:eastAsia="en-US"/>
                    </w:rPr>
                    <w:t>Директор МУП ПХ «Волчанское»</w:t>
                  </w:r>
                </w:p>
                <w:p w:rsidR="00DF7B5D" w:rsidRPr="00DF7B5D" w:rsidRDefault="00DF7B5D" w:rsidP="00BA1E24">
                  <w:pPr>
                    <w:snapToGrid w:val="0"/>
                    <w:spacing w:line="276" w:lineRule="auto"/>
                    <w:rPr>
                      <w:lang w:eastAsia="en-US"/>
                    </w:rPr>
                  </w:pPr>
                  <w:r w:rsidRPr="00DF7B5D">
                    <w:rPr>
                      <w:lang w:eastAsia="en-US"/>
                    </w:rPr>
                    <w:t>Одияк А.И.</w:t>
                  </w:r>
                </w:p>
              </w:tc>
            </w:tr>
            <w:tr w:rsidR="00DF7B5D" w:rsidRPr="00DF7B5D" w:rsidTr="00BA1E24">
              <w:trPr>
                <w:trHeight w:val="90"/>
              </w:trPr>
              <w:tc>
                <w:tcPr>
                  <w:tcW w:w="646"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rPr>
                      <w:lang w:eastAsia="en-US"/>
                    </w:rPr>
                  </w:pPr>
                  <w:r w:rsidRPr="00DF7B5D">
                    <w:rPr>
                      <w:lang w:eastAsia="en-US"/>
                    </w:rPr>
                    <w:t>3.</w:t>
                  </w:r>
                </w:p>
              </w:tc>
              <w:tc>
                <w:tcPr>
                  <w:tcW w:w="5296"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jc w:val="both"/>
                    <w:rPr>
                      <w:lang w:eastAsia="en-US"/>
                    </w:rPr>
                  </w:pPr>
                  <w:r w:rsidRPr="00DF7B5D">
                    <w:rPr>
                      <w:lang w:eastAsia="en-US"/>
                    </w:rPr>
                    <w:t>Принятие нормативно-правовых актов поселения</w:t>
                  </w:r>
                </w:p>
              </w:tc>
              <w:tc>
                <w:tcPr>
                  <w:tcW w:w="1579"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jc w:val="center"/>
                    <w:rPr>
                      <w:lang w:eastAsia="en-US"/>
                    </w:rPr>
                  </w:pPr>
                  <w:r w:rsidRPr="00DF7B5D">
                    <w:rPr>
                      <w:lang w:eastAsia="en-US"/>
                    </w:rPr>
                    <w:t>-//-</w:t>
                  </w:r>
                </w:p>
              </w:tc>
              <w:tc>
                <w:tcPr>
                  <w:tcW w:w="2286"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pacing w:line="276" w:lineRule="auto"/>
                    <w:rPr>
                      <w:lang w:eastAsia="en-US"/>
                    </w:rPr>
                  </w:pPr>
                  <w:r w:rsidRPr="00DF7B5D">
                    <w:rPr>
                      <w:lang w:eastAsia="en-US"/>
                    </w:rPr>
                    <w:t>Зам. главы администрации Дурицин В.И.</w:t>
                  </w:r>
                </w:p>
              </w:tc>
            </w:tr>
            <w:tr w:rsidR="00DF7B5D" w:rsidRPr="00DF7B5D" w:rsidTr="00BA1E24">
              <w:tc>
                <w:tcPr>
                  <w:tcW w:w="64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rPr>
                      <w:lang w:eastAsia="en-US"/>
                    </w:rPr>
                  </w:pPr>
                  <w:r w:rsidRPr="00DF7B5D">
                    <w:rPr>
                      <w:lang w:eastAsia="en-US"/>
                    </w:rPr>
                    <w:t>1.</w:t>
                  </w:r>
                </w:p>
              </w:tc>
              <w:tc>
                <w:tcPr>
                  <w:tcW w:w="529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jc w:val="both"/>
                    <w:rPr>
                      <w:lang w:eastAsia="en-US"/>
                    </w:rPr>
                  </w:pPr>
                  <w:r w:rsidRPr="00DF7B5D">
                    <w:rPr>
                      <w:lang w:eastAsia="en-US"/>
                    </w:rPr>
                    <w:t>О бюджете Волчанского сельсовета на 2024 год и плановый период 2025-2026 годов</w:t>
                  </w:r>
                </w:p>
              </w:tc>
              <w:tc>
                <w:tcPr>
                  <w:tcW w:w="1579"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ind w:right="-76"/>
                    <w:jc w:val="center"/>
                    <w:rPr>
                      <w:b/>
                      <w:lang w:eastAsia="en-US"/>
                    </w:rPr>
                  </w:pPr>
                  <w:r w:rsidRPr="00DF7B5D">
                    <w:rPr>
                      <w:b/>
                      <w:lang w:eastAsia="en-US"/>
                    </w:rPr>
                    <w:t>4 квартал</w:t>
                  </w:r>
                </w:p>
              </w:tc>
              <w:tc>
                <w:tcPr>
                  <w:tcW w:w="228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rPr>
                      <w:lang w:eastAsia="en-US"/>
                    </w:rPr>
                  </w:pPr>
                  <w:r w:rsidRPr="00DF7B5D">
                    <w:rPr>
                      <w:lang w:eastAsia="en-US"/>
                    </w:rPr>
                    <w:t>Специалист 1 разряда администрации (Захарова Л.В.)</w:t>
                  </w:r>
                </w:p>
              </w:tc>
            </w:tr>
            <w:tr w:rsidR="00DF7B5D" w:rsidRPr="00DF7B5D" w:rsidTr="00BA1E24">
              <w:tc>
                <w:tcPr>
                  <w:tcW w:w="64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rPr>
                      <w:lang w:eastAsia="en-US"/>
                    </w:rPr>
                  </w:pPr>
                  <w:r w:rsidRPr="00DF7B5D">
                    <w:rPr>
                      <w:lang w:eastAsia="en-US"/>
                    </w:rPr>
                    <w:t>2.</w:t>
                  </w:r>
                </w:p>
              </w:tc>
              <w:tc>
                <w:tcPr>
                  <w:tcW w:w="529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jc w:val="both"/>
                    <w:rPr>
                      <w:lang w:eastAsia="en-US"/>
                    </w:rPr>
                  </w:pPr>
                  <w:r w:rsidRPr="00DF7B5D">
                    <w:rPr>
                      <w:lang w:eastAsia="en-US"/>
                    </w:rPr>
                    <w:t>О внесении изменений в Устав Волчанского сельсовета Доволенского района Новосибирской области</w:t>
                  </w:r>
                </w:p>
              </w:tc>
              <w:tc>
                <w:tcPr>
                  <w:tcW w:w="1579"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ind w:right="-76"/>
                    <w:jc w:val="center"/>
                    <w:rPr>
                      <w:lang w:eastAsia="en-US"/>
                    </w:rPr>
                  </w:pPr>
                  <w:r w:rsidRPr="00DF7B5D">
                    <w:rPr>
                      <w:lang w:eastAsia="en-US"/>
                    </w:rPr>
                    <w:t>-//-</w:t>
                  </w:r>
                </w:p>
              </w:tc>
              <w:tc>
                <w:tcPr>
                  <w:tcW w:w="228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rPr>
                      <w:lang w:eastAsia="en-US"/>
                    </w:rPr>
                  </w:pPr>
                  <w:r w:rsidRPr="00DF7B5D">
                    <w:rPr>
                      <w:lang w:eastAsia="en-US"/>
                    </w:rPr>
                    <w:t>Зам. главы администрации Дурицин В.И.</w:t>
                  </w:r>
                </w:p>
              </w:tc>
            </w:tr>
            <w:tr w:rsidR="00DF7B5D" w:rsidRPr="00DF7B5D" w:rsidTr="00BA1E24">
              <w:tc>
                <w:tcPr>
                  <w:tcW w:w="64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rPr>
                      <w:lang w:eastAsia="en-US"/>
                    </w:rPr>
                  </w:pPr>
                  <w:r w:rsidRPr="00DF7B5D">
                    <w:rPr>
                      <w:lang w:eastAsia="en-US"/>
                    </w:rPr>
                    <w:t>3.</w:t>
                  </w:r>
                </w:p>
              </w:tc>
              <w:tc>
                <w:tcPr>
                  <w:tcW w:w="529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jc w:val="both"/>
                    <w:rPr>
                      <w:lang w:eastAsia="en-US"/>
                    </w:rPr>
                  </w:pPr>
                  <w:r w:rsidRPr="00DF7B5D">
                    <w:rPr>
                      <w:lang w:eastAsia="en-US"/>
                    </w:rPr>
                    <w:t>О плане работы Совета депутатов Волчанского сельсовета на 2024 год</w:t>
                  </w:r>
                </w:p>
              </w:tc>
              <w:tc>
                <w:tcPr>
                  <w:tcW w:w="1579"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ind w:right="-76"/>
                    <w:jc w:val="center"/>
                    <w:rPr>
                      <w:lang w:eastAsia="en-US"/>
                    </w:rPr>
                  </w:pPr>
                  <w:r w:rsidRPr="00DF7B5D">
                    <w:rPr>
                      <w:lang w:eastAsia="en-US"/>
                    </w:rPr>
                    <w:t>-//-</w:t>
                  </w:r>
                </w:p>
              </w:tc>
              <w:tc>
                <w:tcPr>
                  <w:tcW w:w="228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tabs>
                      <w:tab w:val="left" w:pos="714"/>
                    </w:tabs>
                    <w:snapToGrid w:val="0"/>
                    <w:spacing w:line="276" w:lineRule="auto"/>
                    <w:rPr>
                      <w:lang w:eastAsia="en-US"/>
                    </w:rPr>
                  </w:pPr>
                  <w:r w:rsidRPr="00DF7B5D">
                    <w:rPr>
                      <w:lang w:eastAsia="en-US"/>
                    </w:rPr>
                    <w:t>Зам. главы администрации Дурицин В.И.</w:t>
                  </w:r>
                </w:p>
              </w:tc>
            </w:tr>
            <w:tr w:rsidR="00DF7B5D" w:rsidRPr="00DF7B5D" w:rsidTr="00BA1E24">
              <w:tc>
                <w:tcPr>
                  <w:tcW w:w="64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rPr>
                      <w:lang w:eastAsia="en-US"/>
                    </w:rPr>
                  </w:pPr>
                  <w:r w:rsidRPr="00DF7B5D">
                    <w:rPr>
                      <w:lang w:eastAsia="en-US"/>
                    </w:rPr>
                    <w:t>4.</w:t>
                  </w:r>
                </w:p>
              </w:tc>
              <w:tc>
                <w:tcPr>
                  <w:tcW w:w="529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jc w:val="both"/>
                    <w:rPr>
                      <w:lang w:eastAsia="en-US"/>
                    </w:rPr>
                  </w:pPr>
                  <w:r w:rsidRPr="00DF7B5D">
                    <w:rPr>
                      <w:lang w:eastAsia="en-US"/>
                    </w:rPr>
                    <w:t>О внесении изменений в бюджет Волчанского сельсовета Доволенского района на 2023 год и плановый период 2024 и 2025 годов</w:t>
                  </w:r>
                </w:p>
              </w:tc>
              <w:tc>
                <w:tcPr>
                  <w:tcW w:w="1579"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ind w:right="-76"/>
                    <w:jc w:val="center"/>
                    <w:rPr>
                      <w:lang w:eastAsia="en-US"/>
                    </w:rPr>
                  </w:pPr>
                  <w:r w:rsidRPr="00DF7B5D">
                    <w:rPr>
                      <w:lang w:eastAsia="en-US"/>
                    </w:rPr>
                    <w:t>-//-</w:t>
                  </w:r>
                </w:p>
              </w:tc>
              <w:tc>
                <w:tcPr>
                  <w:tcW w:w="2286" w:type="dxa"/>
                  <w:tcBorders>
                    <w:top w:val="single" w:sz="4" w:space="0" w:color="auto"/>
                    <w:left w:val="single" w:sz="4" w:space="0" w:color="auto"/>
                    <w:bottom w:val="single" w:sz="4" w:space="0" w:color="auto"/>
                    <w:right w:val="single" w:sz="4" w:space="0" w:color="auto"/>
                  </w:tcBorders>
                  <w:hideMark/>
                </w:tcPr>
                <w:p w:rsidR="00DF7B5D" w:rsidRPr="00DF7B5D" w:rsidRDefault="00DF7B5D" w:rsidP="00BA1E24">
                  <w:pPr>
                    <w:snapToGrid w:val="0"/>
                    <w:spacing w:line="276" w:lineRule="auto"/>
                    <w:rPr>
                      <w:lang w:eastAsia="en-US"/>
                    </w:rPr>
                  </w:pPr>
                  <w:r w:rsidRPr="00DF7B5D">
                    <w:rPr>
                      <w:lang w:eastAsia="en-US"/>
                    </w:rPr>
                    <w:t>Специалист 1 разряда администрации (Захарова Л.В.)</w:t>
                  </w:r>
                </w:p>
              </w:tc>
            </w:tr>
            <w:tr w:rsidR="00DF7B5D" w:rsidRPr="00DF7B5D" w:rsidTr="00BA1E24">
              <w:tc>
                <w:tcPr>
                  <w:tcW w:w="646"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rPr>
                      <w:lang w:eastAsia="en-US"/>
                    </w:rPr>
                  </w:pPr>
                  <w:r w:rsidRPr="00DF7B5D">
                    <w:rPr>
                      <w:lang w:eastAsia="en-US"/>
                    </w:rPr>
                    <w:t>5.</w:t>
                  </w:r>
                </w:p>
              </w:tc>
              <w:tc>
                <w:tcPr>
                  <w:tcW w:w="5296"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jc w:val="both"/>
                    <w:rPr>
                      <w:lang w:eastAsia="en-US"/>
                    </w:rPr>
                  </w:pPr>
                  <w:r w:rsidRPr="00DF7B5D">
                    <w:rPr>
                      <w:lang w:eastAsia="en-US"/>
                    </w:rPr>
                    <w:t>Отчет депутатов Совета депутатов</w:t>
                  </w:r>
                </w:p>
              </w:tc>
              <w:tc>
                <w:tcPr>
                  <w:tcW w:w="1579"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ind w:right="-76"/>
                    <w:jc w:val="center"/>
                    <w:rPr>
                      <w:lang w:eastAsia="en-US"/>
                    </w:rPr>
                  </w:pPr>
                  <w:r w:rsidRPr="00DF7B5D">
                    <w:rPr>
                      <w:lang w:eastAsia="en-US"/>
                    </w:rPr>
                    <w:t>-//-</w:t>
                  </w:r>
                </w:p>
              </w:tc>
              <w:tc>
                <w:tcPr>
                  <w:tcW w:w="2286"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rPr>
                      <w:lang w:eastAsia="en-US"/>
                    </w:rPr>
                  </w:pPr>
                  <w:r w:rsidRPr="00DF7B5D">
                    <w:rPr>
                      <w:lang w:eastAsia="en-US"/>
                    </w:rPr>
                    <w:t>Депутаты Совета депутатов</w:t>
                  </w:r>
                </w:p>
              </w:tc>
            </w:tr>
            <w:tr w:rsidR="00DF7B5D" w:rsidRPr="00DF7B5D" w:rsidTr="00BA1E24">
              <w:tc>
                <w:tcPr>
                  <w:tcW w:w="646"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rPr>
                      <w:lang w:eastAsia="en-US"/>
                    </w:rPr>
                  </w:pPr>
                  <w:r w:rsidRPr="00DF7B5D">
                    <w:rPr>
                      <w:lang w:eastAsia="en-US"/>
                    </w:rPr>
                    <w:lastRenderedPageBreak/>
                    <w:t>6.</w:t>
                  </w:r>
                </w:p>
              </w:tc>
              <w:tc>
                <w:tcPr>
                  <w:tcW w:w="5296"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jc w:val="both"/>
                    <w:rPr>
                      <w:lang w:eastAsia="en-US"/>
                    </w:rPr>
                  </w:pPr>
                  <w:r w:rsidRPr="00DF7B5D">
                    <w:rPr>
                      <w:lang w:eastAsia="en-US"/>
                    </w:rPr>
                    <w:t>Принятие нормативно-правовых актов поселения</w:t>
                  </w:r>
                </w:p>
              </w:tc>
              <w:tc>
                <w:tcPr>
                  <w:tcW w:w="1579"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ind w:right="-76"/>
                    <w:jc w:val="center"/>
                    <w:rPr>
                      <w:lang w:eastAsia="en-US"/>
                    </w:rPr>
                  </w:pPr>
                  <w:r w:rsidRPr="00DF7B5D">
                    <w:rPr>
                      <w:lang w:eastAsia="en-US"/>
                    </w:rPr>
                    <w:t>-//-</w:t>
                  </w:r>
                </w:p>
              </w:tc>
              <w:tc>
                <w:tcPr>
                  <w:tcW w:w="2286" w:type="dxa"/>
                  <w:tcBorders>
                    <w:top w:val="single" w:sz="4" w:space="0" w:color="auto"/>
                    <w:left w:val="single" w:sz="4" w:space="0" w:color="auto"/>
                    <w:bottom w:val="single" w:sz="4" w:space="0" w:color="auto"/>
                    <w:right w:val="single" w:sz="4" w:space="0" w:color="auto"/>
                  </w:tcBorders>
                </w:tcPr>
                <w:p w:rsidR="00DF7B5D" w:rsidRPr="00DF7B5D" w:rsidRDefault="00DF7B5D" w:rsidP="00BA1E24">
                  <w:pPr>
                    <w:snapToGrid w:val="0"/>
                    <w:spacing w:line="276" w:lineRule="auto"/>
                    <w:rPr>
                      <w:lang w:eastAsia="en-US"/>
                    </w:rPr>
                  </w:pPr>
                  <w:r w:rsidRPr="00DF7B5D">
                    <w:rPr>
                      <w:lang w:eastAsia="en-US"/>
                    </w:rPr>
                    <w:t>Зам. главы администрации Дурицин В.И.</w:t>
                  </w:r>
                </w:p>
              </w:tc>
            </w:tr>
          </w:tbl>
          <w:p w:rsidR="00DF7B5D" w:rsidRPr="00DF7B5D" w:rsidRDefault="00DF7B5D" w:rsidP="00DF7B5D">
            <w:pPr>
              <w:rPr>
                <w:b/>
              </w:rPr>
            </w:pPr>
          </w:p>
          <w:p w:rsidR="00DF7B5D" w:rsidRPr="00DF7B5D" w:rsidRDefault="00DF7B5D" w:rsidP="00DF7B5D">
            <w:pPr>
              <w:rPr>
                <w:b/>
              </w:rPr>
            </w:pPr>
            <w:r w:rsidRPr="00DF7B5D">
              <w:rPr>
                <w:b/>
                <w:lang w:val="en-US"/>
              </w:rPr>
              <w:t>III</w:t>
            </w:r>
            <w:r w:rsidRPr="00DF7B5D">
              <w:rPr>
                <w:b/>
              </w:rPr>
              <w:t>. Резервные вопросы на сессии Совета депутатов</w:t>
            </w:r>
          </w:p>
          <w:p w:rsidR="00DF7B5D" w:rsidRPr="00DF7B5D" w:rsidRDefault="00DF7B5D" w:rsidP="00DF7B5D">
            <w:pPr>
              <w:jc w:val="both"/>
            </w:pPr>
            <w:r w:rsidRPr="00DF7B5D">
              <w:t>1. О подготовке и проведении праздника 9 мая.</w:t>
            </w:r>
          </w:p>
          <w:p w:rsidR="00DF7B5D" w:rsidRPr="00DF7B5D" w:rsidRDefault="00DF7B5D" w:rsidP="00DF7B5D">
            <w:pPr>
              <w:jc w:val="both"/>
            </w:pPr>
            <w:r w:rsidRPr="00DF7B5D">
              <w:t>2. О работе учреждений культуры на территории Волчанского сельсовета.</w:t>
            </w:r>
          </w:p>
          <w:p w:rsidR="00DF7B5D" w:rsidRPr="00DF7B5D" w:rsidRDefault="00DF7B5D" w:rsidP="00DF7B5D">
            <w:pPr>
              <w:jc w:val="both"/>
            </w:pPr>
            <w:r w:rsidRPr="00DF7B5D">
              <w:t>3. О состоянии пожарной безопасности на территории администрации Волчанского сельсовета.</w:t>
            </w:r>
          </w:p>
          <w:p w:rsidR="00DF7B5D" w:rsidRPr="00DF7B5D" w:rsidRDefault="00DF7B5D" w:rsidP="00DF7B5D">
            <w:pPr>
              <w:jc w:val="both"/>
            </w:pPr>
            <w:r w:rsidRPr="00DF7B5D">
              <w:t>4. О работе общественных организаций Волчанского сельсовета.</w:t>
            </w:r>
          </w:p>
          <w:p w:rsidR="00DF7B5D" w:rsidRPr="00DF7B5D" w:rsidRDefault="00DF7B5D" w:rsidP="00DF7B5D">
            <w:pPr>
              <w:jc w:val="both"/>
            </w:pPr>
            <w:r w:rsidRPr="00DF7B5D">
              <w:t>5. Об организации досуга в период летнего отдыха детей на территории Волчанского сельсовета.</w:t>
            </w:r>
          </w:p>
          <w:p w:rsidR="00DF7B5D" w:rsidRPr="00DF7B5D" w:rsidRDefault="00DF7B5D" w:rsidP="00DF7B5D">
            <w:pPr>
              <w:jc w:val="both"/>
            </w:pPr>
            <w:r w:rsidRPr="00DF7B5D">
              <w:t>6. О профилактике правонарушений на территории Волчанского сельсовета.</w:t>
            </w:r>
          </w:p>
          <w:p w:rsidR="00DF7B5D" w:rsidRPr="00DF7B5D" w:rsidRDefault="00DF7B5D" w:rsidP="00DF7B5D">
            <w:pPr>
              <w:jc w:val="both"/>
            </w:pPr>
            <w:r w:rsidRPr="00DF7B5D">
              <w:t>7. О профилактике заболеваний и укреплению здорового образа жизни на территории муниципального образования.</w:t>
            </w:r>
          </w:p>
          <w:p w:rsidR="00DF7B5D" w:rsidRPr="00DF7B5D" w:rsidRDefault="00DF7B5D" w:rsidP="00DF7B5D">
            <w:pPr>
              <w:ind w:left="60"/>
            </w:pPr>
          </w:p>
          <w:p w:rsidR="00DF7B5D" w:rsidRPr="00DF7B5D" w:rsidRDefault="00DF7B5D" w:rsidP="00DF7B5D">
            <w:pPr>
              <w:ind w:left="60"/>
              <w:rPr>
                <w:b/>
              </w:rPr>
            </w:pPr>
            <w:r w:rsidRPr="00DF7B5D">
              <w:rPr>
                <w:b/>
                <w:lang w:val="en-US"/>
              </w:rPr>
              <w:t>IV</w:t>
            </w:r>
            <w:r w:rsidRPr="00DF7B5D">
              <w:rPr>
                <w:b/>
              </w:rPr>
              <w:t>. Публичные слушания, участие в них депутатов Совета</w:t>
            </w:r>
          </w:p>
          <w:p w:rsidR="00DF7B5D" w:rsidRPr="00DF7B5D" w:rsidRDefault="00DF7B5D" w:rsidP="00DF7B5D">
            <w:pPr>
              <w:numPr>
                <w:ilvl w:val="0"/>
                <w:numId w:val="12"/>
              </w:numPr>
              <w:spacing w:after="200" w:line="276" w:lineRule="auto"/>
              <w:jc w:val="both"/>
            </w:pPr>
            <w:r w:rsidRPr="00DF7B5D">
              <w:t>Публичные слушания по проекту бюджета Волчанского сельсовета Доволенского района на 2024 год и плановый период 2025-2026 годов, исполнению бюджета за 2022 год, по Уставу Волчанского сельсовета Доволенского района Новосибирской области, актуализации схем тепло-водо-снабжения.</w:t>
            </w:r>
          </w:p>
          <w:p w:rsidR="00DF7B5D" w:rsidRPr="00DF7B5D" w:rsidRDefault="00DF7B5D" w:rsidP="00DF7B5D">
            <w:pPr>
              <w:numPr>
                <w:ilvl w:val="0"/>
                <w:numId w:val="12"/>
              </w:numPr>
              <w:spacing w:after="200" w:line="276" w:lineRule="auto"/>
              <w:jc w:val="both"/>
            </w:pPr>
            <w:r w:rsidRPr="00DF7B5D">
              <w:t>Публичные слушания по другим вопросам, требующим их проведение (по мере необходимости)</w:t>
            </w:r>
          </w:p>
          <w:p w:rsidR="00DF7B5D" w:rsidRPr="00DF7B5D" w:rsidRDefault="00DF7B5D" w:rsidP="00DF7B5D">
            <w:pPr>
              <w:numPr>
                <w:ilvl w:val="0"/>
                <w:numId w:val="12"/>
              </w:numPr>
              <w:spacing w:after="200" w:line="276" w:lineRule="auto"/>
              <w:jc w:val="both"/>
            </w:pPr>
            <w:r w:rsidRPr="00DF7B5D">
              <w:t>Участие депутатов в проведении публичных слушаний обязательно.</w:t>
            </w:r>
          </w:p>
          <w:p w:rsidR="00DF7B5D" w:rsidRPr="00DF7B5D" w:rsidRDefault="00DF7B5D" w:rsidP="00DF7B5D">
            <w:pPr>
              <w:ind w:left="135"/>
              <w:rPr>
                <w:b/>
              </w:rPr>
            </w:pPr>
          </w:p>
          <w:p w:rsidR="00DF7B5D" w:rsidRPr="00DF7B5D" w:rsidRDefault="00DF7B5D" w:rsidP="00DF7B5D">
            <w:pPr>
              <w:rPr>
                <w:b/>
              </w:rPr>
            </w:pPr>
            <w:r w:rsidRPr="00DF7B5D">
              <w:rPr>
                <w:b/>
                <w:lang w:val="en-US"/>
              </w:rPr>
              <w:t>V</w:t>
            </w:r>
            <w:r w:rsidRPr="00DF7B5D">
              <w:rPr>
                <w:b/>
              </w:rPr>
              <w:t>.   Работа депутатов на избирательных округах</w:t>
            </w:r>
          </w:p>
          <w:p w:rsidR="00DF7B5D" w:rsidRPr="00DF7B5D" w:rsidRDefault="00DF7B5D" w:rsidP="00DF7B5D">
            <w:pPr>
              <w:numPr>
                <w:ilvl w:val="0"/>
                <w:numId w:val="13"/>
              </w:numPr>
              <w:tabs>
                <w:tab w:val="left" w:pos="993"/>
              </w:tabs>
              <w:spacing w:after="200" w:line="276" w:lineRule="auto"/>
              <w:ind w:firstLine="709"/>
              <w:contextualSpacing/>
              <w:jc w:val="both"/>
            </w:pPr>
            <w:r w:rsidRPr="00DF7B5D">
              <w:t>прием избирателей по личным вопросам;</w:t>
            </w:r>
          </w:p>
          <w:p w:rsidR="00DF7B5D" w:rsidRPr="00DF7B5D" w:rsidRDefault="00DF7B5D" w:rsidP="00DF7B5D">
            <w:pPr>
              <w:numPr>
                <w:ilvl w:val="0"/>
                <w:numId w:val="13"/>
              </w:numPr>
              <w:tabs>
                <w:tab w:val="left" w:pos="993"/>
              </w:tabs>
              <w:spacing w:after="200" w:line="276" w:lineRule="auto"/>
              <w:ind w:firstLine="709"/>
              <w:contextualSpacing/>
              <w:jc w:val="both"/>
            </w:pPr>
            <w:r w:rsidRPr="00DF7B5D">
              <w:t>оказание помощи избирателям (в течение года по мере обращения);</w:t>
            </w:r>
          </w:p>
          <w:p w:rsidR="00DF7B5D" w:rsidRPr="00DF7B5D" w:rsidRDefault="00DF7B5D" w:rsidP="00DF7B5D">
            <w:pPr>
              <w:numPr>
                <w:ilvl w:val="0"/>
                <w:numId w:val="13"/>
              </w:numPr>
              <w:tabs>
                <w:tab w:val="left" w:pos="993"/>
              </w:tabs>
              <w:spacing w:after="200" w:line="276" w:lineRule="auto"/>
              <w:ind w:firstLine="709"/>
              <w:contextualSpacing/>
              <w:jc w:val="both"/>
            </w:pPr>
            <w:r w:rsidRPr="00DF7B5D">
              <w:t>участие в проведении собраний, сходов граждан, в работе сессий с/советов депутатов, собраний трудовых коллективов, других массовых общественных мероприятиях;</w:t>
            </w:r>
          </w:p>
          <w:p w:rsidR="00DF7B5D" w:rsidRPr="00DF7B5D" w:rsidRDefault="00DF7B5D" w:rsidP="00DF7B5D">
            <w:pPr>
              <w:numPr>
                <w:ilvl w:val="0"/>
                <w:numId w:val="13"/>
              </w:numPr>
              <w:tabs>
                <w:tab w:val="left" w:pos="993"/>
              </w:tabs>
              <w:spacing w:after="200" w:line="276" w:lineRule="auto"/>
              <w:ind w:firstLine="709"/>
              <w:contextualSpacing/>
              <w:jc w:val="both"/>
            </w:pPr>
            <w:r w:rsidRPr="00DF7B5D">
              <w:t>отчеты перед избирателями (1 раз в год).</w:t>
            </w:r>
          </w:p>
          <w:p w:rsidR="00DF7B5D" w:rsidRPr="00DF7B5D" w:rsidRDefault="00DF7B5D" w:rsidP="00DF7B5D">
            <w:pPr>
              <w:tabs>
                <w:tab w:val="left" w:pos="993"/>
              </w:tabs>
              <w:contextualSpacing/>
              <w:jc w:val="both"/>
            </w:pPr>
          </w:p>
          <w:p w:rsidR="00DF7B5D" w:rsidRPr="00DF7B5D" w:rsidRDefault="00DF7B5D" w:rsidP="00DF7B5D">
            <w:pPr>
              <w:tabs>
                <w:tab w:val="left" w:pos="993"/>
              </w:tabs>
              <w:ind w:left="709"/>
              <w:contextualSpacing/>
              <w:jc w:val="both"/>
            </w:pPr>
          </w:p>
          <w:p w:rsidR="00DF7B5D" w:rsidRPr="00DF7B5D" w:rsidRDefault="00DF7B5D" w:rsidP="00DF7B5D">
            <w:pPr>
              <w:ind w:left="135"/>
              <w:rPr>
                <w:b/>
              </w:rPr>
            </w:pPr>
            <w:r w:rsidRPr="00DF7B5D">
              <w:rPr>
                <w:b/>
                <w:lang w:val="en-US"/>
              </w:rPr>
              <w:t>VI</w:t>
            </w:r>
            <w:r w:rsidRPr="00DF7B5D">
              <w:rPr>
                <w:b/>
              </w:rPr>
              <w:t>.   Гласность в работе Совета депутатов</w:t>
            </w:r>
          </w:p>
          <w:tbl>
            <w:tblPr>
              <w:tblW w:w="9705" w:type="dxa"/>
              <w:tblLayout w:type="fixed"/>
              <w:tblLook w:val="01E0" w:firstRow="1" w:lastRow="1" w:firstColumn="1" w:lastColumn="1" w:noHBand="0" w:noVBand="0"/>
            </w:tblPr>
            <w:tblGrid>
              <w:gridCol w:w="619"/>
              <w:gridCol w:w="5702"/>
              <w:gridCol w:w="1528"/>
              <w:gridCol w:w="1856"/>
            </w:tblGrid>
            <w:tr w:rsidR="00DF7B5D" w:rsidRPr="00DF7B5D" w:rsidTr="00BA1E24">
              <w:tc>
                <w:tcPr>
                  <w:tcW w:w="619" w:type="dxa"/>
                  <w:hideMark/>
                </w:tcPr>
                <w:p w:rsidR="00DF7B5D" w:rsidRPr="00DF7B5D" w:rsidRDefault="00DF7B5D" w:rsidP="00BA1E24">
                  <w:pPr>
                    <w:snapToGrid w:val="0"/>
                    <w:spacing w:line="276" w:lineRule="auto"/>
                    <w:rPr>
                      <w:lang w:eastAsia="en-US"/>
                    </w:rPr>
                  </w:pPr>
                  <w:r w:rsidRPr="00DF7B5D">
                    <w:rPr>
                      <w:lang w:eastAsia="en-US"/>
                    </w:rPr>
                    <w:t>1.</w:t>
                  </w:r>
                </w:p>
              </w:tc>
              <w:tc>
                <w:tcPr>
                  <w:tcW w:w="5701" w:type="dxa"/>
                </w:tcPr>
                <w:p w:rsidR="00DF7B5D" w:rsidRPr="00DF7B5D" w:rsidRDefault="00DF7B5D" w:rsidP="00BA1E24">
                  <w:pPr>
                    <w:spacing w:line="276" w:lineRule="auto"/>
                    <w:ind w:left="135"/>
                    <w:jc w:val="both"/>
                    <w:rPr>
                      <w:lang w:eastAsia="en-US"/>
                    </w:rPr>
                  </w:pPr>
                  <w:r w:rsidRPr="00DF7B5D">
                    <w:rPr>
                      <w:lang w:eastAsia="en-US"/>
                    </w:rPr>
                    <w:t>Опубликование решений и нормативно-правовых актов Совета депутатов Волчанского сельсовета на страницах газеты «Волчанский  вестник».</w:t>
                  </w:r>
                </w:p>
              </w:tc>
              <w:tc>
                <w:tcPr>
                  <w:tcW w:w="1528" w:type="dxa"/>
                  <w:hideMark/>
                </w:tcPr>
                <w:p w:rsidR="00DF7B5D" w:rsidRPr="00DF7B5D" w:rsidRDefault="00DF7B5D" w:rsidP="00BA1E24">
                  <w:pPr>
                    <w:snapToGrid w:val="0"/>
                    <w:spacing w:line="276" w:lineRule="auto"/>
                    <w:rPr>
                      <w:lang w:eastAsia="en-US"/>
                    </w:rPr>
                  </w:pPr>
                  <w:r w:rsidRPr="00DF7B5D">
                    <w:rPr>
                      <w:lang w:eastAsia="en-US"/>
                    </w:rPr>
                    <w:t>постоянно</w:t>
                  </w:r>
                </w:p>
              </w:tc>
              <w:tc>
                <w:tcPr>
                  <w:tcW w:w="1856" w:type="dxa"/>
                  <w:hideMark/>
                </w:tcPr>
                <w:p w:rsidR="00DF7B5D" w:rsidRPr="00DF7B5D" w:rsidRDefault="00DF7B5D" w:rsidP="00BA1E24">
                  <w:pPr>
                    <w:snapToGrid w:val="0"/>
                    <w:spacing w:line="276" w:lineRule="auto"/>
                    <w:rPr>
                      <w:lang w:eastAsia="en-US"/>
                    </w:rPr>
                  </w:pPr>
                  <w:r w:rsidRPr="00DF7B5D">
                    <w:rPr>
                      <w:lang w:eastAsia="en-US"/>
                    </w:rPr>
                    <w:t>Редакционный совет</w:t>
                  </w:r>
                </w:p>
              </w:tc>
            </w:tr>
          </w:tbl>
          <w:p w:rsidR="00DF7B5D" w:rsidRPr="00DF7B5D" w:rsidRDefault="00DF7B5D" w:rsidP="00DF7B5D">
            <w:pPr>
              <w:widowControl w:val="0"/>
              <w:autoSpaceDE w:val="0"/>
              <w:autoSpaceDN w:val="0"/>
              <w:adjustRightInd w:val="0"/>
              <w:ind w:firstLine="540"/>
              <w:jc w:val="both"/>
            </w:pPr>
          </w:p>
          <w:p w:rsidR="00DF7B5D" w:rsidRP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DF7B5D" w:rsidRPr="00DF7B5D" w:rsidRDefault="00DF7B5D" w:rsidP="00DF7B5D">
            <w:pPr>
              <w:widowControl w:val="0"/>
              <w:autoSpaceDE w:val="0"/>
              <w:autoSpaceDN w:val="0"/>
              <w:adjustRightInd w:val="0"/>
              <w:ind w:firstLine="540"/>
              <w:jc w:val="both"/>
            </w:pPr>
          </w:p>
          <w:p w:rsidR="00DF7B5D" w:rsidRPr="00DF7B5D" w:rsidRDefault="00DF7B5D" w:rsidP="00DF7B5D">
            <w:pPr>
              <w:widowControl w:val="0"/>
              <w:autoSpaceDE w:val="0"/>
              <w:autoSpaceDN w:val="0"/>
              <w:adjustRightInd w:val="0"/>
              <w:ind w:firstLine="540"/>
              <w:jc w:val="both"/>
            </w:pPr>
          </w:p>
          <w:p w:rsidR="00DF7B5D" w:rsidRPr="00DF7B5D" w:rsidRDefault="00DF7B5D" w:rsidP="00DF7B5D">
            <w:pPr>
              <w:widowControl w:val="0"/>
              <w:autoSpaceDE w:val="0"/>
              <w:autoSpaceDN w:val="0"/>
              <w:adjustRightInd w:val="0"/>
              <w:ind w:firstLine="540"/>
              <w:jc w:val="both"/>
            </w:pPr>
          </w:p>
          <w:p w:rsidR="00DF7B5D" w:rsidRPr="00DF7B5D" w:rsidRDefault="00DF7B5D" w:rsidP="00DF7B5D">
            <w:pPr>
              <w:jc w:val="center"/>
              <w:rPr>
                <w:b/>
              </w:rPr>
            </w:pPr>
            <w:r w:rsidRPr="00DF7B5D">
              <w:rPr>
                <w:b/>
              </w:rPr>
              <w:t>СОВЕТ ДЕПУТАТОВ ВОЛЧАНСКОГО СЕЛЬСОВЕТА</w:t>
            </w:r>
          </w:p>
          <w:p w:rsidR="00DF7B5D" w:rsidRPr="00DF7B5D" w:rsidRDefault="00DF7B5D" w:rsidP="00DF7B5D">
            <w:pPr>
              <w:jc w:val="center"/>
              <w:rPr>
                <w:b/>
              </w:rPr>
            </w:pPr>
            <w:r w:rsidRPr="00DF7B5D">
              <w:rPr>
                <w:b/>
              </w:rPr>
              <w:t>ДОВОЛЕНСКОГО РАЙОНА НОВОСИБИРСКОЙ ОБЛАСТИ</w:t>
            </w:r>
          </w:p>
          <w:p w:rsidR="00DF7B5D" w:rsidRPr="00DF7B5D" w:rsidRDefault="00DF7B5D" w:rsidP="00DF7B5D">
            <w:pPr>
              <w:jc w:val="center"/>
            </w:pPr>
            <w:r w:rsidRPr="00DF7B5D">
              <w:t>(шестого созыва)</w:t>
            </w:r>
          </w:p>
          <w:p w:rsidR="00DF7B5D" w:rsidRPr="00DF7B5D" w:rsidRDefault="00DF7B5D" w:rsidP="00DF7B5D">
            <w:pPr>
              <w:rPr>
                <w:b/>
              </w:rPr>
            </w:pPr>
          </w:p>
          <w:p w:rsidR="00DF7B5D" w:rsidRPr="00DF7B5D" w:rsidRDefault="00DF7B5D" w:rsidP="00DF7B5D">
            <w:pPr>
              <w:jc w:val="center"/>
              <w:rPr>
                <w:b/>
              </w:rPr>
            </w:pPr>
            <w:r w:rsidRPr="00DF7B5D">
              <w:rPr>
                <w:b/>
              </w:rPr>
              <w:t>РЕШЕНИЕ</w:t>
            </w:r>
          </w:p>
          <w:p w:rsidR="00DF7B5D" w:rsidRPr="00DF7B5D" w:rsidRDefault="00DF7B5D" w:rsidP="00DF7B5D">
            <w:pPr>
              <w:jc w:val="center"/>
              <w:rPr>
                <w:rFonts w:eastAsia="Calibri"/>
              </w:rPr>
            </w:pPr>
            <w:r w:rsidRPr="00DF7B5D">
              <w:rPr>
                <w:rFonts w:eastAsia="Calibri"/>
              </w:rPr>
              <w:t xml:space="preserve">тридцать первой сессии </w:t>
            </w:r>
          </w:p>
          <w:p w:rsidR="00DF7B5D" w:rsidRPr="00DF7B5D" w:rsidRDefault="00DF7B5D" w:rsidP="00DF7B5D">
            <w:pPr>
              <w:rPr>
                <w:b/>
              </w:rPr>
            </w:pPr>
          </w:p>
          <w:p w:rsidR="00DF7B5D" w:rsidRPr="00DF7B5D" w:rsidRDefault="00DF7B5D" w:rsidP="00DF7B5D">
            <w:r w:rsidRPr="00DF7B5D">
              <w:t xml:space="preserve">23.12. 2022                                        с. Волчанка                                       № 106                                                                                </w:t>
            </w:r>
          </w:p>
          <w:p w:rsidR="00DF7B5D" w:rsidRPr="00DF7B5D" w:rsidRDefault="00DF7B5D" w:rsidP="00DF7B5D">
            <w:pPr>
              <w:jc w:val="center"/>
              <w:rPr>
                <w:highlight w:val="yellow"/>
              </w:rPr>
            </w:pPr>
          </w:p>
          <w:p w:rsidR="00DF7B5D" w:rsidRPr="00DF7B5D" w:rsidRDefault="00DF7B5D" w:rsidP="00DF7B5D">
            <w:pPr>
              <w:jc w:val="center"/>
              <w:rPr>
                <w:bCs/>
              </w:rPr>
            </w:pPr>
          </w:p>
          <w:p w:rsidR="00DF7B5D" w:rsidRPr="00DF7B5D" w:rsidRDefault="00DF7B5D" w:rsidP="00DF7B5D">
            <w:pPr>
              <w:jc w:val="center"/>
              <w:rPr>
                <w:bCs/>
              </w:rPr>
            </w:pPr>
            <w:r w:rsidRPr="00DF7B5D">
              <w:rPr>
                <w:bCs/>
              </w:rPr>
              <w:t xml:space="preserve">Об утверждении Порядка заключения соглашений о передаче полномочий в части решения вопросов местного значения между органами местного самоуправления сельского поселения Волчанского сельсовета и органами местного самоуправления Доволенского района Новосибирской области </w:t>
            </w:r>
          </w:p>
          <w:p w:rsidR="00DF7B5D" w:rsidRPr="00DF7B5D" w:rsidRDefault="00DF7B5D" w:rsidP="00DF7B5D">
            <w:pPr>
              <w:jc w:val="both"/>
            </w:pPr>
          </w:p>
          <w:p w:rsidR="00DF7B5D" w:rsidRPr="00DF7B5D" w:rsidRDefault="00DF7B5D" w:rsidP="00DF7B5D">
            <w:pPr>
              <w:ind w:firstLine="708"/>
              <w:jc w:val="both"/>
            </w:pPr>
            <w:r w:rsidRPr="00DF7B5D">
              <w:t xml:space="preserve">В соответствии со статьей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Уставом Доволенского муниципального района Новосибирской области, </w:t>
            </w:r>
          </w:p>
          <w:p w:rsidR="00DF7B5D" w:rsidRPr="00DF7B5D" w:rsidRDefault="00DF7B5D" w:rsidP="00DF7B5D">
            <w:pPr>
              <w:ind w:firstLine="708"/>
              <w:jc w:val="both"/>
            </w:pPr>
            <w:r w:rsidRPr="00DF7B5D">
              <w:t xml:space="preserve">Совет депутатов Волчанского сельсовета Доволенского района Новосибирской области </w:t>
            </w:r>
          </w:p>
          <w:p w:rsidR="00DF7B5D" w:rsidRPr="00DF7B5D" w:rsidRDefault="00DF7B5D" w:rsidP="00DF7B5D">
            <w:pPr>
              <w:jc w:val="both"/>
            </w:pPr>
            <w:r w:rsidRPr="00DF7B5D">
              <w:t>РЕШИЛ:</w:t>
            </w:r>
          </w:p>
          <w:p w:rsidR="00DF7B5D" w:rsidRPr="00DF7B5D" w:rsidRDefault="00DF7B5D" w:rsidP="00DF7B5D">
            <w:pPr>
              <w:ind w:firstLine="708"/>
              <w:jc w:val="both"/>
              <w:rPr>
                <w:bCs/>
              </w:rPr>
            </w:pPr>
            <w:r w:rsidRPr="00DF7B5D">
              <w:t xml:space="preserve">1.Утвердить прилагаемый </w:t>
            </w:r>
            <w:bookmarkStart w:id="0" w:name="_Hlk120695950"/>
            <w:r w:rsidRPr="00DF7B5D">
              <w:t xml:space="preserve">порядок заключения соглашений о передаче полномочий в части решения вопросов местного значения между </w:t>
            </w:r>
            <w:bookmarkEnd w:id="0"/>
            <w:r w:rsidRPr="00DF7B5D">
              <w:rPr>
                <w:bCs/>
              </w:rPr>
              <w:t xml:space="preserve">органами местного самоуправления сельского поселения Волчанского сельсовета и органами местного самоуправления Доволенского района Новосибирской области. </w:t>
            </w:r>
          </w:p>
          <w:p w:rsidR="00DF7B5D" w:rsidRPr="00DF7B5D" w:rsidRDefault="00DF7B5D" w:rsidP="00DF7B5D">
            <w:pPr>
              <w:ind w:firstLine="708"/>
              <w:jc w:val="both"/>
            </w:pPr>
            <w:r w:rsidRPr="00DF7B5D">
              <w:t>2.</w:t>
            </w:r>
            <w:r w:rsidRPr="00DF7B5D">
              <w:rPr>
                <w:bCs/>
              </w:rPr>
              <w:t xml:space="preserve"> Опубликовать настоящее решение в периодическом печатном издании «Волчанский вестник» </w:t>
            </w:r>
            <w:r w:rsidRPr="00DF7B5D">
              <w:t xml:space="preserve">и разместить на официальном сайте администрации Волчанского сельсовета </w:t>
            </w:r>
            <w:r w:rsidRPr="00DF7B5D">
              <w:rPr>
                <w:bCs/>
              </w:rPr>
              <w:t>Доволенского райо</w:t>
            </w:r>
            <w:r w:rsidRPr="00DF7B5D">
              <w:t>на Новосибирской области.</w:t>
            </w: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both"/>
            </w:pPr>
            <w:r w:rsidRPr="00DF7B5D">
              <w:t>Зам. председателя Совета депутатов  Волчанского сельсовета</w:t>
            </w:r>
          </w:p>
          <w:p w:rsidR="00DF7B5D" w:rsidRPr="00DF7B5D" w:rsidRDefault="00DF7B5D" w:rsidP="00DF7B5D">
            <w:pPr>
              <w:jc w:val="both"/>
            </w:pPr>
            <w:r w:rsidRPr="00DF7B5D">
              <w:t xml:space="preserve">Доволенского района Новосибирской области                             </w:t>
            </w:r>
            <w:r>
              <w:t xml:space="preserve">                                         </w:t>
            </w:r>
            <w:r w:rsidRPr="00DF7B5D">
              <w:t xml:space="preserve">М.Н. Поздеева  </w:t>
            </w:r>
          </w:p>
          <w:p w:rsidR="00DF7B5D" w:rsidRPr="00DF7B5D" w:rsidRDefault="00DF7B5D" w:rsidP="00DF7B5D">
            <w:pPr>
              <w:jc w:val="both"/>
            </w:pPr>
          </w:p>
          <w:p w:rsidR="00DF7B5D" w:rsidRPr="00DF7B5D" w:rsidRDefault="00DF7B5D" w:rsidP="00DF7B5D">
            <w:r w:rsidRPr="00DF7B5D">
              <w:t xml:space="preserve">Глава Волчанского сельсовета                                                                          </w:t>
            </w:r>
          </w:p>
          <w:p w:rsidR="00DF7B5D" w:rsidRPr="00DF7B5D" w:rsidRDefault="00DF7B5D" w:rsidP="00DF7B5D">
            <w:r w:rsidRPr="00DF7B5D">
              <w:t xml:space="preserve">Доволенского района Новосибирской области                           </w:t>
            </w:r>
            <w:r>
              <w:t xml:space="preserve">                                           </w:t>
            </w:r>
            <w:r w:rsidRPr="00DF7B5D">
              <w:t>Е.Д. Крикунова</w:t>
            </w: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both"/>
            </w:pPr>
          </w:p>
          <w:p w:rsidR="00DF7B5D" w:rsidRPr="00DF7B5D" w:rsidRDefault="00DF7B5D" w:rsidP="00DF7B5D">
            <w:pPr>
              <w:pStyle w:val="afc"/>
              <w:ind w:left="5103"/>
              <w:jc w:val="right"/>
              <w:rPr>
                <w:rFonts w:ascii="Times New Roman" w:hAnsi="Times New Roman"/>
                <w:sz w:val="24"/>
                <w:szCs w:val="24"/>
              </w:rPr>
            </w:pPr>
            <w:r w:rsidRPr="00DF7B5D">
              <w:rPr>
                <w:rFonts w:ascii="Times New Roman" w:hAnsi="Times New Roman"/>
                <w:sz w:val="24"/>
                <w:szCs w:val="24"/>
              </w:rPr>
              <w:t xml:space="preserve">Утвержден </w:t>
            </w:r>
          </w:p>
          <w:p w:rsidR="00DF7B5D" w:rsidRPr="00DF7B5D" w:rsidRDefault="00DF7B5D" w:rsidP="00DF7B5D">
            <w:pPr>
              <w:pStyle w:val="afc"/>
              <w:ind w:left="5103"/>
              <w:jc w:val="right"/>
              <w:rPr>
                <w:rFonts w:ascii="Times New Roman" w:hAnsi="Times New Roman"/>
                <w:sz w:val="24"/>
                <w:szCs w:val="24"/>
              </w:rPr>
            </w:pPr>
            <w:r w:rsidRPr="00DF7B5D">
              <w:rPr>
                <w:rFonts w:ascii="Times New Roman" w:hAnsi="Times New Roman"/>
                <w:sz w:val="24"/>
                <w:szCs w:val="24"/>
              </w:rPr>
              <w:t xml:space="preserve">решением 31-ой сессии Совета депутатов Волчанского сельсовета </w:t>
            </w:r>
          </w:p>
          <w:p w:rsidR="00DF7B5D" w:rsidRPr="00DF7B5D" w:rsidRDefault="00DF7B5D" w:rsidP="00DF7B5D">
            <w:pPr>
              <w:pStyle w:val="afc"/>
              <w:ind w:left="5103"/>
              <w:jc w:val="right"/>
              <w:rPr>
                <w:rFonts w:ascii="Times New Roman" w:hAnsi="Times New Roman"/>
                <w:sz w:val="24"/>
                <w:szCs w:val="24"/>
              </w:rPr>
            </w:pPr>
            <w:r w:rsidRPr="00DF7B5D">
              <w:rPr>
                <w:rFonts w:ascii="Times New Roman" w:hAnsi="Times New Roman"/>
                <w:sz w:val="24"/>
                <w:szCs w:val="24"/>
              </w:rPr>
              <w:t>Доволенского района</w:t>
            </w:r>
          </w:p>
          <w:p w:rsidR="00DF7B5D" w:rsidRPr="00DF7B5D" w:rsidRDefault="00DF7B5D" w:rsidP="00DF7B5D">
            <w:pPr>
              <w:pStyle w:val="afc"/>
              <w:ind w:left="5103"/>
              <w:jc w:val="right"/>
              <w:rPr>
                <w:rFonts w:ascii="Times New Roman" w:hAnsi="Times New Roman"/>
                <w:sz w:val="24"/>
                <w:szCs w:val="24"/>
              </w:rPr>
            </w:pPr>
            <w:r w:rsidRPr="00DF7B5D">
              <w:rPr>
                <w:rFonts w:ascii="Times New Roman" w:hAnsi="Times New Roman"/>
                <w:sz w:val="24"/>
                <w:szCs w:val="24"/>
              </w:rPr>
              <w:t xml:space="preserve">Новосибирской области </w:t>
            </w:r>
          </w:p>
          <w:p w:rsidR="00DF7B5D" w:rsidRPr="00DF7B5D" w:rsidRDefault="00DF7B5D" w:rsidP="00DF7B5D">
            <w:pPr>
              <w:pStyle w:val="afc"/>
              <w:ind w:left="5103"/>
              <w:jc w:val="right"/>
              <w:rPr>
                <w:rFonts w:ascii="Times New Roman" w:hAnsi="Times New Roman"/>
                <w:sz w:val="24"/>
                <w:szCs w:val="24"/>
              </w:rPr>
            </w:pPr>
            <w:r w:rsidRPr="00DF7B5D">
              <w:rPr>
                <w:rFonts w:ascii="Times New Roman" w:hAnsi="Times New Roman"/>
                <w:sz w:val="24"/>
                <w:szCs w:val="24"/>
              </w:rPr>
              <w:t xml:space="preserve">шестого созыва </w:t>
            </w:r>
          </w:p>
          <w:p w:rsidR="00DF7B5D" w:rsidRPr="00DF7B5D" w:rsidRDefault="00DF7B5D" w:rsidP="00DF7B5D">
            <w:pPr>
              <w:pStyle w:val="afc"/>
              <w:ind w:left="5103"/>
              <w:jc w:val="right"/>
              <w:rPr>
                <w:rFonts w:ascii="Times New Roman" w:hAnsi="Times New Roman"/>
                <w:sz w:val="24"/>
                <w:szCs w:val="24"/>
              </w:rPr>
            </w:pPr>
            <w:r w:rsidRPr="00DF7B5D">
              <w:rPr>
                <w:rFonts w:ascii="Times New Roman" w:hAnsi="Times New Roman"/>
                <w:sz w:val="24"/>
                <w:szCs w:val="24"/>
              </w:rPr>
              <w:t xml:space="preserve">от 23.12.2022 № 106 </w:t>
            </w:r>
          </w:p>
          <w:p w:rsidR="00DF7B5D" w:rsidRPr="00DF7B5D" w:rsidRDefault="00DF7B5D" w:rsidP="00DF7B5D">
            <w:pPr>
              <w:jc w:val="both"/>
            </w:pPr>
          </w:p>
          <w:p w:rsidR="00DF7B5D" w:rsidRPr="00DF7B5D" w:rsidRDefault="00DF7B5D" w:rsidP="00DF7B5D">
            <w:pPr>
              <w:jc w:val="center"/>
              <w:rPr>
                <w:b/>
              </w:rPr>
            </w:pPr>
            <w:r w:rsidRPr="00DF7B5D">
              <w:rPr>
                <w:b/>
                <w:bCs/>
              </w:rPr>
              <w:t>Порядок</w:t>
            </w:r>
          </w:p>
          <w:p w:rsidR="00DF7B5D" w:rsidRPr="00DF7B5D" w:rsidRDefault="00DF7B5D" w:rsidP="00DF7B5D">
            <w:pPr>
              <w:jc w:val="center"/>
              <w:rPr>
                <w:b/>
                <w:bCs/>
              </w:rPr>
            </w:pPr>
            <w:r w:rsidRPr="00DF7B5D">
              <w:rPr>
                <w:b/>
                <w:bCs/>
              </w:rPr>
              <w:t xml:space="preserve">заключения соглашений о передаче полномочий в части решения вопросов местного значения между органами местного самоуправления сельского поселения Волчанского сельсовета  и органами местного самоуправления Доволенского района Новосибирской области </w:t>
            </w:r>
          </w:p>
          <w:p w:rsidR="00DF7B5D" w:rsidRPr="00DF7B5D" w:rsidRDefault="00DF7B5D" w:rsidP="00DF7B5D">
            <w:pPr>
              <w:jc w:val="center"/>
            </w:pPr>
          </w:p>
          <w:p w:rsidR="00DF7B5D" w:rsidRPr="00DF7B5D" w:rsidRDefault="00DF7B5D" w:rsidP="00DF7B5D">
            <w:pPr>
              <w:jc w:val="center"/>
            </w:pPr>
            <w:r w:rsidRPr="00DF7B5D">
              <w:t>Общие положения</w:t>
            </w:r>
          </w:p>
          <w:p w:rsidR="00DF7B5D" w:rsidRPr="00DF7B5D" w:rsidRDefault="00DF7B5D" w:rsidP="00DF7B5D">
            <w:pPr>
              <w:jc w:val="center"/>
            </w:pPr>
          </w:p>
          <w:p w:rsidR="00DF7B5D" w:rsidRPr="00DF7B5D" w:rsidRDefault="00DF7B5D" w:rsidP="00DF7B5D">
            <w:pPr>
              <w:ind w:firstLine="708"/>
              <w:jc w:val="both"/>
            </w:pPr>
            <w:r w:rsidRPr="00DF7B5D">
              <w:lastRenderedPageBreak/>
              <w:t xml:space="preserve">1.1. Настоящий Порядок заключения соглашений </w:t>
            </w:r>
            <w:r w:rsidRPr="00DF7B5D">
              <w:rPr>
                <w:bCs/>
              </w:rPr>
              <w:t>о передаче полномочий в части решения вопросов местного значения между органами местного самоуправления сельского поселения Волчанского сельсовета и органами местного самоуправления Доволенского района Новосибирской области</w:t>
            </w:r>
            <w:r w:rsidRPr="00DF7B5D">
              <w:t xml:space="preserve"> (далее – соглашения, органы местного самоуправления района, органы местного самоуправления поселения, сельское поселение соответственно).</w:t>
            </w:r>
          </w:p>
          <w:p w:rsidR="00DF7B5D" w:rsidRPr="00DF7B5D" w:rsidRDefault="00DF7B5D" w:rsidP="00DF7B5D">
            <w:pPr>
              <w:ind w:firstLine="708"/>
              <w:jc w:val="both"/>
            </w:pPr>
            <w:r w:rsidRPr="00DF7B5D">
              <w:t>1.2. Настоящий Порядок разработан 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Уставом Волчанского сельсовета Доволенского района Новосибирской области.</w:t>
            </w:r>
          </w:p>
          <w:p w:rsidR="00DF7B5D" w:rsidRPr="00DF7B5D" w:rsidRDefault="00DF7B5D" w:rsidP="00DF7B5D">
            <w:pPr>
              <w:pStyle w:val="afc"/>
              <w:jc w:val="center"/>
              <w:rPr>
                <w:rFonts w:ascii="Times New Roman" w:hAnsi="Times New Roman"/>
                <w:sz w:val="24"/>
                <w:szCs w:val="24"/>
              </w:rPr>
            </w:pPr>
          </w:p>
          <w:p w:rsidR="00DF7B5D" w:rsidRPr="00DF7B5D" w:rsidRDefault="00DF7B5D" w:rsidP="00DF7B5D">
            <w:pPr>
              <w:pStyle w:val="afc"/>
              <w:jc w:val="center"/>
              <w:rPr>
                <w:rFonts w:ascii="Times New Roman" w:hAnsi="Times New Roman"/>
                <w:sz w:val="24"/>
                <w:szCs w:val="24"/>
              </w:rPr>
            </w:pPr>
            <w:r w:rsidRPr="00DF7B5D">
              <w:rPr>
                <w:rFonts w:ascii="Times New Roman" w:hAnsi="Times New Roman"/>
                <w:sz w:val="24"/>
                <w:szCs w:val="24"/>
              </w:rPr>
              <w:t xml:space="preserve">2. Передача органами местного самоуправления сельского поселения полномочий в части решения вопросов местного значения </w:t>
            </w:r>
          </w:p>
          <w:p w:rsidR="00DF7B5D" w:rsidRPr="00DF7B5D" w:rsidRDefault="00DF7B5D" w:rsidP="00DF7B5D">
            <w:pPr>
              <w:pStyle w:val="afc"/>
              <w:jc w:val="center"/>
              <w:rPr>
                <w:rFonts w:ascii="Times New Roman" w:hAnsi="Times New Roman"/>
                <w:sz w:val="24"/>
                <w:szCs w:val="24"/>
              </w:rPr>
            </w:pPr>
          </w:p>
          <w:p w:rsidR="00DF7B5D" w:rsidRPr="00DF7B5D" w:rsidRDefault="00DF7B5D" w:rsidP="00DF7B5D">
            <w:pPr>
              <w:pStyle w:val="afc"/>
              <w:ind w:firstLine="708"/>
              <w:jc w:val="both"/>
              <w:rPr>
                <w:rFonts w:ascii="Times New Roman" w:hAnsi="Times New Roman"/>
                <w:sz w:val="24"/>
                <w:szCs w:val="24"/>
              </w:rPr>
            </w:pPr>
            <w:r w:rsidRPr="00DF7B5D">
              <w:rPr>
                <w:rFonts w:ascii="Times New Roman" w:hAnsi="Times New Roman"/>
                <w:sz w:val="24"/>
                <w:szCs w:val="24"/>
              </w:rPr>
              <w:t>2.1. Инициатива заключения соглашений органами местного самоуправления сельского поселения реализуется посредством направления органам местного самоуправления района письменного предложения, содержащего следующие сведения:</w:t>
            </w:r>
          </w:p>
          <w:p w:rsidR="00DF7B5D" w:rsidRPr="00DF7B5D" w:rsidRDefault="00DF7B5D" w:rsidP="00DF7B5D">
            <w:pPr>
              <w:pStyle w:val="afc"/>
              <w:ind w:firstLine="708"/>
              <w:jc w:val="both"/>
              <w:rPr>
                <w:rFonts w:ascii="Times New Roman" w:hAnsi="Times New Roman"/>
                <w:sz w:val="24"/>
                <w:szCs w:val="24"/>
              </w:rPr>
            </w:pPr>
            <w:r w:rsidRPr="00DF7B5D">
              <w:rPr>
                <w:rFonts w:ascii="Times New Roman" w:hAnsi="Times New Roman"/>
                <w:sz w:val="24"/>
                <w:szCs w:val="24"/>
              </w:rPr>
              <w:t>-  вопросы местного значения и полномочия по их решению, которые предлагаются к передаче;</w:t>
            </w:r>
          </w:p>
          <w:p w:rsidR="00DF7B5D" w:rsidRPr="00DF7B5D" w:rsidRDefault="00DF7B5D" w:rsidP="00DF7B5D">
            <w:pPr>
              <w:pStyle w:val="afc"/>
              <w:ind w:firstLine="708"/>
              <w:jc w:val="both"/>
              <w:rPr>
                <w:rFonts w:ascii="Times New Roman" w:hAnsi="Times New Roman"/>
                <w:sz w:val="24"/>
                <w:szCs w:val="24"/>
              </w:rPr>
            </w:pPr>
            <w:r w:rsidRPr="00DF7B5D">
              <w:rPr>
                <w:rFonts w:ascii="Times New Roman" w:hAnsi="Times New Roman"/>
                <w:sz w:val="24"/>
                <w:szCs w:val="24"/>
              </w:rPr>
              <w:t>- обоснование необходимости заключения соглашения;</w:t>
            </w:r>
          </w:p>
          <w:p w:rsidR="00DF7B5D" w:rsidRPr="00DF7B5D" w:rsidRDefault="00DF7B5D" w:rsidP="00DF7B5D">
            <w:pPr>
              <w:pStyle w:val="afc"/>
              <w:ind w:firstLine="708"/>
              <w:jc w:val="both"/>
              <w:rPr>
                <w:rFonts w:ascii="Times New Roman" w:hAnsi="Times New Roman"/>
                <w:sz w:val="24"/>
                <w:szCs w:val="24"/>
              </w:rPr>
            </w:pPr>
            <w:r w:rsidRPr="00DF7B5D">
              <w:rPr>
                <w:rFonts w:ascii="Times New Roman" w:hAnsi="Times New Roman"/>
                <w:sz w:val="24"/>
                <w:szCs w:val="24"/>
              </w:rPr>
              <w:t>- срок осуществления полномочий, которые предлагаются к передаче;</w:t>
            </w:r>
          </w:p>
          <w:p w:rsidR="00DF7B5D" w:rsidRPr="00DF7B5D" w:rsidRDefault="00DF7B5D" w:rsidP="00DF7B5D">
            <w:pPr>
              <w:pStyle w:val="afc"/>
              <w:ind w:firstLine="708"/>
              <w:jc w:val="both"/>
              <w:rPr>
                <w:rFonts w:ascii="Times New Roman" w:hAnsi="Times New Roman"/>
                <w:sz w:val="24"/>
                <w:szCs w:val="24"/>
              </w:rPr>
            </w:pPr>
            <w:r w:rsidRPr="00DF7B5D">
              <w:rPr>
                <w:rFonts w:ascii="Times New Roman" w:hAnsi="Times New Roman"/>
                <w:sz w:val="24"/>
                <w:szCs w:val="24"/>
              </w:rPr>
              <w:t>- порядок определения ежегодного объёма межбюджетных трансфертов, необходимых для осуществления передаваемых полномочий;</w:t>
            </w:r>
          </w:p>
          <w:p w:rsidR="00DF7B5D" w:rsidRPr="00DF7B5D" w:rsidRDefault="00DF7B5D" w:rsidP="00DF7B5D">
            <w:pPr>
              <w:pStyle w:val="afc"/>
              <w:ind w:firstLine="708"/>
              <w:jc w:val="both"/>
              <w:rPr>
                <w:rFonts w:ascii="Times New Roman" w:hAnsi="Times New Roman"/>
                <w:sz w:val="24"/>
                <w:szCs w:val="24"/>
              </w:rPr>
            </w:pPr>
            <w:r w:rsidRPr="00DF7B5D">
              <w:rPr>
                <w:rFonts w:ascii="Times New Roman" w:hAnsi="Times New Roman"/>
                <w:sz w:val="24"/>
                <w:szCs w:val="24"/>
              </w:rPr>
              <w:t>- основания и порядок прекращения действия соглашения, в том числе досрочного;</w:t>
            </w:r>
          </w:p>
          <w:p w:rsidR="00DF7B5D" w:rsidRPr="00DF7B5D" w:rsidRDefault="00DF7B5D" w:rsidP="00DF7B5D">
            <w:pPr>
              <w:pStyle w:val="afc"/>
              <w:ind w:firstLine="708"/>
              <w:jc w:val="both"/>
              <w:rPr>
                <w:rFonts w:ascii="Times New Roman" w:hAnsi="Times New Roman"/>
                <w:sz w:val="24"/>
                <w:szCs w:val="24"/>
              </w:rPr>
            </w:pPr>
            <w:r w:rsidRPr="00DF7B5D">
              <w:rPr>
                <w:rFonts w:ascii="Times New Roman" w:hAnsi="Times New Roman"/>
                <w:sz w:val="24"/>
                <w:szCs w:val="24"/>
              </w:rPr>
              <w:t>- финансовые санкции за неисполнение соглашения;</w:t>
            </w:r>
          </w:p>
          <w:p w:rsidR="00DF7B5D" w:rsidRPr="00DF7B5D" w:rsidRDefault="00DF7B5D" w:rsidP="00DF7B5D">
            <w:pPr>
              <w:pStyle w:val="afc"/>
              <w:ind w:firstLine="708"/>
              <w:jc w:val="both"/>
              <w:rPr>
                <w:rFonts w:ascii="Times New Roman" w:hAnsi="Times New Roman"/>
                <w:sz w:val="24"/>
                <w:szCs w:val="24"/>
              </w:rPr>
            </w:pPr>
            <w:r w:rsidRPr="00DF7B5D">
              <w:rPr>
                <w:rFonts w:ascii="Times New Roman" w:hAnsi="Times New Roman"/>
                <w:sz w:val="24"/>
                <w:szCs w:val="24"/>
              </w:rPr>
              <w:t>- иные сведения (при необходимости).</w:t>
            </w:r>
          </w:p>
          <w:p w:rsidR="00DF7B5D" w:rsidRPr="00DF7B5D" w:rsidRDefault="00DF7B5D" w:rsidP="00DF7B5D">
            <w:pPr>
              <w:pStyle w:val="afc"/>
              <w:jc w:val="both"/>
              <w:rPr>
                <w:rFonts w:ascii="Times New Roman" w:hAnsi="Times New Roman"/>
                <w:sz w:val="24"/>
                <w:szCs w:val="24"/>
              </w:rPr>
            </w:pPr>
          </w:p>
          <w:p w:rsidR="00DF7B5D" w:rsidRPr="00DF7B5D" w:rsidRDefault="00DF7B5D" w:rsidP="00DF7B5D">
            <w:pPr>
              <w:ind w:firstLine="708"/>
              <w:jc w:val="both"/>
            </w:pPr>
            <w:r w:rsidRPr="00DF7B5D">
              <w:t>2.2. Органы местного самоуправления района могут выступить с инициативой о принятии полномочий в части решения вопроса местного значения от органов местного самоуправления поселений.</w:t>
            </w:r>
          </w:p>
          <w:p w:rsidR="00DF7B5D" w:rsidRPr="00DF7B5D" w:rsidRDefault="00DF7B5D" w:rsidP="00DF7B5D">
            <w:pPr>
              <w:ind w:firstLine="708"/>
              <w:jc w:val="both"/>
            </w:pPr>
            <w:r w:rsidRPr="00DF7B5D">
              <w:t>2.3. К предложению о заключении соглашения прилагается типовое соглашение (приложение № 1 к порядку), предварительно согласованное с Советом депутатов сельского поселения. Совет депутатов сельского поселения рассматривает проекты соглашений о передаче (принятии) органами местного самоуправления сельского поселения осуществления полномочий (части полномочий) по решению вопросов местного значения, подготовленные иными органами местного самоуправления сельского поселения, на очередном заседании после поступления соответствующей инициативы, на котором принимается решение об одобрении либо отклонении проекта соглашения. Для разработки проекта соглашения может быть создана рабочая группа с включением равного количества представителей от каждой из сторон. Рабочая группа по итогам своей работы готовит проект соглашения, максимально учитывающий интересы сторон соглашения.</w:t>
            </w:r>
          </w:p>
          <w:p w:rsidR="00DF7B5D" w:rsidRPr="00DF7B5D" w:rsidRDefault="00DF7B5D" w:rsidP="00DF7B5D">
            <w:pPr>
              <w:ind w:firstLine="708"/>
              <w:jc w:val="both"/>
            </w:pPr>
            <w:r w:rsidRPr="00DF7B5D">
              <w:t>2.4. Соглашения должны быть заключены до внесения проекта решения о бюджете сельского поселения на очередной финансовый год и плановый период.</w:t>
            </w:r>
          </w:p>
          <w:p w:rsidR="00DF7B5D" w:rsidRPr="00DF7B5D" w:rsidRDefault="00DF7B5D" w:rsidP="00DF7B5D">
            <w:pPr>
              <w:ind w:firstLine="708"/>
              <w:jc w:val="both"/>
            </w:pPr>
            <w:r w:rsidRPr="00DF7B5D">
              <w:t>2.5. Соглашение о передаче полномочий в сфере закупок, в части передачи полномочий по определению исполнителя, поставщика, подрядчика, заключается на основании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F7B5D" w:rsidRPr="00DF7B5D" w:rsidRDefault="00DF7B5D" w:rsidP="00DF7B5D">
            <w:pPr>
              <w:ind w:firstLine="708"/>
              <w:jc w:val="both"/>
            </w:pPr>
            <w:r w:rsidRPr="00DF7B5D">
              <w:t>2.6. Внесение изменений в соглашение осуществляется в порядке, предусмотренном для заключения соглашения, за исключением случая, если необходимость внесения изменений обусловлена изменением действующего законодательства. В данном случае изменения в соглашение вносятся в обязательном порядке.</w:t>
            </w:r>
          </w:p>
          <w:p w:rsidR="00DF7B5D" w:rsidRPr="00DF7B5D" w:rsidRDefault="00DF7B5D" w:rsidP="00DF7B5D">
            <w:pPr>
              <w:ind w:firstLine="708"/>
              <w:jc w:val="both"/>
            </w:pPr>
          </w:p>
          <w:p w:rsidR="00DF7B5D" w:rsidRPr="00DF7B5D" w:rsidRDefault="00DF7B5D" w:rsidP="00DF7B5D">
            <w:pPr>
              <w:jc w:val="center"/>
            </w:pPr>
            <w:r w:rsidRPr="00DF7B5D">
              <w:t>3. Содержание соглашения</w:t>
            </w:r>
          </w:p>
          <w:p w:rsidR="00DF7B5D" w:rsidRPr="00DF7B5D" w:rsidRDefault="00DF7B5D" w:rsidP="00DF7B5D">
            <w:pPr>
              <w:jc w:val="center"/>
            </w:pPr>
          </w:p>
          <w:p w:rsidR="00DF7B5D" w:rsidRPr="00DF7B5D" w:rsidRDefault="00DF7B5D" w:rsidP="00DF7B5D">
            <w:pPr>
              <w:ind w:firstLine="708"/>
              <w:jc w:val="both"/>
            </w:pPr>
            <w:r w:rsidRPr="00DF7B5D">
              <w:t>3.1. В соглашении могут быть указаны:</w:t>
            </w:r>
          </w:p>
          <w:p w:rsidR="00DF7B5D" w:rsidRPr="00DF7B5D" w:rsidRDefault="00DF7B5D" w:rsidP="00DF7B5D">
            <w:pPr>
              <w:ind w:firstLine="708"/>
              <w:jc w:val="both"/>
            </w:pPr>
            <w:r w:rsidRPr="00DF7B5D">
              <w:lastRenderedPageBreak/>
              <w:t>- предмет соглашения (вопрос местного значения и конкретные полномочия по его решению);</w:t>
            </w:r>
          </w:p>
          <w:p w:rsidR="00DF7B5D" w:rsidRPr="00DF7B5D" w:rsidRDefault="00DF7B5D" w:rsidP="00DF7B5D">
            <w:pPr>
              <w:ind w:firstLine="708"/>
              <w:jc w:val="both"/>
            </w:pPr>
            <w:r w:rsidRPr="00DF7B5D">
              <w:t>- срок, на который заключается соглашение;</w:t>
            </w:r>
          </w:p>
          <w:p w:rsidR="00DF7B5D" w:rsidRPr="00DF7B5D" w:rsidRDefault="00DF7B5D" w:rsidP="00DF7B5D">
            <w:pPr>
              <w:ind w:firstLine="708"/>
              <w:jc w:val="both"/>
            </w:pPr>
            <w:r w:rsidRPr="00DF7B5D">
              <w:t>- права и обязанности сторон;</w:t>
            </w:r>
          </w:p>
          <w:p w:rsidR="00DF7B5D" w:rsidRPr="00DF7B5D" w:rsidRDefault="00DF7B5D" w:rsidP="00DF7B5D">
            <w:pPr>
              <w:ind w:firstLine="708"/>
              <w:jc w:val="both"/>
            </w:pPr>
            <w:r w:rsidRPr="00DF7B5D">
              <w:t>- порядок определения ежегодного объёма межбюджетных трансфертов, необходимых для осуществления полномочий и предоставляемых в соответствии с Бюджетным кодексом Российской Федерации;</w:t>
            </w:r>
          </w:p>
          <w:p w:rsidR="00DF7B5D" w:rsidRPr="00DF7B5D" w:rsidRDefault="00DF7B5D" w:rsidP="00DF7B5D">
            <w:pPr>
              <w:ind w:firstLine="708"/>
              <w:jc w:val="both"/>
            </w:pPr>
            <w:r w:rsidRPr="00DF7B5D">
              <w:t>- порядок передачи и использования материальных ресурсов;</w:t>
            </w:r>
          </w:p>
          <w:p w:rsidR="00DF7B5D" w:rsidRPr="00DF7B5D" w:rsidRDefault="00DF7B5D" w:rsidP="00DF7B5D">
            <w:pPr>
              <w:ind w:firstLine="708"/>
              <w:jc w:val="both"/>
            </w:pPr>
            <w:r w:rsidRPr="00DF7B5D">
              <w:t>- порядок осуществления контроля за выполнением полномочий и использованием предоставляемых финансовых средств (межбюджетных трансфертов) и материальных ресурсов;</w:t>
            </w:r>
          </w:p>
          <w:p w:rsidR="00DF7B5D" w:rsidRPr="00DF7B5D" w:rsidRDefault="00DF7B5D" w:rsidP="00DF7B5D">
            <w:pPr>
              <w:ind w:firstLine="708"/>
              <w:jc w:val="both"/>
            </w:pPr>
            <w:r w:rsidRPr="00DF7B5D">
              <w:t>- сроки и порядок предоставления отчётов об осуществлении полномочий, использования финансовых средств (межбюджетных трансфертов) и материальных ресурсов;</w:t>
            </w:r>
          </w:p>
          <w:p w:rsidR="00DF7B5D" w:rsidRPr="00DF7B5D" w:rsidRDefault="00DF7B5D" w:rsidP="00DF7B5D">
            <w:pPr>
              <w:ind w:firstLine="708"/>
              <w:jc w:val="both"/>
            </w:pPr>
            <w:r w:rsidRPr="00DF7B5D">
              <w:t>- основания и порядок прекращения действия соглашения, в том числе досрочного;</w:t>
            </w:r>
          </w:p>
          <w:p w:rsidR="00DF7B5D" w:rsidRPr="00DF7B5D" w:rsidRDefault="00DF7B5D" w:rsidP="00DF7B5D">
            <w:pPr>
              <w:ind w:firstLine="708"/>
              <w:jc w:val="both"/>
            </w:pPr>
            <w:r w:rsidRPr="00DF7B5D">
              <w:t>- финансовые санкции за неисполнение соглашения;</w:t>
            </w:r>
          </w:p>
          <w:p w:rsidR="00DF7B5D" w:rsidRPr="00DF7B5D" w:rsidRDefault="00DF7B5D" w:rsidP="00DF7B5D">
            <w:pPr>
              <w:ind w:firstLine="708"/>
              <w:jc w:val="both"/>
            </w:pPr>
            <w:r w:rsidRPr="00DF7B5D">
              <w:t>- порядок внесения изменений и дополнений в соглашение;</w:t>
            </w:r>
          </w:p>
          <w:p w:rsidR="00DF7B5D" w:rsidRPr="00DF7B5D" w:rsidRDefault="00DF7B5D" w:rsidP="00DF7B5D">
            <w:pPr>
              <w:ind w:firstLine="708"/>
              <w:jc w:val="both"/>
            </w:pPr>
            <w:r w:rsidRPr="00DF7B5D">
              <w:t>- иные условия.</w:t>
            </w: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center"/>
            </w:pPr>
            <w:r w:rsidRPr="00DF7B5D">
              <w:t>4. Подписание соглашения</w:t>
            </w:r>
          </w:p>
          <w:p w:rsidR="00DF7B5D" w:rsidRPr="00DF7B5D" w:rsidRDefault="00DF7B5D" w:rsidP="00DF7B5D">
            <w:pPr>
              <w:jc w:val="center"/>
            </w:pPr>
          </w:p>
          <w:p w:rsidR="00DF7B5D" w:rsidRPr="00DF7B5D" w:rsidRDefault="00DF7B5D" w:rsidP="00DF7B5D">
            <w:pPr>
              <w:pStyle w:val="afc"/>
              <w:jc w:val="both"/>
              <w:rPr>
                <w:rFonts w:ascii="Times New Roman" w:hAnsi="Times New Roman"/>
                <w:sz w:val="24"/>
                <w:szCs w:val="24"/>
              </w:rPr>
            </w:pPr>
            <w:r w:rsidRPr="00DF7B5D">
              <w:rPr>
                <w:rFonts w:ascii="Times New Roman" w:hAnsi="Times New Roman"/>
                <w:sz w:val="24"/>
                <w:szCs w:val="24"/>
              </w:rPr>
              <w:t> </w:t>
            </w:r>
            <w:r w:rsidRPr="00DF7B5D">
              <w:rPr>
                <w:rFonts w:ascii="Times New Roman" w:hAnsi="Times New Roman"/>
                <w:sz w:val="24"/>
                <w:szCs w:val="24"/>
              </w:rPr>
              <w:tab/>
              <w:t>4.1. Проект соглашения, условия которого одобрены Советом депутатов сельского поселения, направляются на подписание.</w:t>
            </w:r>
          </w:p>
          <w:p w:rsidR="00DF7B5D" w:rsidRPr="00DF7B5D" w:rsidRDefault="00DF7B5D" w:rsidP="00DF7B5D">
            <w:pPr>
              <w:pStyle w:val="afc"/>
              <w:ind w:firstLine="708"/>
              <w:jc w:val="both"/>
              <w:rPr>
                <w:rFonts w:ascii="Times New Roman" w:hAnsi="Times New Roman"/>
                <w:sz w:val="24"/>
                <w:szCs w:val="24"/>
              </w:rPr>
            </w:pPr>
            <w:r w:rsidRPr="00DF7B5D">
              <w:rPr>
                <w:rFonts w:ascii="Times New Roman" w:hAnsi="Times New Roman"/>
                <w:sz w:val="24"/>
                <w:szCs w:val="24"/>
              </w:rPr>
              <w:t>4.2. От имени органов местного самоуправления района соглашение подписывает Глава района.</w:t>
            </w:r>
          </w:p>
          <w:p w:rsidR="00DF7B5D" w:rsidRPr="00DF7B5D" w:rsidRDefault="00DF7B5D" w:rsidP="00DF7B5D">
            <w:pPr>
              <w:pStyle w:val="afc"/>
              <w:jc w:val="both"/>
              <w:rPr>
                <w:rFonts w:ascii="Times New Roman" w:hAnsi="Times New Roman"/>
                <w:sz w:val="24"/>
                <w:szCs w:val="24"/>
              </w:rPr>
            </w:pPr>
          </w:p>
          <w:p w:rsidR="00DF7B5D" w:rsidRPr="00DF7B5D" w:rsidRDefault="00DF7B5D" w:rsidP="00DF7B5D">
            <w:pPr>
              <w:jc w:val="center"/>
            </w:pPr>
            <w:r w:rsidRPr="00DF7B5D">
              <w:t>5. Порядок разрешения разногласий, возникающих при заключении соглашения</w:t>
            </w:r>
          </w:p>
          <w:p w:rsidR="00DF7B5D" w:rsidRPr="00DF7B5D" w:rsidRDefault="00DF7B5D" w:rsidP="00DF7B5D">
            <w:pPr>
              <w:jc w:val="center"/>
            </w:pPr>
          </w:p>
          <w:p w:rsidR="00DF7B5D" w:rsidRPr="00DF7B5D" w:rsidRDefault="00DF7B5D" w:rsidP="00DF7B5D">
            <w:pPr>
              <w:jc w:val="both"/>
            </w:pPr>
            <w:r w:rsidRPr="00DF7B5D">
              <w:t> </w:t>
            </w:r>
            <w:r w:rsidRPr="00DF7B5D">
              <w:tab/>
              <w:t>5.1. Разрешение разногласий, возникающих между органами местного самоуправления района и органами местного самоуправления сельского поселения при заключении соглашения о передаче части полномочий району сельским поселениям осуществляется путем согласительных процедур.</w:t>
            </w:r>
          </w:p>
          <w:p w:rsidR="00DF7B5D" w:rsidRPr="00DF7B5D" w:rsidRDefault="00DF7B5D" w:rsidP="00DF7B5D">
            <w:pPr>
              <w:ind w:firstLine="708"/>
              <w:jc w:val="both"/>
            </w:pPr>
            <w:r w:rsidRPr="00DF7B5D">
              <w:t>5.2. В случае досрочного прекращения действия соглашения сторона Соглашения вправе обратится с требованием о возврате иных межбюджетных трансфертов в соответствии с условиями соглашения. При невозврате иных межбюджетных трансфертов в соответствии с условиями соглашения, в случае досрочного прекращения действия соглашения по требованию одной из сторон соглашения, сторона, требующая возврата денежных средств, вправе требовать возврат денежных средств через суд.</w:t>
            </w:r>
          </w:p>
          <w:p w:rsidR="00DF7B5D" w:rsidRPr="00DF7B5D" w:rsidRDefault="00DF7B5D" w:rsidP="00DF7B5D">
            <w:pPr>
              <w:ind w:firstLine="708"/>
              <w:jc w:val="both"/>
            </w:pPr>
          </w:p>
          <w:p w:rsidR="00DF7B5D" w:rsidRPr="00DF7B5D" w:rsidRDefault="00DF7B5D" w:rsidP="00DF7B5D">
            <w:pPr>
              <w:jc w:val="center"/>
            </w:pPr>
            <w:r w:rsidRPr="00DF7B5D">
              <w:t>6. Финансовое обеспечение передаваемых полномочий</w:t>
            </w:r>
          </w:p>
          <w:p w:rsidR="00DF7B5D" w:rsidRPr="00DF7B5D" w:rsidRDefault="00DF7B5D" w:rsidP="00DF7B5D">
            <w:pPr>
              <w:jc w:val="center"/>
            </w:pPr>
          </w:p>
          <w:p w:rsidR="00DF7B5D" w:rsidRPr="00DF7B5D" w:rsidRDefault="00DF7B5D" w:rsidP="00DF7B5D">
            <w:pPr>
              <w:ind w:firstLine="708"/>
              <w:jc w:val="both"/>
            </w:pPr>
            <w:r w:rsidRPr="00DF7B5D">
              <w:t>6.1. Финансовое обеспечение части полномочий району, передаваемых органами местного самоуправления поселений, осуществляется за счет иных межбюджетных трансфертов бюджету района из бюджета поселения.</w:t>
            </w:r>
          </w:p>
          <w:p w:rsidR="00DF7B5D" w:rsidRPr="00DF7B5D" w:rsidRDefault="00DF7B5D" w:rsidP="00DF7B5D">
            <w:pPr>
              <w:ind w:firstLine="708"/>
              <w:jc w:val="both"/>
            </w:pPr>
            <w:r w:rsidRPr="00DF7B5D">
              <w:t>6.2. Размер суммы иных межбюджетных трансфертов устанавливается соглашением.</w:t>
            </w:r>
          </w:p>
          <w:p w:rsidR="00DF7B5D" w:rsidRPr="00DF7B5D" w:rsidRDefault="00DF7B5D" w:rsidP="00DF7B5D">
            <w:pPr>
              <w:ind w:firstLine="708"/>
              <w:jc w:val="both"/>
            </w:pPr>
            <w:r w:rsidRPr="00DF7B5D">
              <w:t>6.3. Общий объем иных межбюджетных трансфертов, предоставляемых бюджету района для осуществления части полномочий сельского поселения и их распределение, устанавливаются решением Совета депутатов сельского поселения о бюджете на очередной финансовый год и плановый период.</w:t>
            </w:r>
          </w:p>
          <w:p w:rsidR="00DF7B5D" w:rsidRPr="00DF7B5D" w:rsidRDefault="00DF7B5D" w:rsidP="00DF7B5D">
            <w:pPr>
              <w:jc w:val="center"/>
            </w:pPr>
          </w:p>
          <w:p w:rsidR="00DF7B5D" w:rsidRPr="00DF7B5D" w:rsidRDefault="00DF7B5D" w:rsidP="00DF7B5D">
            <w:pPr>
              <w:jc w:val="center"/>
            </w:pPr>
          </w:p>
          <w:p w:rsidR="00DF7B5D" w:rsidRPr="00DF7B5D" w:rsidRDefault="00DF7B5D" w:rsidP="00DF7B5D">
            <w:pPr>
              <w:jc w:val="center"/>
            </w:pPr>
          </w:p>
          <w:p w:rsidR="00DF7B5D" w:rsidRPr="00DF7B5D" w:rsidRDefault="00DF7B5D" w:rsidP="00DF7B5D">
            <w:pPr>
              <w:jc w:val="center"/>
            </w:pPr>
          </w:p>
          <w:p w:rsidR="00DF7B5D" w:rsidRPr="00DF7B5D" w:rsidRDefault="00DF7B5D" w:rsidP="00DF7B5D">
            <w:pPr>
              <w:jc w:val="center"/>
            </w:pPr>
            <w:r w:rsidRPr="00DF7B5D">
              <w:t>7. Срок действия соглашения</w:t>
            </w:r>
          </w:p>
          <w:p w:rsidR="00DF7B5D" w:rsidRPr="00DF7B5D" w:rsidRDefault="00DF7B5D" w:rsidP="00DF7B5D">
            <w:pPr>
              <w:jc w:val="center"/>
            </w:pPr>
          </w:p>
          <w:p w:rsidR="00DF7B5D" w:rsidRPr="00DF7B5D" w:rsidRDefault="00DF7B5D" w:rsidP="00DF7B5D">
            <w:pPr>
              <w:ind w:firstLine="708"/>
              <w:jc w:val="both"/>
            </w:pPr>
            <w:r w:rsidRPr="00DF7B5D">
              <w:t>Соглашение о передаче (принятии) полномочий району сельским поселением заключаются на срок, определяемый по соглашению сторон.</w:t>
            </w:r>
          </w:p>
          <w:p w:rsidR="00DF7B5D" w:rsidRPr="00DF7B5D" w:rsidRDefault="00DF7B5D" w:rsidP="00DF7B5D">
            <w:pPr>
              <w:jc w:val="center"/>
            </w:pPr>
          </w:p>
          <w:p w:rsidR="00DF7B5D" w:rsidRPr="00DF7B5D" w:rsidRDefault="00DF7B5D" w:rsidP="00DF7B5D">
            <w:pPr>
              <w:jc w:val="center"/>
            </w:pPr>
            <w:r w:rsidRPr="00DF7B5D">
              <w:lastRenderedPageBreak/>
              <w:t>8. Основания прекращения действия соглашения</w:t>
            </w:r>
          </w:p>
          <w:p w:rsidR="00DF7B5D" w:rsidRPr="00DF7B5D" w:rsidRDefault="00DF7B5D" w:rsidP="00DF7B5D">
            <w:pPr>
              <w:jc w:val="center"/>
            </w:pPr>
          </w:p>
          <w:p w:rsidR="00DF7B5D" w:rsidRPr="00DF7B5D" w:rsidRDefault="00DF7B5D" w:rsidP="00DF7B5D">
            <w:pPr>
              <w:ind w:firstLine="708"/>
              <w:jc w:val="both"/>
            </w:pPr>
            <w:r w:rsidRPr="00DF7B5D">
              <w:t>Соглашение о передаче части полномочий району сельским поселением может прекратить свое действие в случаях:</w:t>
            </w:r>
          </w:p>
          <w:p w:rsidR="00DF7B5D" w:rsidRPr="00DF7B5D" w:rsidRDefault="00DF7B5D" w:rsidP="00DF7B5D">
            <w:pPr>
              <w:ind w:firstLine="708"/>
              <w:jc w:val="both"/>
            </w:pPr>
            <w:r w:rsidRPr="00DF7B5D">
              <w:t>- истечения срока, на который заключалось соглашение;</w:t>
            </w:r>
          </w:p>
          <w:p w:rsidR="00DF7B5D" w:rsidRPr="00DF7B5D" w:rsidRDefault="00DF7B5D" w:rsidP="00DF7B5D">
            <w:pPr>
              <w:ind w:firstLine="708"/>
              <w:jc w:val="both"/>
            </w:pPr>
            <w:r w:rsidRPr="00DF7B5D">
              <w:t>- соглашения сторон;</w:t>
            </w:r>
          </w:p>
          <w:p w:rsidR="00DF7B5D" w:rsidRPr="00DF7B5D" w:rsidRDefault="00DF7B5D" w:rsidP="00DF7B5D">
            <w:pPr>
              <w:ind w:firstLine="708"/>
              <w:jc w:val="both"/>
            </w:pPr>
            <w:r w:rsidRPr="00DF7B5D">
              <w:t>- требования одной из сторон о расторжении соглашения, в случае невыполнения другой стороной требований соглашения;</w:t>
            </w:r>
          </w:p>
          <w:p w:rsidR="00DF7B5D" w:rsidRPr="00DF7B5D" w:rsidRDefault="00DF7B5D" w:rsidP="00DF7B5D">
            <w:pPr>
              <w:ind w:firstLine="708"/>
              <w:jc w:val="both"/>
            </w:pPr>
            <w:r w:rsidRPr="00DF7B5D">
              <w:t>- решения суда о расторжении соглашения;</w:t>
            </w:r>
          </w:p>
          <w:p w:rsidR="00DF7B5D" w:rsidRPr="00DF7B5D" w:rsidRDefault="00DF7B5D" w:rsidP="00DF7B5D">
            <w:pPr>
              <w:ind w:firstLine="708"/>
              <w:jc w:val="both"/>
            </w:pPr>
            <w:r w:rsidRPr="00DF7B5D">
              <w:t>- изменения действующего законодательства.</w:t>
            </w:r>
          </w:p>
          <w:p w:rsidR="00DF7B5D" w:rsidRPr="00DF7B5D" w:rsidRDefault="00DF7B5D" w:rsidP="00DF7B5D">
            <w:pPr>
              <w:jc w:val="both"/>
            </w:pPr>
            <w:r w:rsidRPr="00DF7B5D">
              <w:t> </w:t>
            </w: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both"/>
            </w:pPr>
          </w:p>
          <w:p w:rsidR="00DF7B5D" w:rsidRPr="00DF7B5D" w:rsidRDefault="00DF7B5D" w:rsidP="00DF7B5D">
            <w:pPr>
              <w:jc w:val="right"/>
              <w:rPr>
                <w:bCs/>
              </w:rPr>
            </w:pPr>
            <w:r w:rsidRPr="00DF7B5D">
              <w:rPr>
                <w:bCs/>
              </w:rPr>
              <w:t>Приложение №1</w:t>
            </w:r>
          </w:p>
          <w:p w:rsidR="00DF7B5D" w:rsidRPr="00DF7B5D" w:rsidRDefault="00DF7B5D" w:rsidP="00DF7B5D">
            <w:pPr>
              <w:jc w:val="right"/>
              <w:rPr>
                <w:bCs/>
              </w:rPr>
            </w:pPr>
            <w:r w:rsidRPr="00DF7B5D">
              <w:rPr>
                <w:bCs/>
              </w:rPr>
              <w:t>к Порядку</w:t>
            </w:r>
            <w:r w:rsidRPr="00DF7B5D">
              <w:t xml:space="preserve"> </w:t>
            </w:r>
            <w:r w:rsidRPr="00DF7B5D">
              <w:rPr>
                <w:bCs/>
              </w:rPr>
              <w:t xml:space="preserve">заключения соглашений о передаче </w:t>
            </w:r>
          </w:p>
          <w:p w:rsidR="00DF7B5D" w:rsidRPr="00DF7B5D" w:rsidRDefault="00DF7B5D" w:rsidP="00DF7B5D">
            <w:pPr>
              <w:jc w:val="right"/>
              <w:rPr>
                <w:bCs/>
              </w:rPr>
            </w:pPr>
            <w:r w:rsidRPr="00DF7B5D">
              <w:rPr>
                <w:bCs/>
              </w:rPr>
              <w:t xml:space="preserve">полномочий в части решения вопросов местного </w:t>
            </w:r>
          </w:p>
          <w:p w:rsidR="00DF7B5D" w:rsidRPr="00DF7B5D" w:rsidRDefault="00DF7B5D" w:rsidP="00DF7B5D">
            <w:pPr>
              <w:jc w:val="right"/>
              <w:rPr>
                <w:bCs/>
              </w:rPr>
            </w:pPr>
            <w:r w:rsidRPr="00DF7B5D">
              <w:rPr>
                <w:bCs/>
              </w:rPr>
              <w:t xml:space="preserve">                                           значения между органами местного самоуправления                                     </w:t>
            </w:r>
          </w:p>
          <w:p w:rsidR="00DF7B5D" w:rsidRPr="00DF7B5D" w:rsidRDefault="00DF7B5D" w:rsidP="00DF7B5D">
            <w:pPr>
              <w:jc w:val="right"/>
              <w:rPr>
                <w:bCs/>
              </w:rPr>
            </w:pPr>
            <w:r w:rsidRPr="00DF7B5D">
              <w:rPr>
                <w:bCs/>
              </w:rPr>
              <w:t xml:space="preserve">                                сельского поселения Волчанского сельсовета</w:t>
            </w:r>
          </w:p>
          <w:p w:rsidR="00DF7B5D" w:rsidRPr="00DF7B5D" w:rsidRDefault="00DF7B5D" w:rsidP="00DF7B5D">
            <w:pPr>
              <w:jc w:val="right"/>
              <w:rPr>
                <w:bCs/>
              </w:rPr>
            </w:pPr>
            <w:r w:rsidRPr="00DF7B5D">
              <w:rPr>
                <w:bCs/>
              </w:rPr>
              <w:t xml:space="preserve">и органами местного самоуправления </w:t>
            </w:r>
          </w:p>
          <w:p w:rsidR="00DF7B5D" w:rsidRPr="00DF7B5D" w:rsidRDefault="00DF7B5D" w:rsidP="00DF7B5D">
            <w:pPr>
              <w:jc w:val="right"/>
              <w:rPr>
                <w:bCs/>
              </w:rPr>
            </w:pPr>
            <w:r w:rsidRPr="00DF7B5D">
              <w:rPr>
                <w:bCs/>
              </w:rPr>
              <w:t>Доволенского района Новосибирской области</w:t>
            </w:r>
          </w:p>
          <w:p w:rsidR="00DF7B5D" w:rsidRPr="00DF7B5D" w:rsidRDefault="00DF7B5D" w:rsidP="00DF7B5D">
            <w:pPr>
              <w:jc w:val="right"/>
            </w:pPr>
            <w:r w:rsidRPr="00DF7B5D">
              <w:t xml:space="preserve">от 23.12.2022 № 106 </w:t>
            </w:r>
          </w:p>
          <w:p w:rsidR="00DF7B5D" w:rsidRPr="00DF7B5D" w:rsidRDefault="00DF7B5D" w:rsidP="00DF7B5D"/>
          <w:p w:rsidR="00DF7B5D" w:rsidRPr="00DF7B5D" w:rsidRDefault="00DF7B5D" w:rsidP="00DF7B5D">
            <w:pPr>
              <w:jc w:val="center"/>
              <w:rPr>
                <w:bCs/>
              </w:rPr>
            </w:pPr>
            <w:r w:rsidRPr="00DF7B5D">
              <w:rPr>
                <w:bCs/>
              </w:rPr>
              <w:t>ТИПОВОЕ СОГЛАШЕНИЕ</w:t>
            </w:r>
          </w:p>
          <w:p w:rsidR="00DF7B5D" w:rsidRPr="00DF7B5D" w:rsidRDefault="00DF7B5D" w:rsidP="00DF7B5D">
            <w:pPr>
              <w:jc w:val="center"/>
            </w:pPr>
            <w:r w:rsidRPr="00DF7B5D">
              <w:rPr>
                <w:bCs/>
              </w:rPr>
              <w:t>о передаче полномочий в части решения вопросов местного значения между органами местного самоуправления сельского поселения Волчанского сельсовета и органами местного самоуправления Доволенского района Новосибирской области</w:t>
            </w:r>
          </w:p>
          <w:p w:rsidR="00DF7B5D" w:rsidRPr="00DF7B5D" w:rsidRDefault="00DF7B5D" w:rsidP="00DF7B5D">
            <w:pPr>
              <w:jc w:val="center"/>
            </w:pPr>
          </w:p>
          <w:p w:rsidR="00DF7B5D" w:rsidRPr="00DF7B5D" w:rsidRDefault="00DF7B5D" w:rsidP="00DF7B5D">
            <w:pPr>
              <w:jc w:val="both"/>
            </w:pPr>
            <w:r w:rsidRPr="00DF7B5D">
              <w:t xml:space="preserve">_____________________(наименование органа местного самоуправления), именуемый в дальнейшем "Сторона 1", в лице_____________________ (фамилия, имя, отчество (последнее – при наличии), должность), действующего на основании __________ (Устава или доверенности), с одной стороны, и _____________________ (наименование органа местного самоуправления), именуемая в дальнейшем </w:t>
            </w:r>
            <w:r w:rsidRPr="00DF7B5D">
              <w:lastRenderedPageBreak/>
              <w:t>"Сторона 2", в лице_____________________ (фамилия, имя, отчество (последнее – при наличии), должность), действующего на основании __________(Устава или доверенности), с другой стороны, заключили настоящее Соглашение о нижеследующем:</w:t>
            </w:r>
          </w:p>
          <w:p w:rsidR="00DF7B5D" w:rsidRPr="00DF7B5D" w:rsidRDefault="00DF7B5D" w:rsidP="00DF7B5D">
            <w:pPr>
              <w:jc w:val="both"/>
            </w:pPr>
          </w:p>
          <w:p w:rsidR="00DF7B5D" w:rsidRPr="00DF7B5D" w:rsidRDefault="00DF7B5D" w:rsidP="00DF7B5D">
            <w:pPr>
              <w:jc w:val="center"/>
            </w:pPr>
            <w:r w:rsidRPr="00DF7B5D">
              <w:t>1. ПРЕДМЕТ СОГЛАШЕНИЯ</w:t>
            </w:r>
          </w:p>
          <w:p w:rsidR="00DF7B5D" w:rsidRPr="00DF7B5D" w:rsidRDefault="00DF7B5D" w:rsidP="00DF7B5D">
            <w:pPr>
              <w:ind w:firstLine="708"/>
              <w:jc w:val="both"/>
            </w:pPr>
            <w:r w:rsidRPr="00DF7B5D">
              <w:t>Предметом настоящего Соглашения является передача осуществления следующих полномочий Стороны 1 Стороне 2:</w:t>
            </w:r>
          </w:p>
          <w:p w:rsidR="00DF7B5D" w:rsidRPr="00DF7B5D" w:rsidRDefault="00DF7B5D" w:rsidP="00DF7B5D">
            <w:pPr>
              <w:ind w:firstLine="708"/>
              <w:jc w:val="both"/>
            </w:pPr>
            <w:r w:rsidRPr="00DF7B5D">
              <w:t>1) _____________________ (наименование передаваемых полномочий);</w:t>
            </w:r>
          </w:p>
          <w:p w:rsidR="00DF7B5D" w:rsidRPr="00DF7B5D" w:rsidRDefault="00DF7B5D" w:rsidP="00DF7B5D">
            <w:pPr>
              <w:ind w:firstLine="708"/>
              <w:jc w:val="both"/>
            </w:pPr>
            <w:r w:rsidRPr="00DF7B5D">
              <w:t>2) _____________________ (наименование передаваемых полномочий).</w:t>
            </w:r>
          </w:p>
          <w:p w:rsidR="00DF7B5D" w:rsidRPr="00DF7B5D" w:rsidRDefault="00DF7B5D" w:rsidP="00DF7B5D">
            <w:pPr>
              <w:jc w:val="both"/>
            </w:pPr>
          </w:p>
          <w:p w:rsidR="00DF7B5D" w:rsidRPr="00DF7B5D" w:rsidRDefault="00DF7B5D" w:rsidP="00DF7B5D">
            <w:pPr>
              <w:pStyle w:val="a8"/>
              <w:numPr>
                <w:ilvl w:val="0"/>
                <w:numId w:val="14"/>
              </w:numPr>
              <w:spacing w:after="0" w:line="240" w:lineRule="auto"/>
              <w:jc w:val="center"/>
              <w:rPr>
                <w:sz w:val="24"/>
                <w:szCs w:val="24"/>
              </w:rPr>
            </w:pPr>
            <w:r w:rsidRPr="00DF7B5D">
              <w:rPr>
                <w:sz w:val="24"/>
                <w:szCs w:val="24"/>
              </w:rPr>
              <w:t>СРОК ОСУЩЕСТВЛЕНИЯ ПОЛНОМОЧИЙ</w:t>
            </w:r>
          </w:p>
          <w:p w:rsidR="00DF7B5D" w:rsidRPr="00DF7B5D" w:rsidRDefault="00DF7B5D" w:rsidP="00DF7B5D">
            <w:pPr>
              <w:ind w:firstLine="708"/>
              <w:jc w:val="both"/>
            </w:pPr>
            <w:r w:rsidRPr="00DF7B5D">
              <w:t>Сторона 2 осуществляет полномочия, предусмотренные в статье 1 настоящего Соглашения (далее-переданные полномочия), в течение (до)___________ (срок осуществления полномочий).</w:t>
            </w:r>
          </w:p>
          <w:p w:rsidR="00DF7B5D" w:rsidRPr="00DF7B5D" w:rsidRDefault="00DF7B5D" w:rsidP="00DF7B5D">
            <w:pPr>
              <w:jc w:val="both"/>
            </w:pPr>
          </w:p>
          <w:p w:rsidR="00DF7B5D" w:rsidRPr="00DF7B5D" w:rsidRDefault="00DF7B5D" w:rsidP="00DF7B5D">
            <w:pPr>
              <w:pStyle w:val="a8"/>
              <w:numPr>
                <w:ilvl w:val="0"/>
                <w:numId w:val="14"/>
              </w:numPr>
              <w:spacing w:after="0" w:line="240" w:lineRule="auto"/>
              <w:jc w:val="center"/>
              <w:rPr>
                <w:sz w:val="24"/>
                <w:szCs w:val="24"/>
              </w:rPr>
            </w:pPr>
            <w:r w:rsidRPr="00DF7B5D">
              <w:rPr>
                <w:sz w:val="24"/>
                <w:szCs w:val="24"/>
              </w:rPr>
              <w:t>ПРАВА И ОБЯЗАННОСТИ СТОРОНЫ 1</w:t>
            </w:r>
          </w:p>
          <w:p w:rsidR="00DF7B5D" w:rsidRPr="00DF7B5D" w:rsidRDefault="00DF7B5D" w:rsidP="00DF7B5D">
            <w:pPr>
              <w:jc w:val="center"/>
            </w:pPr>
            <w:r w:rsidRPr="00DF7B5D">
              <w:t>Сторона1:</w:t>
            </w:r>
          </w:p>
          <w:p w:rsidR="00DF7B5D" w:rsidRPr="00DF7B5D" w:rsidRDefault="00DF7B5D" w:rsidP="00DF7B5D">
            <w:pPr>
              <w:ind w:firstLine="708"/>
              <w:jc w:val="both"/>
            </w:pPr>
            <w:r w:rsidRPr="00DF7B5D">
              <w:t>1) перечисляет финансовые средства Стороне 2 в виде иных межбюджетных трансфертов из бюджета _____________ (наименование Стороны) в размере _________ рублей в следующем порядке: равными частями _________ (срок выплаты: ежемесячно, ежеквартально) не позднее ____________;</w:t>
            </w:r>
          </w:p>
          <w:p w:rsidR="00DF7B5D" w:rsidRPr="00DF7B5D" w:rsidRDefault="00DF7B5D" w:rsidP="00DF7B5D">
            <w:pPr>
              <w:ind w:firstLine="708"/>
              <w:jc w:val="both"/>
            </w:pPr>
            <w:r w:rsidRPr="00DF7B5D">
              <w:t>2) проверяет осуществление Стороной 2 переданных полномочий, а также целевое использование предоставленных на эти цели финансовых средств и имущества;</w:t>
            </w:r>
          </w:p>
          <w:p w:rsidR="00DF7B5D" w:rsidRPr="00DF7B5D" w:rsidRDefault="00DF7B5D" w:rsidP="00DF7B5D">
            <w:pPr>
              <w:ind w:firstLine="708"/>
              <w:jc w:val="both"/>
            </w:pPr>
            <w:r w:rsidRPr="00DF7B5D">
              <w:t>3) взыскивает в установленном порядке использованные не по целевому назначению средства, предоставленные на осуществление переданных полномочий;</w:t>
            </w:r>
          </w:p>
          <w:p w:rsidR="00DF7B5D" w:rsidRPr="00DF7B5D" w:rsidRDefault="00DF7B5D" w:rsidP="00DF7B5D">
            <w:pPr>
              <w:ind w:firstLine="708"/>
              <w:jc w:val="both"/>
            </w:pPr>
            <w:r w:rsidRPr="00DF7B5D">
              <w:t>4) запрашивает у Стороны 2 документы, отчеты и иную информацию, связанную с осуществлением переданных полномочий;</w:t>
            </w:r>
          </w:p>
          <w:p w:rsidR="00DF7B5D" w:rsidRPr="00DF7B5D" w:rsidRDefault="00DF7B5D" w:rsidP="00DF7B5D">
            <w:pPr>
              <w:ind w:firstLine="708"/>
              <w:jc w:val="both"/>
            </w:pPr>
            <w:r w:rsidRPr="00DF7B5D">
              <w:t>5) направляет Стороне 2 требования по устранению нарушений федерального и областного законодательства, муниципальных правовых актов по вопросам осуществления Стороной 2 переданных полномочий;</w:t>
            </w:r>
          </w:p>
          <w:p w:rsidR="00DF7B5D" w:rsidRPr="00DF7B5D" w:rsidRDefault="00DF7B5D" w:rsidP="00DF7B5D">
            <w:pPr>
              <w:ind w:firstLine="708"/>
              <w:jc w:val="both"/>
            </w:pPr>
            <w:r w:rsidRPr="00DF7B5D">
              <w:t>6) оказывает методическую помощь в осуществлении Стороной 2 переданных полномочий.</w:t>
            </w:r>
          </w:p>
          <w:p w:rsidR="00DF7B5D" w:rsidRPr="00DF7B5D" w:rsidRDefault="00DF7B5D" w:rsidP="00DF7B5D">
            <w:pPr>
              <w:jc w:val="both"/>
            </w:pPr>
          </w:p>
          <w:p w:rsidR="00DF7B5D" w:rsidRPr="00DF7B5D" w:rsidRDefault="00DF7B5D" w:rsidP="00DF7B5D">
            <w:pPr>
              <w:jc w:val="center"/>
            </w:pPr>
            <w:r w:rsidRPr="00DF7B5D">
              <w:t>4. ПРАВА И ОБЯЗАННОСТИ СТОРОНЫ 2</w:t>
            </w:r>
          </w:p>
          <w:p w:rsidR="00DF7B5D" w:rsidRPr="00DF7B5D" w:rsidRDefault="00DF7B5D" w:rsidP="00DF7B5D">
            <w:pPr>
              <w:jc w:val="center"/>
            </w:pPr>
            <w:r w:rsidRPr="00DF7B5D">
              <w:t>Сторона 2:</w:t>
            </w:r>
          </w:p>
          <w:p w:rsidR="00DF7B5D" w:rsidRPr="00DF7B5D" w:rsidRDefault="00DF7B5D" w:rsidP="00DF7B5D">
            <w:pPr>
              <w:ind w:firstLine="708"/>
              <w:jc w:val="both"/>
            </w:pPr>
            <w:r w:rsidRPr="00DF7B5D">
              <w:t>1) осуществляет переданные полномочия;</w:t>
            </w:r>
          </w:p>
          <w:p w:rsidR="00DF7B5D" w:rsidRPr="00DF7B5D" w:rsidRDefault="00DF7B5D" w:rsidP="00DF7B5D">
            <w:pPr>
              <w:ind w:firstLine="708"/>
              <w:jc w:val="both"/>
            </w:pPr>
            <w:r w:rsidRPr="00DF7B5D">
              <w:t>2) предоставляет Стороне 1 документы, отчеты и иную информацию, связанную с осуществлением переданных полномочий не позднее _________ со дня получения письменного запроса;</w:t>
            </w:r>
          </w:p>
          <w:p w:rsidR="00DF7B5D" w:rsidRPr="00DF7B5D" w:rsidRDefault="00DF7B5D" w:rsidP="00DF7B5D">
            <w:pPr>
              <w:ind w:firstLine="708"/>
              <w:jc w:val="both"/>
            </w:pPr>
            <w:r w:rsidRPr="00DF7B5D">
              <w:t>3) по письменному запросу Стороны 1 предоставляет Стороне 1 не позднее _________ со дня получения письменного запроса, ежемесячную и годовую бухгалтерскую и финансовую отчетность об использовании финансовых средств, выделенных из бюджета _____________ (наименование Стороны 1) на осуществление переданных полномочий;</w:t>
            </w:r>
          </w:p>
          <w:p w:rsidR="00DF7B5D" w:rsidRPr="00DF7B5D" w:rsidRDefault="00DF7B5D" w:rsidP="00DF7B5D">
            <w:pPr>
              <w:ind w:firstLine="708"/>
              <w:jc w:val="both"/>
            </w:pPr>
            <w:r w:rsidRPr="00DF7B5D">
              <w:t>4) обеспечивает условия для беспрепятственного проведения Стороной 1 проверок осуществления переданных полномочий и использования, предоставленных иных межбюджетных трансфертов;</w:t>
            </w:r>
          </w:p>
          <w:p w:rsidR="00DF7B5D" w:rsidRPr="00DF7B5D" w:rsidRDefault="00DF7B5D" w:rsidP="00DF7B5D">
            <w:pPr>
              <w:ind w:firstLine="708"/>
              <w:jc w:val="both"/>
            </w:pPr>
            <w:r w:rsidRPr="00DF7B5D">
              <w:t>5) по требованию Стороны 1 устраняет нарушения федерального и областного законодательства, муниципальных правовых актов по вопросам осуществления Стороной 2 переданных полномочий.</w:t>
            </w:r>
          </w:p>
          <w:p w:rsidR="00DF7B5D" w:rsidRPr="00DF7B5D" w:rsidRDefault="00DF7B5D" w:rsidP="00DF7B5D">
            <w:pPr>
              <w:ind w:firstLine="708"/>
              <w:jc w:val="both"/>
            </w:pPr>
          </w:p>
          <w:p w:rsidR="00DF7B5D" w:rsidRPr="00DF7B5D" w:rsidRDefault="00DF7B5D" w:rsidP="00DF7B5D">
            <w:pPr>
              <w:pStyle w:val="a8"/>
              <w:numPr>
                <w:ilvl w:val="0"/>
                <w:numId w:val="14"/>
              </w:numPr>
              <w:spacing w:after="0" w:line="240" w:lineRule="auto"/>
              <w:jc w:val="center"/>
              <w:rPr>
                <w:sz w:val="24"/>
                <w:szCs w:val="24"/>
              </w:rPr>
            </w:pPr>
            <w:r w:rsidRPr="00DF7B5D">
              <w:rPr>
                <w:sz w:val="24"/>
                <w:szCs w:val="24"/>
              </w:rPr>
              <w:t>ПОРЯДОК ОПРЕДЕЛЕНИЯ ЕЖЕГОДНОГО ОБЪЕМА ИНЫХ</w:t>
            </w:r>
          </w:p>
          <w:p w:rsidR="00DF7B5D" w:rsidRPr="00DF7B5D" w:rsidRDefault="00DF7B5D" w:rsidP="00DF7B5D">
            <w:pPr>
              <w:jc w:val="center"/>
            </w:pPr>
            <w:r w:rsidRPr="00DF7B5D">
              <w:t>МЕЖБЮДЖЕТНЫХ ТРАНСФЕРТОВ</w:t>
            </w:r>
          </w:p>
          <w:p w:rsidR="00DF7B5D" w:rsidRPr="00DF7B5D" w:rsidRDefault="00DF7B5D" w:rsidP="00DF7B5D">
            <w:pPr>
              <w:ind w:firstLine="708"/>
              <w:jc w:val="both"/>
            </w:pPr>
            <w:r w:rsidRPr="00DF7B5D">
              <w:t>Ежегодный объем иных межбюджетных трансфертов, необходимых для осуществления переданных полномочий, определяется из нормативов расходов на исполнение переданных полномочий в расчете на одного потребителя услуг, помноженных на число потребителей соответствующих услуг, и устанавливается решением Совета ____________ (наименование Стороны 1 на очередной финансовый год и плановый период в соответствии с бюджетным законодательством.</w:t>
            </w:r>
          </w:p>
          <w:p w:rsidR="00DF7B5D" w:rsidRPr="00DF7B5D" w:rsidRDefault="00DF7B5D" w:rsidP="00DF7B5D">
            <w:pPr>
              <w:ind w:firstLine="708"/>
              <w:jc w:val="both"/>
            </w:pPr>
            <w:r w:rsidRPr="00DF7B5D">
              <w:t xml:space="preserve">Объем расходов на осуществление ______________ (наименование передаваемых полномочий) </w:t>
            </w:r>
            <w:r w:rsidRPr="00DF7B5D">
              <w:lastRenderedPageBreak/>
              <w:t>составляет _________ рублей.</w:t>
            </w:r>
          </w:p>
          <w:p w:rsidR="00DF7B5D" w:rsidRPr="00DF7B5D" w:rsidRDefault="00DF7B5D" w:rsidP="00DF7B5D">
            <w:pPr>
              <w:jc w:val="center"/>
            </w:pPr>
          </w:p>
          <w:p w:rsidR="00DF7B5D" w:rsidRPr="00DF7B5D" w:rsidRDefault="00DF7B5D" w:rsidP="00DF7B5D">
            <w:pPr>
              <w:jc w:val="center"/>
            </w:pPr>
            <w:r w:rsidRPr="00DF7B5D">
              <w:t>6.ОСНОВАНИЯ И ПОРЯДОК ПРЕКРАЩЕНИЯ НАСТОЯЩЕГО</w:t>
            </w:r>
          </w:p>
          <w:p w:rsidR="00DF7B5D" w:rsidRPr="00DF7B5D" w:rsidRDefault="00DF7B5D" w:rsidP="00DF7B5D">
            <w:pPr>
              <w:jc w:val="center"/>
            </w:pPr>
            <w:r w:rsidRPr="00DF7B5D">
              <w:t>СОГЛАШЕНИЯ</w:t>
            </w:r>
          </w:p>
          <w:p w:rsidR="00DF7B5D" w:rsidRPr="00DF7B5D" w:rsidRDefault="00DF7B5D" w:rsidP="00DF7B5D">
            <w:pPr>
              <w:ind w:firstLine="708"/>
              <w:jc w:val="both"/>
            </w:pPr>
            <w:r w:rsidRPr="00DF7B5D">
              <w:t>1. Настоящее Соглашение может прекратить свое действие в случаях:</w:t>
            </w:r>
          </w:p>
          <w:p w:rsidR="00DF7B5D" w:rsidRPr="00DF7B5D" w:rsidRDefault="00DF7B5D" w:rsidP="00DF7B5D">
            <w:pPr>
              <w:ind w:firstLine="708"/>
              <w:jc w:val="both"/>
            </w:pPr>
            <w:r w:rsidRPr="00DF7B5D">
              <w:t>- истечения срока, на который заключалось соглашение;</w:t>
            </w:r>
          </w:p>
          <w:p w:rsidR="00DF7B5D" w:rsidRPr="00DF7B5D" w:rsidRDefault="00DF7B5D" w:rsidP="00DF7B5D">
            <w:pPr>
              <w:ind w:firstLine="708"/>
              <w:jc w:val="both"/>
            </w:pPr>
            <w:r w:rsidRPr="00DF7B5D">
              <w:t>- соглашения сторон;</w:t>
            </w:r>
          </w:p>
          <w:p w:rsidR="00DF7B5D" w:rsidRPr="00DF7B5D" w:rsidRDefault="00DF7B5D" w:rsidP="00DF7B5D">
            <w:pPr>
              <w:ind w:firstLine="708"/>
              <w:jc w:val="both"/>
            </w:pPr>
            <w:r w:rsidRPr="00DF7B5D">
              <w:t>- требования одной из сторон о расторжении соглашения, в случае невыполнения другой стороной требований соглашения;</w:t>
            </w:r>
          </w:p>
          <w:p w:rsidR="00DF7B5D" w:rsidRPr="00DF7B5D" w:rsidRDefault="00DF7B5D" w:rsidP="00DF7B5D">
            <w:pPr>
              <w:ind w:firstLine="708"/>
              <w:jc w:val="both"/>
            </w:pPr>
            <w:r w:rsidRPr="00DF7B5D">
              <w:t>- решения суда о расторжении соглашения;</w:t>
            </w:r>
          </w:p>
          <w:p w:rsidR="00DF7B5D" w:rsidRPr="00DF7B5D" w:rsidRDefault="00DF7B5D" w:rsidP="00DF7B5D">
            <w:pPr>
              <w:ind w:firstLine="708"/>
              <w:jc w:val="both"/>
            </w:pPr>
            <w:r w:rsidRPr="00DF7B5D">
              <w:t>- изменения действующего законодательства.</w:t>
            </w:r>
          </w:p>
          <w:p w:rsidR="00DF7B5D" w:rsidRPr="00DF7B5D" w:rsidRDefault="00DF7B5D" w:rsidP="00DF7B5D">
            <w:pPr>
              <w:ind w:firstLine="708"/>
              <w:jc w:val="both"/>
            </w:pPr>
            <w:r w:rsidRPr="00DF7B5D">
              <w:t>2.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________ дней с даты направления указанного уведомления.</w:t>
            </w:r>
          </w:p>
          <w:p w:rsidR="00DF7B5D" w:rsidRPr="00DF7B5D" w:rsidRDefault="00DF7B5D" w:rsidP="00DF7B5D">
            <w:pPr>
              <w:ind w:firstLine="708"/>
              <w:jc w:val="both"/>
            </w:pPr>
            <w:r w:rsidRPr="00DF7B5D">
              <w:t>3. При прекращении настоящего Соглашения Сторона 2 возвращает неиспользованные финансовые средства и имущество.</w:t>
            </w:r>
          </w:p>
          <w:p w:rsidR="00DF7B5D" w:rsidRPr="00DF7B5D" w:rsidRDefault="00DF7B5D" w:rsidP="00DF7B5D">
            <w:pPr>
              <w:ind w:firstLine="708"/>
              <w:jc w:val="both"/>
            </w:pPr>
          </w:p>
          <w:p w:rsidR="00DF7B5D" w:rsidRPr="00DF7B5D" w:rsidRDefault="00DF7B5D" w:rsidP="00DF7B5D">
            <w:pPr>
              <w:jc w:val="center"/>
            </w:pPr>
            <w:r w:rsidRPr="00DF7B5D">
              <w:t>7. ОТВЕТСТВЕННОСТЬ ЗА НАРУШЕНИЯ НАСТОЯЩЕГО</w:t>
            </w:r>
          </w:p>
          <w:p w:rsidR="00DF7B5D" w:rsidRPr="00DF7B5D" w:rsidRDefault="00DF7B5D" w:rsidP="00DF7B5D">
            <w:pPr>
              <w:jc w:val="center"/>
            </w:pPr>
            <w:r w:rsidRPr="00DF7B5D">
              <w:t>СОГЛАШЕНИЯ</w:t>
            </w:r>
          </w:p>
          <w:p w:rsidR="00DF7B5D" w:rsidRPr="00DF7B5D" w:rsidRDefault="00DF7B5D" w:rsidP="00DF7B5D">
            <w:pPr>
              <w:ind w:firstLine="708"/>
              <w:jc w:val="both"/>
            </w:pPr>
            <w:r w:rsidRPr="00DF7B5D">
              <w:t>1. В случае просрочки перечисления финансовых средств, предусмотренных в п. 1 статьи 3 настоящего Соглашения, Сторона 2 вправе требовать от Стороны 1 пени в размере ключевой ставки Центрального банка Российской Федерации от невыплаченной в срок суммы.</w:t>
            </w:r>
          </w:p>
          <w:p w:rsidR="00DF7B5D" w:rsidRPr="00DF7B5D" w:rsidRDefault="00DF7B5D" w:rsidP="00DF7B5D">
            <w:pPr>
              <w:ind w:firstLine="708"/>
              <w:jc w:val="both"/>
            </w:pPr>
            <w:r w:rsidRPr="00DF7B5D">
              <w:t>2. В случае установления факта нарушения Стороной 2 осуществления переданных полномочий, она возмещает Стороне 1 понесенные убытки, а также штраф в размере ________ рублей за каждое нарушение.</w:t>
            </w:r>
          </w:p>
          <w:p w:rsidR="00DF7B5D" w:rsidRPr="00DF7B5D" w:rsidRDefault="00DF7B5D" w:rsidP="00DF7B5D">
            <w:pPr>
              <w:ind w:firstLine="708"/>
              <w:jc w:val="both"/>
            </w:pPr>
          </w:p>
          <w:p w:rsidR="00DF7B5D" w:rsidRPr="00DF7B5D" w:rsidRDefault="00DF7B5D" w:rsidP="00DF7B5D">
            <w:pPr>
              <w:jc w:val="center"/>
            </w:pPr>
            <w:r w:rsidRPr="00DF7B5D">
              <w:t>8. ПОРЯДОК РАЗРЕШЕНИЯ СПОРОВ</w:t>
            </w:r>
          </w:p>
          <w:p w:rsidR="00DF7B5D" w:rsidRPr="00DF7B5D" w:rsidRDefault="00DF7B5D" w:rsidP="00DF7B5D">
            <w:pPr>
              <w:ind w:firstLine="708"/>
              <w:jc w:val="both"/>
            </w:pPr>
            <w:r w:rsidRPr="00DF7B5D">
              <w:t>1.Споры, связанные с исполнением настоящего Соглашения, разрешаются Сторонами путем проведения переговоров и использования иных согласительных процедур.</w:t>
            </w:r>
          </w:p>
          <w:p w:rsidR="00DF7B5D" w:rsidRPr="00DF7B5D" w:rsidRDefault="00DF7B5D" w:rsidP="00DF7B5D">
            <w:pPr>
              <w:ind w:firstLine="708"/>
              <w:jc w:val="both"/>
            </w:pPr>
            <w:r w:rsidRPr="00DF7B5D">
              <w:t>2. В случае недостижения соглашения спор подлежит рассмотрению судом в соответствии с законодательством.</w:t>
            </w:r>
          </w:p>
          <w:p w:rsidR="00DF7B5D" w:rsidRPr="00DF7B5D" w:rsidRDefault="00DF7B5D" w:rsidP="00DF7B5D">
            <w:pPr>
              <w:ind w:firstLine="708"/>
              <w:jc w:val="both"/>
            </w:pPr>
          </w:p>
          <w:p w:rsidR="00DF7B5D" w:rsidRPr="00DF7B5D" w:rsidRDefault="00DF7B5D" w:rsidP="00DF7B5D">
            <w:pPr>
              <w:jc w:val="center"/>
            </w:pPr>
            <w:r w:rsidRPr="00DF7B5D">
              <w:t>9. ЗАКЛЮЧИТЕЛЬНЫЕ УСЛОВИЯ</w:t>
            </w:r>
          </w:p>
          <w:p w:rsidR="00DF7B5D" w:rsidRPr="00DF7B5D" w:rsidRDefault="00DF7B5D" w:rsidP="00DF7B5D">
            <w:pPr>
              <w:ind w:firstLine="708"/>
              <w:jc w:val="both"/>
            </w:pPr>
            <w:r w:rsidRPr="00DF7B5D">
              <w:t>1. Настоящее Соглашение вступает в силу с _________, и действует до___________.</w:t>
            </w:r>
          </w:p>
          <w:p w:rsidR="00DF7B5D" w:rsidRPr="00DF7B5D" w:rsidRDefault="00DF7B5D" w:rsidP="00DF7B5D">
            <w:pPr>
              <w:ind w:firstLine="708"/>
              <w:jc w:val="both"/>
            </w:pPr>
            <w:r w:rsidRPr="00DF7B5D">
              <w:t>2. Настоящее Соглашение может пролонгироваться на очередной финансовый год в случае, если ни одна Сторона письменно не подтвердит намерение о его расторжении за __ дней до истечения соответствующего срока.</w:t>
            </w:r>
          </w:p>
          <w:p w:rsidR="00DF7B5D" w:rsidRPr="00DF7B5D" w:rsidRDefault="00DF7B5D" w:rsidP="00DF7B5D">
            <w:pPr>
              <w:ind w:firstLine="708"/>
              <w:jc w:val="both"/>
            </w:pPr>
            <w:r w:rsidRPr="00DF7B5D">
              <w:t>3.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w:t>
            </w:r>
          </w:p>
          <w:p w:rsidR="00DF7B5D" w:rsidRPr="00DF7B5D" w:rsidRDefault="00DF7B5D" w:rsidP="00DF7B5D">
            <w:pPr>
              <w:ind w:firstLine="708"/>
              <w:jc w:val="both"/>
            </w:pPr>
            <w:r w:rsidRPr="00DF7B5D">
              <w:t>4. По всем вопросам, не урегулированным настоящим Соглашением, но возникающим в ходе его реализации, Стороны Соглашения будут руководствоваться законодательством.</w:t>
            </w:r>
          </w:p>
          <w:p w:rsidR="00DF7B5D" w:rsidRPr="00DF7B5D" w:rsidRDefault="00DF7B5D" w:rsidP="00DF7B5D">
            <w:pPr>
              <w:ind w:firstLine="708"/>
              <w:jc w:val="both"/>
            </w:pPr>
            <w:r w:rsidRPr="00DF7B5D">
              <w:t>5. Настоящее Соглашение составлено в двух экземплярах, имеющих равную юридическую силу, по одному для каждой из Сторон.</w:t>
            </w:r>
          </w:p>
          <w:p w:rsidR="00DF7B5D" w:rsidRPr="00DF7B5D" w:rsidRDefault="00DF7B5D" w:rsidP="00DF7B5D">
            <w:pPr>
              <w:jc w:val="center"/>
            </w:pPr>
          </w:p>
          <w:p w:rsidR="00DF7B5D" w:rsidRPr="00DF7B5D" w:rsidRDefault="00DF7B5D" w:rsidP="00DF7B5D">
            <w:pPr>
              <w:jc w:val="center"/>
            </w:pPr>
            <w:r w:rsidRPr="00DF7B5D">
              <w:t>10.РЕКВИЗИТЫ СТОРОН</w:t>
            </w:r>
          </w:p>
          <w:p w:rsidR="00DF7B5D" w:rsidRPr="00DF7B5D" w:rsidRDefault="00DF7B5D" w:rsidP="00DF7B5D">
            <w:pPr>
              <w:widowControl w:val="0"/>
              <w:autoSpaceDE w:val="0"/>
              <w:autoSpaceDN w:val="0"/>
              <w:adjustRightInd w:val="0"/>
              <w:ind w:firstLine="540"/>
              <w:jc w:val="both"/>
            </w:pPr>
          </w:p>
          <w:p w:rsidR="00DF7B5D" w:rsidRPr="00DF7B5D" w:rsidRDefault="00DF7B5D" w:rsidP="00DF7B5D">
            <w:pPr>
              <w:widowControl w:val="0"/>
              <w:autoSpaceDE w:val="0"/>
              <w:autoSpaceDN w:val="0"/>
              <w:adjustRightInd w:val="0"/>
              <w:ind w:firstLine="540"/>
              <w:jc w:val="both"/>
            </w:pPr>
          </w:p>
          <w:p w:rsidR="00DF7B5D" w:rsidRPr="00DF7B5D" w:rsidRDefault="00DF7B5D" w:rsidP="00DF7B5D">
            <w:pPr>
              <w:widowControl w:val="0"/>
              <w:autoSpaceDE w:val="0"/>
              <w:autoSpaceDN w:val="0"/>
              <w:adjustRightInd w:val="0"/>
              <w:ind w:firstLine="540"/>
              <w:jc w:val="both"/>
            </w:pPr>
          </w:p>
          <w:p w:rsidR="00DF7B5D" w:rsidRPr="00DF7B5D" w:rsidRDefault="00DF7B5D" w:rsidP="00DF7B5D">
            <w:pPr>
              <w:widowControl w:val="0"/>
              <w:autoSpaceDE w:val="0"/>
              <w:autoSpaceDN w:val="0"/>
              <w:adjustRightInd w:val="0"/>
              <w:ind w:firstLine="540"/>
              <w:jc w:val="both"/>
            </w:pPr>
          </w:p>
          <w:p w:rsidR="00DF7B5D" w:rsidRPr="00DF7B5D" w:rsidRDefault="00DF7B5D" w:rsidP="00DF7B5D">
            <w:pPr>
              <w:widowControl w:val="0"/>
              <w:autoSpaceDE w:val="0"/>
              <w:autoSpaceDN w:val="0"/>
              <w:adjustRightInd w:val="0"/>
              <w:ind w:firstLine="540"/>
              <w:jc w:val="both"/>
            </w:pPr>
          </w:p>
          <w:p w:rsidR="00DF7B5D" w:rsidRPr="00DF7B5D" w:rsidRDefault="00DF7B5D" w:rsidP="00DF7B5D">
            <w:pPr>
              <w:widowControl w:val="0"/>
              <w:autoSpaceDE w:val="0"/>
              <w:autoSpaceDN w:val="0"/>
              <w:adjustRightInd w:val="0"/>
              <w:ind w:firstLine="540"/>
              <w:jc w:val="both"/>
            </w:pPr>
          </w:p>
          <w:p w:rsidR="00DF7B5D" w:rsidRPr="00DF7B5D" w:rsidRDefault="00DF7B5D" w:rsidP="00DF7B5D">
            <w:pPr>
              <w:widowControl w:val="0"/>
              <w:autoSpaceDE w:val="0"/>
              <w:autoSpaceDN w:val="0"/>
              <w:adjustRightInd w:val="0"/>
              <w:ind w:firstLine="540"/>
              <w:jc w:val="both"/>
            </w:pPr>
          </w:p>
          <w:p w:rsidR="00DF7B5D" w:rsidRPr="00DF7B5D" w:rsidRDefault="00DF7B5D" w:rsidP="00DF7B5D">
            <w:pPr>
              <w:widowControl w:val="0"/>
              <w:autoSpaceDE w:val="0"/>
              <w:autoSpaceDN w:val="0"/>
              <w:adjustRightInd w:val="0"/>
              <w:ind w:firstLine="540"/>
              <w:jc w:val="both"/>
            </w:pPr>
          </w:p>
          <w:p w:rsidR="00DF7B5D" w:rsidRPr="00DF7B5D" w:rsidRDefault="00DF7B5D" w:rsidP="00DF7B5D">
            <w:pPr>
              <w:jc w:val="center"/>
              <w:rPr>
                <w:b/>
              </w:rPr>
            </w:pPr>
            <w:r w:rsidRPr="00DF7B5D">
              <w:rPr>
                <w:b/>
              </w:rPr>
              <w:t>СОВЕТ ДЕПУТАТОВ ВОЛЧАНСКОГО СЕЛЬСОВЕТА</w:t>
            </w:r>
          </w:p>
          <w:p w:rsidR="00DF7B5D" w:rsidRPr="00DF7B5D" w:rsidRDefault="00DF7B5D" w:rsidP="00DF7B5D">
            <w:pPr>
              <w:jc w:val="center"/>
              <w:rPr>
                <w:b/>
              </w:rPr>
            </w:pPr>
            <w:r w:rsidRPr="00DF7B5D">
              <w:rPr>
                <w:b/>
              </w:rPr>
              <w:t>ДОВОЛЕНСКОГО РАЙОНА НОВОСИБИРСКОЙ ОБЛАСТИ</w:t>
            </w:r>
          </w:p>
          <w:p w:rsidR="00DF7B5D" w:rsidRPr="00DF7B5D" w:rsidRDefault="00DF7B5D" w:rsidP="00DF7B5D">
            <w:pPr>
              <w:jc w:val="center"/>
            </w:pPr>
            <w:r w:rsidRPr="00DF7B5D">
              <w:t>(шестого созыва)</w:t>
            </w:r>
          </w:p>
          <w:p w:rsidR="00DF7B5D" w:rsidRPr="00DF7B5D" w:rsidRDefault="00DF7B5D" w:rsidP="00DF7B5D">
            <w:pPr>
              <w:rPr>
                <w:b/>
              </w:rPr>
            </w:pPr>
          </w:p>
          <w:p w:rsidR="00DF7B5D" w:rsidRPr="00DF7B5D" w:rsidRDefault="00DF7B5D" w:rsidP="00DF7B5D">
            <w:pPr>
              <w:jc w:val="center"/>
              <w:rPr>
                <w:b/>
              </w:rPr>
            </w:pPr>
            <w:r w:rsidRPr="00DF7B5D">
              <w:rPr>
                <w:b/>
              </w:rPr>
              <w:t>РЕШЕНИЕ</w:t>
            </w:r>
          </w:p>
          <w:p w:rsidR="00DF7B5D" w:rsidRPr="00DF7B5D" w:rsidRDefault="00DF7B5D" w:rsidP="00DF7B5D">
            <w:pPr>
              <w:jc w:val="center"/>
              <w:rPr>
                <w:rFonts w:eastAsia="Calibri"/>
              </w:rPr>
            </w:pPr>
            <w:r w:rsidRPr="00DF7B5D">
              <w:rPr>
                <w:rFonts w:eastAsia="Calibri"/>
              </w:rPr>
              <w:t xml:space="preserve">тридцать первой сессии </w:t>
            </w:r>
          </w:p>
          <w:p w:rsidR="00DF7B5D" w:rsidRPr="00DF7B5D" w:rsidRDefault="00DF7B5D" w:rsidP="00DF7B5D">
            <w:pPr>
              <w:rPr>
                <w:b/>
              </w:rPr>
            </w:pPr>
          </w:p>
          <w:p w:rsidR="00DF7B5D" w:rsidRPr="00DF7B5D" w:rsidRDefault="00DF7B5D" w:rsidP="00DF7B5D">
            <w:r w:rsidRPr="00DF7B5D">
              <w:t xml:space="preserve">23.12. 2022                                        с. Волчанка                                       № 107                                                                                </w:t>
            </w:r>
          </w:p>
          <w:p w:rsidR="00DF7B5D" w:rsidRPr="00DF7B5D" w:rsidRDefault="00DF7B5D" w:rsidP="00DF7B5D">
            <w:pPr>
              <w:jc w:val="center"/>
              <w:rPr>
                <w:rFonts w:eastAsia="Calibri"/>
                <w:b/>
                <w:lang w:eastAsia="en-US"/>
              </w:rPr>
            </w:pPr>
          </w:p>
          <w:p w:rsidR="00DF7B5D" w:rsidRPr="00DF7B5D" w:rsidRDefault="00DF7B5D" w:rsidP="00DF7B5D">
            <w:pPr>
              <w:jc w:val="center"/>
              <w:rPr>
                <w:color w:val="000000"/>
              </w:rPr>
            </w:pPr>
            <w:r w:rsidRPr="00DF7B5D">
              <w:t>О</w:t>
            </w:r>
            <w:r w:rsidRPr="00DF7B5D">
              <w:rPr>
                <w:bCs/>
                <w:color w:val="000000"/>
              </w:rPr>
              <w:t xml:space="preserve"> передаче полномочий по внутреннему муниципальному финансовому контролю</w:t>
            </w:r>
          </w:p>
          <w:p w:rsidR="00DF7B5D" w:rsidRPr="00DF7B5D" w:rsidRDefault="00DF7B5D" w:rsidP="00DF7B5D"/>
          <w:p w:rsidR="00DF7B5D" w:rsidRPr="00DF7B5D" w:rsidRDefault="00DF7B5D" w:rsidP="00DF7B5D">
            <w:pPr>
              <w:ind w:firstLine="708"/>
              <w:jc w:val="both"/>
            </w:pPr>
            <w:r w:rsidRPr="00DF7B5D">
              <w:t xml:space="preserve">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DF7B5D">
              <w:rPr>
                <w:bCs/>
              </w:rPr>
              <w:t xml:space="preserve">Уставом Доволенского муниципального района Новосибирской области, </w:t>
            </w:r>
            <w:r w:rsidRPr="00DF7B5D">
              <w:t>Совет депутатов Волчанского сельсовета Доволенского района Новосибирской области</w:t>
            </w:r>
          </w:p>
          <w:p w:rsidR="00DF7B5D" w:rsidRPr="00DF7B5D" w:rsidRDefault="00DF7B5D" w:rsidP="00DF7B5D">
            <w:pPr>
              <w:jc w:val="both"/>
            </w:pPr>
            <w:r w:rsidRPr="00DF7B5D">
              <w:t>РЕШИЛ:</w:t>
            </w:r>
          </w:p>
          <w:p w:rsidR="00DF7B5D" w:rsidRPr="00DF7B5D" w:rsidRDefault="00DF7B5D" w:rsidP="00DF7B5D">
            <w:pPr>
              <w:ind w:firstLine="708"/>
              <w:jc w:val="both"/>
              <w:rPr>
                <w:color w:val="000000"/>
              </w:rPr>
            </w:pPr>
            <w:r w:rsidRPr="00DF7B5D">
              <w:rPr>
                <w:color w:val="000000"/>
              </w:rPr>
              <w:t>1. Передать часть полномочий по решению вопросов местного значения Волчанского сельского поселения Доволенского муниципального района Новосибирской области Доволенскому муниципальному району Новосибирской области с 1 января 2023 года по 31 декабря 2025 года по осуществлению внутреннего муниципального финансового контроля, включающего:</w:t>
            </w:r>
          </w:p>
          <w:p w:rsidR="00DF7B5D" w:rsidRPr="00DF7B5D" w:rsidRDefault="00DF7B5D" w:rsidP="00DF7B5D">
            <w:pPr>
              <w:ind w:firstLine="709"/>
              <w:jc w:val="both"/>
              <w:rPr>
                <w:rFonts w:eastAsia="Calibri"/>
                <w:lang w:eastAsia="en-US"/>
              </w:rPr>
            </w:pPr>
            <w:r w:rsidRPr="00DF7B5D">
              <w:rPr>
                <w:rFonts w:eastAsia="Calibri"/>
                <w:lang w:eastAsia="en-US"/>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DF7B5D" w:rsidRPr="00DF7B5D" w:rsidRDefault="00DF7B5D" w:rsidP="00DF7B5D">
            <w:pPr>
              <w:ind w:firstLine="709"/>
              <w:jc w:val="both"/>
              <w:rPr>
                <w:rFonts w:eastAsia="Calibri"/>
                <w:lang w:eastAsia="en-US"/>
              </w:rPr>
            </w:pPr>
            <w:r w:rsidRPr="00DF7B5D">
              <w:rPr>
                <w:rFonts w:eastAsia="Calibri"/>
                <w:lang w:eastAsia="en-US"/>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DF7B5D" w:rsidRPr="00DF7B5D" w:rsidRDefault="00DF7B5D" w:rsidP="00DF7B5D">
            <w:pPr>
              <w:ind w:firstLine="709"/>
              <w:jc w:val="both"/>
              <w:rPr>
                <w:rFonts w:eastAsia="Calibri"/>
                <w:lang w:eastAsia="en-US"/>
              </w:rPr>
            </w:pPr>
            <w:r w:rsidRPr="00DF7B5D">
              <w:rPr>
                <w:rFonts w:eastAsia="Calibri"/>
                <w:lang w:eastAsia="en-US"/>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DF7B5D" w:rsidRPr="00DF7B5D" w:rsidRDefault="00DF7B5D" w:rsidP="00DF7B5D">
            <w:pPr>
              <w:ind w:firstLine="709"/>
              <w:jc w:val="both"/>
              <w:rPr>
                <w:rFonts w:eastAsia="Calibri"/>
                <w:lang w:eastAsia="en-US"/>
              </w:rPr>
            </w:pPr>
            <w:r w:rsidRPr="00DF7B5D">
              <w:rPr>
                <w:rFonts w:eastAsia="Calibri"/>
                <w:lang w:eastAsia="en-US"/>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DF7B5D" w:rsidRPr="00DF7B5D" w:rsidRDefault="00DF7B5D" w:rsidP="00DF7B5D">
            <w:pPr>
              <w:ind w:firstLine="709"/>
              <w:jc w:val="both"/>
              <w:rPr>
                <w:rFonts w:eastAsia="Calibri"/>
                <w:lang w:eastAsia="en-US"/>
              </w:rPr>
            </w:pPr>
            <w:r w:rsidRPr="00DF7B5D">
              <w:rPr>
                <w:rFonts w:eastAsia="Calibri"/>
                <w:lang w:eastAsia="en-US"/>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DF7B5D" w:rsidRPr="00DF7B5D" w:rsidRDefault="00DF7B5D" w:rsidP="00DF7B5D">
            <w:pPr>
              <w:ind w:firstLine="709"/>
              <w:jc w:val="both"/>
              <w:rPr>
                <w:rFonts w:eastAsia="Calibri"/>
                <w:lang w:eastAsia="en-US"/>
              </w:rPr>
            </w:pPr>
            <w:r w:rsidRPr="00DF7B5D">
              <w:rPr>
                <w:rFonts w:eastAsia="Calibri"/>
                <w:lang w:eastAsia="en-US"/>
              </w:rPr>
              <w:t>2.</w:t>
            </w:r>
            <w:r w:rsidRPr="00DF7B5D">
              <w:rPr>
                <w:color w:val="000000"/>
              </w:rPr>
              <w:t xml:space="preserve"> Заключить с администрацией Доволенского района Новосибирской области соглашение о передаче части полномочий по осуществлению внутреннего муниципального финансового контроля. </w:t>
            </w:r>
          </w:p>
          <w:p w:rsidR="00DF7B5D" w:rsidRPr="00DF7B5D" w:rsidRDefault="00DF7B5D" w:rsidP="00DF7B5D">
            <w:pPr>
              <w:ind w:firstLine="709"/>
              <w:jc w:val="both"/>
              <w:rPr>
                <w:rFonts w:eastAsia="Calibri"/>
                <w:lang w:eastAsia="en-US"/>
              </w:rPr>
            </w:pPr>
            <w:r w:rsidRPr="00DF7B5D">
              <w:rPr>
                <w:rFonts w:eastAsia="Calibri"/>
                <w:lang w:eastAsia="en-US"/>
              </w:rPr>
              <w:t>3. П</w:t>
            </w:r>
            <w:r w:rsidRPr="00DF7B5D">
              <w:rPr>
                <w:color w:val="000000"/>
              </w:rPr>
              <w:t xml:space="preserve">редусмотреть в решении о бюджете Волчанского сельского поселения Доволенского муниципального района Новосибирской области на 2023 год </w:t>
            </w:r>
            <w:r w:rsidRPr="00DF7B5D">
              <w:rPr>
                <w:rFonts w:eastAsia="Calibri"/>
                <w:lang w:eastAsia="en-US"/>
              </w:rPr>
              <w:t>и плановый период 2024 и 2025 годов</w:t>
            </w:r>
            <w:r w:rsidRPr="00DF7B5D">
              <w:rPr>
                <w:color w:val="000000"/>
              </w:rPr>
              <w:t xml:space="preserve"> денежные средства для обеспечения межбюджетных трансфертов, необходимых для осуществления передаваемых полномочий.</w:t>
            </w:r>
          </w:p>
          <w:p w:rsidR="00DF7B5D" w:rsidRPr="00DF7B5D" w:rsidRDefault="00DF7B5D" w:rsidP="00DF7B5D">
            <w:pPr>
              <w:ind w:firstLine="709"/>
              <w:jc w:val="both"/>
              <w:rPr>
                <w:rFonts w:eastAsia="Calibri"/>
                <w:lang w:eastAsia="en-US"/>
              </w:rPr>
            </w:pPr>
            <w:r w:rsidRPr="00DF7B5D">
              <w:rPr>
                <w:rFonts w:eastAsia="Calibri"/>
                <w:lang w:eastAsia="en-US"/>
              </w:rPr>
              <w:t>4</w:t>
            </w:r>
            <w:r w:rsidRPr="00DF7B5D">
              <w:t>.</w:t>
            </w:r>
            <w:r w:rsidRPr="00DF7B5D">
              <w:rPr>
                <w:bCs/>
              </w:rPr>
              <w:t xml:space="preserve"> Разместить настоящее решение на официальном сайте администрации Волчанского сельсовета Доволенского района Новосибирской области в информационно-телекоммуникационной сети «Интернет».</w:t>
            </w:r>
          </w:p>
          <w:p w:rsidR="00DF7B5D" w:rsidRPr="00DF7B5D" w:rsidRDefault="00DF7B5D" w:rsidP="00DF7B5D">
            <w:pPr>
              <w:autoSpaceDE w:val="0"/>
              <w:autoSpaceDN w:val="0"/>
              <w:adjustRightInd w:val="0"/>
              <w:ind w:firstLine="708"/>
              <w:jc w:val="both"/>
            </w:pPr>
            <w:r w:rsidRPr="00DF7B5D">
              <w:t>4. Настоящее решение вступает в силу с 01.01.2023 года.</w:t>
            </w:r>
          </w:p>
          <w:p w:rsidR="00DF7B5D" w:rsidRPr="00DF7B5D" w:rsidRDefault="00DF7B5D" w:rsidP="00DF7B5D">
            <w:pPr>
              <w:keepNext/>
              <w:outlineLvl w:val="0"/>
            </w:pPr>
            <w:r w:rsidRPr="00DF7B5D">
              <w:t xml:space="preserve"> </w:t>
            </w:r>
          </w:p>
          <w:p w:rsidR="00DF7B5D" w:rsidRPr="00DF7B5D" w:rsidRDefault="00DF7B5D" w:rsidP="00DF7B5D"/>
          <w:p w:rsidR="00DF7B5D" w:rsidRPr="00DF7B5D" w:rsidRDefault="00DF7B5D" w:rsidP="00DF7B5D">
            <w:pPr>
              <w:widowControl w:val="0"/>
              <w:autoSpaceDE w:val="0"/>
              <w:autoSpaceDN w:val="0"/>
              <w:adjustRightInd w:val="0"/>
              <w:ind w:firstLine="540"/>
              <w:jc w:val="both"/>
            </w:pPr>
          </w:p>
          <w:p w:rsidR="00DF7B5D" w:rsidRPr="00DF7B5D" w:rsidRDefault="00DF7B5D" w:rsidP="00DF7B5D">
            <w:pPr>
              <w:jc w:val="both"/>
            </w:pPr>
            <w:r w:rsidRPr="00DF7B5D">
              <w:lastRenderedPageBreak/>
              <w:t>Зам. председателя Совета депутатов  Волчанского сельсовета</w:t>
            </w:r>
          </w:p>
          <w:p w:rsidR="00DF7B5D" w:rsidRPr="00DF7B5D" w:rsidRDefault="00DF7B5D" w:rsidP="00DF7B5D">
            <w:pPr>
              <w:jc w:val="both"/>
            </w:pPr>
            <w:r w:rsidRPr="00DF7B5D">
              <w:t xml:space="preserve">Доволенского района Новосибирской области                                М.Н. Поздеева </w:t>
            </w:r>
          </w:p>
          <w:p w:rsidR="00DF7B5D" w:rsidRPr="00DF7B5D" w:rsidRDefault="00DF7B5D" w:rsidP="00DF7B5D">
            <w:pPr>
              <w:jc w:val="both"/>
            </w:pPr>
          </w:p>
          <w:p w:rsidR="00DF7B5D" w:rsidRPr="00DF7B5D" w:rsidRDefault="00DF7B5D" w:rsidP="00DF7B5D">
            <w:r w:rsidRPr="00DF7B5D">
              <w:t xml:space="preserve">Глава Волчанского сельсовета                                                                          </w:t>
            </w:r>
          </w:p>
          <w:p w:rsidR="00DF7B5D" w:rsidRPr="00DF7B5D" w:rsidRDefault="00DF7B5D" w:rsidP="00DF7B5D">
            <w:r w:rsidRPr="00DF7B5D">
              <w:t>Доволенского района Новосибирской области                                      Е.Д. Крикунова</w:t>
            </w: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tbl>
            <w:tblPr>
              <w:tblW w:w="10137" w:type="dxa"/>
              <w:tblLayout w:type="fixed"/>
              <w:tblLook w:val="04A0" w:firstRow="1" w:lastRow="0" w:firstColumn="1" w:lastColumn="0" w:noHBand="0" w:noVBand="1"/>
            </w:tblPr>
            <w:tblGrid>
              <w:gridCol w:w="10137"/>
            </w:tblGrid>
            <w:tr w:rsidR="00EA7426" w:rsidTr="00F30542">
              <w:trPr>
                <w:trHeight w:val="2874"/>
              </w:trPr>
              <w:tc>
                <w:tcPr>
                  <w:tcW w:w="10137" w:type="dxa"/>
                  <w:hideMark/>
                </w:tcPr>
                <w:tbl>
                  <w:tblPr>
                    <w:tblW w:w="9639" w:type="dxa"/>
                    <w:tblLayout w:type="fixed"/>
                    <w:tblLook w:val="04A0" w:firstRow="1" w:lastRow="0" w:firstColumn="1" w:lastColumn="0" w:noHBand="0" w:noVBand="1"/>
                  </w:tblPr>
                  <w:tblGrid>
                    <w:gridCol w:w="9639"/>
                  </w:tblGrid>
                  <w:tr w:rsidR="00EA7426" w:rsidTr="00F30542">
                    <w:trPr>
                      <w:trHeight w:val="2874"/>
                    </w:trPr>
                    <w:tc>
                      <w:tcPr>
                        <w:tcW w:w="9639" w:type="dxa"/>
                      </w:tcPr>
                      <w:p w:rsidR="00EA7426" w:rsidRDefault="00EA7426" w:rsidP="00F30542">
                        <w:pPr>
                          <w:keepNext/>
                          <w:tabs>
                            <w:tab w:val="center" w:pos="0"/>
                          </w:tabs>
                          <w:spacing w:line="276" w:lineRule="auto"/>
                          <w:jc w:val="center"/>
                          <w:outlineLvl w:val="2"/>
                          <w:rPr>
                            <w:b/>
                            <w:bCs/>
                            <w:sz w:val="28"/>
                            <w:szCs w:val="28"/>
                            <w:lang w:eastAsia="en-US"/>
                          </w:rPr>
                        </w:pPr>
                        <w:r>
                          <w:rPr>
                            <w:b/>
                            <w:bCs/>
                            <w:sz w:val="28"/>
                            <w:szCs w:val="28"/>
                            <w:lang w:eastAsia="en-US"/>
                          </w:rPr>
                          <w:t xml:space="preserve">АДМИНИСТРАЦИЯ  ВОЛЧАНСКОГО СЕЛЬСОВЕТА </w:t>
                        </w:r>
                      </w:p>
                      <w:p w:rsidR="00EA7426" w:rsidRDefault="00EA7426" w:rsidP="00F30542">
                        <w:pPr>
                          <w:keepNext/>
                          <w:tabs>
                            <w:tab w:val="center" w:pos="0"/>
                          </w:tabs>
                          <w:spacing w:line="276" w:lineRule="auto"/>
                          <w:jc w:val="center"/>
                          <w:outlineLvl w:val="2"/>
                          <w:rPr>
                            <w:b/>
                            <w:bCs/>
                            <w:sz w:val="28"/>
                            <w:szCs w:val="28"/>
                            <w:lang w:eastAsia="en-US"/>
                          </w:rPr>
                        </w:pPr>
                        <w:r>
                          <w:rPr>
                            <w:b/>
                            <w:bCs/>
                            <w:sz w:val="28"/>
                            <w:szCs w:val="28"/>
                            <w:lang w:eastAsia="en-US"/>
                          </w:rPr>
                          <w:t>ДОВОЛЕНСКОГО РАЙОНА НОВОСИБИРСКОЙ ОБЛАСТИ</w:t>
                        </w:r>
                      </w:p>
                      <w:p w:rsidR="00EA7426" w:rsidRDefault="00EA7426" w:rsidP="00F30542">
                        <w:pPr>
                          <w:keepNext/>
                          <w:spacing w:line="276" w:lineRule="auto"/>
                          <w:jc w:val="right"/>
                          <w:outlineLvl w:val="3"/>
                          <w:rPr>
                            <w:b/>
                            <w:bCs/>
                            <w:sz w:val="26"/>
                            <w:szCs w:val="26"/>
                            <w:lang w:eastAsia="en-US"/>
                          </w:rPr>
                        </w:pPr>
                      </w:p>
                      <w:p w:rsidR="00EA7426" w:rsidRDefault="00EA7426" w:rsidP="00F30542">
                        <w:pPr>
                          <w:spacing w:line="276" w:lineRule="auto"/>
                          <w:jc w:val="center"/>
                          <w:rPr>
                            <w:b/>
                            <w:sz w:val="28"/>
                            <w:szCs w:val="28"/>
                            <w:lang w:eastAsia="en-US"/>
                          </w:rPr>
                        </w:pPr>
                        <w:r>
                          <w:rPr>
                            <w:b/>
                            <w:sz w:val="28"/>
                            <w:szCs w:val="28"/>
                            <w:lang w:eastAsia="en-US"/>
                          </w:rPr>
                          <w:t>ПОСТАНОВЛЕНИЕ</w:t>
                        </w:r>
                      </w:p>
                      <w:p w:rsidR="00EA7426" w:rsidRDefault="00EA7426" w:rsidP="00F30542">
                        <w:pPr>
                          <w:spacing w:line="276" w:lineRule="auto"/>
                          <w:jc w:val="center"/>
                          <w:rPr>
                            <w:sz w:val="26"/>
                            <w:szCs w:val="26"/>
                            <w:lang w:eastAsia="en-US"/>
                          </w:rPr>
                        </w:pPr>
                      </w:p>
                      <w:p w:rsidR="00EA7426" w:rsidRDefault="00EA7426" w:rsidP="00F30542">
                        <w:pPr>
                          <w:spacing w:line="276" w:lineRule="auto"/>
                          <w:jc w:val="both"/>
                          <w:rPr>
                            <w:sz w:val="28"/>
                            <w:szCs w:val="28"/>
                            <w:lang w:eastAsia="en-US"/>
                          </w:rPr>
                        </w:pPr>
                        <w:r>
                          <w:rPr>
                            <w:b/>
                            <w:sz w:val="28"/>
                            <w:szCs w:val="28"/>
                            <w:lang w:eastAsia="en-US"/>
                          </w:rPr>
                          <w:t xml:space="preserve">  </w:t>
                        </w:r>
                        <w:r>
                          <w:rPr>
                            <w:sz w:val="28"/>
                            <w:szCs w:val="28"/>
                            <w:lang w:eastAsia="en-US"/>
                          </w:rPr>
                          <w:t xml:space="preserve">26.12.2022 </w:t>
                        </w:r>
                        <w:r>
                          <w:rPr>
                            <w:sz w:val="28"/>
                            <w:szCs w:val="28"/>
                            <w:lang w:eastAsia="en-US"/>
                          </w:rPr>
                          <w:tab/>
                          <w:t xml:space="preserve">                                                                                    № 92</w:t>
                        </w:r>
                      </w:p>
                      <w:p w:rsidR="00EA7426" w:rsidRDefault="00EA7426" w:rsidP="00F30542">
                        <w:pPr>
                          <w:spacing w:line="276" w:lineRule="auto"/>
                          <w:jc w:val="center"/>
                          <w:rPr>
                            <w:sz w:val="28"/>
                            <w:szCs w:val="28"/>
                            <w:lang w:eastAsia="en-US"/>
                          </w:rPr>
                        </w:pPr>
                        <w:r>
                          <w:rPr>
                            <w:sz w:val="28"/>
                            <w:szCs w:val="28"/>
                            <w:lang w:eastAsia="en-US"/>
                          </w:rPr>
                          <w:t>с. Волчанка</w:t>
                        </w:r>
                      </w:p>
                      <w:p w:rsidR="00EA7426" w:rsidRDefault="00EA7426" w:rsidP="00F30542">
                        <w:pPr>
                          <w:spacing w:line="276" w:lineRule="auto"/>
                          <w:jc w:val="center"/>
                          <w:rPr>
                            <w:sz w:val="26"/>
                            <w:szCs w:val="26"/>
                            <w:lang w:eastAsia="en-US"/>
                          </w:rPr>
                        </w:pPr>
                      </w:p>
                    </w:tc>
                  </w:tr>
                </w:tbl>
                <w:p w:rsidR="00EA7426" w:rsidRDefault="00EA7426" w:rsidP="00F30542">
                  <w:pPr>
                    <w:spacing w:after="200" w:line="276" w:lineRule="auto"/>
                    <w:rPr>
                      <w:rFonts w:asciiTheme="minorHAnsi" w:eastAsiaTheme="minorHAnsi" w:hAnsiTheme="minorHAnsi" w:cstheme="minorBidi"/>
                      <w:sz w:val="22"/>
                      <w:szCs w:val="22"/>
                      <w:lang w:eastAsia="en-US"/>
                    </w:rPr>
                  </w:pPr>
                </w:p>
              </w:tc>
            </w:tr>
          </w:tbl>
          <w:p w:rsidR="00EA7426" w:rsidRPr="00364915" w:rsidRDefault="00EA7426" w:rsidP="00EA7426">
            <w:pPr>
              <w:jc w:val="center"/>
              <w:rPr>
                <w:sz w:val="28"/>
                <w:szCs w:val="28"/>
              </w:rPr>
            </w:pPr>
            <w:r w:rsidRPr="00364915">
              <w:rPr>
                <w:sz w:val="28"/>
                <w:szCs w:val="28"/>
              </w:rPr>
              <w:t>Об утверждении перечней главных администраторов доходов бюджета Волчанского сельсовета Доволенского района Новосибирской области на 2023 год и плановый период 2024 и 2025 годов</w:t>
            </w:r>
          </w:p>
          <w:p w:rsidR="00EA7426" w:rsidRDefault="00EA7426" w:rsidP="00EA7426">
            <w:pPr>
              <w:jc w:val="center"/>
              <w:rPr>
                <w:b/>
                <w:sz w:val="28"/>
                <w:szCs w:val="28"/>
              </w:rPr>
            </w:pPr>
          </w:p>
          <w:p w:rsidR="00EA7426" w:rsidRDefault="00EA7426" w:rsidP="00EA7426">
            <w:pPr>
              <w:rPr>
                <w:sz w:val="28"/>
                <w:szCs w:val="28"/>
              </w:rPr>
            </w:pPr>
          </w:p>
          <w:p w:rsidR="00EA7426" w:rsidRDefault="00EA7426" w:rsidP="00EA7426">
            <w:pPr>
              <w:widowControl w:val="0"/>
              <w:numPr>
                <w:ilvl w:val="0"/>
                <w:numId w:val="15"/>
              </w:numPr>
              <w:tabs>
                <w:tab w:val="left" w:pos="989"/>
              </w:tabs>
              <w:suppressAutoHyphens/>
              <w:overflowPunct w:val="0"/>
              <w:autoSpaceDE w:val="0"/>
              <w:ind w:left="0" w:firstLine="540"/>
              <w:jc w:val="both"/>
              <w:rPr>
                <w:sz w:val="28"/>
                <w:szCs w:val="28"/>
              </w:rPr>
            </w:pPr>
            <w:r>
              <w:rPr>
                <w:sz w:val="28"/>
                <w:szCs w:val="28"/>
              </w:rPr>
              <w:t>Утвердить перечень главных администраторов доходов бюджета  Волчанского сельсовета Доволенского района Новосибирской области на 2023 год и на плановый период 2024 и 2025 годов (приложение №1).</w:t>
            </w:r>
          </w:p>
          <w:p w:rsidR="00EA7426" w:rsidRDefault="00EA7426" w:rsidP="00EA7426">
            <w:pPr>
              <w:widowControl w:val="0"/>
              <w:numPr>
                <w:ilvl w:val="0"/>
                <w:numId w:val="15"/>
              </w:numPr>
              <w:tabs>
                <w:tab w:val="left" w:pos="989"/>
              </w:tabs>
              <w:suppressAutoHyphens/>
              <w:overflowPunct w:val="0"/>
              <w:autoSpaceDE w:val="0"/>
              <w:ind w:left="0" w:firstLine="540"/>
              <w:jc w:val="both"/>
              <w:rPr>
                <w:sz w:val="28"/>
                <w:szCs w:val="28"/>
              </w:rPr>
            </w:pPr>
            <w:r>
              <w:rPr>
                <w:sz w:val="28"/>
                <w:szCs w:val="28"/>
              </w:rPr>
              <w:t>Настоящее постановление применяется к правоотношениям, возникающим при составлении и исполнении бюджета Волчанского сельсовета Доволенского района Новосибирской области, начиная с бюджета на 2023 год и на плановый период 2024 и 2025 годов.</w:t>
            </w:r>
          </w:p>
          <w:p w:rsidR="00EA7426" w:rsidRDefault="00EA7426" w:rsidP="00EA7426">
            <w:pPr>
              <w:widowControl w:val="0"/>
              <w:numPr>
                <w:ilvl w:val="0"/>
                <w:numId w:val="15"/>
              </w:numPr>
              <w:tabs>
                <w:tab w:val="left" w:pos="989"/>
              </w:tabs>
              <w:suppressAutoHyphens/>
              <w:overflowPunct w:val="0"/>
              <w:autoSpaceDE w:val="0"/>
              <w:ind w:left="0" w:firstLine="540"/>
              <w:jc w:val="both"/>
              <w:rPr>
                <w:sz w:val="28"/>
                <w:szCs w:val="28"/>
              </w:rPr>
            </w:pPr>
            <w:r>
              <w:rPr>
                <w:sz w:val="28"/>
                <w:szCs w:val="28"/>
              </w:rPr>
              <w:t>Настоящее постановление вступает в силу со дня его официального опубликования.</w:t>
            </w:r>
          </w:p>
          <w:p w:rsidR="00EA7426" w:rsidRDefault="00EA7426" w:rsidP="00EA7426">
            <w:pPr>
              <w:jc w:val="both"/>
              <w:rPr>
                <w:sz w:val="28"/>
                <w:szCs w:val="28"/>
              </w:rPr>
            </w:pPr>
            <w:r>
              <w:rPr>
                <w:sz w:val="28"/>
                <w:szCs w:val="28"/>
              </w:rPr>
              <w:t xml:space="preserve">       4.Контроль за исполнением настоящего постановления оставляю за собой.</w:t>
            </w:r>
          </w:p>
          <w:p w:rsidR="00EA7426" w:rsidRDefault="00EA7426" w:rsidP="00EA7426">
            <w:pPr>
              <w:pStyle w:val="a8"/>
              <w:spacing w:after="0" w:line="240" w:lineRule="auto"/>
              <w:ind w:left="0"/>
              <w:rPr>
                <w:sz w:val="28"/>
                <w:szCs w:val="28"/>
              </w:rPr>
            </w:pPr>
          </w:p>
          <w:p w:rsidR="00EA7426" w:rsidRDefault="00EA7426" w:rsidP="00EA7426">
            <w:pPr>
              <w:rPr>
                <w:sz w:val="28"/>
                <w:szCs w:val="28"/>
              </w:rPr>
            </w:pPr>
          </w:p>
          <w:p w:rsidR="00EA7426" w:rsidRDefault="00EA7426" w:rsidP="00EA7426">
            <w:pPr>
              <w:rPr>
                <w:sz w:val="28"/>
                <w:szCs w:val="28"/>
              </w:rPr>
            </w:pPr>
            <w:r>
              <w:rPr>
                <w:sz w:val="28"/>
                <w:szCs w:val="28"/>
              </w:rPr>
              <w:t>Глава Волчанского сельсовета</w:t>
            </w:r>
          </w:p>
          <w:p w:rsidR="00EA7426" w:rsidRDefault="00EA7426" w:rsidP="00EA7426">
            <w:pPr>
              <w:pStyle w:val="af0"/>
              <w:tabs>
                <w:tab w:val="left" w:pos="708"/>
              </w:tabs>
              <w:rPr>
                <w:szCs w:val="28"/>
              </w:rPr>
            </w:pPr>
            <w:r>
              <w:rPr>
                <w:szCs w:val="28"/>
              </w:rPr>
              <w:t xml:space="preserve">Доволенского района Новосибирской области                   </w:t>
            </w:r>
            <w:r>
              <w:rPr>
                <w:szCs w:val="28"/>
              </w:rPr>
              <w:tab/>
              <w:t xml:space="preserve">             Е.Д. Крикунова</w:t>
            </w: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DF7B5D" w:rsidRDefault="00DF7B5D" w:rsidP="00DF7B5D">
            <w:pPr>
              <w:widowControl w:val="0"/>
              <w:autoSpaceDE w:val="0"/>
              <w:autoSpaceDN w:val="0"/>
              <w:adjustRightInd w:val="0"/>
              <w:ind w:firstLine="540"/>
              <w:jc w:val="both"/>
            </w:pPr>
          </w:p>
          <w:p w:rsidR="00EA7426" w:rsidRDefault="00EA7426" w:rsidP="00EA7426">
            <w:pPr>
              <w:jc w:val="right"/>
              <w:rPr>
                <w:sz w:val="28"/>
                <w:szCs w:val="28"/>
              </w:rPr>
            </w:pPr>
            <w:r>
              <w:rPr>
                <w:sz w:val="28"/>
                <w:szCs w:val="28"/>
              </w:rPr>
              <w:t>Приложение 1</w:t>
            </w:r>
          </w:p>
          <w:p w:rsidR="00EA7426" w:rsidRDefault="00EA7426" w:rsidP="00EA7426">
            <w:pPr>
              <w:jc w:val="right"/>
              <w:rPr>
                <w:sz w:val="28"/>
                <w:szCs w:val="28"/>
              </w:rPr>
            </w:pPr>
            <w:r>
              <w:rPr>
                <w:sz w:val="28"/>
                <w:szCs w:val="28"/>
              </w:rPr>
              <w:t>к постановлению</w:t>
            </w:r>
          </w:p>
          <w:p w:rsidR="00EA7426" w:rsidRDefault="00EA7426" w:rsidP="00EA7426">
            <w:pPr>
              <w:jc w:val="right"/>
              <w:rPr>
                <w:sz w:val="28"/>
                <w:szCs w:val="28"/>
              </w:rPr>
            </w:pPr>
            <w:r>
              <w:rPr>
                <w:sz w:val="28"/>
                <w:szCs w:val="28"/>
              </w:rPr>
              <w:t xml:space="preserve">администрации Волчанского сельсовета </w:t>
            </w:r>
          </w:p>
          <w:p w:rsidR="00EA7426" w:rsidRDefault="00EA7426" w:rsidP="00EA7426">
            <w:pPr>
              <w:jc w:val="right"/>
              <w:rPr>
                <w:sz w:val="28"/>
                <w:szCs w:val="28"/>
              </w:rPr>
            </w:pPr>
            <w:r>
              <w:rPr>
                <w:sz w:val="28"/>
                <w:szCs w:val="28"/>
              </w:rPr>
              <w:t>Доволенского района</w:t>
            </w:r>
          </w:p>
          <w:p w:rsidR="00EA7426" w:rsidRDefault="00EA7426" w:rsidP="00EA7426">
            <w:pPr>
              <w:jc w:val="right"/>
              <w:rPr>
                <w:sz w:val="28"/>
                <w:szCs w:val="28"/>
              </w:rPr>
            </w:pPr>
            <w:r>
              <w:rPr>
                <w:sz w:val="28"/>
                <w:szCs w:val="28"/>
              </w:rPr>
              <w:t>Новосибирской области</w:t>
            </w:r>
          </w:p>
          <w:p w:rsidR="00EA7426" w:rsidRDefault="00EA7426" w:rsidP="00EA7426">
            <w:pPr>
              <w:jc w:val="right"/>
              <w:rPr>
                <w:sz w:val="28"/>
                <w:szCs w:val="28"/>
              </w:rPr>
            </w:pPr>
            <w:r>
              <w:rPr>
                <w:sz w:val="28"/>
                <w:szCs w:val="28"/>
              </w:rPr>
              <w:t>от 26.12.2022 № 92</w:t>
            </w:r>
          </w:p>
          <w:p w:rsidR="00EA7426" w:rsidRPr="00364915" w:rsidRDefault="00EA7426" w:rsidP="00EA7426">
            <w:pPr>
              <w:jc w:val="right"/>
              <w:rPr>
                <w:sz w:val="28"/>
                <w:szCs w:val="28"/>
              </w:rPr>
            </w:pPr>
          </w:p>
          <w:p w:rsidR="00EA7426" w:rsidRPr="00364915" w:rsidRDefault="00EA7426" w:rsidP="00EA7426">
            <w:pPr>
              <w:jc w:val="center"/>
              <w:rPr>
                <w:sz w:val="28"/>
                <w:szCs w:val="28"/>
              </w:rPr>
            </w:pPr>
            <w:r w:rsidRPr="00364915">
              <w:rPr>
                <w:sz w:val="28"/>
                <w:szCs w:val="28"/>
              </w:rPr>
              <w:t>Перечень главных администраторов доходов бюджета Волчанского сельсовета Доволенского района Новосибирской области на 2023 год и на плановый период 2024 и 2025 годов</w:t>
            </w:r>
          </w:p>
          <w:p w:rsidR="00EA7426" w:rsidRDefault="00EA7426" w:rsidP="00EA7426">
            <w:pPr>
              <w:ind w:firstLine="36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700"/>
              <w:gridCol w:w="5104"/>
            </w:tblGrid>
            <w:tr w:rsidR="00EA7426" w:rsidTr="00F30542">
              <w:trPr>
                <w:trHeight w:val="434"/>
              </w:trPr>
              <w:tc>
                <w:tcPr>
                  <w:tcW w:w="4428" w:type="dxa"/>
                  <w:gridSpan w:val="2"/>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b/>
                      <w:sz w:val="20"/>
                      <w:szCs w:val="20"/>
                      <w:lang w:eastAsia="en-US"/>
                    </w:rPr>
                  </w:pPr>
                  <w:r>
                    <w:rPr>
                      <w:b/>
                      <w:sz w:val="20"/>
                      <w:szCs w:val="20"/>
                      <w:lang w:eastAsia="en-US"/>
                    </w:rPr>
                    <w:t>Код бюджетной классификации Российской Федерации</w:t>
                  </w:r>
                </w:p>
              </w:tc>
              <w:tc>
                <w:tcPr>
                  <w:tcW w:w="5104" w:type="dxa"/>
                  <w:vMerge w:val="restart"/>
                  <w:tcBorders>
                    <w:top w:val="single" w:sz="4" w:space="0" w:color="auto"/>
                    <w:left w:val="single" w:sz="4" w:space="0" w:color="auto"/>
                    <w:bottom w:val="single" w:sz="4" w:space="0" w:color="auto"/>
                    <w:right w:val="single" w:sz="4" w:space="0" w:color="auto"/>
                  </w:tcBorders>
                  <w:vAlign w:val="center"/>
                  <w:hideMark/>
                </w:tcPr>
                <w:p w:rsidR="00EA7426" w:rsidRDefault="00EA7426" w:rsidP="00F30542">
                  <w:pPr>
                    <w:spacing w:line="276" w:lineRule="auto"/>
                    <w:jc w:val="center"/>
                    <w:rPr>
                      <w:b/>
                      <w:sz w:val="20"/>
                      <w:szCs w:val="20"/>
                      <w:lang w:eastAsia="en-US"/>
                    </w:rPr>
                  </w:pPr>
                  <w:r>
                    <w:rPr>
                      <w:b/>
                      <w:sz w:val="20"/>
                      <w:szCs w:val="20"/>
                      <w:lang w:eastAsia="en-US"/>
                    </w:rPr>
                    <w:t>Наименование  главного администратора доходов бюджета сельского поселения</w:t>
                  </w:r>
                </w:p>
              </w:tc>
            </w:tr>
            <w:tr w:rsidR="00EA7426" w:rsidTr="00F30542">
              <w:trPr>
                <w:trHeight w:val="434"/>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b/>
                      <w:sz w:val="20"/>
                      <w:szCs w:val="20"/>
                      <w:lang w:eastAsia="en-US"/>
                    </w:rPr>
                  </w:pPr>
                  <w:r>
                    <w:rPr>
                      <w:b/>
                      <w:sz w:val="20"/>
                      <w:szCs w:val="20"/>
                      <w:lang w:eastAsia="en-US"/>
                    </w:rPr>
                    <w:t>главного администратора доходов</w:t>
                  </w:r>
                </w:p>
              </w:tc>
              <w:tc>
                <w:tcPr>
                  <w:tcW w:w="2700"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b/>
                      <w:sz w:val="20"/>
                      <w:szCs w:val="20"/>
                      <w:lang w:eastAsia="en-US"/>
                    </w:rPr>
                  </w:pPr>
                  <w:r>
                    <w:rPr>
                      <w:b/>
                      <w:sz w:val="20"/>
                      <w:szCs w:val="20"/>
                      <w:lang w:eastAsia="en-US"/>
                    </w:rPr>
                    <w:t>доходов бюджета сельского поселения</w:t>
                  </w:r>
                </w:p>
              </w:tc>
              <w:tc>
                <w:tcPr>
                  <w:tcW w:w="5104" w:type="dxa"/>
                  <w:vMerge/>
                  <w:tcBorders>
                    <w:top w:val="single" w:sz="4" w:space="0" w:color="auto"/>
                    <w:left w:val="single" w:sz="4" w:space="0" w:color="auto"/>
                    <w:bottom w:val="single" w:sz="4" w:space="0" w:color="auto"/>
                    <w:right w:val="single" w:sz="4" w:space="0" w:color="auto"/>
                  </w:tcBorders>
                  <w:vAlign w:val="center"/>
                  <w:hideMark/>
                </w:tcPr>
                <w:p w:rsidR="00EA7426" w:rsidRDefault="00EA7426" w:rsidP="00F30542">
                  <w:pPr>
                    <w:spacing w:line="276" w:lineRule="auto"/>
                    <w:rPr>
                      <w:b/>
                      <w:sz w:val="20"/>
                      <w:szCs w:val="20"/>
                      <w:lang w:eastAsia="en-US"/>
                    </w:rPr>
                  </w:pPr>
                </w:p>
              </w:tc>
            </w:tr>
            <w:tr w:rsidR="00EA7426" w:rsidTr="00F30542">
              <w:trPr>
                <w:trHeight w:val="434"/>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b/>
                      <w:sz w:val="20"/>
                      <w:szCs w:val="20"/>
                      <w:lang w:eastAsia="en-US"/>
                    </w:rPr>
                  </w:pPr>
                  <w:r>
                    <w:rPr>
                      <w:b/>
                      <w:sz w:val="20"/>
                      <w:szCs w:val="20"/>
                      <w:lang w:eastAsia="en-US"/>
                    </w:rPr>
                    <w:t>100</w:t>
                  </w:r>
                </w:p>
              </w:tc>
              <w:tc>
                <w:tcPr>
                  <w:tcW w:w="2700" w:type="dxa"/>
                  <w:tcBorders>
                    <w:top w:val="single" w:sz="4" w:space="0" w:color="auto"/>
                    <w:left w:val="single" w:sz="4" w:space="0" w:color="auto"/>
                    <w:bottom w:val="single" w:sz="4" w:space="0" w:color="auto"/>
                    <w:right w:val="single" w:sz="4" w:space="0" w:color="auto"/>
                  </w:tcBorders>
                </w:tcPr>
                <w:p w:rsidR="00EA7426" w:rsidRDefault="00EA7426" w:rsidP="00F30542">
                  <w:pPr>
                    <w:spacing w:line="276" w:lineRule="auto"/>
                    <w:jc w:val="center"/>
                    <w:rPr>
                      <w:sz w:val="20"/>
                      <w:szCs w:val="20"/>
                      <w:lang w:eastAsia="en-US"/>
                    </w:rPr>
                  </w:pP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b/>
                      <w:sz w:val="20"/>
                      <w:szCs w:val="20"/>
                      <w:lang w:eastAsia="en-US"/>
                    </w:rPr>
                  </w:pPr>
                  <w:r>
                    <w:rPr>
                      <w:b/>
                      <w:sz w:val="20"/>
                      <w:szCs w:val="20"/>
                      <w:lang w:eastAsia="en-US"/>
                    </w:rPr>
                    <w:t>Управление Федерального казначейства по Новосибирской области</w:t>
                  </w:r>
                </w:p>
              </w:tc>
            </w:tr>
            <w:tr w:rsidR="00EA7426" w:rsidTr="00F30542">
              <w:trPr>
                <w:trHeight w:val="434"/>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lang w:eastAsia="en-US"/>
                    </w:rPr>
                  </w:pPr>
                  <w:r>
                    <w:rPr>
                      <w:b/>
                      <w:sz w:val="20"/>
                      <w:szCs w:val="20"/>
                      <w:lang w:eastAsia="en-US"/>
                    </w:rPr>
                    <w:t>100</w:t>
                  </w:r>
                </w:p>
              </w:tc>
              <w:tc>
                <w:tcPr>
                  <w:tcW w:w="2700"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sz w:val="20"/>
                      <w:szCs w:val="20"/>
                      <w:lang w:eastAsia="en-US"/>
                    </w:rPr>
                  </w:pPr>
                  <w:r>
                    <w:rPr>
                      <w:sz w:val="20"/>
                      <w:szCs w:val="20"/>
                      <w:lang w:eastAsia="en-US"/>
                    </w:rPr>
                    <w:t>1 03 02231 01 0000 110</w:t>
                  </w: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rPr>
                      <w:bCs/>
                      <w:color w:val="000000"/>
                      <w:sz w:val="20"/>
                      <w:szCs w:val="20"/>
                      <w:lang w:eastAsia="en-US"/>
                    </w:rPr>
                  </w:pPr>
                  <w:r>
                    <w:rPr>
                      <w:color w:val="000000"/>
                      <w:sz w:val="22"/>
                      <w:szCs w:val="22"/>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A7426" w:rsidTr="00F30542">
              <w:trPr>
                <w:trHeight w:val="434"/>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lang w:eastAsia="en-US"/>
                    </w:rPr>
                  </w:pPr>
                  <w:r>
                    <w:rPr>
                      <w:b/>
                      <w:sz w:val="20"/>
                      <w:szCs w:val="20"/>
                      <w:lang w:eastAsia="en-US"/>
                    </w:rPr>
                    <w:t>100</w:t>
                  </w:r>
                </w:p>
              </w:tc>
              <w:tc>
                <w:tcPr>
                  <w:tcW w:w="2700"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sz w:val="20"/>
                      <w:szCs w:val="20"/>
                      <w:lang w:eastAsia="en-US"/>
                    </w:rPr>
                  </w:pPr>
                  <w:r>
                    <w:rPr>
                      <w:sz w:val="20"/>
                      <w:szCs w:val="20"/>
                      <w:lang w:eastAsia="en-US"/>
                    </w:rPr>
                    <w:t>1 03 02241 01 0000 110</w:t>
                  </w:r>
                </w:p>
              </w:tc>
              <w:tc>
                <w:tcPr>
                  <w:tcW w:w="5104" w:type="dxa"/>
                  <w:tcBorders>
                    <w:top w:val="single" w:sz="4" w:space="0" w:color="auto"/>
                    <w:left w:val="single" w:sz="4" w:space="0" w:color="auto"/>
                    <w:bottom w:val="single" w:sz="4" w:space="0" w:color="auto"/>
                    <w:right w:val="single" w:sz="4" w:space="0" w:color="auto"/>
                  </w:tcBorders>
                </w:tcPr>
                <w:p w:rsidR="00EA7426" w:rsidRDefault="00EA7426" w:rsidP="00F30542">
                  <w:pPr>
                    <w:autoSpaceDE w:val="0"/>
                    <w:autoSpaceDN w:val="0"/>
                    <w:adjustRightInd w:val="0"/>
                    <w:spacing w:line="276" w:lineRule="auto"/>
                    <w:jc w:val="both"/>
                    <w:rPr>
                      <w:color w:val="000000"/>
                      <w:sz w:val="22"/>
                      <w:szCs w:val="22"/>
                      <w:lang w:eastAsia="en-US"/>
                    </w:rPr>
                  </w:pPr>
                  <w:r>
                    <w:rPr>
                      <w:color w:val="000000"/>
                      <w:sz w:val="22"/>
                      <w:szCs w:val="22"/>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EA7426" w:rsidRDefault="00EA7426" w:rsidP="00F30542">
                  <w:pPr>
                    <w:spacing w:line="276" w:lineRule="auto"/>
                    <w:rPr>
                      <w:bCs/>
                      <w:color w:val="000000"/>
                      <w:sz w:val="20"/>
                      <w:szCs w:val="20"/>
                      <w:lang w:eastAsia="en-US"/>
                    </w:rPr>
                  </w:pPr>
                </w:p>
              </w:tc>
            </w:tr>
            <w:tr w:rsidR="00EA7426" w:rsidTr="00F30542">
              <w:trPr>
                <w:trHeight w:val="434"/>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lang w:eastAsia="en-US"/>
                    </w:rPr>
                  </w:pPr>
                  <w:r>
                    <w:rPr>
                      <w:b/>
                      <w:sz w:val="20"/>
                      <w:szCs w:val="20"/>
                      <w:lang w:eastAsia="en-US"/>
                    </w:rPr>
                    <w:t>100</w:t>
                  </w:r>
                </w:p>
              </w:tc>
              <w:tc>
                <w:tcPr>
                  <w:tcW w:w="2700"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sz w:val="20"/>
                      <w:szCs w:val="20"/>
                      <w:lang w:eastAsia="en-US"/>
                    </w:rPr>
                  </w:pPr>
                  <w:r>
                    <w:rPr>
                      <w:sz w:val="20"/>
                      <w:szCs w:val="20"/>
                      <w:lang w:eastAsia="en-US"/>
                    </w:rPr>
                    <w:t>1 03 02251 01 0000 110</w:t>
                  </w:r>
                </w:p>
              </w:tc>
              <w:tc>
                <w:tcPr>
                  <w:tcW w:w="5104" w:type="dxa"/>
                  <w:tcBorders>
                    <w:top w:val="single" w:sz="4" w:space="0" w:color="auto"/>
                    <w:left w:val="single" w:sz="4" w:space="0" w:color="auto"/>
                    <w:bottom w:val="single" w:sz="4" w:space="0" w:color="auto"/>
                    <w:right w:val="single" w:sz="4" w:space="0" w:color="auto"/>
                  </w:tcBorders>
                </w:tcPr>
                <w:p w:rsidR="00EA7426" w:rsidRDefault="00EA7426" w:rsidP="00F30542">
                  <w:pPr>
                    <w:autoSpaceDE w:val="0"/>
                    <w:autoSpaceDN w:val="0"/>
                    <w:adjustRightInd w:val="0"/>
                    <w:spacing w:line="276" w:lineRule="auto"/>
                    <w:jc w:val="both"/>
                    <w:rPr>
                      <w:color w:val="000000"/>
                      <w:sz w:val="22"/>
                      <w:szCs w:val="22"/>
                      <w:lang w:eastAsia="en-US"/>
                    </w:rPr>
                  </w:pPr>
                  <w:r>
                    <w:rPr>
                      <w:color w:val="000000"/>
                      <w:sz w:val="22"/>
                      <w:szCs w:val="22"/>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EA7426" w:rsidRDefault="00EA7426" w:rsidP="00F30542">
                  <w:pPr>
                    <w:spacing w:line="276" w:lineRule="auto"/>
                    <w:rPr>
                      <w:bCs/>
                      <w:color w:val="000000"/>
                      <w:sz w:val="20"/>
                      <w:szCs w:val="20"/>
                      <w:lang w:eastAsia="en-US"/>
                    </w:rPr>
                  </w:pPr>
                </w:p>
              </w:tc>
            </w:tr>
            <w:tr w:rsidR="00EA7426" w:rsidTr="00F30542">
              <w:trPr>
                <w:trHeight w:val="434"/>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b/>
                      <w:sz w:val="20"/>
                      <w:szCs w:val="20"/>
                      <w:lang w:eastAsia="en-US"/>
                    </w:rPr>
                  </w:pPr>
                  <w:r>
                    <w:rPr>
                      <w:b/>
                      <w:sz w:val="20"/>
                      <w:szCs w:val="20"/>
                      <w:lang w:eastAsia="en-US"/>
                    </w:rPr>
                    <w:lastRenderedPageBreak/>
                    <w:t>182</w:t>
                  </w:r>
                </w:p>
              </w:tc>
              <w:tc>
                <w:tcPr>
                  <w:tcW w:w="2700" w:type="dxa"/>
                  <w:tcBorders>
                    <w:top w:val="single" w:sz="4" w:space="0" w:color="auto"/>
                    <w:left w:val="single" w:sz="4" w:space="0" w:color="auto"/>
                    <w:bottom w:val="single" w:sz="4" w:space="0" w:color="auto"/>
                    <w:right w:val="single" w:sz="4" w:space="0" w:color="auto"/>
                  </w:tcBorders>
                </w:tcPr>
                <w:p w:rsidR="00EA7426" w:rsidRDefault="00EA7426" w:rsidP="00F30542">
                  <w:pPr>
                    <w:spacing w:line="276" w:lineRule="auto"/>
                    <w:jc w:val="center"/>
                    <w:rPr>
                      <w:sz w:val="20"/>
                      <w:szCs w:val="20"/>
                      <w:lang w:eastAsia="en-US"/>
                    </w:rPr>
                  </w:pP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b/>
                      <w:color w:val="000000"/>
                      <w:sz w:val="20"/>
                      <w:szCs w:val="20"/>
                      <w:lang w:eastAsia="en-US"/>
                    </w:rPr>
                  </w:pPr>
                  <w:r>
                    <w:rPr>
                      <w:b/>
                      <w:color w:val="000000"/>
                      <w:sz w:val="20"/>
                      <w:szCs w:val="20"/>
                      <w:lang w:eastAsia="en-US"/>
                    </w:rPr>
                    <w:t>Управление Федеральной налоговой службы по Новосибирской области</w:t>
                  </w:r>
                </w:p>
              </w:tc>
            </w:tr>
            <w:tr w:rsidR="00EA7426" w:rsidTr="00F30542">
              <w:trPr>
                <w:trHeight w:val="434"/>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lang w:eastAsia="en-US"/>
                    </w:rPr>
                  </w:pPr>
                  <w:r>
                    <w:rPr>
                      <w:b/>
                      <w:sz w:val="20"/>
                      <w:szCs w:val="20"/>
                      <w:lang w:eastAsia="en-US"/>
                    </w:rPr>
                    <w:t>182</w:t>
                  </w:r>
                </w:p>
              </w:tc>
              <w:tc>
                <w:tcPr>
                  <w:tcW w:w="2700" w:type="dxa"/>
                  <w:tcBorders>
                    <w:top w:val="single" w:sz="4" w:space="0" w:color="auto"/>
                    <w:left w:val="single" w:sz="4" w:space="0" w:color="auto"/>
                    <w:bottom w:val="single" w:sz="4" w:space="0" w:color="auto"/>
                    <w:right w:val="single" w:sz="4" w:space="0" w:color="auto"/>
                  </w:tcBorders>
                  <w:hideMark/>
                </w:tcPr>
                <w:p w:rsidR="00EA7426" w:rsidRDefault="00EA7426" w:rsidP="00F30542">
                  <w:pPr>
                    <w:autoSpaceDE w:val="0"/>
                    <w:autoSpaceDN w:val="0"/>
                    <w:adjustRightInd w:val="0"/>
                    <w:spacing w:line="276" w:lineRule="auto"/>
                    <w:jc w:val="center"/>
                    <w:rPr>
                      <w:sz w:val="20"/>
                      <w:szCs w:val="20"/>
                      <w:lang w:eastAsia="en-US"/>
                    </w:rPr>
                  </w:pPr>
                  <w:r>
                    <w:rPr>
                      <w:sz w:val="20"/>
                      <w:szCs w:val="20"/>
                      <w:lang w:eastAsia="en-US"/>
                    </w:rPr>
                    <w:t xml:space="preserve">1 01 02010 01 0000 110 </w:t>
                  </w: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autoSpaceDE w:val="0"/>
                    <w:autoSpaceDN w:val="0"/>
                    <w:adjustRightInd w:val="0"/>
                    <w:spacing w:line="276" w:lineRule="auto"/>
                    <w:rPr>
                      <w:color w:val="000000"/>
                      <w:sz w:val="20"/>
                      <w:szCs w:val="20"/>
                      <w:lang w:eastAsia="en-US"/>
                    </w:rPr>
                  </w:pPr>
                  <w:r>
                    <w:rPr>
                      <w:color w:val="000000"/>
                      <w:sz w:val="20"/>
                      <w:szCs w:val="20"/>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r>
            <w:tr w:rsidR="00EA7426" w:rsidTr="00F30542">
              <w:trPr>
                <w:trHeight w:val="434"/>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lang w:eastAsia="en-US"/>
                    </w:rPr>
                  </w:pPr>
                  <w:r>
                    <w:rPr>
                      <w:b/>
                      <w:sz w:val="20"/>
                      <w:szCs w:val="20"/>
                      <w:lang w:eastAsia="en-US"/>
                    </w:rPr>
                    <w:t>182</w:t>
                  </w:r>
                </w:p>
              </w:tc>
              <w:tc>
                <w:tcPr>
                  <w:tcW w:w="2700" w:type="dxa"/>
                  <w:tcBorders>
                    <w:top w:val="single" w:sz="4" w:space="0" w:color="auto"/>
                    <w:left w:val="single" w:sz="4" w:space="0" w:color="auto"/>
                    <w:bottom w:val="single" w:sz="4" w:space="0" w:color="auto"/>
                    <w:right w:val="single" w:sz="4" w:space="0" w:color="auto"/>
                  </w:tcBorders>
                  <w:hideMark/>
                </w:tcPr>
                <w:p w:rsidR="00EA7426" w:rsidRDefault="00EA7426" w:rsidP="00F30542">
                  <w:pPr>
                    <w:autoSpaceDE w:val="0"/>
                    <w:autoSpaceDN w:val="0"/>
                    <w:adjustRightInd w:val="0"/>
                    <w:spacing w:line="276" w:lineRule="auto"/>
                    <w:jc w:val="center"/>
                    <w:rPr>
                      <w:sz w:val="20"/>
                      <w:szCs w:val="20"/>
                      <w:lang w:eastAsia="en-US"/>
                    </w:rPr>
                  </w:pPr>
                  <w:r>
                    <w:rPr>
                      <w:sz w:val="20"/>
                      <w:szCs w:val="20"/>
                      <w:lang w:eastAsia="en-US"/>
                    </w:rPr>
                    <w:t xml:space="preserve">1 01 02020 01 0000 110 </w:t>
                  </w: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autoSpaceDE w:val="0"/>
                    <w:autoSpaceDN w:val="0"/>
                    <w:adjustRightInd w:val="0"/>
                    <w:spacing w:line="276" w:lineRule="auto"/>
                    <w:rPr>
                      <w:color w:val="000000"/>
                      <w:sz w:val="20"/>
                      <w:szCs w:val="20"/>
                      <w:lang w:eastAsia="en-US"/>
                    </w:rPr>
                  </w:pPr>
                  <w:r>
                    <w:rPr>
                      <w:color w:val="000000"/>
                      <w:sz w:val="20"/>
                      <w:szCs w:val="2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A7426" w:rsidTr="00F30542">
              <w:trPr>
                <w:trHeight w:val="754"/>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lang w:eastAsia="en-US"/>
                    </w:rPr>
                  </w:pPr>
                  <w:r>
                    <w:rPr>
                      <w:b/>
                      <w:sz w:val="20"/>
                      <w:szCs w:val="20"/>
                      <w:lang w:eastAsia="en-US"/>
                    </w:rPr>
                    <w:t>182</w:t>
                  </w:r>
                </w:p>
              </w:tc>
              <w:tc>
                <w:tcPr>
                  <w:tcW w:w="2700" w:type="dxa"/>
                  <w:tcBorders>
                    <w:top w:val="single" w:sz="4" w:space="0" w:color="auto"/>
                    <w:left w:val="single" w:sz="4" w:space="0" w:color="auto"/>
                    <w:bottom w:val="single" w:sz="4" w:space="0" w:color="auto"/>
                    <w:right w:val="single" w:sz="4" w:space="0" w:color="auto"/>
                  </w:tcBorders>
                  <w:hideMark/>
                </w:tcPr>
                <w:p w:rsidR="00EA7426" w:rsidRDefault="00EA7426" w:rsidP="00F30542">
                  <w:pPr>
                    <w:autoSpaceDE w:val="0"/>
                    <w:autoSpaceDN w:val="0"/>
                    <w:adjustRightInd w:val="0"/>
                    <w:spacing w:line="276" w:lineRule="auto"/>
                    <w:jc w:val="center"/>
                    <w:rPr>
                      <w:sz w:val="20"/>
                      <w:szCs w:val="20"/>
                      <w:lang w:eastAsia="en-US"/>
                    </w:rPr>
                  </w:pPr>
                  <w:r>
                    <w:rPr>
                      <w:sz w:val="20"/>
                      <w:szCs w:val="20"/>
                      <w:lang w:eastAsia="en-US"/>
                    </w:rPr>
                    <w:t xml:space="preserve">1 01 02030 01 0000 110 </w:t>
                  </w: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autoSpaceDE w:val="0"/>
                    <w:autoSpaceDN w:val="0"/>
                    <w:adjustRightInd w:val="0"/>
                    <w:spacing w:line="276" w:lineRule="auto"/>
                    <w:rPr>
                      <w:color w:val="000000"/>
                      <w:sz w:val="20"/>
                      <w:szCs w:val="20"/>
                      <w:lang w:eastAsia="en-US"/>
                    </w:rPr>
                  </w:pPr>
                  <w:r>
                    <w:rPr>
                      <w:color w:val="000000"/>
                      <w:sz w:val="20"/>
                      <w:szCs w:val="20"/>
                      <w:lang w:eastAsia="en-US"/>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EA7426" w:rsidTr="00F30542">
              <w:trPr>
                <w:trHeight w:val="754"/>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b/>
                      <w:sz w:val="20"/>
                      <w:szCs w:val="20"/>
                      <w:lang w:eastAsia="en-US"/>
                    </w:rPr>
                  </w:pPr>
                  <w:r>
                    <w:rPr>
                      <w:b/>
                      <w:sz w:val="20"/>
                      <w:szCs w:val="20"/>
                      <w:lang w:eastAsia="en-US"/>
                    </w:rPr>
                    <w:t>182</w:t>
                  </w:r>
                </w:p>
              </w:tc>
              <w:tc>
                <w:tcPr>
                  <w:tcW w:w="2700" w:type="dxa"/>
                  <w:tcBorders>
                    <w:top w:val="single" w:sz="4" w:space="0" w:color="auto"/>
                    <w:left w:val="single" w:sz="4" w:space="0" w:color="auto"/>
                    <w:bottom w:val="single" w:sz="4" w:space="0" w:color="auto"/>
                    <w:right w:val="single" w:sz="4" w:space="0" w:color="auto"/>
                  </w:tcBorders>
                  <w:hideMark/>
                </w:tcPr>
                <w:p w:rsidR="00EA7426" w:rsidRDefault="00EA7426" w:rsidP="00F30542">
                  <w:pPr>
                    <w:autoSpaceDE w:val="0"/>
                    <w:autoSpaceDN w:val="0"/>
                    <w:adjustRightInd w:val="0"/>
                    <w:spacing w:line="276" w:lineRule="auto"/>
                    <w:jc w:val="center"/>
                    <w:rPr>
                      <w:sz w:val="20"/>
                      <w:szCs w:val="20"/>
                      <w:lang w:eastAsia="en-US"/>
                    </w:rPr>
                  </w:pPr>
                  <w:r>
                    <w:rPr>
                      <w:sz w:val="20"/>
                      <w:szCs w:val="20"/>
                      <w:lang w:eastAsia="en-US"/>
                    </w:rPr>
                    <w:t>1 01 02040 01 0000 110</w:t>
                  </w: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autoSpaceDE w:val="0"/>
                    <w:autoSpaceDN w:val="0"/>
                    <w:adjustRightInd w:val="0"/>
                    <w:spacing w:line="276" w:lineRule="auto"/>
                    <w:rPr>
                      <w:color w:val="000000"/>
                      <w:sz w:val="20"/>
                      <w:szCs w:val="20"/>
                      <w:lang w:eastAsia="en-US"/>
                    </w:rPr>
                  </w:pPr>
                  <w:r>
                    <w:rPr>
                      <w:color w:val="000000"/>
                      <w:sz w:val="20"/>
                      <w:szCs w:val="20"/>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EA7426" w:rsidTr="00F30542">
              <w:trPr>
                <w:trHeight w:val="434"/>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b/>
                      <w:sz w:val="20"/>
                      <w:szCs w:val="20"/>
                      <w:lang w:eastAsia="en-US"/>
                    </w:rPr>
                  </w:pPr>
                  <w:r>
                    <w:rPr>
                      <w:b/>
                      <w:sz w:val="20"/>
                      <w:szCs w:val="20"/>
                      <w:lang w:eastAsia="en-US"/>
                    </w:rPr>
                    <w:t>182</w:t>
                  </w:r>
                </w:p>
              </w:tc>
              <w:tc>
                <w:tcPr>
                  <w:tcW w:w="2700"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ind w:left="72" w:hanging="72"/>
                    <w:jc w:val="center"/>
                    <w:rPr>
                      <w:sz w:val="20"/>
                      <w:szCs w:val="20"/>
                      <w:lang w:eastAsia="en-US"/>
                    </w:rPr>
                  </w:pPr>
                  <w:r>
                    <w:rPr>
                      <w:sz w:val="20"/>
                      <w:szCs w:val="20"/>
                      <w:lang w:eastAsia="en-US"/>
                    </w:rPr>
                    <w:t>1 05 03010 01 0000 110</w:t>
                  </w: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rPr>
                      <w:color w:val="000000"/>
                      <w:sz w:val="20"/>
                      <w:szCs w:val="20"/>
                      <w:lang w:eastAsia="en-US"/>
                    </w:rPr>
                  </w:pPr>
                  <w:r>
                    <w:rPr>
                      <w:color w:val="000000"/>
                      <w:sz w:val="20"/>
                      <w:szCs w:val="20"/>
                      <w:lang w:eastAsia="en-US"/>
                    </w:rPr>
                    <w:t xml:space="preserve">Единый сельскохозяйственный налог </w:t>
                  </w:r>
                </w:p>
              </w:tc>
            </w:tr>
            <w:tr w:rsidR="00EA7426" w:rsidTr="00F30542">
              <w:trPr>
                <w:trHeight w:val="434"/>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b/>
                      <w:sz w:val="20"/>
                      <w:szCs w:val="20"/>
                      <w:lang w:eastAsia="en-US"/>
                    </w:rPr>
                  </w:pPr>
                  <w:r>
                    <w:rPr>
                      <w:b/>
                      <w:sz w:val="20"/>
                      <w:szCs w:val="20"/>
                      <w:lang w:eastAsia="en-US"/>
                    </w:rPr>
                    <w:t>182</w:t>
                  </w:r>
                </w:p>
              </w:tc>
              <w:tc>
                <w:tcPr>
                  <w:tcW w:w="2700"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ind w:left="72" w:hanging="72"/>
                    <w:jc w:val="center"/>
                    <w:rPr>
                      <w:sz w:val="20"/>
                      <w:szCs w:val="20"/>
                      <w:lang w:eastAsia="en-US"/>
                    </w:rPr>
                  </w:pPr>
                  <w:r>
                    <w:rPr>
                      <w:sz w:val="20"/>
                      <w:szCs w:val="20"/>
                      <w:lang w:eastAsia="en-US"/>
                    </w:rPr>
                    <w:t>1 05 03020 01 0000 110</w:t>
                  </w: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rPr>
                      <w:color w:val="000000"/>
                      <w:sz w:val="20"/>
                      <w:szCs w:val="20"/>
                      <w:lang w:eastAsia="en-US"/>
                    </w:rPr>
                  </w:pPr>
                  <w:r>
                    <w:rPr>
                      <w:color w:val="000000"/>
                      <w:sz w:val="20"/>
                      <w:szCs w:val="20"/>
                      <w:lang w:eastAsia="en-US"/>
                    </w:rPr>
                    <w:t>Единый сельскохозяйственный налог (за налоговые периоды, истекшие до 1 января 2011 года)</w:t>
                  </w:r>
                </w:p>
              </w:tc>
            </w:tr>
            <w:tr w:rsidR="00EA7426" w:rsidTr="00F30542">
              <w:trPr>
                <w:trHeight w:val="434"/>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b/>
                      <w:sz w:val="20"/>
                      <w:szCs w:val="20"/>
                      <w:lang w:eastAsia="en-US"/>
                    </w:rPr>
                  </w:pPr>
                  <w:r>
                    <w:rPr>
                      <w:b/>
                      <w:sz w:val="20"/>
                      <w:szCs w:val="20"/>
                      <w:lang w:eastAsia="en-US"/>
                    </w:rPr>
                    <w:t>182</w:t>
                  </w:r>
                </w:p>
              </w:tc>
              <w:tc>
                <w:tcPr>
                  <w:tcW w:w="2700"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ind w:left="72" w:hanging="72"/>
                    <w:jc w:val="center"/>
                    <w:rPr>
                      <w:sz w:val="20"/>
                      <w:szCs w:val="20"/>
                      <w:lang w:eastAsia="en-US"/>
                    </w:rPr>
                  </w:pPr>
                  <w:r>
                    <w:rPr>
                      <w:sz w:val="20"/>
                      <w:szCs w:val="20"/>
                      <w:lang w:eastAsia="en-US"/>
                    </w:rPr>
                    <w:t>1 06 01030 10 0000 110</w:t>
                  </w: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rPr>
                      <w:color w:val="000000"/>
                      <w:sz w:val="20"/>
                      <w:szCs w:val="20"/>
                      <w:lang w:eastAsia="en-US"/>
                    </w:rPr>
                  </w:pPr>
                  <w:r>
                    <w:rPr>
                      <w:color w:val="000000"/>
                      <w:sz w:val="20"/>
                      <w:szCs w:val="20"/>
                      <w:lang w:eastAsia="en-US"/>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EA7426" w:rsidTr="00F30542">
              <w:trPr>
                <w:trHeight w:val="434"/>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b/>
                      <w:sz w:val="20"/>
                      <w:szCs w:val="20"/>
                      <w:lang w:eastAsia="en-US"/>
                    </w:rPr>
                  </w:pPr>
                  <w:r>
                    <w:rPr>
                      <w:b/>
                      <w:sz w:val="20"/>
                      <w:szCs w:val="20"/>
                      <w:lang w:eastAsia="en-US"/>
                    </w:rPr>
                    <w:t>182</w:t>
                  </w:r>
                </w:p>
              </w:tc>
              <w:tc>
                <w:tcPr>
                  <w:tcW w:w="2700"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sz w:val="20"/>
                      <w:szCs w:val="20"/>
                      <w:lang w:eastAsia="en-US"/>
                    </w:rPr>
                  </w:pPr>
                  <w:r>
                    <w:rPr>
                      <w:sz w:val="20"/>
                      <w:szCs w:val="20"/>
                      <w:lang w:eastAsia="en-US"/>
                    </w:rPr>
                    <w:t>1 06 06033 10 0000 110</w:t>
                  </w: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rPr>
                      <w:color w:val="000000"/>
                      <w:sz w:val="20"/>
                      <w:szCs w:val="20"/>
                      <w:lang w:eastAsia="en-US"/>
                    </w:rPr>
                  </w:pPr>
                  <w:r>
                    <w:rPr>
                      <w:color w:val="000000"/>
                      <w:sz w:val="20"/>
                      <w:szCs w:val="20"/>
                      <w:lang w:eastAsia="en-US"/>
                    </w:rPr>
                    <w:t xml:space="preserve">Земельный налог с организаций, обладающих земельным участком, расположенным в границах сельских  поселений </w:t>
                  </w:r>
                </w:p>
              </w:tc>
            </w:tr>
            <w:tr w:rsidR="00EA7426" w:rsidTr="00F30542">
              <w:trPr>
                <w:trHeight w:val="434"/>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b/>
                      <w:sz w:val="20"/>
                      <w:szCs w:val="20"/>
                      <w:lang w:eastAsia="en-US"/>
                    </w:rPr>
                  </w:pPr>
                  <w:r>
                    <w:rPr>
                      <w:b/>
                      <w:sz w:val="20"/>
                      <w:szCs w:val="20"/>
                      <w:lang w:eastAsia="en-US"/>
                    </w:rPr>
                    <w:t>182</w:t>
                  </w:r>
                </w:p>
              </w:tc>
              <w:tc>
                <w:tcPr>
                  <w:tcW w:w="2700"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sz w:val="20"/>
                      <w:szCs w:val="20"/>
                      <w:lang w:eastAsia="en-US"/>
                    </w:rPr>
                  </w:pPr>
                  <w:r>
                    <w:rPr>
                      <w:sz w:val="20"/>
                      <w:szCs w:val="20"/>
                      <w:lang w:eastAsia="en-US"/>
                    </w:rPr>
                    <w:t>1 06 06043 10 0000 110</w:t>
                  </w: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rPr>
                      <w:color w:val="000000"/>
                      <w:sz w:val="20"/>
                      <w:szCs w:val="20"/>
                      <w:lang w:eastAsia="en-US"/>
                    </w:rPr>
                  </w:pPr>
                  <w:r>
                    <w:rPr>
                      <w:color w:val="000000"/>
                      <w:sz w:val="20"/>
                      <w:szCs w:val="20"/>
                      <w:lang w:eastAsia="en-US"/>
                    </w:rPr>
                    <w:t xml:space="preserve">Земельный налог с физических лиц, обладающих земельным участком, расположенным в границах сельских поселений </w:t>
                  </w:r>
                </w:p>
              </w:tc>
            </w:tr>
            <w:tr w:rsidR="00EA7426" w:rsidTr="00F30542">
              <w:trPr>
                <w:trHeight w:val="434"/>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b/>
                      <w:sz w:val="20"/>
                      <w:szCs w:val="20"/>
                      <w:lang w:eastAsia="en-US"/>
                    </w:rPr>
                  </w:pPr>
                  <w:r>
                    <w:rPr>
                      <w:b/>
                      <w:sz w:val="20"/>
                      <w:szCs w:val="20"/>
                      <w:lang w:eastAsia="en-US"/>
                    </w:rPr>
                    <w:t>182</w:t>
                  </w:r>
                </w:p>
              </w:tc>
              <w:tc>
                <w:tcPr>
                  <w:tcW w:w="2700"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sz w:val="20"/>
                      <w:szCs w:val="20"/>
                      <w:lang w:eastAsia="en-US"/>
                    </w:rPr>
                  </w:pPr>
                  <w:r>
                    <w:rPr>
                      <w:sz w:val="20"/>
                      <w:szCs w:val="20"/>
                      <w:lang w:eastAsia="en-US"/>
                    </w:rPr>
                    <w:t>1 09 04053 10 0000 110</w:t>
                  </w: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rPr>
                      <w:sz w:val="20"/>
                      <w:szCs w:val="20"/>
                      <w:lang w:eastAsia="en-US"/>
                    </w:rPr>
                  </w:pPr>
                  <w:r>
                    <w:rPr>
                      <w:sz w:val="20"/>
                      <w:szCs w:val="20"/>
                      <w:lang w:eastAsia="en-US"/>
                    </w:rPr>
                    <w:t xml:space="preserve">Земельный налог (по обязательствам, возникшим до 1 января 2006 года), мобилизуемый на территориях поселений  </w:t>
                  </w:r>
                </w:p>
              </w:tc>
            </w:tr>
            <w:tr w:rsidR="00EA7426" w:rsidTr="00F30542">
              <w:trPr>
                <w:trHeight w:val="434"/>
              </w:trPr>
              <w:tc>
                <w:tcPr>
                  <w:tcW w:w="1728" w:type="dxa"/>
                  <w:tcBorders>
                    <w:top w:val="single" w:sz="4" w:space="0" w:color="auto"/>
                    <w:left w:val="single" w:sz="4" w:space="0" w:color="auto"/>
                    <w:bottom w:val="single" w:sz="4" w:space="0" w:color="auto"/>
                    <w:right w:val="single" w:sz="4" w:space="0" w:color="auto"/>
                  </w:tcBorders>
                </w:tcPr>
                <w:p w:rsidR="00EA7426" w:rsidRDefault="00EA7426" w:rsidP="00F30542">
                  <w:pPr>
                    <w:spacing w:line="276" w:lineRule="auto"/>
                    <w:rPr>
                      <w:b/>
                      <w:sz w:val="20"/>
                      <w:szCs w:val="20"/>
                      <w:lang w:eastAsia="en-US"/>
                    </w:rPr>
                  </w:pPr>
                  <w:r>
                    <w:rPr>
                      <w:b/>
                      <w:sz w:val="20"/>
                      <w:szCs w:val="20"/>
                      <w:lang w:eastAsia="en-US"/>
                    </w:rPr>
                    <w:t xml:space="preserve">  </w:t>
                  </w:r>
                </w:p>
                <w:p w:rsidR="00EA7426" w:rsidRDefault="00EA7426" w:rsidP="00F30542">
                  <w:pPr>
                    <w:spacing w:line="276" w:lineRule="auto"/>
                    <w:jc w:val="center"/>
                    <w:rPr>
                      <w:b/>
                      <w:sz w:val="20"/>
                      <w:szCs w:val="20"/>
                      <w:lang w:eastAsia="en-US"/>
                    </w:rPr>
                  </w:pPr>
                </w:p>
              </w:tc>
              <w:tc>
                <w:tcPr>
                  <w:tcW w:w="2700" w:type="dxa"/>
                  <w:tcBorders>
                    <w:top w:val="single" w:sz="4" w:space="0" w:color="auto"/>
                    <w:left w:val="single" w:sz="4" w:space="0" w:color="auto"/>
                    <w:bottom w:val="single" w:sz="4" w:space="0" w:color="auto"/>
                    <w:right w:val="single" w:sz="4" w:space="0" w:color="auto"/>
                  </w:tcBorders>
                </w:tcPr>
                <w:p w:rsidR="00EA7426" w:rsidRDefault="00EA7426" w:rsidP="00F30542">
                  <w:pPr>
                    <w:spacing w:line="276" w:lineRule="auto"/>
                    <w:jc w:val="center"/>
                    <w:rPr>
                      <w:b/>
                      <w:sz w:val="20"/>
                      <w:szCs w:val="20"/>
                      <w:lang w:eastAsia="en-US"/>
                    </w:rPr>
                  </w:pP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rPr>
                      <w:b/>
                      <w:color w:val="000000"/>
                      <w:sz w:val="20"/>
                      <w:szCs w:val="20"/>
                      <w:lang w:eastAsia="en-US"/>
                    </w:rPr>
                  </w:pPr>
                  <w:r>
                    <w:rPr>
                      <w:b/>
                      <w:color w:val="000000"/>
                      <w:sz w:val="20"/>
                      <w:szCs w:val="20"/>
                      <w:lang w:eastAsia="en-US"/>
                    </w:rPr>
                    <w:t>администрация Волчанского сельсовета Доволенского района Новосибирской  области</w:t>
                  </w:r>
                </w:p>
              </w:tc>
            </w:tr>
            <w:tr w:rsidR="00EA7426" w:rsidTr="00F30542">
              <w:trPr>
                <w:trHeight w:val="994"/>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lang w:eastAsia="en-US"/>
                    </w:rPr>
                  </w:pPr>
                  <w:r>
                    <w:rPr>
                      <w:b/>
                      <w:sz w:val="20"/>
                      <w:szCs w:val="20"/>
                      <w:lang w:eastAsia="en-US"/>
                    </w:rPr>
                    <w:t>502</w:t>
                  </w:r>
                </w:p>
              </w:tc>
              <w:tc>
                <w:tcPr>
                  <w:tcW w:w="2700"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sz w:val="20"/>
                      <w:szCs w:val="20"/>
                      <w:lang w:eastAsia="en-US"/>
                    </w:rPr>
                  </w:pPr>
                  <w:r>
                    <w:rPr>
                      <w:sz w:val="20"/>
                      <w:szCs w:val="20"/>
                      <w:lang w:eastAsia="en-US"/>
                    </w:rPr>
                    <w:t>1 08 04020 01 1000 110</w:t>
                  </w: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rPr>
                      <w:color w:val="000000"/>
                      <w:sz w:val="20"/>
                      <w:szCs w:val="20"/>
                      <w:lang w:eastAsia="en-US"/>
                    </w:rPr>
                  </w:pPr>
                  <w:r>
                    <w:rPr>
                      <w:color w:val="000000"/>
                      <w:sz w:val="20"/>
                      <w:szCs w:val="20"/>
                      <w:lang w:eastAsia="en-US"/>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EA7426" w:rsidTr="00F30542">
              <w:trPr>
                <w:trHeight w:val="1192"/>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lang w:eastAsia="en-US"/>
                    </w:rPr>
                  </w:pPr>
                  <w:r>
                    <w:rPr>
                      <w:b/>
                      <w:sz w:val="20"/>
                      <w:szCs w:val="20"/>
                      <w:lang w:eastAsia="en-US"/>
                    </w:rPr>
                    <w:t>502</w:t>
                  </w:r>
                </w:p>
              </w:tc>
              <w:tc>
                <w:tcPr>
                  <w:tcW w:w="2700"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sz w:val="20"/>
                      <w:szCs w:val="20"/>
                      <w:lang w:eastAsia="en-US"/>
                    </w:rPr>
                  </w:pPr>
                  <w:r>
                    <w:rPr>
                      <w:sz w:val="20"/>
                      <w:szCs w:val="20"/>
                      <w:lang w:eastAsia="en-US"/>
                    </w:rPr>
                    <w:t xml:space="preserve"> 1 11 05025 10 0000 120</w:t>
                  </w: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rPr>
                      <w:color w:val="000000"/>
                      <w:sz w:val="20"/>
                      <w:szCs w:val="20"/>
                      <w:lang w:eastAsia="en-US"/>
                    </w:rPr>
                  </w:pPr>
                  <w:r>
                    <w:rPr>
                      <w:color w:val="000000"/>
                      <w:sz w:val="20"/>
                      <w:szCs w:val="20"/>
                      <w:lang w:eastAsia="en-US"/>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
              </w:tc>
            </w:tr>
            <w:tr w:rsidR="00EA7426" w:rsidTr="00F30542">
              <w:trPr>
                <w:trHeight w:val="1034"/>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lang w:eastAsia="en-US"/>
                    </w:rPr>
                  </w:pPr>
                  <w:r>
                    <w:rPr>
                      <w:b/>
                      <w:sz w:val="20"/>
                      <w:szCs w:val="20"/>
                      <w:lang w:eastAsia="en-US"/>
                    </w:rPr>
                    <w:lastRenderedPageBreak/>
                    <w:t>502</w:t>
                  </w:r>
                </w:p>
              </w:tc>
              <w:tc>
                <w:tcPr>
                  <w:tcW w:w="2700" w:type="dxa"/>
                  <w:tcBorders>
                    <w:top w:val="single" w:sz="4" w:space="0" w:color="auto"/>
                    <w:left w:val="single" w:sz="4" w:space="0" w:color="auto"/>
                    <w:bottom w:val="single" w:sz="4" w:space="0" w:color="auto"/>
                    <w:right w:val="single" w:sz="4" w:space="0" w:color="auto"/>
                  </w:tcBorders>
                </w:tcPr>
                <w:p w:rsidR="00EA7426" w:rsidRDefault="00EA7426" w:rsidP="00F30542">
                  <w:pPr>
                    <w:spacing w:line="276" w:lineRule="auto"/>
                    <w:jc w:val="center"/>
                    <w:rPr>
                      <w:sz w:val="20"/>
                      <w:szCs w:val="20"/>
                      <w:lang w:eastAsia="en-US"/>
                    </w:rPr>
                  </w:pPr>
                  <w:r>
                    <w:rPr>
                      <w:sz w:val="20"/>
                      <w:szCs w:val="20"/>
                      <w:lang w:eastAsia="en-US"/>
                    </w:rPr>
                    <w:t xml:space="preserve"> 1 11 05035 10 0000 120</w:t>
                  </w:r>
                </w:p>
                <w:p w:rsidR="00EA7426" w:rsidRDefault="00EA7426" w:rsidP="00F30542">
                  <w:pPr>
                    <w:spacing w:line="276" w:lineRule="auto"/>
                    <w:jc w:val="center"/>
                    <w:rPr>
                      <w:sz w:val="20"/>
                      <w:szCs w:val="20"/>
                      <w:lang w:eastAsia="en-US"/>
                    </w:rPr>
                  </w:pP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rPr>
                      <w:color w:val="000000"/>
                      <w:sz w:val="20"/>
                      <w:szCs w:val="20"/>
                      <w:lang w:eastAsia="en-US"/>
                    </w:rPr>
                  </w:pPr>
                  <w:r>
                    <w:rPr>
                      <w:color w:val="000000"/>
                      <w:sz w:val="20"/>
                      <w:szCs w:val="20"/>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A7426" w:rsidTr="00F30542">
              <w:trPr>
                <w:trHeight w:val="557"/>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b/>
                      <w:sz w:val="20"/>
                      <w:szCs w:val="20"/>
                      <w:lang w:eastAsia="en-US"/>
                    </w:rPr>
                  </w:pPr>
                  <w:r>
                    <w:rPr>
                      <w:b/>
                      <w:sz w:val="20"/>
                      <w:szCs w:val="20"/>
                      <w:lang w:eastAsia="en-US"/>
                    </w:rPr>
                    <w:t>502</w:t>
                  </w:r>
                </w:p>
              </w:tc>
              <w:tc>
                <w:tcPr>
                  <w:tcW w:w="2700"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sz w:val="20"/>
                      <w:szCs w:val="20"/>
                      <w:lang w:eastAsia="en-US"/>
                    </w:rPr>
                  </w:pPr>
                  <w:r>
                    <w:rPr>
                      <w:sz w:val="20"/>
                      <w:szCs w:val="20"/>
                      <w:lang w:eastAsia="en-US"/>
                    </w:rPr>
                    <w:t>1 13 01995 10 0000 130</w:t>
                  </w: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rPr>
                      <w:color w:val="000000"/>
                      <w:sz w:val="20"/>
                      <w:szCs w:val="20"/>
                      <w:lang w:eastAsia="en-US"/>
                    </w:rPr>
                  </w:pPr>
                  <w:r>
                    <w:rPr>
                      <w:color w:val="000000"/>
                      <w:sz w:val="20"/>
                      <w:szCs w:val="20"/>
                      <w:lang w:eastAsia="en-US"/>
                    </w:rPr>
                    <w:t>Прочие доходы от оказания платных услуг (работ) получателями средств бюджетов сельских поселений</w:t>
                  </w:r>
                </w:p>
              </w:tc>
            </w:tr>
            <w:tr w:rsidR="00EA7426" w:rsidTr="00F30542">
              <w:trPr>
                <w:trHeight w:val="891"/>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b/>
                      <w:sz w:val="20"/>
                      <w:szCs w:val="20"/>
                      <w:lang w:eastAsia="en-US"/>
                    </w:rPr>
                  </w:pPr>
                  <w:r>
                    <w:rPr>
                      <w:b/>
                      <w:sz w:val="20"/>
                      <w:szCs w:val="20"/>
                      <w:lang w:eastAsia="en-US"/>
                    </w:rPr>
                    <w:t>502</w:t>
                  </w:r>
                </w:p>
              </w:tc>
              <w:tc>
                <w:tcPr>
                  <w:tcW w:w="2700"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sz w:val="20"/>
                      <w:szCs w:val="20"/>
                      <w:lang w:eastAsia="en-US"/>
                    </w:rPr>
                  </w:pPr>
                  <w:r>
                    <w:rPr>
                      <w:sz w:val="20"/>
                      <w:szCs w:val="20"/>
                      <w:lang w:eastAsia="en-US"/>
                    </w:rPr>
                    <w:t>1 13 02065 10 0000 130</w:t>
                  </w: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rPr>
                      <w:color w:val="000000"/>
                      <w:sz w:val="20"/>
                      <w:szCs w:val="20"/>
                      <w:lang w:eastAsia="en-US"/>
                    </w:rPr>
                  </w:pPr>
                  <w:r>
                    <w:rPr>
                      <w:color w:val="000000"/>
                      <w:sz w:val="20"/>
                      <w:szCs w:val="20"/>
                      <w:lang w:eastAsia="en-US"/>
                    </w:rPr>
                    <w:t>Доходы, поступающие в порядке возмещения расходов, понесенных в связи с эксплуатацией имущества сельских поселений</w:t>
                  </w:r>
                </w:p>
              </w:tc>
            </w:tr>
            <w:tr w:rsidR="00EA7426" w:rsidTr="00F30542">
              <w:trPr>
                <w:trHeight w:val="519"/>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b/>
                      <w:sz w:val="20"/>
                      <w:szCs w:val="20"/>
                      <w:lang w:eastAsia="en-US"/>
                    </w:rPr>
                  </w:pPr>
                  <w:r>
                    <w:rPr>
                      <w:b/>
                      <w:sz w:val="20"/>
                      <w:szCs w:val="20"/>
                      <w:lang w:eastAsia="en-US"/>
                    </w:rPr>
                    <w:t>502</w:t>
                  </w:r>
                </w:p>
              </w:tc>
              <w:tc>
                <w:tcPr>
                  <w:tcW w:w="2700"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sz w:val="20"/>
                      <w:szCs w:val="20"/>
                      <w:lang w:eastAsia="en-US"/>
                    </w:rPr>
                  </w:pPr>
                  <w:r>
                    <w:rPr>
                      <w:sz w:val="20"/>
                      <w:szCs w:val="20"/>
                      <w:lang w:eastAsia="en-US"/>
                    </w:rPr>
                    <w:t>1 13 02995 10 0000 130</w:t>
                  </w: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rPr>
                      <w:color w:val="000000"/>
                      <w:sz w:val="20"/>
                      <w:szCs w:val="20"/>
                      <w:lang w:eastAsia="en-US"/>
                    </w:rPr>
                  </w:pPr>
                  <w:r>
                    <w:rPr>
                      <w:color w:val="000000"/>
                      <w:sz w:val="20"/>
                      <w:szCs w:val="20"/>
                      <w:lang w:eastAsia="en-US"/>
                    </w:rPr>
                    <w:t>Прочие доходы от компенсации затрат бюджетов сельских поселений</w:t>
                  </w:r>
                </w:p>
              </w:tc>
            </w:tr>
            <w:tr w:rsidR="00EA7426" w:rsidTr="00F30542">
              <w:trPr>
                <w:trHeight w:val="891"/>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b/>
                      <w:sz w:val="20"/>
                      <w:szCs w:val="20"/>
                      <w:lang w:eastAsia="en-US"/>
                    </w:rPr>
                  </w:pPr>
                  <w:r>
                    <w:rPr>
                      <w:b/>
                      <w:sz w:val="20"/>
                      <w:szCs w:val="20"/>
                      <w:lang w:eastAsia="en-US"/>
                    </w:rPr>
                    <w:t>502</w:t>
                  </w:r>
                </w:p>
              </w:tc>
              <w:tc>
                <w:tcPr>
                  <w:tcW w:w="2700"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sz w:val="20"/>
                      <w:szCs w:val="20"/>
                      <w:lang w:eastAsia="en-US"/>
                    </w:rPr>
                  </w:pPr>
                  <w:r>
                    <w:rPr>
                      <w:sz w:val="20"/>
                      <w:szCs w:val="20"/>
                      <w:lang w:eastAsia="en-US"/>
                    </w:rPr>
                    <w:t>1 14 02052 10 0000 410</w:t>
                  </w: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rPr>
                      <w:color w:val="000000"/>
                      <w:sz w:val="20"/>
                      <w:szCs w:val="20"/>
                      <w:lang w:eastAsia="en-US"/>
                    </w:rPr>
                  </w:pPr>
                  <w:r>
                    <w:rPr>
                      <w:color w:val="000000"/>
                      <w:sz w:val="20"/>
                      <w:szCs w:val="20"/>
                      <w:lang w:eastAsia="en-US"/>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A7426" w:rsidTr="00F30542">
              <w:trPr>
                <w:trHeight w:val="891"/>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b/>
                      <w:sz w:val="20"/>
                      <w:szCs w:val="20"/>
                      <w:lang w:eastAsia="en-US"/>
                    </w:rPr>
                  </w:pPr>
                  <w:r>
                    <w:rPr>
                      <w:b/>
                      <w:sz w:val="20"/>
                      <w:szCs w:val="20"/>
                      <w:lang w:eastAsia="en-US"/>
                    </w:rPr>
                    <w:t>502</w:t>
                  </w:r>
                </w:p>
              </w:tc>
              <w:tc>
                <w:tcPr>
                  <w:tcW w:w="2700"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sz w:val="20"/>
                      <w:szCs w:val="20"/>
                      <w:lang w:eastAsia="en-US"/>
                    </w:rPr>
                  </w:pPr>
                  <w:r>
                    <w:rPr>
                      <w:sz w:val="20"/>
                      <w:szCs w:val="20"/>
                      <w:lang w:eastAsia="en-US"/>
                    </w:rPr>
                    <w:t>1 14 02052 10 0000 440</w:t>
                  </w: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rPr>
                      <w:color w:val="000000"/>
                      <w:sz w:val="20"/>
                      <w:szCs w:val="20"/>
                      <w:lang w:eastAsia="en-US"/>
                    </w:rPr>
                  </w:pPr>
                  <w:r>
                    <w:rPr>
                      <w:color w:val="000000"/>
                      <w:sz w:val="20"/>
                      <w:szCs w:val="20"/>
                      <w:lang w:eastAsia="en-US"/>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A7426" w:rsidTr="00F30542">
              <w:trPr>
                <w:trHeight w:val="891"/>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b/>
                      <w:sz w:val="20"/>
                      <w:szCs w:val="20"/>
                      <w:lang w:eastAsia="en-US"/>
                    </w:rPr>
                  </w:pPr>
                  <w:r>
                    <w:rPr>
                      <w:b/>
                      <w:sz w:val="20"/>
                      <w:szCs w:val="20"/>
                      <w:lang w:eastAsia="en-US"/>
                    </w:rPr>
                    <w:t>502</w:t>
                  </w:r>
                </w:p>
              </w:tc>
              <w:tc>
                <w:tcPr>
                  <w:tcW w:w="2700"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sz w:val="20"/>
                      <w:szCs w:val="20"/>
                      <w:lang w:eastAsia="en-US"/>
                    </w:rPr>
                  </w:pPr>
                  <w:r>
                    <w:rPr>
                      <w:sz w:val="20"/>
                      <w:szCs w:val="20"/>
                      <w:lang w:eastAsia="en-US"/>
                    </w:rPr>
                    <w:t>1 14 06025 10 0000 430</w:t>
                  </w: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rPr>
                      <w:color w:val="000000"/>
                      <w:sz w:val="20"/>
                      <w:szCs w:val="20"/>
                      <w:lang w:eastAsia="en-US"/>
                    </w:rPr>
                  </w:pPr>
                  <w:r>
                    <w:rPr>
                      <w:color w:val="000000"/>
                      <w:sz w:val="20"/>
                      <w:szCs w:val="20"/>
                      <w:lang w:eastAsia="en-U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EA7426" w:rsidTr="00F30542">
              <w:trPr>
                <w:trHeight w:val="531"/>
              </w:trPr>
              <w:tc>
                <w:tcPr>
                  <w:tcW w:w="1728"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lang w:eastAsia="en-US"/>
                    </w:rPr>
                  </w:pPr>
                  <w:r>
                    <w:rPr>
                      <w:b/>
                      <w:sz w:val="20"/>
                      <w:szCs w:val="20"/>
                      <w:lang w:eastAsia="en-US"/>
                    </w:rPr>
                    <w:t>502</w:t>
                  </w:r>
                </w:p>
              </w:tc>
              <w:tc>
                <w:tcPr>
                  <w:tcW w:w="2700"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jc w:val="center"/>
                    <w:rPr>
                      <w:sz w:val="20"/>
                      <w:szCs w:val="20"/>
                      <w:lang w:eastAsia="en-US"/>
                    </w:rPr>
                  </w:pPr>
                  <w:r>
                    <w:rPr>
                      <w:sz w:val="20"/>
                      <w:szCs w:val="20"/>
                      <w:lang w:eastAsia="en-US"/>
                    </w:rPr>
                    <w:t xml:space="preserve"> 1 17 01050 10 0000 180</w:t>
                  </w:r>
                </w:p>
              </w:tc>
              <w:tc>
                <w:tcPr>
                  <w:tcW w:w="5104" w:type="dxa"/>
                  <w:tcBorders>
                    <w:top w:val="single" w:sz="4" w:space="0" w:color="auto"/>
                    <w:left w:val="single" w:sz="4" w:space="0" w:color="auto"/>
                    <w:bottom w:val="single" w:sz="4" w:space="0" w:color="auto"/>
                    <w:right w:val="single" w:sz="4" w:space="0" w:color="auto"/>
                  </w:tcBorders>
                  <w:hideMark/>
                </w:tcPr>
                <w:p w:rsidR="00EA7426" w:rsidRDefault="00EA7426" w:rsidP="00F30542">
                  <w:pPr>
                    <w:spacing w:line="276" w:lineRule="auto"/>
                    <w:rPr>
                      <w:sz w:val="20"/>
                      <w:szCs w:val="20"/>
                      <w:lang w:eastAsia="en-US"/>
                    </w:rPr>
                  </w:pPr>
                  <w:r>
                    <w:rPr>
                      <w:sz w:val="20"/>
                      <w:szCs w:val="20"/>
                      <w:lang w:eastAsia="en-US"/>
                    </w:rPr>
                    <w:t>Невыясненные поступления, зачисляемые в бюджеты сельских  поселений</w:t>
                  </w:r>
                </w:p>
              </w:tc>
            </w:tr>
          </w:tbl>
          <w:p w:rsidR="00EA7426" w:rsidRDefault="00EA7426" w:rsidP="00EA7426">
            <w:pPr>
              <w:ind w:left="345"/>
              <w:rPr>
                <w:sz w:val="20"/>
                <w:szCs w:val="20"/>
              </w:rPr>
            </w:pPr>
            <w:r>
              <w:rPr>
                <w:sz w:val="20"/>
                <w:szCs w:val="20"/>
              </w:rPr>
              <w:t xml:space="preserve">                                                                                          </w:t>
            </w:r>
          </w:p>
          <w:tbl>
            <w:tblPr>
              <w:tblW w:w="9726" w:type="dxa"/>
              <w:tblInd w:w="93" w:type="dxa"/>
              <w:tblLayout w:type="fixed"/>
              <w:tblLook w:val="04A0" w:firstRow="1" w:lastRow="0" w:firstColumn="1" w:lastColumn="0" w:noHBand="0" w:noVBand="1"/>
            </w:tblPr>
            <w:tblGrid>
              <w:gridCol w:w="1707"/>
              <w:gridCol w:w="2400"/>
              <w:gridCol w:w="5619"/>
            </w:tblGrid>
            <w:tr w:rsidR="00EA7426" w:rsidTr="00F30542">
              <w:trPr>
                <w:trHeight w:val="555"/>
              </w:trPr>
              <w:tc>
                <w:tcPr>
                  <w:tcW w:w="1707" w:type="dxa"/>
                  <w:tcBorders>
                    <w:top w:val="single" w:sz="8" w:space="0" w:color="auto"/>
                    <w:left w:val="single" w:sz="8" w:space="0" w:color="auto"/>
                    <w:bottom w:val="single" w:sz="8" w:space="0" w:color="auto"/>
                    <w:right w:val="single" w:sz="8" w:space="0" w:color="auto"/>
                  </w:tcBorders>
                </w:tcPr>
                <w:p w:rsidR="00EA7426" w:rsidRDefault="00EA7426" w:rsidP="00F30542">
                  <w:pPr>
                    <w:spacing w:line="276" w:lineRule="auto"/>
                    <w:jc w:val="center"/>
                    <w:rPr>
                      <w:rFonts w:eastAsia="Calibri"/>
                      <w:b/>
                      <w:bCs/>
                      <w:sz w:val="20"/>
                      <w:szCs w:val="20"/>
                      <w:lang w:eastAsia="en-US"/>
                    </w:rPr>
                  </w:pPr>
                </w:p>
                <w:p w:rsidR="00EA7426" w:rsidRDefault="00EA7426" w:rsidP="00F30542">
                  <w:pPr>
                    <w:spacing w:line="276" w:lineRule="auto"/>
                    <w:rPr>
                      <w:b/>
                      <w:sz w:val="20"/>
                      <w:szCs w:val="20"/>
                      <w:lang w:eastAsia="en-US"/>
                    </w:rPr>
                  </w:pPr>
                  <w:r>
                    <w:rPr>
                      <w:rFonts w:eastAsia="Calibri"/>
                      <w:b/>
                      <w:bCs/>
                      <w:sz w:val="20"/>
                      <w:szCs w:val="20"/>
                      <w:lang w:eastAsia="en-US"/>
                    </w:rPr>
                    <w:t xml:space="preserve">           502</w:t>
                  </w:r>
                </w:p>
              </w:tc>
              <w:tc>
                <w:tcPr>
                  <w:tcW w:w="2400" w:type="dxa"/>
                  <w:tcBorders>
                    <w:top w:val="single" w:sz="8" w:space="0" w:color="auto"/>
                    <w:left w:val="nil"/>
                    <w:bottom w:val="single" w:sz="8" w:space="0" w:color="auto"/>
                    <w:right w:val="single" w:sz="4" w:space="0" w:color="auto"/>
                  </w:tcBorders>
                  <w:vAlign w:val="center"/>
                  <w:hideMark/>
                </w:tcPr>
                <w:p w:rsidR="00EA7426" w:rsidRDefault="00EA7426" w:rsidP="00F30542">
                  <w:pPr>
                    <w:spacing w:line="276" w:lineRule="auto"/>
                    <w:jc w:val="both"/>
                    <w:rPr>
                      <w:sz w:val="20"/>
                      <w:szCs w:val="20"/>
                      <w:lang w:eastAsia="en-US"/>
                    </w:rPr>
                  </w:pPr>
                  <w:r>
                    <w:rPr>
                      <w:sz w:val="20"/>
                      <w:szCs w:val="20"/>
                      <w:lang w:eastAsia="en-US"/>
                    </w:rPr>
                    <w:t>2 02 16001 10 0000 150</w:t>
                  </w:r>
                </w:p>
              </w:tc>
              <w:tc>
                <w:tcPr>
                  <w:tcW w:w="5619" w:type="dxa"/>
                  <w:tcBorders>
                    <w:top w:val="single" w:sz="4" w:space="0" w:color="auto"/>
                    <w:left w:val="single" w:sz="4" w:space="0" w:color="auto"/>
                    <w:bottom w:val="single" w:sz="4" w:space="0" w:color="auto"/>
                    <w:right w:val="single" w:sz="4" w:space="0" w:color="auto"/>
                  </w:tcBorders>
                  <w:vAlign w:val="center"/>
                  <w:hideMark/>
                </w:tcPr>
                <w:p w:rsidR="00EA7426" w:rsidRDefault="00EA7426" w:rsidP="00F30542">
                  <w:pPr>
                    <w:spacing w:line="276" w:lineRule="auto"/>
                    <w:rPr>
                      <w:sz w:val="20"/>
                      <w:szCs w:val="20"/>
                      <w:lang w:eastAsia="en-US"/>
                    </w:rPr>
                  </w:pPr>
                  <w:r>
                    <w:rPr>
                      <w:sz w:val="20"/>
                      <w:szCs w:val="20"/>
                      <w:lang w:eastAsia="en-US"/>
                    </w:rPr>
                    <w:t>Дотации бюджетам сельских поселений на выравнивание бюджетной обеспеченности из бюджетов муниципальных районов</w:t>
                  </w:r>
                </w:p>
              </w:tc>
            </w:tr>
            <w:tr w:rsidR="00EA7426" w:rsidTr="00F30542">
              <w:trPr>
                <w:trHeight w:val="2148"/>
              </w:trPr>
              <w:tc>
                <w:tcPr>
                  <w:tcW w:w="1707" w:type="dxa"/>
                  <w:tcBorders>
                    <w:top w:val="single" w:sz="8" w:space="0" w:color="auto"/>
                    <w:left w:val="single" w:sz="8" w:space="0" w:color="auto"/>
                    <w:bottom w:val="single" w:sz="8" w:space="0" w:color="auto"/>
                    <w:right w:val="single" w:sz="8" w:space="0" w:color="auto"/>
                  </w:tcBorders>
                  <w:hideMark/>
                </w:tcPr>
                <w:p w:rsidR="00EA7426" w:rsidRDefault="00EA7426" w:rsidP="00F30542">
                  <w:pPr>
                    <w:spacing w:line="276" w:lineRule="auto"/>
                    <w:jc w:val="center"/>
                    <w:rPr>
                      <w:rFonts w:eastAsia="Calibri"/>
                      <w:b/>
                      <w:bCs/>
                      <w:sz w:val="20"/>
                      <w:szCs w:val="20"/>
                      <w:lang w:eastAsia="en-US"/>
                    </w:rPr>
                  </w:pPr>
                  <w:r>
                    <w:rPr>
                      <w:rFonts w:eastAsia="Calibri"/>
                      <w:b/>
                      <w:bCs/>
                      <w:sz w:val="20"/>
                      <w:szCs w:val="20"/>
                      <w:lang w:eastAsia="en-US"/>
                    </w:rPr>
                    <w:t>502</w:t>
                  </w:r>
                </w:p>
              </w:tc>
              <w:tc>
                <w:tcPr>
                  <w:tcW w:w="2400" w:type="dxa"/>
                  <w:tcBorders>
                    <w:top w:val="single" w:sz="8" w:space="0" w:color="auto"/>
                    <w:left w:val="nil"/>
                    <w:bottom w:val="single" w:sz="8" w:space="0" w:color="auto"/>
                    <w:right w:val="single" w:sz="4" w:space="0" w:color="auto"/>
                  </w:tcBorders>
                  <w:vAlign w:val="center"/>
                  <w:hideMark/>
                </w:tcPr>
                <w:p w:rsidR="00EA7426" w:rsidRDefault="00EA7426" w:rsidP="00F30542">
                  <w:pPr>
                    <w:spacing w:line="276" w:lineRule="auto"/>
                    <w:jc w:val="both"/>
                    <w:rPr>
                      <w:sz w:val="20"/>
                      <w:szCs w:val="20"/>
                      <w:lang w:eastAsia="en-US"/>
                    </w:rPr>
                  </w:pPr>
                  <w:r>
                    <w:rPr>
                      <w:sz w:val="20"/>
                      <w:szCs w:val="20"/>
                      <w:lang w:eastAsia="en-US"/>
                    </w:rPr>
                    <w:t>2 0220216 10 0000 150</w:t>
                  </w:r>
                </w:p>
              </w:tc>
              <w:tc>
                <w:tcPr>
                  <w:tcW w:w="5619" w:type="dxa"/>
                  <w:tcBorders>
                    <w:top w:val="single" w:sz="4" w:space="0" w:color="auto"/>
                    <w:left w:val="single" w:sz="4" w:space="0" w:color="auto"/>
                    <w:bottom w:val="single" w:sz="4" w:space="0" w:color="auto"/>
                    <w:right w:val="single" w:sz="4" w:space="0" w:color="auto"/>
                  </w:tcBorders>
                  <w:vAlign w:val="center"/>
                </w:tcPr>
                <w:p w:rsidR="00EA7426" w:rsidRDefault="00EA7426" w:rsidP="00F30542">
                  <w:pPr>
                    <w:spacing w:line="276" w:lineRule="auto"/>
                    <w:rPr>
                      <w:sz w:val="20"/>
                      <w:szCs w:val="20"/>
                      <w:lang w:eastAsia="en-US"/>
                    </w:rPr>
                  </w:pPr>
                  <w:r>
                    <w:rPr>
                      <w:sz w:val="20"/>
                      <w:szCs w:val="20"/>
                      <w:lang w:eastAsia="en-US"/>
                    </w:rPr>
                    <w:t>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том числе в целях реализации регионального проекта "Дорожная сеть (Новосибирской области)", ГП НСО "Развитие автомобильных дорог регионального, межмуниципального и местного значения в Новосибирской области"</w:t>
                  </w:r>
                </w:p>
                <w:p w:rsidR="00EA7426" w:rsidRDefault="00EA7426" w:rsidP="00F30542">
                  <w:pPr>
                    <w:spacing w:line="276" w:lineRule="auto"/>
                    <w:rPr>
                      <w:sz w:val="20"/>
                      <w:szCs w:val="20"/>
                      <w:lang w:eastAsia="en-US"/>
                    </w:rPr>
                  </w:pPr>
                </w:p>
              </w:tc>
            </w:tr>
            <w:tr w:rsidR="00EA7426" w:rsidTr="00F30542">
              <w:trPr>
                <w:trHeight w:val="255"/>
              </w:trPr>
              <w:tc>
                <w:tcPr>
                  <w:tcW w:w="1707" w:type="dxa"/>
                  <w:tcBorders>
                    <w:top w:val="nil"/>
                    <w:left w:val="single" w:sz="4" w:space="0" w:color="auto"/>
                    <w:bottom w:val="single" w:sz="4" w:space="0" w:color="auto"/>
                    <w:right w:val="single" w:sz="4" w:space="0" w:color="auto"/>
                  </w:tcBorders>
                  <w:hideMark/>
                </w:tcPr>
                <w:p w:rsidR="00EA7426" w:rsidRDefault="00EA7426" w:rsidP="00F30542">
                  <w:pPr>
                    <w:spacing w:line="276" w:lineRule="auto"/>
                    <w:jc w:val="center"/>
                    <w:rPr>
                      <w:b/>
                      <w:sz w:val="20"/>
                      <w:szCs w:val="20"/>
                      <w:lang w:eastAsia="en-US"/>
                    </w:rPr>
                  </w:pPr>
                  <w:r>
                    <w:rPr>
                      <w:rFonts w:eastAsia="Calibri"/>
                      <w:b/>
                      <w:bCs/>
                      <w:sz w:val="20"/>
                      <w:szCs w:val="20"/>
                      <w:lang w:eastAsia="en-US"/>
                    </w:rPr>
                    <w:t>502</w:t>
                  </w:r>
                </w:p>
              </w:tc>
              <w:tc>
                <w:tcPr>
                  <w:tcW w:w="2400" w:type="dxa"/>
                  <w:tcBorders>
                    <w:top w:val="nil"/>
                    <w:left w:val="nil"/>
                    <w:bottom w:val="single" w:sz="4" w:space="0" w:color="auto"/>
                    <w:right w:val="single" w:sz="4" w:space="0" w:color="auto"/>
                  </w:tcBorders>
                  <w:vAlign w:val="center"/>
                  <w:hideMark/>
                </w:tcPr>
                <w:p w:rsidR="00EA7426" w:rsidRDefault="00EA7426" w:rsidP="00F30542">
                  <w:pPr>
                    <w:spacing w:line="276" w:lineRule="auto"/>
                    <w:jc w:val="both"/>
                    <w:rPr>
                      <w:sz w:val="20"/>
                      <w:szCs w:val="20"/>
                      <w:lang w:eastAsia="en-US"/>
                    </w:rPr>
                  </w:pPr>
                  <w:r>
                    <w:rPr>
                      <w:sz w:val="20"/>
                      <w:szCs w:val="20"/>
                      <w:lang w:eastAsia="en-US"/>
                    </w:rPr>
                    <w:t>2 02 29999 10 0000 150</w:t>
                  </w:r>
                </w:p>
              </w:tc>
              <w:tc>
                <w:tcPr>
                  <w:tcW w:w="5619" w:type="dxa"/>
                  <w:tcBorders>
                    <w:top w:val="nil"/>
                    <w:left w:val="nil"/>
                    <w:bottom w:val="single" w:sz="4" w:space="0" w:color="auto"/>
                    <w:right w:val="single" w:sz="4" w:space="0" w:color="auto"/>
                  </w:tcBorders>
                  <w:vAlign w:val="center"/>
                  <w:hideMark/>
                </w:tcPr>
                <w:p w:rsidR="00EA7426" w:rsidRDefault="00EA7426" w:rsidP="00F30542">
                  <w:pPr>
                    <w:spacing w:line="276" w:lineRule="auto"/>
                    <w:rPr>
                      <w:sz w:val="20"/>
                      <w:szCs w:val="20"/>
                      <w:lang w:eastAsia="en-US"/>
                    </w:rPr>
                  </w:pPr>
                  <w:r>
                    <w:rPr>
                      <w:sz w:val="20"/>
                      <w:szCs w:val="20"/>
                      <w:lang w:eastAsia="en-US"/>
                    </w:rPr>
                    <w:t>Прочие субсидии бюджетам сельских поселений</w:t>
                  </w:r>
                </w:p>
              </w:tc>
            </w:tr>
            <w:tr w:rsidR="00EA7426" w:rsidTr="00F30542">
              <w:trPr>
                <w:trHeight w:val="510"/>
              </w:trPr>
              <w:tc>
                <w:tcPr>
                  <w:tcW w:w="1707" w:type="dxa"/>
                  <w:tcBorders>
                    <w:top w:val="nil"/>
                    <w:left w:val="single" w:sz="4" w:space="0" w:color="auto"/>
                    <w:bottom w:val="single" w:sz="4" w:space="0" w:color="auto"/>
                    <w:right w:val="single" w:sz="4" w:space="0" w:color="auto"/>
                  </w:tcBorders>
                </w:tcPr>
                <w:p w:rsidR="00EA7426" w:rsidRDefault="00EA7426" w:rsidP="00F30542">
                  <w:pPr>
                    <w:spacing w:line="276" w:lineRule="auto"/>
                    <w:jc w:val="center"/>
                    <w:rPr>
                      <w:rFonts w:eastAsia="Calibri"/>
                      <w:b/>
                      <w:bCs/>
                      <w:sz w:val="20"/>
                      <w:szCs w:val="20"/>
                      <w:lang w:eastAsia="en-US"/>
                    </w:rPr>
                  </w:pPr>
                </w:p>
                <w:p w:rsidR="00EA7426" w:rsidRDefault="00EA7426" w:rsidP="00F30542">
                  <w:pPr>
                    <w:spacing w:line="276" w:lineRule="auto"/>
                    <w:jc w:val="center"/>
                    <w:rPr>
                      <w:b/>
                      <w:sz w:val="20"/>
                      <w:szCs w:val="20"/>
                      <w:lang w:eastAsia="en-US"/>
                    </w:rPr>
                  </w:pPr>
                  <w:r>
                    <w:rPr>
                      <w:rFonts w:eastAsia="Calibri"/>
                      <w:b/>
                      <w:bCs/>
                      <w:sz w:val="20"/>
                      <w:szCs w:val="20"/>
                      <w:lang w:eastAsia="en-US"/>
                    </w:rPr>
                    <w:t>502</w:t>
                  </w:r>
                </w:p>
              </w:tc>
              <w:tc>
                <w:tcPr>
                  <w:tcW w:w="2400" w:type="dxa"/>
                  <w:tcBorders>
                    <w:top w:val="nil"/>
                    <w:left w:val="nil"/>
                    <w:bottom w:val="single" w:sz="4" w:space="0" w:color="auto"/>
                    <w:right w:val="single" w:sz="4" w:space="0" w:color="auto"/>
                  </w:tcBorders>
                  <w:vAlign w:val="center"/>
                  <w:hideMark/>
                </w:tcPr>
                <w:p w:rsidR="00EA7426" w:rsidRDefault="00EA7426" w:rsidP="00F30542">
                  <w:pPr>
                    <w:spacing w:line="276" w:lineRule="auto"/>
                    <w:jc w:val="both"/>
                    <w:rPr>
                      <w:sz w:val="20"/>
                      <w:szCs w:val="20"/>
                      <w:lang w:eastAsia="en-US"/>
                    </w:rPr>
                  </w:pPr>
                  <w:r>
                    <w:rPr>
                      <w:sz w:val="20"/>
                      <w:szCs w:val="20"/>
                      <w:lang w:eastAsia="en-US"/>
                    </w:rPr>
                    <w:t>2 02 30024 10 0000 150</w:t>
                  </w:r>
                </w:p>
              </w:tc>
              <w:tc>
                <w:tcPr>
                  <w:tcW w:w="5619" w:type="dxa"/>
                  <w:tcBorders>
                    <w:top w:val="nil"/>
                    <w:left w:val="nil"/>
                    <w:bottom w:val="single" w:sz="4" w:space="0" w:color="auto"/>
                    <w:right w:val="single" w:sz="4" w:space="0" w:color="auto"/>
                  </w:tcBorders>
                  <w:vAlign w:val="center"/>
                  <w:hideMark/>
                </w:tcPr>
                <w:p w:rsidR="00EA7426" w:rsidRDefault="00EA7426" w:rsidP="00F30542">
                  <w:pPr>
                    <w:spacing w:line="276" w:lineRule="auto"/>
                    <w:rPr>
                      <w:sz w:val="20"/>
                      <w:szCs w:val="20"/>
                      <w:lang w:eastAsia="en-US"/>
                    </w:rPr>
                  </w:pPr>
                  <w:r>
                    <w:rPr>
                      <w:sz w:val="20"/>
                      <w:szCs w:val="20"/>
                      <w:lang w:eastAsia="en-US"/>
                    </w:rPr>
                    <w:t>Субвенции бюджетам сельских поселений на выполнение передаваемых полномочий субъектов Российской Федерации</w:t>
                  </w:r>
                </w:p>
              </w:tc>
            </w:tr>
            <w:tr w:rsidR="00EA7426" w:rsidTr="00F30542">
              <w:trPr>
                <w:trHeight w:val="765"/>
              </w:trPr>
              <w:tc>
                <w:tcPr>
                  <w:tcW w:w="1707" w:type="dxa"/>
                  <w:tcBorders>
                    <w:top w:val="nil"/>
                    <w:left w:val="single" w:sz="4" w:space="0" w:color="auto"/>
                    <w:bottom w:val="single" w:sz="4" w:space="0" w:color="auto"/>
                    <w:right w:val="single" w:sz="4" w:space="0" w:color="auto"/>
                  </w:tcBorders>
                </w:tcPr>
                <w:p w:rsidR="00EA7426" w:rsidRDefault="00EA7426" w:rsidP="00F30542">
                  <w:pPr>
                    <w:spacing w:line="276" w:lineRule="auto"/>
                    <w:jc w:val="center"/>
                    <w:rPr>
                      <w:rFonts w:eastAsia="Calibri"/>
                      <w:b/>
                      <w:bCs/>
                      <w:sz w:val="20"/>
                      <w:szCs w:val="20"/>
                      <w:lang w:eastAsia="en-US"/>
                    </w:rPr>
                  </w:pPr>
                </w:p>
                <w:p w:rsidR="00EA7426" w:rsidRDefault="00EA7426" w:rsidP="00F30542">
                  <w:pPr>
                    <w:spacing w:line="276" w:lineRule="auto"/>
                    <w:jc w:val="center"/>
                    <w:rPr>
                      <w:b/>
                      <w:sz w:val="20"/>
                      <w:szCs w:val="20"/>
                      <w:lang w:eastAsia="en-US"/>
                    </w:rPr>
                  </w:pPr>
                  <w:r>
                    <w:rPr>
                      <w:rFonts w:eastAsia="Calibri"/>
                      <w:b/>
                      <w:bCs/>
                      <w:sz w:val="20"/>
                      <w:szCs w:val="20"/>
                      <w:lang w:eastAsia="en-US"/>
                    </w:rPr>
                    <w:t>502</w:t>
                  </w:r>
                </w:p>
              </w:tc>
              <w:tc>
                <w:tcPr>
                  <w:tcW w:w="2400" w:type="dxa"/>
                  <w:tcBorders>
                    <w:top w:val="nil"/>
                    <w:left w:val="nil"/>
                    <w:bottom w:val="single" w:sz="4" w:space="0" w:color="auto"/>
                    <w:right w:val="single" w:sz="4" w:space="0" w:color="auto"/>
                  </w:tcBorders>
                  <w:vAlign w:val="center"/>
                  <w:hideMark/>
                </w:tcPr>
                <w:p w:rsidR="00EA7426" w:rsidRDefault="00EA7426" w:rsidP="00F30542">
                  <w:pPr>
                    <w:spacing w:line="276" w:lineRule="auto"/>
                    <w:jc w:val="both"/>
                    <w:rPr>
                      <w:sz w:val="20"/>
                      <w:szCs w:val="20"/>
                      <w:lang w:eastAsia="en-US"/>
                    </w:rPr>
                  </w:pPr>
                  <w:r>
                    <w:rPr>
                      <w:sz w:val="20"/>
                      <w:szCs w:val="20"/>
                      <w:lang w:eastAsia="en-US"/>
                    </w:rPr>
                    <w:t>2 02 35118 10 0000 150</w:t>
                  </w:r>
                </w:p>
              </w:tc>
              <w:tc>
                <w:tcPr>
                  <w:tcW w:w="5619" w:type="dxa"/>
                  <w:tcBorders>
                    <w:top w:val="nil"/>
                    <w:left w:val="nil"/>
                    <w:bottom w:val="single" w:sz="4" w:space="0" w:color="auto"/>
                    <w:right w:val="single" w:sz="4" w:space="0" w:color="auto"/>
                  </w:tcBorders>
                  <w:vAlign w:val="center"/>
                  <w:hideMark/>
                </w:tcPr>
                <w:p w:rsidR="00EA7426" w:rsidRDefault="00EA7426" w:rsidP="00F30542">
                  <w:pPr>
                    <w:spacing w:line="276" w:lineRule="auto"/>
                    <w:rPr>
                      <w:sz w:val="20"/>
                      <w:szCs w:val="20"/>
                      <w:lang w:eastAsia="en-US"/>
                    </w:rPr>
                  </w:pPr>
                  <w:r>
                    <w:rPr>
                      <w:sz w:val="20"/>
                      <w:szCs w:val="20"/>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EA7426" w:rsidTr="00F30542">
              <w:trPr>
                <w:trHeight w:val="570"/>
              </w:trPr>
              <w:tc>
                <w:tcPr>
                  <w:tcW w:w="1707" w:type="dxa"/>
                  <w:tcBorders>
                    <w:top w:val="nil"/>
                    <w:left w:val="single" w:sz="4" w:space="0" w:color="auto"/>
                    <w:bottom w:val="single" w:sz="4" w:space="0" w:color="auto"/>
                    <w:right w:val="single" w:sz="4" w:space="0" w:color="auto"/>
                  </w:tcBorders>
                </w:tcPr>
                <w:p w:rsidR="00EA7426" w:rsidRDefault="00EA7426" w:rsidP="00F30542">
                  <w:pPr>
                    <w:spacing w:line="276" w:lineRule="auto"/>
                    <w:jc w:val="center"/>
                    <w:rPr>
                      <w:rFonts w:eastAsia="Calibri"/>
                      <w:b/>
                      <w:bCs/>
                      <w:sz w:val="20"/>
                      <w:szCs w:val="20"/>
                      <w:lang w:eastAsia="en-US"/>
                    </w:rPr>
                  </w:pPr>
                </w:p>
                <w:p w:rsidR="00EA7426" w:rsidRDefault="00EA7426" w:rsidP="00F30542">
                  <w:pPr>
                    <w:spacing w:line="276" w:lineRule="auto"/>
                    <w:rPr>
                      <w:rFonts w:eastAsia="Calibri"/>
                      <w:b/>
                      <w:sz w:val="20"/>
                      <w:szCs w:val="20"/>
                      <w:lang w:eastAsia="en-US"/>
                    </w:rPr>
                  </w:pPr>
                </w:p>
                <w:p w:rsidR="00EA7426" w:rsidRDefault="00EA7426" w:rsidP="00F30542">
                  <w:pPr>
                    <w:spacing w:line="276" w:lineRule="auto"/>
                    <w:jc w:val="center"/>
                    <w:rPr>
                      <w:rFonts w:eastAsia="Calibri"/>
                      <w:b/>
                      <w:sz w:val="20"/>
                      <w:szCs w:val="20"/>
                      <w:lang w:eastAsia="en-US"/>
                    </w:rPr>
                  </w:pPr>
                  <w:r>
                    <w:rPr>
                      <w:rFonts w:eastAsia="Calibri"/>
                      <w:b/>
                      <w:sz w:val="20"/>
                      <w:szCs w:val="20"/>
                      <w:lang w:eastAsia="en-US"/>
                    </w:rPr>
                    <w:lastRenderedPageBreak/>
                    <w:t>502</w:t>
                  </w:r>
                </w:p>
              </w:tc>
              <w:tc>
                <w:tcPr>
                  <w:tcW w:w="2400" w:type="dxa"/>
                  <w:tcBorders>
                    <w:top w:val="nil"/>
                    <w:left w:val="nil"/>
                    <w:bottom w:val="single" w:sz="4" w:space="0" w:color="auto"/>
                    <w:right w:val="single" w:sz="4" w:space="0" w:color="auto"/>
                  </w:tcBorders>
                  <w:vAlign w:val="center"/>
                  <w:hideMark/>
                </w:tcPr>
                <w:p w:rsidR="00EA7426" w:rsidRDefault="00EA7426" w:rsidP="00F30542">
                  <w:pPr>
                    <w:spacing w:line="276" w:lineRule="auto"/>
                    <w:jc w:val="both"/>
                    <w:rPr>
                      <w:sz w:val="20"/>
                      <w:szCs w:val="20"/>
                      <w:lang w:eastAsia="en-US"/>
                    </w:rPr>
                  </w:pPr>
                  <w:r>
                    <w:rPr>
                      <w:sz w:val="20"/>
                      <w:szCs w:val="20"/>
                      <w:lang w:eastAsia="en-US"/>
                    </w:rPr>
                    <w:lastRenderedPageBreak/>
                    <w:t>2 02 40014 10 0000 150</w:t>
                  </w:r>
                </w:p>
              </w:tc>
              <w:tc>
                <w:tcPr>
                  <w:tcW w:w="5619" w:type="dxa"/>
                  <w:tcBorders>
                    <w:top w:val="nil"/>
                    <w:left w:val="nil"/>
                    <w:bottom w:val="single" w:sz="4" w:space="0" w:color="auto"/>
                    <w:right w:val="single" w:sz="4" w:space="0" w:color="auto"/>
                  </w:tcBorders>
                  <w:vAlign w:val="center"/>
                  <w:hideMark/>
                </w:tcPr>
                <w:p w:rsidR="00EA7426" w:rsidRDefault="00EA7426" w:rsidP="00F30542">
                  <w:pPr>
                    <w:spacing w:line="276" w:lineRule="auto"/>
                    <w:rPr>
                      <w:sz w:val="20"/>
                      <w:szCs w:val="20"/>
                      <w:lang w:eastAsia="en-US"/>
                    </w:rPr>
                  </w:pPr>
                  <w:r>
                    <w:rPr>
                      <w:sz w:val="20"/>
                      <w:szCs w:val="20"/>
                      <w:lang w:eastAsia="en-US"/>
                    </w:rPr>
                    <w:t xml:space="preserve">Межбюджетные трансферты, передаваемые бюджетам сельских поселений из бюджетов муниципальных районов на </w:t>
                  </w:r>
                  <w:r>
                    <w:rPr>
                      <w:sz w:val="20"/>
                      <w:szCs w:val="20"/>
                      <w:lang w:eastAsia="en-US"/>
                    </w:rPr>
                    <w:lastRenderedPageBreak/>
                    <w:t>осуществление части полномочий по решению вопросов местного значения в соответствии с заключенными соглашениями</w:t>
                  </w:r>
                </w:p>
              </w:tc>
            </w:tr>
            <w:tr w:rsidR="00EA7426" w:rsidTr="00F30542">
              <w:trPr>
                <w:trHeight w:val="570"/>
              </w:trPr>
              <w:tc>
                <w:tcPr>
                  <w:tcW w:w="1707" w:type="dxa"/>
                  <w:tcBorders>
                    <w:top w:val="nil"/>
                    <w:left w:val="single" w:sz="4" w:space="0" w:color="auto"/>
                    <w:bottom w:val="single" w:sz="4" w:space="0" w:color="auto"/>
                    <w:right w:val="single" w:sz="4" w:space="0" w:color="auto"/>
                  </w:tcBorders>
                </w:tcPr>
                <w:p w:rsidR="00EA7426" w:rsidRDefault="00EA7426" w:rsidP="00F30542">
                  <w:pPr>
                    <w:spacing w:line="276" w:lineRule="auto"/>
                    <w:jc w:val="center"/>
                    <w:rPr>
                      <w:rFonts w:eastAsia="Calibri"/>
                      <w:b/>
                      <w:bCs/>
                      <w:sz w:val="20"/>
                      <w:szCs w:val="20"/>
                      <w:lang w:eastAsia="en-US"/>
                    </w:rPr>
                  </w:pPr>
                </w:p>
                <w:p w:rsidR="00EA7426" w:rsidRDefault="00EA7426" w:rsidP="00F30542">
                  <w:pPr>
                    <w:spacing w:line="276" w:lineRule="auto"/>
                    <w:jc w:val="center"/>
                    <w:rPr>
                      <w:b/>
                      <w:sz w:val="20"/>
                      <w:szCs w:val="20"/>
                      <w:lang w:eastAsia="en-US"/>
                    </w:rPr>
                  </w:pPr>
                  <w:r>
                    <w:rPr>
                      <w:rFonts w:eastAsia="Calibri"/>
                      <w:b/>
                      <w:bCs/>
                      <w:sz w:val="20"/>
                      <w:szCs w:val="20"/>
                      <w:lang w:eastAsia="en-US"/>
                    </w:rPr>
                    <w:t>502</w:t>
                  </w:r>
                </w:p>
              </w:tc>
              <w:tc>
                <w:tcPr>
                  <w:tcW w:w="2400" w:type="dxa"/>
                  <w:tcBorders>
                    <w:top w:val="nil"/>
                    <w:left w:val="nil"/>
                    <w:bottom w:val="single" w:sz="4" w:space="0" w:color="auto"/>
                    <w:right w:val="single" w:sz="4" w:space="0" w:color="auto"/>
                  </w:tcBorders>
                  <w:vAlign w:val="center"/>
                  <w:hideMark/>
                </w:tcPr>
                <w:p w:rsidR="00EA7426" w:rsidRDefault="00EA7426" w:rsidP="00F30542">
                  <w:pPr>
                    <w:spacing w:line="276" w:lineRule="auto"/>
                    <w:jc w:val="both"/>
                    <w:rPr>
                      <w:sz w:val="20"/>
                      <w:szCs w:val="20"/>
                      <w:lang w:eastAsia="en-US"/>
                    </w:rPr>
                  </w:pPr>
                  <w:r>
                    <w:rPr>
                      <w:sz w:val="20"/>
                      <w:szCs w:val="20"/>
                      <w:lang w:eastAsia="en-US"/>
                    </w:rPr>
                    <w:t>2 02 49999 10 0000 150</w:t>
                  </w:r>
                </w:p>
              </w:tc>
              <w:tc>
                <w:tcPr>
                  <w:tcW w:w="5619" w:type="dxa"/>
                  <w:tcBorders>
                    <w:top w:val="nil"/>
                    <w:left w:val="nil"/>
                    <w:bottom w:val="single" w:sz="4" w:space="0" w:color="auto"/>
                    <w:right w:val="single" w:sz="4" w:space="0" w:color="auto"/>
                  </w:tcBorders>
                  <w:vAlign w:val="center"/>
                  <w:hideMark/>
                </w:tcPr>
                <w:p w:rsidR="00EA7426" w:rsidRDefault="00EA7426" w:rsidP="00F30542">
                  <w:pPr>
                    <w:spacing w:line="276" w:lineRule="auto"/>
                    <w:rPr>
                      <w:sz w:val="20"/>
                      <w:szCs w:val="20"/>
                      <w:lang w:eastAsia="en-US"/>
                    </w:rPr>
                  </w:pPr>
                  <w:r>
                    <w:rPr>
                      <w:sz w:val="20"/>
                      <w:szCs w:val="20"/>
                      <w:lang w:eastAsia="en-US"/>
                    </w:rPr>
                    <w:t>Прочие межбюджетные трансферты, передаваемые бюджетам сельских поселений</w:t>
                  </w:r>
                </w:p>
              </w:tc>
            </w:tr>
            <w:tr w:rsidR="00EA7426" w:rsidTr="00F30542">
              <w:trPr>
                <w:trHeight w:val="570"/>
              </w:trPr>
              <w:tc>
                <w:tcPr>
                  <w:tcW w:w="1707" w:type="dxa"/>
                  <w:tcBorders>
                    <w:top w:val="nil"/>
                    <w:left w:val="single" w:sz="4" w:space="0" w:color="auto"/>
                    <w:bottom w:val="single" w:sz="4" w:space="0" w:color="auto"/>
                    <w:right w:val="single" w:sz="4" w:space="0" w:color="auto"/>
                  </w:tcBorders>
                  <w:hideMark/>
                </w:tcPr>
                <w:p w:rsidR="00EA7426" w:rsidRDefault="00EA7426" w:rsidP="00F30542">
                  <w:pPr>
                    <w:spacing w:line="276" w:lineRule="auto"/>
                    <w:jc w:val="center"/>
                    <w:rPr>
                      <w:rFonts w:eastAsia="Calibri"/>
                      <w:b/>
                      <w:bCs/>
                      <w:sz w:val="20"/>
                      <w:szCs w:val="20"/>
                      <w:lang w:eastAsia="en-US"/>
                    </w:rPr>
                  </w:pPr>
                  <w:r>
                    <w:rPr>
                      <w:rFonts w:eastAsia="Calibri"/>
                      <w:b/>
                      <w:bCs/>
                      <w:sz w:val="20"/>
                      <w:szCs w:val="20"/>
                      <w:lang w:eastAsia="en-US"/>
                    </w:rPr>
                    <w:t>502</w:t>
                  </w:r>
                </w:p>
              </w:tc>
              <w:tc>
                <w:tcPr>
                  <w:tcW w:w="2400" w:type="dxa"/>
                  <w:tcBorders>
                    <w:top w:val="single" w:sz="4" w:space="0" w:color="auto"/>
                    <w:left w:val="nil"/>
                    <w:bottom w:val="single" w:sz="4" w:space="0" w:color="auto"/>
                    <w:right w:val="single" w:sz="4" w:space="0" w:color="auto"/>
                  </w:tcBorders>
                  <w:hideMark/>
                </w:tcPr>
                <w:p w:rsidR="00EA7426" w:rsidRDefault="00EA7426" w:rsidP="00F30542">
                  <w:pPr>
                    <w:spacing w:line="276" w:lineRule="auto"/>
                    <w:rPr>
                      <w:color w:val="000000"/>
                      <w:sz w:val="20"/>
                      <w:szCs w:val="20"/>
                      <w:lang w:eastAsia="en-US"/>
                    </w:rPr>
                  </w:pPr>
                  <w:r>
                    <w:rPr>
                      <w:color w:val="000000"/>
                      <w:sz w:val="20"/>
                      <w:szCs w:val="20"/>
                      <w:lang w:eastAsia="en-US"/>
                    </w:rPr>
                    <w:t>2 08 05000 10 0000 150</w:t>
                  </w:r>
                </w:p>
              </w:tc>
              <w:tc>
                <w:tcPr>
                  <w:tcW w:w="5619" w:type="dxa"/>
                  <w:tcBorders>
                    <w:top w:val="single" w:sz="4" w:space="0" w:color="auto"/>
                    <w:left w:val="nil"/>
                    <w:bottom w:val="single" w:sz="4" w:space="0" w:color="auto"/>
                    <w:right w:val="single" w:sz="4" w:space="0" w:color="auto"/>
                  </w:tcBorders>
                </w:tcPr>
                <w:p w:rsidR="00EA7426" w:rsidRDefault="00EA7426" w:rsidP="00F30542">
                  <w:pPr>
                    <w:autoSpaceDE w:val="0"/>
                    <w:autoSpaceDN w:val="0"/>
                    <w:adjustRightInd w:val="0"/>
                    <w:spacing w:line="276" w:lineRule="auto"/>
                    <w:jc w:val="both"/>
                    <w:rPr>
                      <w:color w:val="000000"/>
                      <w:sz w:val="20"/>
                      <w:szCs w:val="20"/>
                      <w:lang w:eastAsia="en-US"/>
                    </w:rPr>
                  </w:pPr>
                  <w:r>
                    <w:rPr>
                      <w:color w:val="000000"/>
                      <w:sz w:val="20"/>
                      <w:szCs w:val="20"/>
                      <w:lang w:eastAsia="en-US"/>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EA7426" w:rsidRDefault="00EA7426" w:rsidP="00F30542">
                  <w:pPr>
                    <w:spacing w:line="276" w:lineRule="auto"/>
                    <w:rPr>
                      <w:color w:val="000000"/>
                      <w:sz w:val="22"/>
                      <w:szCs w:val="22"/>
                      <w:lang w:eastAsia="en-US"/>
                    </w:rPr>
                  </w:pPr>
                </w:p>
              </w:tc>
            </w:tr>
            <w:tr w:rsidR="00EA7426" w:rsidTr="00F30542">
              <w:trPr>
                <w:trHeight w:val="765"/>
              </w:trPr>
              <w:tc>
                <w:tcPr>
                  <w:tcW w:w="1707" w:type="dxa"/>
                  <w:tcBorders>
                    <w:top w:val="nil"/>
                    <w:left w:val="single" w:sz="4" w:space="0" w:color="auto"/>
                    <w:bottom w:val="single" w:sz="4" w:space="0" w:color="auto"/>
                    <w:right w:val="single" w:sz="4" w:space="0" w:color="auto"/>
                  </w:tcBorders>
                </w:tcPr>
                <w:p w:rsidR="00EA7426" w:rsidRDefault="00EA7426" w:rsidP="00F30542">
                  <w:pPr>
                    <w:spacing w:line="276" w:lineRule="auto"/>
                    <w:jc w:val="center"/>
                    <w:rPr>
                      <w:rFonts w:eastAsia="Calibri"/>
                      <w:b/>
                      <w:bCs/>
                      <w:sz w:val="20"/>
                      <w:szCs w:val="20"/>
                      <w:lang w:eastAsia="en-US"/>
                    </w:rPr>
                  </w:pPr>
                </w:p>
                <w:p w:rsidR="00EA7426" w:rsidRDefault="00EA7426" w:rsidP="00F30542">
                  <w:pPr>
                    <w:spacing w:line="276" w:lineRule="auto"/>
                    <w:jc w:val="center"/>
                    <w:rPr>
                      <w:rFonts w:eastAsia="Calibri"/>
                      <w:b/>
                      <w:bCs/>
                      <w:sz w:val="20"/>
                      <w:szCs w:val="20"/>
                      <w:lang w:eastAsia="en-US"/>
                    </w:rPr>
                  </w:pPr>
                </w:p>
                <w:p w:rsidR="00EA7426" w:rsidRDefault="00EA7426" w:rsidP="00F30542">
                  <w:pPr>
                    <w:spacing w:line="276" w:lineRule="auto"/>
                    <w:jc w:val="center"/>
                    <w:rPr>
                      <w:b/>
                      <w:sz w:val="20"/>
                      <w:szCs w:val="20"/>
                      <w:lang w:eastAsia="en-US"/>
                    </w:rPr>
                  </w:pPr>
                  <w:r>
                    <w:rPr>
                      <w:rFonts w:eastAsia="Calibri"/>
                      <w:b/>
                      <w:bCs/>
                      <w:sz w:val="20"/>
                      <w:szCs w:val="20"/>
                      <w:lang w:eastAsia="en-US"/>
                    </w:rPr>
                    <w:t>502</w:t>
                  </w:r>
                </w:p>
              </w:tc>
              <w:tc>
                <w:tcPr>
                  <w:tcW w:w="2400" w:type="dxa"/>
                  <w:tcBorders>
                    <w:top w:val="nil"/>
                    <w:left w:val="nil"/>
                    <w:bottom w:val="single" w:sz="4" w:space="0" w:color="auto"/>
                    <w:right w:val="single" w:sz="4" w:space="0" w:color="auto"/>
                  </w:tcBorders>
                  <w:vAlign w:val="center"/>
                  <w:hideMark/>
                </w:tcPr>
                <w:p w:rsidR="00EA7426" w:rsidRDefault="00EA7426" w:rsidP="00F30542">
                  <w:pPr>
                    <w:spacing w:line="276" w:lineRule="auto"/>
                    <w:jc w:val="both"/>
                    <w:rPr>
                      <w:sz w:val="20"/>
                      <w:szCs w:val="20"/>
                      <w:lang w:eastAsia="en-US"/>
                    </w:rPr>
                  </w:pPr>
                  <w:r>
                    <w:rPr>
                      <w:sz w:val="20"/>
                      <w:szCs w:val="20"/>
                      <w:lang w:eastAsia="en-US"/>
                    </w:rPr>
                    <w:t>2 18 60010 10 0000 150</w:t>
                  </w:r>
                </w:p>
              </w:tc>
              <w:tc>
                <w:tcPr>
                  <w:tcW w:w="5619" w:type="dxa"/>
                  <w:tcBorders>
                    <w:top w:val="nil"/>
                    <w:left w:val="nil"/>
                    <w:bottom w:val="single" w:sz="4" w:space="0" w:color="auto"/>
                    <w:right w:val="single" w:sz="4" w:space="0" w:color="auto"/>
                  </w:tcBorders>
                  <w:vAlign w:val="center"/>
                  <w:hideMark/>
                </w:tcPr>
                <w:p w:rsidR="00EA7426" w:rsidRDefault="00EA7426" w:rsidP="00F30542">
                  <w:pPr>
                    <w:spacing w:line="276" w:lineRule="auto"/>
                    <w:rPr>
                      <w:sz w:val="20"/>
                      <w:szCs w:val="20"/>
                      <w:lang w:eastAsia="en-US"/>
                    </w:rPr>
                  </w:pPr>
                  <w:r>
                    <w:rPr>
                      <w:sz w:val="20"/>
                      <w:szCs w:val="20"/>
                      <w:lang w:eastAsia="en-US"/>
                    </w:rPr>
                    <w:t>Доходы бюджетов сельских поселений от возврата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A7426" w:rsidTr="00F30542">
              <w:trPr>
                <w:trHeight w:val="765"/>
              </w:trPr>
              <w:tc>
                <w:tcPr>
                  <w:tcW w:w="1707" w:type="dxa"/>
                  <w:tcBorders>
                    <w:top w:val="nil"/>
                    <w:left w:val="single" w:sz="4" w:space="0" w:color="auto"/>
                    <w:bottom w:val="single" w:sz="4" w:space="0" w:color="auto"/>
                    <w:right w:val="single" w:sz="4" w:space="0" w:color="auto"/>
                  </w:tcBorders>
                </w:tcPr>
                <w:p w:rsidR="00EA7426" w:rsidRDefault="00EA7426" w:rsidP="00F30542">
                  <w:pPr>
                    <w:spacing w:line="276" w:lineRule="auto"/>
                    <w:jc w:val="center"/>
                    <w:rPr>
                      <w:rFonts w:eastAsia="Calibri"/>
                      <w:b/>
                      <w:bCs/>
                      <w:sz w:val="20"/>
                      <w:szCs w:val="20"/>
                      <w:lang w:eastAsia="en-US"/>
                    </w:rPr>
                  </w:pPr>
                </w:p>
                <w:p w:rsidR="00EA7426" w:rsidRDefault="00EA7426" w:rsidP="00F30542">
                  <w:pPr>
                    <w:spacing w:line="276" w:lineRule="auto"/>
                    <w:jc w:val="center"/>
                    <w:rPr>
                      <w:b/>
                      <w:sz w:val="20"/>
                      <w:szCs w:val="20"/>
                      <w:lang w:eastAsia="en-US"/>
                    </w:rPr>
                  </w:pPr>
                  <w:r>
                    <w:rPr>
                      <w:rFonts w:eastAsia="Calibri"/>
                      <w:b/>
                      <w:bCs/>
                      <w:sz w:val="20"/>
                      <w:szCs w:val="20"/>
                      <w:lang w:eastAsia="en-US"/>
                    </w:rPr>
                    <w:t>502</w:t>
                  </w:r>
                </w:p>
              </w:tc>
              <w:tc>
                <w:tcPr>
                  <w:tcW w:w="2400" w:type="dxa"/>
                  <w:tcBorders>
                    <w:top w:val="nil"/>
                    <w:left w:val="nil"/>
                    <w:bottom w:val="single" w:sz="4" w:space="0" w:color="auto"/>
                    <w:right w:val="single" w:sz="4" w:space="0" w:color="auto"/>
                  </w:tcBorders>
                  <w:vAlign w:val="center"/>
                  <w:hideMark/>
                </w:tcPr>
                <w:p w:rsidR="00EA7426" w:rsidRDefault="00EA7426" w:rsidP="00F30542">
                  <w:pPr>
                    <w:spacing w:line="276" w:lineRule="auto"/>
                    <w:jc w:val="both"/>
                    <w:rPr>
                      <w:sz w:val="20"/>
                      <w:szCs w:val="20"/>
                      <w:lang w:eastAsia="en-US"/>
                    </w:rPr>
                  </w:pPr>
                  <w:r>
                    <w:rPr>
                      <w:sz w:val="20"/>
                      <w:szCs w:val="20"/>
                      <w:lang w:eastAsia="en-US"/>
                    </w:rPr>
                    <w:t>2 19 60010 10 0000 150</w:t>
                  </w:r>
                </w:p>
              </w:tc>
              <w:tc>
                <w:tcPr>
                  <w:tcW w:w="5619" w:type="dxa"/>
                  <w:tcBorders>
                    <w:top w:val="nil"/>
                    <w:left w:val="nil"/>
                    <w:bottom w:val="single" w:sz="4" w:space="0" w:color="auto"/>
                    <w:right w:val="single" w:sz="4" w:space="0" w:color="auto"/>
                  </w:tcBorders>
                  <w:vAlign w:val="center"/>
                  <w:hideMark/>
                </w:tcPr>
                <w:p w:rsidR="00EA7426" w:rsidRDefault="00EA7426" w:rsidP="00F30542">
                  <w:pPr>
                    <w:spacing w:line="276" w:lineRule="auto"/>
                    <w:jc w:val="both"/>
                    <w:rPr>
                      <w:sz w:val="20"/>
                      <w:szCs w:val="20"/>
                      <w:lang w:eastAsia="en-US"/>
                    </w:rPr>
                  </w:pPr>
                  <w:r>
                    <w:rPr>
                      <w:sz w:val="20"/>
                      <w:szCs w:val="20"/>
                      <w:lang w:eastAsia="en-US"/>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EA7426" w:rsidRDefault="00EA7426" w:rsidP="00EA7426">
            <w:pPr>
              <w:rPr>
                <w:color w:val="FF0000"/>
                <w:sz w:val="20"/>
                <w:szCs w:val="20"/>
              </w:rPr>
            </w:pPr>
          </w:p>
          <w:p w:rsidR="00EA7426" w:rsidRDefault="00EA7426" w:rsidP="00EA7426">
            <w:pPr>
              <w:ind w:left="345"/>
              <w:rPr>
                <w:sz w:val="20"/>
                <w:szCs w:val="20"/>
              </w:rPr>
            </w:pPr>
          </w:p>
          <w:p w:rsidR="00EA7426" w:rsidRDefault="00EA7426" w:rsidP="00EA7426">
            <w:pPr>
              <w:ind w:firstLine="624"/>
              <w:jc w:val="both"/>
              <w:rPr>
                <w:sz w:val="26"/>
                <w:szCs w:val="26"/>
              </w:rPr>
            </w:pPr>
          </w:p>
          <w:p w:rsidR="00EA7426" w:rsidRPr="00702602" w:rsidRDefault="00EA7426" w:rsidP="00EA7426">
            <w:pPr>
              <w:jc w:val="both"/>
            </w:pPr>
          </w:p>
          <w:p w:rsidR="00EA7426" w:rsidRPr="00702602" w:rsidRDefault="00EA7426" w:rsidP="00EA7426">
            <w:pPr>
              <w:jc w:val="both"/>
            </w:pPr>
          </w:p>
          <w:p w:rsidR="00EA7426" w:rsidRPr="00702602" w:rsidRDefault="00EA7426" w:rsidP="00EA7426">
            <w:pPr>
              <w:jc w:val="both"/>
            </w:pPr>
          </w:p>
          <w:p w:rsidR="00EA7426" w:rsidRPr="00702602" w:rsidRDefault="00EA7426" w:rsidP="00EA7426">
            <w:pPr>
              <w:jc w:val="center"/>
              <w:rPr>
                <w:b/>
              </w:rPr>
            </w:pPr>
            <w:r w:rsidRPr="00702602">
              <w:rPr>
                <w:b/>
              </w:rPr>
              <w:t xml:space="preserve">АДМИНИСТРАЦИЯ  ВОЛЧАНСКОГО СЕЛЬСОВЕТА </w:t>
            </w:r>
          </w:p>
          <w:p w:rsidR="00EA7426" w:rsidRPr="00702602" w:rsidRDefault="00EA7426" w:rsidP="00EA7426">
            <w:pPr>
              <w:jc w:val="center"/>
              <w:rPr>
                <w:b/>
              </w:rPr>
            </w:pPr>
            <w:r w:rsidRPr="00702602">
              <w:rPr>
                <w:b/>
              </w:rPr>
              <w:t>ДОВОЛЕНСКОГО РАЙОНА НОВОСИБИРСКОЙ ОБЛАСТИ</w:t>
            </w:r>
          </w:p>
          <w:p w:rsidR="00EA7426" w:rsidRPr="00702602" w:rsidRDefault="00EA7426" w:rsidP="00EA7426">
            <w:pPr>
              <w:jc w:val="center"/>
              <w:rPr>
                <w:b/>
              </w:rPr>
            </w:pPr>
          </w:p>
          <w:p w:rsidR="00EA7426" w:rsidRPr="00702602" w:rsidRDefault="00EA7426" w:rsidP="00702602">
            <w:pPr>
              <w:autoSpaceDE w:val="0"/>
              <w:autoSpaceDN w:val="0"/>
              <w:spacing w:after="160" w:line="259" w:lineRule="auto"/>
              <w:jc w:val="center"/>
              <w:rPr>
                <w:rFonts w:eastAsia="Calibri"/>
                <w:b/>
                <w:bCs/>
                <w:lang w:eastAsia="en-US"/>
              </w:rPr>
            </w:pPr>
            <w:r w:rsidRPr="00702602">
              <w:rPr>
                <w:rFonts w:eastAsia="Calibri"/>
                <w:b/>
                <w:bCs/>
                <w:lang w:eastAsia="en-US"/>
              </w:rPr>
              <w:t>ПОСТАНОВЛЕНИЕ</w:t>
            </w:r>
          </w:p>
          <w:p w:rsidR="00EA7426" w:rsidRPr="00702602" w:rsidRDefault="00EA7426" w:rsidP="00EA7426">
            <w:pPr>
              <w:spacing w:after="160" w:line="259" w:lineRule="auto"/>
              <w:rPr>
                <w:rFonts w:eastAsia="Calibri"/>
                <w:color w:val="000000"/>
                <w:lang w:eastAsia="en-US"/>
              </w:rPr>
            </w:pPr>
            <w:r w:rsidRPr="00702602">
              <w:rPr>
                <w:rFonts w:eastAsia="Calibri"/>
                <w:color w:val="000000"/>
                <w:lang w:eastAsia="en-US"/>
              </w:rPr>
              <w:t xml:space="preserve"> 26.12.2022                                                                                                        </w:t>
            </w:r>
            <w:r w:rsidR="00702602">
              <w:rPr>
                <w:rFonts w:eastAsia="Calibri"/>
                <w:color w:val="000000"/>
                <w:lang w:eastAsia="en-US"/>
              </w:rPr>
              <w:t xml:space="preserve">                                              </w:t>
            </w:r>
            <w:r w:rsidRPr="00702602">
              <w:rPr>
                <w:rFonts w:eastAsia="Calibri"/>
                <w:color w:val="000000"/>
                <w:lang w:eastAsia="en-US"/>
              </w:rPr>
              <w:t>№ 93</w:t>
            </w:r>
          </w:p>
          <w:p w:rsidR="00EA7426" w:rsidRPr="00702602" w:rsidRDefault="00EA7426" w:rsidP="00EA7426">
            <w:pPr>
              <w:spacing w:after="160" w:line="259" w:lineRule="auto"/>
              <w:jc w:val="center"/>
              <w:rPr>
                <w:rFonts w:eastAsia="Calibri"/>
                <w:lang w:eastAsia="en-US"/>
              </w:rPr>
            </w:pPr>
            <w:r w:rsidRPr="00702602">
              <w:rPr>
                <w:rFonts w:eastAsia="Calibri"/>
                <w:lang w:eastAsia="en-US"/>
              </w:rPr>
              <w:t>с. Волчанка</w:t>
            </w:r>
          </w:p>
          <w:p w:rsidR="00EA7426" w:rsidRPr="00702602" w:rsidRDefault="00EA7426" w:rsidP="00702602">
            <w:pPr>
              <w:spacing w:after="480" w:line="259" w:lineRule="auto"/>
              <w:contextualSpacing/>
              <w:jc w:val="center"/>
              <w:rPr>
                <w:rFonts w:eastAsia="Calibri"/>
                <w:lang w:eastAsia="en-US"/>
              </w:rPr>
            </w:pPr>
            <w:r w:rsidRPr="00702602">
              <w:rPr>
                <w:rFonts w:eastAsia="Calibri"/>
                <w:lang w:eastAsia="en-US"/>
              </w:rPr>
              <w:t>Об утверждении Перечня главных администраторов источников финансирования дефицита бюджета  Волчанского сельсовета Доволенского районаНовосибирской области</w:t>
            </w:r>
          </w:p>
          <w:p w:rsidR="00EA7426" w:rsidRPr="00702602" w:rsidRDefault="00EA7426" w:rsidP="00EA7426">
            <w:pPr>
              <w:spacing w:after="480" w:line="259" w:lineRule="auto"/>
              <w:contextualSpacing/>
              <w:rPr>
                <w:rFonts w:eastAsia="Calibri"/>
                <w:lang w:eastAsia="en-US"/>
              </w:rPr>
            </w:pPr>
          </w:p>
          <w:p w:rsidR="00EA7426" w:rsidRPr="00702602" w:rsidRDefault="00EA7426" w:rsidP="00EA7426">
            <w:pPr>
              <w:spacing w:before="480" w:after="160" w:line="259" w:lineRule="auto"/>
              <w:ind w:firstLine="709"/>
              <w:contextualSpacing/>
              <w:jc w:val="both"/>
              <w:rPr>
                <w:rFonts w:eastAsia="Calibri"/>
                <w:lang w:eastAsia="en-US"/>
              </w:rPr>
            </w:pPr>
            <w:r w:rsidRPr="00702602">
              <w:rPr>
                <w:rFonts w:eastAsia="Calibri"/>
                <w:lang w:eastAsia="en-US"/>
              </w:rPr>
              <w:t>В соответствии с пунктом 4 статьи 160.2 Бюджетного кодекса Российской Федерации 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r w:rsidRPr="00702602">
              <w:rPr>
                <w:rFonts w:eastAsia="Calibri"/>
                <w:spacing w:val="20"/>
                <w:lang w:eastAsia="en-US"/>
              </w:rPr>
              <w:t>:</w:t>
            </w:r>
          </w:p>
          <w:p w:rsidR="00EA7426" w:rsidRPr="00702602" w:rsidRDefault="00EA7426" w:rsidP="00EA7426">
            <w:pPr>
              <w:spacing w:after="160" w:line="259" w:lineRule="auto"/>
              <w:ind w:firstLine="709"/>
              <w:contextualSpacing/>
              <w:jc w:val="both"/>
              <w:rPr>
                <w:rFonts w:eastAsia="Calibri"/>
                <w:lang w:eastAsia="en-US"/>
              </w:rPr>
            </w:pPr>
            <w:r w:rsidRPr="00702602">
              <w:rPr>
                <w:rFonts w:eastAsia="Calibri"/>
                <w:spacing w:val="20"/>
                <w:lang w:eastAsia="en-US"/>
              </w:rPr>
              <w:lastRenderedPageBreak/>
              <w:t>1. </w:t>
            </w:r>
            <w:r w:rsidRPr="00702602">
              <w:rPr>
                <w:rFonts w:eastAsia="Calibri"/>
                <w:lang w:eastAsia="en-US"/>
              </w:rPr>
              <w:t>Утвердить прилагаемый Перечень главных администраторов источников финансирования дефицита бюджета Волчанского сельсовета Доволенского района Новосибирской области.</w:t>
            </w:r>
          </w:p>
          <w:p w:rsidR="00EA7426" w:rsidRPr="00702602" w:rsidRDefault="00EA7426" w:rsidP="00EA7426">
            <w:pPr>
              <w:spacing w:after="160" w:line="259" w:lineRule="auto"/>
              <w:ind w:firstLine="709"/>
              <w:contextualSpacing/>
              <w:jc w:val="both"/>
              <w:rPr>
                <w:rFonts w:eastAsia="Calibri"/>
                <w:lang w:eastAsia="en-US"/>
              </w:rPr>
            </w:pPr>
            <w:r w:rsidRPr="00702602">
              <w:rPr>
                <w:rFonts w:eastAsia="Calibri"/>
                <w:lang w:eastAsia="en-US"/>
              </w:rPr>
              <w:t>2. Настоящее распоряжение применяется к правоотношениям, возникающим при составлении и исполнении бюджета  Волчанского сельсовета Доволенского района Новосибирской области, начиная с бюджета на 2023 год и на плановый период 2024 и 2025 годов.</w:t>
            </w:r>
          </w:p>
          <w:p w:rsidR="00EA7426" w:rsidRPr="00702602" w:rsidRDefault="00EA7426" w:rsidP="00EA7426">
            <w:pPr>
              <w:jc w:val="both"/>
            </w:pPr>
            <w:r w:rsidRPr="00702602">
              <w:rPr>
                <w:rFonts w:eastAsia="Calibri"/>
                <w:lang w:eastAsia="en-US"/>
              </w:rPr>
              <w:t xml:space="preserve">          3. Контроль за исполнением настоящего распоряжения оставляю за собой.</w:t>
            </w:r>
          </w:p>
          <w:p w:rsidR="00EA7426" w:rsidRPr="00702602" w:rsidRDefault="00EA7426" w:rsidP="00EA7426">
            <w:pPr>
              <w:jc w:val="both"/>
            </w:pPr>
          </w:p>
          <w:p w:rsidR="00EA7426" w:rsidRPr="00702602" w:rsidRDefault="00EA7426" w:rsidP="00EA7426">
            <w:pPr>
              <w:jc w:val="both"/>
            </w:pPr>
          </w:p>
          <w:p w:rsidR="00EA7426" w:rsidRPr="00702602" w:rsidRDefault="00EA7426" w:rsidP="00EA7426">
            <w:r w:rsidRPr="00702602">
              <w:t xml:space="preserve">Глава  Волчанского сельсовета </w:t>
            </w:r>
          </w:p>
          <w:p w:rsidR="00EA7426" w:rsidRPr="00702602" w:rsidRDefault="00EA7426" w:rsidP="00EA7426">
            <w:r w:rsidRPr="00702602">
              <w:t xml:space="preserve">Доволенского района Новосибирской области                           </w:t>
            </w:r>
            <w:r w:rsidR="00702602">
              <w:t xml:space="preserve">                                              </w:t>
            </w:r>
            <w:r w:rsidRPr="00702602">
              <w:t>Е.Д. Крикунова</w:t>
            </w:r>
          </w:p>
          <w:p w:rsidR="00EA7426" w:rsidRPr="00702602" w:rsidRDefault="00EA7426" w:rsidP="00EA7426">
            <w:pPr>
              <w:jc w:val="both"/>
            </w:pPr>
          </w:p>
          <w:p w:rsidR="00EA7426" w:rsidRPr="00702602" w:rsidRDefault="00EA7426" w:rsidP="00EA7426">
            <w:pPr>
              <w:jc w:val="both"/>
            </w:pPr>
          </w:p>
          <w:p w:rsidR="00EA7426" w:rsidRPr="00702602" w:rsidRDefault="00EA7426" w:rsidP="00EA7426">
            <w:pPr>
              <w:jc w:val="both"/>
            </w:pPr>
          </w:p>
          <w:p w:rsidR="00EA7426" w:rsidRPr="00702602" w:rsidRDefault="00EA7426" w:rsidP="00EA7426">
            <w:pPr>
              <w:suppressAutoHyphens/>
              <w:autoSpaceDE w:val="0"/>
              <w:autoSpaceDN w:val="0"/>
              <w:adjustRightInd w:val="0"/>
              <w:ind w:left="5954"/>
              <w:jc w:val="right"/>
              <w:rPr>
                <w:color w:val="000000"/>
                <w:lang w:eastAsia="en-US"/>
              </w:rPr>
            </w:pPr>
            <w:r w:rsidRPr="00702602">
              <w:rPr>
                <w:color w:val="000000"/>
                <w:lang w:eastAsia="en-US"/>
              </w:rPr>
              <w:t>УТВЕРЖДЕН</w:t>
            </w:r>
          </w:p>
          <w:p w:rsidR="00EA7426" w:rsidRPr="00702602" w:rsidRDefault="00EA7426" w:rsidP="00EA7426">
            <w:pPr>
              <w:suppressAutoHyphens/>
              <w:autoSpaceDE w:val="0"/>
              <w:autoSpaceDN w:val="0"/>
              <w:adjustRightInd w:val="0"/>
              <w:ind w:left="5954"/>
              <w:jc w:val="right"/>
              <w:rPr>
                <w:color w:val="000000"/>
                <w:lang w:eastAsia="en-US"/>
              </w:rPr>
            </w:pPr>
            <w:r w:rsidRPr="00702602">
              <w:rPr>
                <w:color w:val="000000"/>
                <w:lang w:eastAsia="en-US"/>
              </w:rPr>
              <w:t>постановлением администрации  Волчанского сельсовета Доволенского района</w:t>
            </w:r>
          </w:p>
          <w:p w:rsidR="00EA7426" w:rsidRPr="00702602" w:rsidRDefault="00EA7426" w:rsidP="00EA7426">
            <w:pPr>
              <w:suppressAutoHyphens/>
              <w:autoSpaceDE w:val="0"/>
              <w:autoSpaceDN w:val="0"/>
              <w:adjustRightInd w:val="0"/>
              <w:ind w:left="5954"/>
              <w:jc w:val="right"/>
              <w:rPr>
                <w:color w:val="000000"/>
                <w:lang w:eastAsia="en-US"/>
              </w:rPr>
            </w:pPr>
            <w:r w:rsidRPr="00702602">
              <w:rPr>
                <w:color w:val="000000"/>
                <w:lang w:eastAsia="en-US"/>
              </w:rPr>
              <w:t>Новосибирской области</w:t>
            </w:r>
          </w:p>
          <w:p w:rsidR="00EA7426" w:rsidRPr="00702602" w:rsidRDefault="00EA7426" w:rsidP="00EA7426">
            <w:pPr>
              <w:suppressAutoHyphens/>
              <w:autoSpaceDE w:val="0"/>
              <w:autoSpaceDN w:val="0"/>
              <w:adjustRightInd w:val="0"/>
              <w:ind w:left="5954"/>
              <w:jc w:val="right"/>
              <w:rPr>
                <w:bCs/>
                <w:lang w:eastAsia="en-US"/>
              </w:rPr>
            </w:pPr>
            <w:r w:rsidRPr="00702602">
              <w:rPr>
                <w:bCs/>
                <w:lang w:eastAsia="en-US"/>
              </w:rPr>
              <w:t>от 26.12.2022 № 93</w:t>
            </w:r>
          </w:p>
          <w:p w:rsidR="00EA7426" w:rsidRPr="00702602" w:rsidRDefault="00EA7426" w:rsidP="00EA7426">
            <w:pPr>
              <w:autoSpaceDE w:val="0"/>
              <w:autoSpaceDN w:val="0"/>
              <w:adjustRightInd w:val="0"/>
              <w:contextualSpacing/>
              <w:jc w:val="center"/>
              <w:rPr>
                <w:bCs/>
              </w:rPr>
            </w:pPr>
          </w:p>
          <w:p w:rsidR="00EA7426" w:rsidRPr="00702602" w:rsidRDefault="00EA7426" w:rsidP="00EA7426">
            <w:pPr>
              <w:autoSpaceDE w:val="0"/>
              <w:autoSpaceDN w:val="0"/>
              <w:adjustRightInd w:val="0"/>
              <w:contextualSpacing/>
              <w:jc w:val="center"/>
              <w:rPr>
                <w:bCs/>
              </w:rPr>
            </w:pPr>
          </w:p>
          <w:p w:rsidR="00EA7426" w:rsidRPr="00702602" w:rsidRDefault="00EA7426" w:rsidP="00EA7426">
            <w:pPr>
              <w:autoSpaceDE w:val="0"/>
              <w:autoSpaceDN w:val="0"/>
              <w:adjustRightInd w:val="0"/>
              <w:contextualSpacing/>
              <w:jc w:val="center"/>
              <w:rPr>
                <w:bCs/>
              </w:rPr>
            </w:pPr>
            <w:r w:rsidRPr="00702602">
              <w:rPr>
                <w:bCs/>
              </w:rPr>
              <w:t>ПЕРЕЧЕНЬ</w:t>
            </w:r>
          </w:p>
          <w:p w:rsidR="00EA7426" w:rsidRPr="00702602" w:rsidRDefault="00EA7426" w:rsidP="00EA7426">
            <w:pPr>
              <w:jc w:val="center"/>
            </w:pPr>
            <w:r w:rsidRPr="00702602">
              <w:t xml:space="preserve">главных администраторов источников финансирования дефицита бюджета  Волчанского сельсовета Доволенского района Новосибирской области </w:t>
            </w:r>
          </w:p>
          <w:p w:rsidR="00EA7426" w:rsidRPr="00702602" w:rsidRDefault="00EA7426" w:rsidP="00EA7426">
            <w:pPr>
              <w:jc w:val="center"/>
            </w:pPr>
          </w:p>
          <w:p w:rsidR="00EA7426" w:rsidRPr="00702602" w:rsidRDefault="00EA7426" w:rsidP="00EA7426">
            <w:pPr>
              <w:jc w:val="center"/>
            </w:pPr>
          </w:p>
          <w:tbl>
            <w:tblPr>
              <w:tblW w:w="93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370"/>
              <w:gridCol w:w="3839"/>
            </w:tblGrid>
            <w:tr w:rsidR="00EA7426" w:rsidRPr="00702602" w:rsidTr="00F30542">
              <w:trPr>
                <w:trHeight w:val="733"/>
              </w:trPr>
              <w:tc>
                <w:tcPr>
                  <w:tcW w:w="5496" w:type="dxa"/>
                  <w:gridSpan w:val="2"/>
                  <w:shd w:val="clear" w:color="auto" w:fill="auto"/>
                  <w:hideMark/>
                </w:tcPr>
                <w:p w:rsidR="00EA7426" w:rsidRPr="00702602" w:rsidRDefault="00EA7426" w:rsidP="00EA7426">
                  <w:pPr>
                    <w:jc w:val="center"/>
                  </w:pPr>
                  <w:r w:rsidRPr="00702602">
                    <w:t>Код бюджетной классификации Российской Федерации</w:t>
                  </w:r>
                </w:p>
              </w:tc>
              <w:tc>
                <w:tcPr>
                  <w:tcW w:w="3839" w:type="dxa"/>
                  <w:vMerge w:val="restart"/>
                  <w:shd w:val="clear" w:color="auto" w:fill="auto"/>
                  <w:hideMark/>
                </w:tcPr>
                <w:p w:rsidR="00EA7426" w:rsidRPr="00702602" w:rsidRDefault="00EA7426" w:rsidP="00EA7426">
                  <w:pPr>
                    <w:jc w:val="center"/>
                  </w:pPr>
                  <w:r w:rsidRPr="00702602">
                    <w:t>Наименование главного администратора источников финансирования дефицита бюджета Волчанского сельсовета Доволенского района Новосибирской области, наименование кода группы, подгруппы, статьи и вида источника</w:t>
                  </w:r>
                </w:p>
              </w:tc>
            </w:tr>
            <w:tr w:rsidR="00EA7426" w:rsidRPr="00702602" w:rsidTr="00F30542">
              <w:trPr>
                <w:trHeight w:val="342"/>
              </w:trPr>
              <w:tc>
                <w:tcPr>
                  <w:tcW w:w="2126" w:type="dxa"/>
                  <w:vMerge w:val="restart"/>
                  <w:shd w:val="clear" w:color="auto" w:fill="auto"/>
                  <w:hideMark/>
                </w:tcPr>
                <w:p w:rsidR="00EA7426" w:rsidRPr="00702602" w:rsidRDefault="00EA7426" w:rsidP="00EA7426">
                  <w:pPr>
                    <w:jc w:val="center"/>
                  </w:pPr>
                  <w:r w:rsidRPr="00702602">
                    <w:t>главного администратора источников финансирования дефицита бюджета</w:t>
                  </w:r>
                </w:p>
              </w:tc>
              <w:tc>
                <w:tcPr>
                  <w:tcW w:w="3370" w:type="dxa"/>
                  <w:vMerge w:val="restart"/>
                  <w:shd w:val="clear" w:color="auto" w:fill="auto"/>
                  <w:hideMark/>
                </w:tcPr>
                <w:p w:rsidR="00EA7426" w:rsidRPr="00702602" w:rsidRDefault="00EA7426" w:rsidP="00EA7426">
                  <w:pPr>
                    <w:jc w:val="center"/>
                  </w:pPr>
                  <w:r w:rsidRPr="00702602">
                    <w:t>группы, подгруппы, статьи и вида источника финансирования дефицита бюджета</w:t>
                  </w:r>
                </w:p>
              </w:tc>
              <w:tc>
                <w:tcPr>
                  <w:tcW w:w="3839" w:type="dxa"/>
                  <w:vMerge/>
                  <w:shd w:val="clear" w:color="auto" w:fill="auto"/>
                  <w:hideMark/>
                </w:tcPr>
                <w:p w:rsidR="00EA7426" w:rsidRPr="00702602" w:rsidRDefault="00EA7426" w:rsidP="00EA7426">
                  <w:pPr>
                    <w:jc w:val="center"/>
                  </w:pPr>
                </w:p>
              </w:tc>
            </w:tr>
            <w:tr w:rsidR="00EA7426" w:rsidRPr="00702602" w:rsidTr="00F30542">
              <w:trPr>
                <w:trHeight w:val="1338"/>
              </w:trPr>
              <w:tc>
                <w:tcPr>
                  <w:tcW w:w="2126" w:type="dxa"/>
                  <w:vMerge/>
                  <w:shd w:val="clear" w:color="auto" w:fill="auto"/>
                  <w:hideMark/>
                </w:tcPr>
                <w:p w:rsidR="00EA7426" w:rsidRPr="00702602" w:rsidRDefault="00EA7426" w:rsidP="00EA7426">
                  <w:pPr>
                    <w:jc w:val="center"/>
                  </w:pPr>
                </w:p>
              </w:tc>
              <w:tc>
                <w:tcPr>
                  <w:tcW w:w="3370" w:type="dxa"/>
                  <w:vMerge/>
                  <w:shd w:val="clear" w:color="auto" w:fill="auto"/>
                  <w:hideMark/>
                </w:tcPr>
                <w:p w:rsidR="00EA7426" w:rsidRPr="00702602" w:rsidRDefault="00EA7426" w:rsidP="00EA7426">
                  <w:pPr>
                    <w:jc w:val="center"/>
                  </w:pPr>
                </w:p>
              </w:tc>
              <w:tc>
                <w:tcPr>
                  <w:tcW w:w="3839" w:type="dxa"/>
                  <w:vMerge/>
                  <w:shd w:val="clear" w:color="auto" w:fill="auto"/>
                  <w:hideMark/>
                </w:tcPr>
                <w:p w:rsidR="00EA7426" w:rsidRPr="00702602" w:rsidRDefault="00EA7426" w:rsidP="00EA7426">
                  <w:pPr>
                    <w:jc w:val="center"/>
                  </w:pPr>
                </w:p>
              </w:tc>
            </w:tr>
          </w:tbl>
          <w:p w:rsidR="00EA7426" w:rsidRPr="00702602" w:rsidRDefault="00EA7426" w:rsidP="00EA7426">
            <w:pPr>
              <w:spacing w:line="259" w:lineRule="auto"/>
              <w:rPr>
                <w:rFonts w:ascii="Calibri" w:eastAsia="Calibri" w:hAnsi="Calibri"/>
                <w:vanish/>
                <w:lang w:eastAsia="en-US"/>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260"/>
              <w:gridCol w:w="3828"/>
            </w:tblGrid>
            <w:tr w:rsidR="00EA7426" w:rsidRPr="00702602" w:rsidTr="00F30542">
              <w:tc>
                <w:tcPr>
                  <w:tcW w:w="2268" w:type="dxa"/>
                  <w:shd w:val="clear" w:color="auto" w:fill="auto"/>
                </w:tcPr>
                <w:p w:rsidR="00EA7426" w:rsidRPr="00702602" w:rsidRDefault="00EA7426" w:rsidP="00EA7426">
                  <w:pPr>
                    <w:jc w:val="center"/>
                  </w:pPr>
                  <w:r w:rsidRPr="00702602">
                    <w:t>502</w:t>
                  </w:r>
                </w:p>
              </w:tc>
              <w:tc>
                <w:tcPr>
                  <w:tcW w:w="3260" w:type="dxa"/>
                  <w:shd w:val="clear" w:color="auto" w:fill="auto"/>
                </w:tcPr>
                <w:p w:rsidR="00EA7426" w:rsidRPr="00702602" w:rsidRDefault="00EA7426" w:rsidP="00EA7426">
                  <w:pPr>
                    <w:jc w:val="center"/>
                    <w:rPr>
                      <w:b/>
                    </w:rPr>
                  </w:pPr>
                </w:p>
              </w:tc>
              <w:tc>
                <w:tcPr>
                  <w:tcW w:w="3828" w:type="dxa"/>
                  <w:shd w:val="clear" w:color="auto" w:fill="auto"/>
                </w:tcPr>
                <w:p w:rsidR="00EA7426" w:rsidRPr="00702602" w:rsidRDefault="00EA7426" w:rsidP="00EA7426">
                  <w:pPr>
                    <w:jc w:val="center"/>
                  </w:pPr>
                  <w:r w:rsidRPr="00702602">
                    <w:t>администрация   Волчанского сельсовета Доволенского района Новосибирской области</w:t>
                  </w:r>
                </w:p>
              </w:tc>
            </w:tr>
            <w:tr w:rsidR="00EA7426" w:rsidRPr="00702602" w:rsidTr="00F30542">
              <w:tc>
                <w:tcPr>
                  <w:tcW w:w="2268" w:type="dxa"/>
                  <w:shd w:val="clear" w:color="auto" w:fill="auto"/>
                </w:tcPr>
                <w:p w:rsidR="00EA7426" w:rsidRPr="00702602" w:rsidRDefault="00EA7426" w:rsidP="00EA7426">
                  <w:pPr>
                    <w:jc w:val="center"/>
                  </w:pPr>
                  <w:r w:rsidRPr="00702602">
                    <w:t>502</w:t>
                  </w:r>
                </w:p>
              </w:tc>
              <w:tc>
                <w:tcPr>
                  <w:tcW w:w="3260" w:type="dxa"/>
                  <w:shd w:val="clear" w:color="auto" w:fill="auto"/>
                </w:tcPr>
                <w:p w:rsidR="00EA7426" w:rsidRPr="00702602" w:rsidRDefault="00EA7426" w:rsidP="00EA7426">
                  <w:pPr>
                    <w:jc w:val="center"/>
                  </w:pPr>
                  <w:r w:rsidRPr="00702602">
                    <w:t xml:space="preserve"> 01 05 02 01 05 0000 510</w:t>
                  </w:r>
                </w:p>
              </w:tc>
              <w:tc>
                <w:tcPr>
                  <w:tcW w:w="3828" w:type="dxa"/>
                  <w:shd w:val="clear" w:color="auto" w:fill="auto"/>
                </w:tcPr>
                <w:p w:rsidR="00EA7426" w:rsidRPr="00702602" w:rsidRDefault="00EA7426" w:rsidP="00EA7426">
                  <w:pPr>
                    <w:autoSpaceDE w:val="0"/>
                    <w:autoSpaceDN w:val="0"/>
                    <w:adjustRightInd w:val="0"/>
                    <w:jc w:val="both"/>
                  </w:pPr>
                  <w:r w:rsidRPr="00702602">
                    <w:t>Увеличение прочих остатков денежных средств бюджетов муниципальных районов</w:t>
                  </w:r>
                </w:p>
                <w:p w:rsidR="00EA7426" w:rsidRPr="00702602" w:rsidRDefault="00EA7426" w:rsidP="00EA7426">
                  <w:pPr>
                    <w:rPr>
                      <w:color w:val="FF0000"/>
                    </w:rPr>
                  </w:pPr>
                </w:p>
              </w:tc>
            </w:tr>
            <w:tr w:rsidR="00EA7426" w:rsidRPr="00702602" w:rsidTr="00F30542">
              <w:tc>
                <w:tcPr>
                  <w:tcW w:w="2268" w:type="dxa"/>
                  <w:shd w:val="clear" w:color="auto" w:fill="auto"/>
                </w:tcPr>
                <w:p w:rsidR="00EA7426" w:rsidRPr="00702602" w:rsidRDefault="00EA7426" w:rsidP="00EA7426">
                  <w:pPr>
                    <w:jc w:val="center"/>
                  </w:pPr>
                  <w:r w:rsidRPr="00702602">
                    <w:t>502</w:t>
                  </w:r>
                </w:p>
              </w:tc>
              <w:tc>
                <w:tcPr>
                  <w:tcW w:w="3260" w:type="dxa"/>
                  <w:shd w:val="clear" w:color="auto" w:fill="auto"/>
                </w:tcPr>
                <w:p w:rsidR="00EA7426" w:rsidRPr="00702602" w:rsidRDefault="00EA7426" w:rsidP="00EA7426">
                  <w:pPr>
                    <w:jc w:val="center"/>
                  </w:pPr>
                  <w:r w:rsidRPr="00702602">
                    <w:t xml:space="preserve"> 01 05 02 01 05 0000 610</w:t>
                  </w:r>
                </w:p>
              </w:tc>
              <w:tc>
                <w:tcPr>
                  <w:tcW w:w="3828" w:type="dxa"/>
                  <w:shd w:val="clear" w:color="auto" w:fill="auto"/>
                </w:tcPr>
                <w:p w:rsidR="00EA7426" w:rsidRPr="00702602" w:rsidRDefault="00EA7426" w:rsidP="00EA7426">
                  <w:pPr>
                    <w:autoSpaceDE w:val="0"/>
                    <w:autoSpaceDN w:val="0"/>
                    <w:adjustRightInd w:val="0"/>
                    <w:jc w:val="both"/>
                  </w:pPr>
                  <w:r w:rsidRPr="00702602">
                    <w:t>Уменьшение прочих остатков денежных средств бюджетов муниципальных районов</w:t>
                  </w:r>
                </w:p>
                <w:p w:rsidR="00EA7426" w:rsidRPr="00702602" w:rsidRDefault="00EA7426" w:rsidP="00EA7426">
                  <w:pPr>
                    <w:rPr>
                      <w:color w:val="FF0000"/>
                    </w:rPr>
                  </w:pPr>
                </w:p>
              </w:tc>
            </w:tr>
          </w:tbl>
          <w:p w:rsidR="00EA7426" w:rsidRPr="00702602" w:rsidRDefault="00EA7426" w:rsidP="00EA7426">
            <w:pPr>
              <w:jc w:val="both"/>
            </w:pPr>
          </w:p>
          <w:p w:rsidR="00EA7426" w:rsidRPr="00702602" w:rsidRDefault="00EA7426" w:rsidP="00EA7426">
            <w:pPr>
              <w:jc w:val="both"/>
            </w:pPr>
          </w:p>
          <w:p w:rsidR="00EA7426" w:rsidRPr="00702602" w:rsidRDefault="00EA7426" w:rsidP="00EA7426">
            <w:pPr>
              <w:jc w:val="both"/>
            </w:pPr>
          </w:p>
          <w:p w:rsidR="00EA7426" w:rsidRDefault="00EA7426" w:rsidP="00EA7426">
            <w:pPr>
              <w:jc w:val="both"/>
            </w:pPr>
          </w:p>
          <w:p w:rsidR="00702602" w:rsidRDefault="00702602" w:rsidP="00EA7426">
            <w:pPr>
              <w:jc w:val="both"/>
            </w:pPr>
          </w:p>
          <w:p w:rsidR="00702602" w:rsidRPr="00702602" w:rsidRDefault="00702602" w:rsidP="00EA7426">
            <w:pPr>
              <w:jc w:val="both"/>
            </w:pPr>
          </w:p>
          <w:p w:rsidR="00EA7426" w:rsidRPr="00702602" w:rsidRDefault="00EA7426" w:rsidP="00EA7426">
            <w:pPr>
              <w:jc w:val="both"/>
            </w:pPr>
          </w:p>
          <w:p w:rsidR="00EA7426" w:rsidRPr="00702602" w:rsidRDefault="00EA7426" w:rsidP="00EA7426">
            <w:pPr>
              <w:jc w:val="both"/>
            </w:pPr>
          </w:p>
          <w:p w:rsidR="00EA7426" w:rsidRPr="00702602" w:rsidRDefault="00EA7426" w:rsidP="00EA7426">
            <w:pPr>
              <w:keepNext/>
              <w:jc w:val="center"/>
              <w:outlineLvl w:val="1"/>
              <w:rPr>
                <w:b/>
                <w:bCs/>
                <w:iCs/>
                <w:lang w:val="x-none" w:eastAsia="x-none"/>
              </w:rPr>
            </w:pPr>
            <w:r w:rsidRPr="00702602">
              <w:rPr>
                <w:b/>
                <w:bCs/>
                <w:iCs/>
                <w:lang w:val="x-none" w:eastAsia="x-none"/>
              </w:rPr>
              <w:t xml:space="preserve">АДМИНИСТРАЦИЯ </w:t>
            </w:r>
            <w:r w:rsidRPr="00702602">
              <w:rPr>
                <w:b/>
                <w:bCs/>
                <w:iCs/>
                <w:lang w:eastAsia="x-none"/>
              </w:rPr>
              <w:t>ВОЛЧАНСКОГО</w:t>
            </w:r>
            <w:r w:rsidRPr="00702602">
              <w:rPr>
                <w:b/>
                <w:bCs/>
                <w:iCs/>
                <w:lang w:val="x-none" w:eastAsia="x-none"/>
              </w:rPr>
              <w:t xml:space="preserve"> СЕЛЬСОВЕТА</w:t>
            </w:r>
          </w:p>
          <w:p w:rsidR="00EA7426" w:rsidRPr="00702602" w:rsidRDefault="00EA7426" w:rsidP="00EA7426">
            <w:pPr>
              <w:jc w:val="center"/>
              <w:rPr>
                <w:rFonts w:eastAsia="Calibri"/>
                <w:b/>
                <w:lang w:eastAsia="en-US"/>
              </w:rPr>
            </w:pPr>
            <w:r w:rsidRPr="00702602">
              <w:rPr>
                <w:rFonts w:eastAsia="Calibri"/>
                <w:b/>
                <w:lang w:eastAsia="en-US"/>
              </w:rPr>
              <w:t>ДОВОЛЕНСКОГО РАЙОНА НОВОСИБИРСКОЙ ОБЛАСТИ</w:t>
            </w:r>
          </w:p>
          <w:p w:rsidR="00EA7426" w:rsidRPr="00702602" w:rsidRDefault="00EA7426" w:rsidP="00EA7426">
            <w:pPr>
              <w:jc w:val="center"/>
              <w:rPr>
                <w:rFonts w:eastAsia="Calibri"/>
                <w:lang w:eastAsia="en-US"/>
              </w:rPr>
            </w:pPr>
          </w:p>
          <w:p w:rsidR="00EA7426" w:rsidRPr="00702602" w:rsidRDefault="00EA7426" w:rsidP="00EA7426">
            <w:pPr>
              <w:keepNext/>
              <w:jc w:val="center"/>
              <w:outlineLvl w:val="1"/>
              <w:rPr>
                <w:bCs/>
                <w:iCs/>
                <w:lang w:val="x-none" w:eastAsia="x-none"/>
              </w:rPr>
            </w:pPr>
            <w:r w:rsidRPr="00702602">
              <w:rPr>
                <w:bCs/>
                <w:iCs/>
                <w:lang w:val="x-none" w:eastAsia="x-none"/>
              </w:rPr>
              <w:t>ПОСТАНОВЛЕНИЕ</w:t>
            </w:r>
          </w:p>
          <w:p w:rsidR="00EA7426" w:rsidRPr="00702602" w:rsidRDefault="00EA7426" w:rsidP="00EA7426">
            <w:pPr>
              <w:jc w:val="center"/>
              <w:rPr>
                <w:rFonts w:eastAsia="Calibri"/>
                <w:lang w:eastAsia="en-US"/>
              </w:rPr>
            </w:pPr>
          </w:p>
          <w:p w:rsidR="00EA7426" w:rsidRPr="00702602" w:rsidRDefault="00EA7426" w:rsidP="00EA7426">
            <w:pPr>
              <w:jc w:val="center"/>
              <w:rPr>
                <w:rFonts w:eastAsia="Calibri"/>
                <w:lang w:eastAsia="en-US"/>
              </w:rPr>
            </w:pPr>
            <w:r w:rsidRPr="00702602">
              <w:rPr>
                <w:rFonts w:eastAsia="Calibri"/>
                <w:lang w:eastAsia="en-US"/>
              </w:rPr>
              <w:t>26.12.2022</w:t>
            </w:r>
            <w:r w:rsidRPr="00702602">
              <w:rPr>
                <w:rFonts w:eastAsia="Calibri"/>
                <w:lang w:eastAsia="en-US"/>
              </w:rPr>
              <w:tab/>
            </w:r>
            <w:r w:rsidRPr="00702602">
              <w:rPr>
                <w:rFonts w:eastAsia="Calibri"/>
                <w:lang w:eastAsia="en-US"/>
              </w:rPr>
              <w:tab/>
              <w:t xml:space="preserve">                                                                                           </w:t>
            </w:r>
            <w:r w:rsidR="00702602">
              <w:rPr>
                <w:rFonts w:eastAsia="Calibri"/>
                <w:lang w:eastAsia="en-US"/>
              </w:rPr>
              <w:t xml:space="preserve">                            </w:t>
            </w:r>
            <w:r w:rsidRPr="00702602">
              <w:rPr>
                <w:rFonts w:eastAsia="Calibri"/>
                <w:lang w:eastAsia="en-US"/>
              </w:rPr>
              <w:t xml:space="preserve"> № 94</w:t>
            </w:r>
          </w:p>
          <w:p w:rsidR="00EA7426" w:rsidRPr="00702602" w:rsidRDefault="00EA7426" w:rsidP="00EA7426">
            <w:pPr>
              <w:jc w:val="center"/>
              <w:rPr>
                <w:rFonts w:eastAsia="Calibri"/>
                <w:lang w:eastAsia="en-US"/>
              </w:rPr>
            </w:pPr>
            <w:r w:rsidRPr="00702602">
              <w:rPr>
                <w:rFonts w:eastAsia="Calibri"/>
                <w:lang w:eastAsia="en-US"/>
              </w:rPr>
              <w:t>с. Волчанка</w:t>
            </w:r>
          </w:p>
          <w:p w:rsidR="00EA7426" w:rsidRPr="00702602" w:rsidRDefault="00EA7426" w:rsidP="00EA7426">
            <w:pPr>
              <w:jc w:val="center"/>
              <w:rPr>
                <w:rFonts w:eastAsia="Calibri"/>
                <w:lang w:eastAsia="en-US"/>
              </w:rPr>
            </w:pPr>
          </w:p>
          <w:p w:rsidR="00EA7426" w:rsidRPr="00702602" w:rsidRDefault="00EA7426" w:rsidP="00EA7426">
            <w:pPr>
              <w:widowControl w:val="0"/>
              <w:tabs>
                <w:tab w:val="left" w:pos="2268"/>
              </w:tabs>
              <w:ind w:firstLine="720"/>
              <w:jc w:val="center"/>
              <w:rPr>
                <w:rFonts w:eastAsia="Calibri"/>
                <w:lang w:eastAsia="en-US"/>
              </w:rPr>
            </w:pPr>
            <w:r w:rsidRPr="00702602">
              <w:rPr>
                <w:rFonts w:eastAsia="Calibri"/>
                <w:lang w:eastAsia="en-US"/>
              </w:rPr>
              <w:t>Об утверждении Порядка применения бюджетной классификации Российской Федерации в части, относящейся к бюджету Волчанского сельсовета Доволенского района Новосибирской области на 2023 год</w:t>
            </w:r>
          </w:p>
          <w:p w:rsidR="00EA7426" w:rsidRPr="00702602" w:rsidRDefault="00EA7426" w:rsidP="00EA7426">
            <w:pPr>
              <w:widowControl w:val="0"/>
              <w:tabs>
                <w:tab w:val="left" w:pos="2268"/>
              </w:tabs>
              <w:ind w:firstLine="720"/>
              <w:jc w:val="center"/>
              <w:rPr>
                <w:rFonts w:eastAsia="Calibri"/>
                <w:lang w:eastAsia="en-US"/>
              </w:rPr>
            </w:pPr>
          </w:p>
          <w:p w:rsidR="00EA7426" w:rsidRPr="00702602" w:rsidRDefault="00EA7426" w:rsidP="00EA7426">
            <w:pPr>
              <w:jc w:val="both"/>
              <w:rPr>
                <w:rFonts w:eastAsia="Calibri"/>
                <w:lang w:eastAsia="en-US"/>
              </w:rPr>
            </w:pPr>
            <w:r w:rsidRPr="00702602">
              <w:rPr>
                <w:rFonts w:eastAsia="Calibri"/>
                <w:lang w:eastAsia="en-US"/>
              </w:rPr>
              <w:tab/>
              <w:t xml:space="preserve">В соответствии с абзацем 7 статьи 9, абзацем 4 пункта 4 статьи 21 Бюджетного кодекса Российской Федерации, пунктами 10, 11, 11.1 статьи 8 Положения «О бюджетном процессе в Волчанском сельсовете Доволенского района Новосибирской области», утвержденного решением одиннадцатой  сессии Совета депутатов Волчанского сельсовета Доволенского района Новосибирской области от 23.09.2016 №42, в целях соблюдения единых принципов применения бюджетной классификации Российской Федерации при составлении и исполнении бюджета Волчанского сельсовета Доволенского района Новосибирской области, составления бюджетной отчетности, администрация Волчанского сельсовета </w:t>
            </w:r>
          </w:p>
          <w:p w:rsidR="00EA7426" w:rsidRPr="00702602" w:rsidRDefault="00EA7426" w:rsidP="00EA7426">
            <w:pPr>
              <w:jc w:val="both"/>
              <w:rPr>
                <w:rFonts w:eastAsia="Calibri"/>
                <w:lang w:eastAsia="en-US"/>
              </w:rPr>
            </w:pPr>
            <w:r w:rsidRPr="00702602">
              <w:rPr>
                <w:rFonts w:eastAsia="Calibri"/>
                <w:lang w:eastAsia="en-US"/>
              </w:rPr>
              <w:t>ПОСТАНОВЛЯЕТ:</w:t>
            </w:r>
          </w:p>
          <w:p w:rsidR="00EA7426" w:rsidRPr="00702602" w:rsidRDefault="00EA7426" w:rsidP="00EA7426">
            <w:pPr>
              <w:widowControl w:val="0"/>
              <w:numPr>
                <w:ilvl w:val="0"/>
                <w:numId w:val="16"/>
              </w:numPr>
              <w:tabs>
                <w:tab w:val="left" w:pos="1080"/>
              </w:tabs>
              <w:spacing w:after="200" w:line="276" w:lineRule="auto"/>
              <w:jc w:val="both"/>
              <w:rPr>
                <w:rFonts w:eastAsia="Calibri"/>
                <w:lang w:eastAsia="en-US"/>
              </w:rPr>
            </w:pPr>
            <w:r w:rsidRPr="00702602">
              <w:rPr>
                <w:rFonts w:eastAsia="Calibri"/>
                <w:lang w:eastAsia="en-US"/>
              </w:rPr>
              <w:t xml:space="preserve">Утвердить на 2023 год прилагаемые: </w:t>
            </w:r>
          </w:p>
          <w:p w:rsidR="00EA7426" w:rsidRPr="00702602" w:rsidRDefault="00EA7426" w:rsidP="00EA7426">
            <w:pPr>
              <w:widowControl w:val="0"/>
              <w:tabs>
                <w:tab w:val="left" w:pos="1080"/>
              </w:tabs>
              <w:ind w:firstLine="709"/>
              <w:jc w:val="both"/>
              <w:rPr>
                <w:rFonts w:eastAsia="Calibri"/>
                <w:lang w:eastAsia="en-US"/>
              </w:rPr>
            </w:pPr>
            <w:r w:rsidRPr="00702602">
              <w:rPr>
                <w:rFonts w:eastAsia="Calibri"/>
                <w:lang w:eastAsia="en-US"/>
              </w:rPr>
              <w:t>Порядок применения бюджетной классификации Российской Федерации в части, относящейся к  бюджету Волчанского сельсовета Доволенского района Новосибирской области (далее – Порядок);</w:t>
            </w:r>
          </w:p>
          <w:p w:rsidR="00EA7426" w:rsidRPr="00702602" w:rsidRDefault="00EA7426" w:rsidP="00EA7426">
            <w:pPr>
              <w:widowControl w:val="0"/>
              <w:autoSpaceDE w:val="0"/>
              <w:autoSpaceDN w:val="0"/>
              <w:adjustRightInd w:val="0"/>
              <w:ind w:firstLine="709"/>
              <w:jc w:val="both"/>
              <w:rPr>
                <w:rFonts w:eastAsia="Calibri"/>
                <w:lang w:eastAsia="en-US"/>
              </w:rPr>
            </w:pPr>
            <w:r w:rsidRPr="00702602">
              <w:rPr>
                <w:rFonts w:eastAsia="Calibri"/>
                <w:lang w:eastAsia="en-US"/>
              </w:rPr>
              <w:t>Перечень и коды целевых статей расходов бюджета Волчанского сельсовета Доволенского района Новосибирской области (за исключением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федерального, областного и районного бюджетов</w:t>
            </w:r>
            <w:r w:rsidRPr="00702602">
              <w:rPr>
                <w:rFonts w:ascii="Calibri" w:eastAsia="Calibri" w:hAnsi="Calibri"/>
                <w:lang w:eastAsia="en-US"/>
              </w:rPr>
              <w:t>)</w:t>
            </w:r>
            <w:r w:rsidRPr="00702602">
              <w:rPr>
                <w:rFonts w:eastAsia="Calibri"/>
                <w:lang w:eastAsia="en-US"/>
              </w:rPr>
              <w:t>;</w:t>
            </w:r>
          </w:p>
          <w:p w:rsidR="00EA7426" w:rsidRPr="00702602" w:rsidRDefault="00EA7426" w:rsidP="00EA7426">
            <w:pPr>
              <w:widowControl w:val="0"/>
              <w:autoSpaceDE w:val="0"/>
              <w:autoSpaceDN w:val="0"/>
              <w:adjustRightInd w:val="0"/>
              <w:ind w:firstLine="709"/>
              <w:jc w:val="both"/>
              <w:rPr>
                <w:rFonts w:eastAsia="Calibri"/>
                <w:lang w:eastAsia="en-US"/>
              </w:rPr>
            </w:pPr>
            <w:r w:rsidRPr="00702602">
              <w:rPr>
                <w:rFonts w:eastAsia="Calibri"/>
                <w:lang w:eastAsia="en-US"/>
              </w:rPr>
              <w:t>Перечень и коды целевых статей расходов бюджета Волчанского сельсовета Доволенского района Новосибирской области,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федерального, областного и районного бюджетов;</w:t>
            </w:r>
          </w:p>
          <w:p w:rsidR="00EA7426" w:rsidRPr="00702602" w:rsidRDefault="00EA7426" w:rsidP="00EA7426">
            <w:pPr>
              <w:jc w:val="both"/>
              <w:rPr>
                <w:rFonts w:eastAsia="Calibri"/>
                <w:color w:val="FF0000"/>
                <w:lang w:eastAsia="en-US"/>
              </w:rPr>
            </w:pPr>
            <w:r w:rsidRPr="00702602">
              <w:rPr>
                <w:rFonts w:eastAsia="Calibri"/>
                <w:lang w:eastAsia="en-US"/>
              </w:rPr>
              <w:tab/>
              <w:t xml:space="preserve">Перечень кодов видов источников финансирования дефицита бюджета Волчанского сельсовета Доволенского района Новосибирской области. </w:t>
            </w:r>
          </w:p>
          <w:p w:rsidR="00EA7426" w:rsidRPr="00702602" w:rsidRDefault="00EA7426" w:rsidP="00EA7426">
            <w:pPr>
              <w:snapToGrid w:val="0"/>
              <w:jc w:val="both"/>
              <w:rPr>
                <w:color w:val="000000"/>
              </w:rPr>
            </w:pPr>
            <w:r w:rsidRPr="00702602">
              <w:rPr>
                <w:color w:val="000000"/>
              </w:rPr>
              <w:t>2. Контроль за исполнением настоящего постановления оставляю за собой.</w:t>
            </w:r>
          </w:p>
          <w:p w:rsidR="00EA7426" w:rsidRPr="00702602" w:rsidRDefault="00EA7426" w:rsidP="00EA7426">
            <w:pPr>
              <w:tabs>
                <w:tab w:val="left" w:pos="1080"/>
              </w:tabs>
              <w:autoSpaceDE w:val="0"/>
              <w:autoSpaceDN w:val="0"/>
              <w:adjustRightInd w:val="0"/>
              <w:jc w:val="both"/>
              <w:rPr>
                <w:rFonts w:eastAsia="Calibri"/>
                <w:lang w:eastAsia="en-US"/>
              </w:rPr>
            </w:pPr>
            <w:r w:rsidRPr="00702602">
              <w:rPr>
                <w:rFonts w:eastAsia="Calibri"/>
                <w:lang w:eastAsia="en-US"/>
              </w:rPr>
              <w:t xml:space="preserve">      </w:t>
            </w:r>
          </w:p>
          <w:p w:rsidR="00EA7426" w:rsidRPr="00702602" w:rsidRDefault="00EA7426" w:rsidP="00EA7426">
            <w:pPr>
              <w:jc w:val="both"/>
            </w:pPr>
            <w:r w:rsidRPr="00702602">
              <w:rPr>
                <w:rFonts w:eastAsia="Calibri"/>
                <w:lang w:eastAsia="en-US"/>
              </w:rPr>
              <w:t xml:space="preserve">  3. Настоящее постановление вступает в силу с 1 января 2023 года.</w:t>
            </w:r>
          </w:p>
          <w:p w:rsidR="00EA7426" w:rsidRPr="00702602" w:rsidRDefault="00EA7426" w:rsidP="00EA7426">
            <w:pPr>
              <w:jc w:val="both"/>
            </w:pPr>
          </w:p>
          <w:p w:rsidR="00EA7426" w:rsidRPr="00702602" w:rsidRDefault="00EA7426" w:rsidP="00EA7426">
            <w:pPr>
              <w:jc w:val="both"/>
            </w:pPr>
          </w:p>
          <w:p w:rsidR="00EA7426" w:rsidRPr="00702602" w:rsidRDefault="008A26A9" w:rsidP="00EA7426">
            <w:r w:rsidRPr="00702602">
              <w:t xml:space="preserve">Глава Волчанского сельсовета </w:t>
            </w:r>
          </w:p>
          <w:p w:rsidR="008A26A9" w:rsidRPr="00702602" w:rsidRDefault="008A26A9" w:rsidP="00EA7426">
            <w:r w:rsidRPr="00702602">
              <w:t>Доволенского района Новосибирской области                                       Е.Д. Крикунова</w:t>
            </w:r>
          </w:p>
          <w:p w:rsidR="00DF7B5D" w:rsidRPr="00702602" w:rsidRDefault="00DF7B5D" w:rsidP="00E02335">
            <w:pPr>
              <w:jc w:val="both"/>
              <w:rPr>
                <w:lang w:eastAsia="en-US"/>
              </w:rPr>
            </w:pPr>
          </w:p>
          <w:p w:rsidR="00DF7B5D" w:rsidRPr="00702602" w:rsidRDefault="00DF7B5D" w:rsidP="00E02335">
            <w:pPr>
              <w:jc w:val="both"/>
              <w:rPr>
                <w:lang w:eastAsia="en-US"/>
              </w:rPr>
            </w:pPr>
          </w:p>
          <w:p w:rsidR="00DF7B5D" w:rsidRPr="00702602" w:rsidRDefault="00DF7B5D" w:rsidP="00E02335">
            <w:pPr>
              <w:jc w:val="both"/>
              <w:rPr>
                <w:lang w:eastAsia="en-US"/>
              </w:rPr>
            </w:pPr>
          </w:p>
          <w:p w:rsidR="00DF7B5D" w:rsidRPr="00702602" w:rsidRDefault="00DF7B5D" w:rsidP="00E02335">
            <w:pPr>
              <w:jc w:val="both"/>
              <w:rPr>
                <w:lang w:eastAsia="en-US"/>
              </w:rPr>
            </w:pPr>
          </w:p>
          <w:p w:rsidR="00DF7B5D" w:rsidRPr="00702602" w:rsidRDefault="00DF7B5D" w:rsidP="00E02335">
            <w:pPr>
              <w:jc w:val="both"/>
              <w:rPr>
                <w:lang w:eastAsia="en-US"/>
              </w:rPr>
            </w:pPr>
          </w:p>
          <w:p w:rsidR="00DF7B5D" w:rsidRPr="00702602" w:rsidRDefault="00DF7B5D" w:rsidP="00E02335">
            <w:pPr>
              <w:jc w:val="both"/>
              <w:rPr>
                <w:lang w:eastAsia="en-US"/>
              </w:rPr>
            </w:pPr>
          </w:p>
          <w:p w:rsidR="00DF7B5D" w:rsidRDefault="00DF7B5D" w:rsidP="00E02335">
            <w:pPr>
              <w:jc w:val="both"/>
              <w:rPr>
                <w:lang w:eastAsia="en-US"/>
              </w:rPr>
            </w:pPr>
          </w:p>
          <w:p w:rsidR="00702602" w:rsidRDefault="00702602" w:rsidP="00E02335">
            <w:pPr>
              <w:jc w:val="both"/>
              <w:rPr>
                <w:lang w:eastAsia="en-US"/>
              </w:rPr>
            </w:pPr>
          </w:p>
          <w:p w:rsidR="00702602" w:rsidRPr="00702602" w:rsidRDefault="00702602" w:rsidP="00E02335">
            <w:pPr>
              <w:jc w:val="both"/>
              <w:rPr>
                <w:lang w:eastAsia="en-US"/>
              </w:rPr>
            </w:pPr>
          </w:p>
          <w:p w:rsidR="00DF7B5D" w:rsidRPr="00702602" w:rsidRDefault="00DF7B5D" w:rsidP="00E02335">
            <w:pPr>
              <w:jc w:val="both"/>
              <w:rPr>
                <w:lang w:eastAsia="en-US"/>
              </w:rPr>
            </w:pPr>
          </w:p>
          <w:p w:rsidR="008A26A9" w:rsidRPr="00702602" w:rsidRDefault="008A26A9" w:rsidP="008A26A9">
            <w:pPr>
              <w:jc w:val="right"/>
              <w:rPr>
                <w:rFonts w:eastAsia="Calibri"/>
                <w:lang w:eastAsia="en-US"/>
              </w:rPr>
            </w:pPr>
            <w:r w:rsidRPr="00702602">
              <w:rPr>
                <w:rFonts w:eastAsia="Calibri"/>
                <w:lang w:eastAsia="en-US"/>
              </w:rPr>
              <w:lastRenderedPageBreak/>
              <w:t>Утвержден</w:t>
            </w:r>
          </w:p>
          <w:p w:rsidR="008A26A9" w:rsidRPr="00702602" w:rsidRDefault="008A26A9" w:rsidP="008A26A9">
            <w:pPr>
              <w:jc w:val="right"/>
              <w:rPr>
                <w:rFonts w:eastAsia="Calibri"/>
                <w:lang w:eastAsia="en-US"/>
              </w:rPr>
            </w:pPr>
            <w:r w:rsidRPr="00702602">
              <w:rPr>
                <w:rFonts w:eastAsia="Calibri"/>
                <w:lang w:eastAsia="en-US"/>
              </w:rPr>
              <w:t>постановлением администрации</w:t>
            </w:r>
          </w:p>
          <w:p w:rsidR="008A26A9" w:rsidRPr="00702602" w:rsidRDefault="008A26A9" w:rsidP="008A26A9">
            <w:pPr>
              <w:jc w:val="right"/>
              <w:rPr>
                <w:rFonts w:eastAsia="Calibri"/>
                <w:lang w:eastAsia="en-US"/>
              </w:rPr>
            </w:pPr>
            <w:r w:rsidRPr="00702602">
              <w:rPr>
                <w:rFonts w:eastAsia="Calibri"/>
                <w:lang w:eastAsia="en-US"/>
              </w:rPr>
              <w:t>Волчанского сельсовета</w:t>
            </w:r>
          </w:p>
          <w:p w:rsidR="008A26A9" w:rsidRPr="00702602" w:rsidRDefault="008A26A9" w:rsidP="008A26A9">
            <w:pPr>
              <w:jc w:val="right"/>
              <w:rPr>
                <w:rFonts w:eastAsia="Calibri"/>
                <w:lang w:eastAsia="en-US"/>
              </w:rPr>
            </w:pPr>
            <w:r w:rsidRPr="00702602">
              <w:rPr>
                <w:rFonts w:eastAsia="Calibri"/>
                <w:lang w:eastAsia="en-US"/>
              </w:rPr>
              <w:t>от 26.12.2022 № 94</w:t>
            </w:r>
          </w:p>
          <w:p w:rsidR="008A26A9" w:rsidRPr="00702602" w:rsidRDefault="008A26A9" w:rsidP="008A26A9">
            <w:pPr>
              <w:widowControl w:val="0"/>
              <w:rPr>
                <w:rFonts w:ascii="Calibri" w:eastAsia="Calibri" w:hAnsi="Calibri"/>
                <w:lang w:eastAsia="en-US"/>
              </w:rPr>
            </w:pPr>
            <w:r w:rsidRPr="00702602">
              <w:rPr>
                <w:rFonts w:ascii="Calibri" w:eastAsia="Calibri" w:hAnsi="Calibri"/>
                <w:lang w:eastAsia="en-US"/>
              </w:rPr>
              <w:t xml:space="preserve">                                                               </w:t>
            </w:r>
          </w:p>
          <w:p w:rsidR="008A26A9" w:rsidRPr="00702602" w:rsidRDefault="008A26A9" w:rsidP="008A26A9">
            <w:pPr>
              <w:widowControl w:val="0"/>
              <w:rPr>
                <w:rFonts w:ascii="Calibri" w:eastAsia="Calibri" w:hAnsi="Calibri"/>
                <w:lang w:eastAsia="en-US"/>
              </w:rPr>
            </w:pPr>
          </w:p>
          <w:p w:rsidR="008A26A9" w:rsidRPr="00702602" w:rsidRDefault="008A26A9" w:rsidP="008A26A9">
            <w:pPr>
              <w:widowControl w:val="0"/>
              <w:jc w:val="center"/>
              <w:rPr>
                <w:rFonts w:eastAsia="Calibri"/>
                <w:lang w:eastAsia="en-US"/>
              </w:rPr>
            </w:pPr>
            <w:r w:rsidRPr="00702602">
              <w:rPr>
                <w:rFonts w:eastAsia="Calibri"/>
                <w:lang w:eastAsia="en-US"/>
              </w:rPr>
              <w:t>ПОРЯДОК</w:t>
            </w:r>
          </w:p>
          <w:p w:rsidR="008A26A9" w:rsidRPr="00702602" w:rsidRDefault="008A26A9" w:rsidP="008A26A9">
            <w:pPr>
              <w:autoSpaceDE w:val="0"/>
              <w:autoSpaceDN w:val="0"/>
              <w:adjustRightInd w:val="0"/>
              <w:ind w:firstLine="540"/>
              <w:jc w:val="center"/>
              <w:outlineLvl w:val="0"/>
              <w:rPr>
                <w:rFonts w:eastAsia="Calibri"/>
                <w:lang w:eastAsia="en-US"/>
              </w:rPr>
            </w:pPr>
            <w:r w:rsidRPr="00702602">
              <w:rPr>
                <w:rFonts w:eastAsia="Calibri"/>
                <w:lang w:eastAsia="en-US"/>
              </w:rPr>
              <w:t xml:space="preserve">применения бюджетной классификации Российской Федерации в части, относящейся к бюджету Волчанского сельсовета </w:t>
            </w:r>
          </w:p>
          <w:p w:rsidR="008A26A9" w:rsidRPr="00702602" w:rsidRDefault="008A26A9" w:rsidP="008A26A9">
            <w:pPr>
              <w:autoSpaceDE w:val="0"/>
              <w:autoSpaceDN w:val="0"/>
              <w:adjustRightInd w:val="0"/>
              <w:ind w:firstLine="540"/>
              <w:jc w:val="center"/>
              <w:outlineLvl w:val="0"/>
              <w:rPr>
                <w:rFonts w:eastAsia="Calibri"/>
                <w:lang w:eastAsia="en-US"/>
              </w:rPr>
            </w:pPr>
            <w:r w:rsidRPr="00702602">
              <w:rPr>
                <w:rFonts w:eastAsia="Calibri"/>
                <w:lang w:eastAsia="en-US"/>
              </w:rPr>
              <w:t xml:space="preserve">Доволенского района Новосибирской области </w:t>
            </w:r>
          </w:p>
          <w:p w:rsidR="008A26A9" w:rsidRPr="00702602" w:rsidRDefault="008A26A9" w:rsidP="008A26A9">
            <w:pPr>
              <w:autoSpaceDE w:val="0"/>
              <w:autoSpaceDN w:val="0"/>
              <w:adjustRightInd w:val="0"/>
              <w:ind w:firstLine="540"/>
              <w:jc w:val="center"/>
              <w:outlineLvl w:val="0"/>
              <w:rPr>
                <w:rFonts w:eastAsia="Calibri"/>
                <w:b/>
                <w:lang w:eastAsia="en-US"/>
              </w:rPr>
            </w:pPr>
          </w:p>
          <w:p w:rsidR="008A26A9" w:rsidRPr="00702602" w:rsidRDefault="008A26A9" w:rsidP="008A26A9">
            <w:pPr>
              <w:widowControl w:val="0"/>
              <w:numPr>
                <w:ilvl w:val="0"/>
                <w:numId w:val="17"/>
              </w:numPr>
              <w:spacing w:after="200" w:line="276" w:lineRule="auto"/>
              <w:jc w:val="center"/>
              <w:rPr>
                <w:rFonts w:eastAsia="Calibri"/>
                <w:lang w:eastAsia="en-US"/>
              </w:rPr>
            </w:pPr>
            <w:r w:rsidRPr="00702602">
              <w:rPr>
                <w:rFonts w:eastAsia="Calibri"/>
                <w:lang w:eastAsia="en-US"/>
              </w:rPr>
              <w:t>Общие положения</w:t>
            </w:r>
          </w:p>
          <w:p w:rsidR="008A26A9" w:rsidRPr="00702602" w:rsidRDefault="008A26A9" w:rsidP="008A26A9">
            <w:pPr>
              <w:autoSpaceDE w:val="0"/>
              <w:autoSpaceDN w:val="0"/>
              <w:adjustRightInd w:val="0"/>
              <w:ind w:firstLine="709"/>
              <w:jc w:val="both"/>
              <w:outlineLvl w:val="0"/>
            </w:pPr>
            <w:r w:rsidRPr="00702602">
              <w:rPr>
                <w:bCs/>
              </w:rPr>
              <w:t>Настоящий Порядок разработан в соответствии с положением главы 4 Бюджетного кодекса Российской Федерации и устанавливает правила применения бюджетной классификации Российской Федерации в части, относящейся</w:t>
            </w:r>
            <w:r w:rsidRPr="00702602">
              <w:t xml:space="preserve"> к бюджету </w:t>
            </w:r>
            <w:r w:rsidRPr="00702602">
              <w:rPr>
                <w:rFonts w:eastAsia="Calibri"/>
                <w:lang w:eastAsia="en-US"/>
              </w:rPr>
              <w:t xml:space="preserve">Волчанского сельсовета </w:t>
            </w:r>
            <w:r w:rsidRPr="00702602">
              <w:t xml:space="preserve">Доволенского района Новосибирской области (далее – бюджет сельского поселения) </w:t>
            </w:r>
            <w:r w:rsidRPr="00702602">
              <w:rPr>
                <w:bCs/>
              </w:rPr>
              <w:t>участниками бюджетного процесса Волчанского сельсовета Доволенского района  Новосибирской области п</w:t>
            </w:r>
            <w:r w:rsidRPr="00702602">
              <w:t xml:space="preserve">ри составлении и исполнении бюджета сельского поселения, при ведении бюджетного учета и составлении бюджетной отчетности об исполнении бюджета сельского поселения. </w:t>
            </w:r>
          </w:p>
          <w:p w:rsidR="008A26A9" w:rsidRPr="00702602" w:rsidRDefault="008A26A9" w:rsidP="008A26A9">
            <w:pPr>
              <w:widowControl w:val="0"/>
              <w:autoSpaceDE w:val="0"/>
              <w:autoSpaceDN w:val="0"/>
              <w:adjustRightInd w:val="0"/>
              <w:ind w:firstLine="708"/>
              <w:jc w:val="both"/>
            </w:pPr>
            <w:r w:rsidRPr="00702602">
              <w:t>Применение классификации доходов бюджета и источников финансирования дефицитов бюджета в части, относящейся к бюджету сельского поселения, осуществляется в соответствии с порядком, установленным Министерством финансов Российской Федерации.</w:t>
            </w:r>
          </w:p>
          <w:p w:rsidR="008A26A9" w:rsidRPr="00702602" w:rsidRDefault="008A26A9" w:rsidP="008A26A9">
            <w:pPr>
              <w:widowControl w:val="0"/>
              <w:autoSpaceDE w:val="0"/>
              <w:autoSpaceDN w:val="0"/>
              <w:adjustRightInd w:val="0"/>
              <w:ind w:firstLine="708"/>
              <w:jc w:val="both"/>
            </w:pPr>
            <w:r w:rsidRPr="00702602">
              <w:t>Применение классификации расходов бюджетов в части, относящейся к бюджету сельского поселения, осуществляется в соответствии с порядком, установленным Министерством финансов Российской Федерации, с учетом особенностей, установленных настоящим Порядком.</w:t>
            </w:r>
          </w:p>
          <w:p w:rsidR="008A26A9" w:rsidRPr="00702602" w:rsidRDefault="008A26A9" w:rsidP="008A26A9">
            <w:pPr>
              <w:widowControl w:val="0"/>
              <w:autoSpaceDE w:val="0"/>
              <w:autoSpaceDN w:val="0"/>
              <w:adjustRightInd w:val="0"/>
              <w:ind w:firstLine="708"/>
              <w:jc w:val="both"/>
              <w:rPr>
                <w:rFonts w:eastAsia="Calibri"/>
                <w:lang w:eastAsia="en-US"/>
              </w:rPr>
            </w:pPr>
            <w:r w:rsidRPr="00702602">
              <w:rPr>
                <w:rFonts w:eastAsia="Calibri"/>
                <w:lang w:eastAsia="en-US"/>
              </w:rPr>
              <w:t xml:space="preserve">Расходы бюджета </w:t>
            </w:r>
            <w:r w:rsidRPr="00702602">
              <w:t>сельского поселения</w:t>
            </w:r>
            <w:r w:rsidRPr="00702602">
              <w:rPr>
                <w:rFonts w:eastAsia="Calibri"/>
                <w:lang w:eastAsia="en-US"/>
              </w:rPr>
              <w:t xml:space="preserve"> на предоставление субсидий организациям, кроме некоммерческих организаций, индивидуальным предпринимателям, а также физическим лицам – производителям товаров, работ, услуг, в том числе на возмещение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на предоставление грантов в форме субсидий, на иные цели в соответствии с бюджетным законодательством Российской Федерации отражаются по виду расходов 812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8A26A9" w:rsidRPr="00702602" w:rsidRDefault="008A26A9" w:rsidP="008A26A9">
            <w:pPr>
              <w:widowControl w:val="0"/>
              <w:autoSpaceDE w:val="0"/>
              <w:autoSpaceDN w:val="0"/>
              <w:adjustRightInd w:val="0"/>
              <w:ind w:firstLine="708"/>
              <w:jc w:val="both"/>
              <w:rPr>
                <w:rFonts w:eastAsia="Calibri"/>
                <w:lang w:eastAsia="en-US"/>
              </w:rPr>
            </w:pPr>
          </w:p>
          <w:p w:rsidR="008A26A9" w:rsidRPr="00702602" w:rsidRDefault="008A26A9" w:rsidP="008A26A9">
            <w:pPr>
              <w:widowControl w:val="0"/>
              <w:numPr>
                <w:ilvl w:val="0"/>
                <w:numId w:val="17"/>
              </w:numPr>
              <w:autoSpaceDE w:val="0"/>
              <w:autoSpaceDN w:val="0"/>
              <w:adjustRightInd w:val="0"/>
              <w:spacing w:after="200" w:line="276" w:lineRule="auto"/>
            </w:pPr>
            <w:r w:rsidRPr="00702602">
              <w:t xml:space="preserve">Правила определения кода главного распорядителя средств </w:t>
            </w:r>
          </w:p>
          <w:p w:rsidR="008A26A9" w:rsidRPr="00702602" w:rsidRDefault="008A26A9" w:rsidP="008A26A9">
            <w:pPr>
              <w:widowControl w:val="0"/>
              <w:autoSpaceDE w:val="0"/>
              <w:autoSpaceDN w:val="0"/>
              <w:adjustRightInd w:val="0"/>
              <w:contextualSpacing/>
              <w:jc w:val="center"/>
            </w:pPr>
            <w:r w:rsidRPr="00702602">
              <w:t>бюджета сельского поселения</w:t>
            </w:r>
          </w:p>
          <w:p w:rsidR="008A26A9" w:rsidRPr="00702602" w:rsidRDefault="008A26A9" w:rsidP="008A26A9">
            <w:pPr>
              <w:widowControl w:val="0"/>
              <w:autoSpaceDE w:val="0"/>
              <w:autoSpaceDN w:val="0"/>
              <w:adjustRightInd w:val="0"/>
              <w:ind w:firstLine="540"/>
              <w:jc w:val="both"/>
            </w:pPr>
            <w:r w:rsidRPr="00702602">
              <w:t xml:space="preserve">Код главного распорядителя средств бюджета сельского поселения </w:t>
            </w:r>
            <w:r w:rsidRPr="00702602">
              <w:rPr>
                <w:rFonts w:eastAsia="Calibri"/>
                <w:lang w:eastAsia="en-US"/>
              </w:rPr>
              <w:t xml:space="preserve">(далее – главный распорядитель бюджетных средств) </w:t>
            </w:r>
            <w:r w:rsidRPr="00702602">
              <w:t>состоит из трех разрядов и формируется с применением числового ряда: 1, 2, 3, 4, 5, 6, 7, 8, 9, 0.</w:t>
            </w:r>
          </w:p>
          <w:p w:rsidR="008A26A9" w:rsidRPr="00702602" w:rsidRDefault="008A26A9" w:rsidP="008A26A9">
            <w:pPr>
              <w:autoSpaceDE w:val="0"/>
              <w:autoSpaceDN w:val="0"/>
              <w:adjustRightInd w:val="0"/>
              <w:ind w:firstLine="708"/>
              <w:jc w:val="both"/>
            </w:pPr>
            <w:r w:rsidRPr="00702602">
              <w:t xml:space="preserve">Код главного распорядителя средств бюджета сельского поселения устанавливается в соответствии с утвержденным в составе ведомственной структуры расходов бюджета  сельского поселения перечнем главного распорядителя </w:t>
            </w:r>
            <w:r w:rsidRPr="00702602">
              <w:rPr>
                <w:rFonts w:eastAsia="Calibri"/>
                <w:lang w:eastAsia="en-US"/>
              </w:rPr>
              <w:t>бюджетных средств</w:t>
            </w:r>
            <w:r w:rsidRPr="00702602">
              <w:t>.</w:t>
            </w:r>
          </w:p>
          <w:p w:rsidR="008A26A9" w:rsidRPr="00702602" w:rsidRDefault="008A26A9" w:rsidP="008A26A9">
            <w:pPr>
              <w:autoSpaceDE w:val="0"/>
              <w:autoSpaceDN w:val="0"/>
              <w:adjustRightInd w:val="0"/>
              <w:ind w:firstLine="540"/>
              <w:jc w:val="both"/>
              <w:rPr>
                <w:rFonts w:eastAsia="Calibri"/>
                <w:lang w:eastAsia="en-US"/>
              </w:rPr>
            </w:pPr>
            <w:r w:rsidRPr="00702602">
              <w:rPr>
                <w:rFonts w:eastAsia="Calibri"/>
                <w:lang w:eastAsia="en-US"/>
              </w:rPr>
              <w:t xml:space="preserve">Главному распорядителю бюджетных средств, обладающему полномочиями главного администратора доходов бюджета </w:t>
            </w:r>
            <w:r w:rsidRPr="00702602">
              <w:t>сельского поселения</w:t>
            </w:r>
            <w:r w:rsidRPr="00702602">
              <w:rPr>
                <w:rFonts w:eastAsia="Calibri"/>
                <w:lang w:eastAsia="en-US"/>
              </w:rPr>
              <w:t>, присваивается код главного распорядителя бюджетных средств.</w:t>
            </w:r>
          </w:p>
          <w:p w:rsidR="008A26A9" w:rsidRPr="00702602" w:rsidRDefault="008A26A9" w:rsidP="008A26A9">
            <w:pPr>
              <w:widowControl w:val="0"/>
              <w:ind w:left="720"/>
              <w:rPr>
                <w:rFonts w:eastAsia="Calibri"/>
                <w:b/>
                <w:lang w:eastAsia="en-US"/>
              </w:rPr>
            </w:pPr>
          </w:p>
          <w:p w:rsidR="008A26A9" w:rsidRPr="00702602" w:rsidRDefault="008A26A9" w:rsidP="008A26A9">
            <w:pPr>
              <w:widowControl w:val="0"/>
              <w:autoSpaceDE w:val="0"/>
              <w:autoSpaceDN w:val="0"/>
              <w:adjustRightInd w:val="0"/>
              <w:jc w:val="center"/>
            </w:pPr>
            <w:r w:rsidRPr="00702602">
              <w:rPr>
                <w:rFonts w:eastAsia="Calibri"/>
                <w:lang w:val="en-US" w:eastAsia="en-US"/>
              </w:rPr>
              <w:t>III</w:t>
            </w:r>
            <w:r w:rsidRPr="00702602">
              <w:rPr>
                <w:rFonts w:eastAsia="Calibri"/>
                <w:lang w:eastAsia="en-US"/>
              </w:rPr>
              <w:t xml:space="preserve">. Правила отнесения расходов бюджета сельского поселения  на соответствующие целевые статьи расходов бюджета </w:t>
            </w:r>
            <w:r w:rsidRPr="00702602">
              <w:t>сельского поселения</w:t>
            </w:r>
          </w:p>
          <w:p w:rsidR="008A26A9" w:rsidRPr="00702602" w:rsidRDefault="008A26A9" w:rsidP="008A26A9">
            <w:pPr>
              <w:widowControl w:val="0"/>
              <w:autoSpaceDE w:val="0"/>
              <w:autoSpaceDN w:val="0"/>
              <w:adjustRightInd w:val="0"/>
              <w:jc w:val="center"/>
            </w:pPr>
          </w:p>
          <w:p w:rsidR="008A26A9" w:rsidRPr="00702602" w:rsidRDefault="008A26A9" w:rsidP="008A26A9">
            <w:pPr>
              <w:widowControl w:val="0"/>
              <w:autoSpaceDE w:val="0"/>
              <w:autoSpaceDN w:val="0"/>
              <w:adjustRightInd w:val="0"/>
              <w:ind w:firstLine="540"/>
              <w:jc w:val="both"/>
              <w:rPr>
                <w:rFonts w:eastAsia="Calibri"/>
                <w:lang w:eastAsia="en-US"/>
              </w:rPr>
            </w:pPr>
            <w:r w:rsidRPr="00702602">
              <w:rPr>
                <w:rFonts w:eastAsia="Calibri"/>
                <w:lang w:eastAsia="en-US"/>
              </w:rPr>
              <w:lastRenderedPageBreak/>
              <w:t xml:space="preserve">Целевые статьи расходов бюджета </w:t>
            </w:r>
            <w:r w:rsidRPr="00702602">
              <w:t xml:space="preserve">сельского поселения </w:t>
            </w:r>
            <w:r w:rsidRPr="00702602">
              <w:rPr>
                <w:rFonts w:eastAsia="Calibri"/>
                <w:lang w:eastAsia="en-US"/>
              </w:rPr>
              <w:t xml:space="preserve"> обеспечивают привязку бюджетных ассигнований к непрограммным направлениям деятельности  Волчанского сельсовета Доволенского района Новосибирской области,  и (или) к расходным обязательствам, подлежащим исполнению за счет средств бюджета </w:t>
            </w:r>
            <w:r w:rsidRPr="00702602">
              <w:t>сельского поселения</w:t>
            </w:r>
            <w:r w:rsidRPr="00702602">
              <w:rPr>
                <w:rFonts w:eastAsia="Calibri"/>
                <w:lang w:eastAsia="en-US"/>
              </w:rPr>
              <w:t>.</w:t>
            </w:r>
          </w:p>
          <w:p w:rsidR="008A26A9" w:rsidRPr="00702602" w:rsidRDefault="008A26A9" w:rsidP="008A26A9">
            <w:pPr>
              <w:jc w:val="both"/>
              <w:rPr>
                <w:rFonts w:eastAsia="Calibri"/>
                <w:bCs/>
                <w:lang w:eastAsia="en-US"/>
              </w:rPr>
            </w:pPr>
          </w:p>
          <w:p w:rsidR="008A26A9" w:rsidRPr="00702602" w:rsidRDefault="008A26A9" w:rsidP="008A26A9">
            <w:pPr>
              <w:jc w:val="center"/>
              <w:rPr>
                <w:rFonts w:eastAsia="Calibri"/>
                <w:lang w:eastAsia="en-US"/>
              </w:rPr>
            </w:pPr>
            <w:r w:rsidRPr="00702602">
              <w:rPr>
                <w:rFonts w:eastAsia="Calibri"/>
                <w:lang w:eastAsia="en-US"/>
              </w:rPr>
              <w:t>1. Непрограммные направления расходов</w:t>
            </w:r>
          </w:p>
          <w:p w:rsidR="008A26A9" w:rsidRPr="00702602" w:rsidRDefault="008A26A9" w:rsidP="008A26A9">
            <w:pPr>
              <w:ind w:firstLine="708"/>
              <w:jc w:val="both"/>
              <w:rPr>
                <w:rFonts w:eastAsia="Calibri"/>
                <w:bCs/>
                <w:lang w:eastAsia="en-US"/>
              </w:rPr>
            </w:pPr>
            <w:r w:rsidRPr="00702602">
              <w:rPr>
                <w:rFonts w:eastAsia="Calibri"/>
                <w:bCs/>
                <w:lang w:eastAsia="en-US"/>
              </w:rPr>
              <w:t>В части расходов на реализацию непрограммных направлений расходов, утвержденных в соответствии с решением Совета депутатов Волчанского сельсовета Доволенского района Новосибирской области о бюджете сельского поселения срез непрограммных направлений расходов задействован следующим образом:</w:t>
            </w:r>
          </w:p>
          <w:p w:rsidR="008A26A9" w:rsidRPr="00702602" w:rsidRDefault="008A26A9" w:rsidP="008A26A9">
            <w:pPr>
              <w:ind w:firstLine="708"/>
              <w:jc w:val="both"/>
              <w:rPr>
                <w:rFonts w:eastAsia="Calibri"/>
                <w:bCs/>
                <w:lang w:eastAsia="en-US"/>
              </w:rPr>
            </w:pPr>
            <w:r w:rsidRPr="00702602">
              <w:rPr>
                <w:rFonts w:eastAsia="Calibri"/>
                <w:bCs/>
                <w:lang w:eastAsia="en-US"/>
              </w:rPr>
              <w:t xml:space="preserve">код непрограммного направления расходов (8-9 разряды кода классификации расходов бюджетов) используется следующим образом: </w:t>
            </w:r>
          </w:p>
          <w:p w:rsidR="008A26A9" w:rsidRPr="00702602" w:rsidRDefault="008A26A9" w:rsidP="008A26A9">
            <w:pPr>
              <w:ind w:firstLine="708"/>
              <w:jc w:val="both"/>
              <w:rPr>
                <w:rFonts w:eastAsia="Calibri"/>
                <w:bCs/>
                <w:lang w:eastAsia="en-US"/>
              </w:rPr>
            </w:pPr>
            <w:r w:rsidRPr="00702602">
              <w:rPr>
                <w:rFonts w:eastAsia="Calibri"/>
                <w:bCs/>
                <w:lang w:eastAsia="en-US"/>
              </w:rPr>
              <w:t>90.Х. ХХ.ХХХХХ.</w:t>
            </w:r>
          </w:p>
          <w:p w:rsidR="008A26A9" w:rsidRPr="00702602" w:rsidRDefault="008A26A9" w:rsidP="008A26A9">
            <w:pPr>
              <w:jc w:val="both"/>
              <w:rPr>
                <w:rFonts w:eastAsia="Calibri"/>
                <w:lang w:eastAsia="en-US"/>
              </w:rPr>
            </w:pPr>
            <w:r w:rsidRPr="00702602">
              <w:rPr>
                <w:rFonts w:eastAsia="Calibri"/>
                <w:lang w:eastAsia="en-US"/>
              </w:rPr>
              <w:t xml:space="preserve">       код направления расходования средств (13-17 разряды кода бюджетной классификации расходов), предназначен для кодирования направлений расходования средств конкретизирующих (при необходимости) отдельные мероприятия.</w:t>
            </w:r>
          </w:p>
          <w:p w:rsidR="008A26A9" w:rsidRPr="00702602" w:rsidRDefault="008A26A9" w:rsidP="008A26A9">
            <w:pPr>
              <w:ind w:firstLine="708"/>
              <w:jc w:val="both"/>
              <w:rPr>
                <w:rFonts w:eastAsia="Calibri"/>
                <w:bCs/>
                <w:lang w:eastAsia="en-US"/>
              </w:rPr>
            </w:pPr>
            <w:r w:rsidRPr="00702602">
              <w:rPr>
                <w:rFonts w:eastAsia="Calibri"/>
                <w:bCs/>
                <w:lang w:eastAsia="en-US"/>
              </w:rPr>
              <w:t xml:space="preserve">90 0 00 00000 Непрограммные направления бюджета </w:t>
            </w:r>
            <w:r w:rsidRPr="00702602">
              <w:t>сельского поселения</w:t>
            </w:r>
          </w:p>
          <w:p w:rsidR="008A26A9" w:rsidRPr="00702602" w:rsidRDefault="008A26A9" w:rsidP="008A26A9">
            <w:pPr>
              <w:ind w:firstLine="708"/>
              <w:jc w:val="both"/>
              <w:rPr>
                <w:rFonts w:eastAsia="Calibri"/>
                <w:bCs/>
                <w:lang w:eastAsia="en-US"/>
              </w:rPr>
            </w:pPr>
            <w:r w:rsidRPr="00702602">
              <w:rPr>
                <w:rFonts w:eastAsia="Calibri"/>
                <w:bCs/>
                <w:lang w:eastAsia="en-US"/>
              </w:rPr>
              <w:t xml:space="preserve">По данной целевой статье отражаются расходы бюджета </w:t>
            </w:r>
            <w:r w:rsidRPr="00702602">
              <w:t xml:space="preserve">сельского поселения </w:t>
            </w:r>
            <w:r w:rsidRPr="00702602">
              <w:rPr>
                <w:rFonts w:eastAsia="Calibri"/>
                <w:bCs/>
                <w:lang w:eastAsia="en-US"/>
              </w:rPr>
              <w:t xml:space="preserve"> на реализацию непрограммной части бюджета сельского поселения, в том числе по следующим направлениям:</w:t>
            </w:r>
          </w:p>
          <w:p w:rsidR="008A26A9" w:rsidRPr="00702602" w:rsidRDefault="008A26A9" w:rsidP="008A26A9">
            <w:pPr>
              <w:ind w:firstLine="708"/>
              <w:jc w:val="both"/>
              <w:rPr>
                <w:rFonts w:eastAsia="Calibri"/>
                <w:bCs/>
                <w:lang w:eastAsia="en-US"/>
              </w:rPr>
            </w:pPr>
            <w:r w:rsidRPr="00702602">
              <w:rPr>
                <w:rFonts w:ascii="Calibri" w:eastAsia="Calibri" w:hAnsi="Calibri"/>
                <w:bCs/>
                <w:lang w:eastAsia="en-US"/>
              </w:rPr>
              <w:t xml:space="preserve">- </w:t>
            </w:r>
            <w:r w:rsidRPr="00702602">
              <w:rPr>
                <w:rFonts w:eastAsia="Calibri"/>
                <w:bCs/>
                <w:lang w:eastAsia="en-US"/>
              </w:rPr>
              <w:t>01000 Глава муниципального образования</w:t>
            </w:r>
          </w:p>
          <w:p w:rsidR="008A26A9" w:rsidRPr="00702602" w:rsidRDefault="008A26A9" w:rsidP="008A26A9">
            <w:pPr>
              <w:widowControl w:val="0"/>
              <w:ind w:firstLine="709"/>
              <w:jc w:val="both"/>
              <w:rPr>
                <w:rFonts w:eastAsia="Calibri"/>
                <w:lang w:eastAsia="en-US"/>
              </w:rPr>
            </w:pPr>
            <w:r w:rsidRPr="00702602">
              <w:rPr>
                <w:rFonts w:eastAsia="Calibri"/>
                <w:lang w:eastAsia="en-US"/>
              </w:rPr>
              <w:t xml:space="preserve">По данному направлению расходов  отражаются расходы на оплату труда, с учётом начислений на заработную плату Главы Волчанского сельсовета Доволенского района Новосибирской области. </w:t>
            </w:r>
          </w:p>
          <w:p w:rsidR="008A26A9" w:rsidRPr="00702602" w:rsidRDefault="008A26A9" w:rsidP="008A26A9">
            <w:pPr>
              <w:widowControl w:val="0"/>
              <w:ind w:firstLine="709"/>
              <w:jc w:val="both"/>
              <w:rPr>
                <w:rFonts w:eastAsia="Calibri"/>
                <w:lang w:eastAsia="en-US"/>
              </w:rPr>
            </w:pPr>
            <w:r w:rsidRPr="00702602">
              <w:rPr>
                <w:rFonts w:eastAsia="Calibri"/>
                <w:lang w:eastAsia="en-US"/>
              </w:rPr>
              <w:t>- 03000 Расходы на обеспечение функций местной администрации</w:t>
            </w:r>
          </w:p>
          <w:p w:rsidR="008A26A9" w:rsidRPr="00702602" w:rsidRDefault="008A26A9" w:rsidP="008A26A9">
            <w:pPr>
              <w:widowControl w:val="0"/>
              <w:ind w:firstLine="709"/>
              <w:jc w:val="both"/>
              <w:rPr>
                <w:rFonts w:eastAsia="Calibri"/>
                <w:lang w:eastAsia="en-US"/>
              </w:rPr>
            </w:pPr>
            <w:r w:rsidRPr="00702602">
              <w:rPr>
                <w:rFonts w:eastAsia="Calibri"/>
                <w:snapToGrid w:val="0"/>
                <w:lang w:eastAsia="en-US"/>
              </w:rPr>
              <w:t xml:space="preserve">По данному направлению расходов бюджета </w:t>
            </w:r>
            <w:r w:rsidRPr="00702602">
              <w:t xml:space="preserve">сельского поселения </w:t>
            </w:r>
            <w:r w:rsidRPr="00702602">
              <w:rPr>
                <w:rFonts w:eastAsia="Calibri"/>
                <w:snapToGrid w:val="0"/>
                <w:lang w:eastAsia="en-US"/>
              </w:rPr>
              <w:t xml:space="preserve"> отражаются расходы на обеспечение выполнения функций администрации Волчанского сельсовета </w:t>
            </w:r>
            <w:r w:rsidRPr="00702602">
              <w:rPr>
                <w:rFonts w:eastAsia="Calibri"/>
                <w:lang w:eastAsia="en-US"/>
              </w:rPr>
              <w:t>Доволенского района Новосибирской области.</w:t>
            </w:r>
          </w:p>
          <w:p w:rsidR="008A26A9" w:rsidRPr="00702602" w:rsidRDefault="008A26A9" w:rsidP="008A26A9">
            <w:pPr>
              <w:widowControl w:val="0"/>
              <w:ind w:firstLine="709"/>
              <w:jc w:val="both"/>
              <w:rPr>
                <w:rFonts w:eastAsia="Calibri"/>
                <w:lang w:eastAsia="en-US"/>
              </w:rPr>
            </w:pPr>
            <w:r w:rsidRPr="00702602">
              <w:rPr>
                <w:rFonts w:eastAsia="Calibri"/>
                <w:lang w:eastAsia="en-US"/>
              </w:rPr>
              <w:t>- 03010 Оценка недвижимости, признание прав и регулирование отношений по муниципальной собственности</w:t>
            </w:r>
          </w:p>
          <w:p w:rsidR="008A26A9" w:rsidRPr="00702602" w:rsidRDefault="008A26A9" w:rsidP="008A26A9">
            <w:pPr>
              <w:widowControl w:val="0"/>
              <w:ind w:firstLine="709"/>
              <w:jc w:val="both"/>
              <w:rPr>
                <w:rFonts w:eastAsia="Calibri"/>
                <w:lang w:eastAsia="en-US"/>
              </w:rPr>
            </w:pPr>
            <w:r w:rsidRPr="00702602">
              <w:rPr>
                <w:rFonts w:eastAsia="Calibri"/>
                <w:snapToGrid w:val="0"/>
                <w:lang w:eastAsia="en-US"/>
              </w:rPr>
              <w:t>По данному направлению расходов бюджета сельского поселения отражаются расходы по управлению муниципальным имуществом, связанные с о</w:t>
            </w:r>
            <w:r w:rsidRPr="00702602">
              <w:rPr>
                <w:rFonts w:eastAsia="Calibri"/>
                <w:lang w:eastAsia="en-US"/>
              </w:rPr>
              <w:t xml:space="preserve">ценкой недвижимости, признанием прав и регулированием отношений по муниципальной собственности.  </w:t>
            </w:r>
          </w:p>
          <w:p w:rsidR="008A26A9" w:rsidRPr="00702602" w:rsidRDefault="008A26A9" w:rsidP="008A26A9">
            <w:pPr>
              <w:widowControl w:val="0"/>
              <w:ind w:firstLine="540"/>
              <w:jc w:val="both"/>
              <w:rPr>
                <w:rFonts w:eastAsia="Calibri"/>
                <w:lang w:eastAsia="en-US"/>
              </w:rPr>
            </w:pPr>
            <w:r w:rsidRPr="00702602">
              <w:rPr>
                <w:rFonts w:eastAsia="Calibri"/>
                <w:lang w:eastAsia="en-US"/>
              </w:rPr>
              <w:t>- 03030 Прочие выплаты по обязательствам муниципальных органов</w:t>
            </w:r>
          </w:p>
          <w:p w:rsidR="008A26A9" w:rsidRPr="00702602" w:rsidRDefault="008A26A9" w:rsidP="008A26A9">
            <w:pPr>
              <w:widowControl w:val="0"/>
              <w:ind w:firstLine="709"/>
              <w:jc w:val="both"/>
              <w:rPr>
                <w:rFonts w:eastAsia="Calibri"/>
                <w:lang w:eastAsia="en-US"/>
              </w:rPr>
            </w:pPr>
            <w:r w:rsidRPr="00702602">
              <w:rPr>
                <w:rFonts w:eastAsia="Calibri"/>
                <w:snapToGrid w:val="0"/>
                <w:lang w:eastAsia="en-US"/>
              </w:rPr>
              <w:t xml:space="preserve">По данному направлению расходов бюджета сельского поселения отражаются расходы на </w:t>
            </w:r>
            <w:r w:rsidRPr="00702602">
              <w:rPr>
                <w:rFonts w:eastAsia="Calibri"/>
                <w:lang w:eastAsia="en-US"/>
              </w:rPr>
              <w:t xml:space="preserve">прочие выплаты по обязательствам муниципальных органов. </w:t>
            </w:r>
          </w:p>
          <w:p w:rsidR="008A26A9" w:rsidRPr="00702602" w:rsidRDefault="008A26A9" w:rsidP="008A26A9">
            <w:pPr>
              <w:autoSpaceDE w:val="0"/>
              <w:autoSpaceDN w:val="0"/>
              <w:adjustRightInd w:val="0"/>
              <w:ind w:firstLine="540"/>
              <w:jc w:val="both"/>
              <w:rPr>
                <w:rFonts w:eastAsia="Calibri"/>
                <w:bCs/>
                <w:lang w:eastAsia="en-US"/>
              </w:rPr>
            </w:pPr>
            <w:r w:rsidRPr="00702602">
              <w:rPr>
                <w:rFonts w:eastAsia="Calibri"/>
                <w:bCs/>
                <w:lang w:eastAsia="en-US"/>
              </w:rPr>
              <w:t>- 03080 Резервный фонд местной администрации</w:t>
            </w:r>
          </w:p>
          <w:p w:rsidR="008A26A9" w:rsidRPr="00702602" w:rsidRDefault="008A26A9" w:rsidP="008A26A9">
            <w:pPr>
              <w:autoSpaceDE w:val="0"/>
              <w:autoSpaceDN w:val="0"/>
              <w:adjustRightInd w:val="0"/>
              <w:ind w:firstLine="540"/>
              <w:jc w:val="both"/>
              <w:rPr>
                <w:rFonts w:eastAsia="Calibri"/>
                <w:snapToGrid w:val="0"/>
                <w:lang w:eastAsia="en-US"/>
              </w:rPr>
            </w:pPr>
            <w:r w:rsidRPr="00702602">
              <w:rPr>
                <w:rFonts w:eastAsia="Calibri"/>
                <w:snapToGrid w:val="0"/>
                <w:lang w:eastAsia="en-US"/>
              </w:rPr>
              <w:t xml:space="preserve"> По данному направлению расходов бюджета </w:t>
            </w:r>
            <w:r w:rsidRPr="00702602">
              <w:t xml:space="preserve">сельского поселения </w:t>
            </w:r>
            <w:r w:rsidRPr="00702602">
              <w:rPr>
                <w:rFonts w:eastAsia="Calibri"/>
                <w:snapToGrid w:val="0"/>
                <w:lang w:eastAsia="en-US"/>
              </w:rPr>
              <w:t xml:space="preserve"> отражаются расходы, ассигнования и осуществляется расходование средств резервного фонда администрацией Волчанского сельсовета Доволенского района Новосибирской области по предупреждению и ликвидации чрезвычайных ситуаций и последствий стихийных бедствий. </w:t>
            </w:r>
          </w:p>
          <w:p w:rsidR="008A26A9" w:rsidRPr="00702602" w:rsidRDefault="008A26A9" w:rsidP="008A26A9">
            <w:pPr>
              <w:ind w:firstLine="540"/>
              <w:jc w:val="both"/>
              <w:rPr>
                <w:rFonts w:eastAsia="Calibri"/>
                <w:lang w:eastAsia="en-US"/>
              </w:rPr>
            </w:pPr>
            <w:r w:rsidRPr="00702602">
              <w:rPr>
                <w:rFonts w:eastAsia="Calibri"/>
                <w:lang w:eastAsia="en-US"/>
              </w:rPr>
              <w:t>- 03090 Доплаты к пенсиям муниципальных служащих</w:t>
            </w:r>
          </w:p>
          <w:p w:rsidR="008A26A9" w:rsidRPr="00702602" w:rsidRDefault="008A26A9" w:rsidP="008A26A9">
            <w:pPr>
              <w:autoSpaceDE w:val="0"/>
              <w:autoSpaceDN w:val="0"/>
              <w:adjustRightInd w:val="0"/>
              <w:ind w:firstLine="540"/>
              <w:jc w:val="both"/>
              <w:rPr>
                <w:rFonts w:eastAsia="Calibri"/>
                <w:bCs/>
                <w:lang w:eastAsia="en-US"/>
              </w:rPr>
            </w:pPr>
            <w:r w:rsidRPr="00702602">
              <w:rPr>
                <w:rFonts w:eastAsia="Calibri"/>
                <w:bCs/>
                <w:lang w:eastAsia="en-US"/>
              </w:rPr>
              <w:t xml:space="preserve">По данному направлению расходов  отражаются расходы </w:t>
            </w:r>
            <w:r w:rsidRPr="00702602">
              <w:t xml:space="preserve">сельского поселения </w:t>
            </w:r>
            <w:r w:rsidRPr="00702602">
              <w:rPr>
                <w:rFonts w:eastAsia="Calibri"/>
                <w:bCs/>
                <w:lang w:eastAsia="en-US"/>
              </w:rPr>
              <w:t>бюджета на выплаты</w:t>
            </w:r>
            <w:r w:rsidRPr="00702602">
              <w:rPr>
                <w:rFonts w:eastAsia="Calibri"/>
                <w:lang w:eastAsia="en-US"/>
              </w:rPr>
              <w:t xml:space="preserve"> </w:t>
            </w:r>
            <w:r w:rsidRPr="00702602">
              <w:rPr>
                <w:rFonts w:eastAsia="Calibri"/>
                <w:bCs/>
                <w:lang w:eastAsia="en-US"/>
              </w:rPr>
              <w:t>доплаты к пенсиям муниципальных служащих.</w:t>
            </w:r>
          </w:p>
          <w:p w:rsidR="008A26A9" w:rsidRPr="00702602" w:rsidRDefault="008A26A9" w:rsidP="008A26A9">
            <w:pPr>
              <w:autoSpaceDE w:val="0"/>
              <w:autoSpaceDN w:val="0"/>
              <w:adjustRightInd w:val="0"/>
              <w:ind w:firstLine="540"/>
              <w:jc w:val="both"/>
              <w:rPr>
                <w:rFonts w:eastAsia="Calibri"/>
                <w:snapToGrid w:val="0"/>
                <w:lang w:eastAsia="en-US"/>
              </w:rPr>
            </w:pPr>
            <w:r w:rsidRPr="00702602">
              <w:rPr>
                <w:rFonts w:eastAsia="Calibri"/>
                <w:lang w:eastAsia="en-US"/>
              </w:rPr>
              <w:t xml:space="preserve">      </w:t>
            </w:r>
          </w:p>
          <w:p w:rsidR="008A26A9" w:rsidRPr="00702602" w:rsidRDefault="008A26A9" w:rsidP="008A26A9">
            <w:pPr>
              <w:widowControl w:val="0"/>
              <w:tabs>
                <w:tab w:val="left" w:pos="567"/>
              </w:tabs>
              <w:jc w:val="both"/>
              <w:rPr>
                <w:rFonts w:eastAsia="Calibri"/>
                <w:bCs/>
                <w:lang w:eastAsia="en-US"/>
              </w:rPr>
            </w:pPr>
            <w:r w:rsidRPr="00702602">
              <w:rPr>
                <w:rFonts w:eastAsia="Calibri"/>
                <w:bCs/>
                <w:lang w:eastAsia="en-US"/>
              </w:rPr>
              <w:t xml:space="preserve">        - 04010 Расходы на осуществление переданных полномочий контрольно-счетных органов поселений</w:t>
            </w:r>
          </w:p>
          <w:p w:rsidR="008A26A9" w:rsidRPr="00702602" w:rsidRDefault="008A26A9" w:rsidP="008A26A9">
            <w:pPr>
              <w:widowControl w:val="0"/>
              <w:ind w:firstLine="709"/>
              <w:jc w:val="both"/>
              <w:rPr>
                <w:rFonts w:eastAsia="Calibri"/>
                <w:bCs/>
                <w:lang w:eastAsia="en-US"/>
              </w:rPr>
            </w:pPr>
            <w:r w:rsidRPr="00702602">
              <w:rPr>
                <w:rFonts w:eastAsia="Calibri"/>
                <w:snapToGrid w:val="0"/>
                <w:lang w:eastAsia="en-US"/>
              </w:rPr>
              <w:t xml:space="preserve">По данному направлению расходов бюджета </w:t>
            </w:r>
            <w:r w:rsidRPr="00702602">
              <w:t xml:space="preserve">сельского поселения </w:t>
            </w:r>
            <w:r w:rsidRPr="00702602">
              <w:rPr>
                <w:rFonts w:eastAsia="Calibri"/>
                <w:snapToGrid w:val="0"/>
                <w:lang w:eastAsia="en-US"/>
              </w:rPr>
              <w:t xml:space="preserve"> отражаются расходы, производимые за счет иных межбюджетных трансфертов из бюджета Волчанского сельсовета Доволенского района Новосибирской области на </w:t>
            </w:r>
            <w:r w:rsidRPr="00702602">
              <w:rPr>
                <w:rFonts w:eastAsia="Calibri"/>
                <w:bCs/>
                <w:lang w:eastAsia="en-US"/>
              </w:rPr>
              <w:t>осуществление переданных полномочий контрольно-счетных органов поселений.</w:t>
            </w:r>
          </w:p>
          <w:p w:rsidR="008A26A9" w:rsidRPr="00702602" w:rsidRDefault="008A26A9" w:rsidP="008A26A9">
            <w:pPr>
              <w:widowControl w:val="0"/>
              <w:jc w:val="both"/>
              <w:rPr>
                <w:rFonts w:eastAsia="Calibri"/>
                <w:bCs/>
                <w:lang w:eastAsia="en-US"/>
              </w:rPr>
            </w:pPr>
            <w:r w:rsidRPr="00702602">
              <w:rPr>
                <w:rFonts w:eastAsia="Calibri"/>
                <w:bCs/>
                <w:lang w:eastAsia="en-US"/>
              </w:rPr>
              <w:t xml:space="preserve">       - 05060 Обеспечение деятельности учреждений в сфере культуры</w:t>
            </w:r>
          </w:p>
          <w:p w:rsidR="008A26A9" w:rsidRPr="00702602" w:rsidRDefault="008A26A9" w:rsidP="008A26A9">
            <w:pPr>
              <w:widowControl w:val="0"/>
              <w:ind w:firstLine="540"/>
              <w:jc w:val="both"/>
              <w:rPr>
                <w:rFonts w:eastAsia="Calibri"/>
                <w:bCs/>
                <w:lang w:eastAsia="en-US"/>
              </w:rPr>
            </w:pPr>
            <w:r w:rsidRPr="00702602">
              <w:rPr>
                <w:rFonts w:eastAsia="Calibri"/>
                <w:lang w:eastAsia="en-US"/>
              </w:rPr>
              <w:t>По данному направлению отражаются расходы за счет средств бюджета сельского поселения на обеспечение деятельности и содержание учреждений в сфере культуры.</w:t>
            </w:r>
          </w:p>
          <w:p w:rsidR="008A26A9" w:rsidRPr="00702602" w:rsidRDefault="008A26A9" w:rsidP="008A26A9">
            <w:pPr>
              <w:autoSpaceDE w:val="0"/>
              <w:autoSpaceDN w:val="0"/>
              <w:adjustRightInd w:val="0"/>
              <w:ind w:firstLine="540"/>
              <w:jc w:val="both"/>
              <w:rPr>
                <w:rFonts w:eastAsia="Calibri"/>
                <w:snapToGrid w:val="0"/>
                <w:lang w:eastAsia="en-US"/>
              </w:rPr>
            </w:pPr>
            <w:r w:rsidRPr="00702602">
              <w:rPr>
                <w:rFonts w:eastAsia="Calibri"/>
                <w:snapToGrid w:val="0"/>
                <w:lang w:eastAsia="en-US"/>
              </w:rPr>
              <w:t>- 06200 Расходы на функционирование пожарной безопасности</w:t>
            </w:r>
          </w:p>
          <w:p w:rsidR="008A26A9" w:rsidRPr="00702602" w:rsidRDefault="008A26A9" w:rsidP="008A26A9">
            <w:pPr>
              <w:jc w:val="both"/>
              <w:rPr>
                <w:rFonts w:eastAsia="Calibri"/>
                <w:lang w:eastAsia="en-US"/>
              </w:rPr>
            </w:pPr>
            <w:r w:rsidRPr="00702602">
              <w:rPr>
                <w:rFonts w:eastAsia="Calibri"/>
                <w:lang w:eastAsia="en-US"/>
              </w:rPr>
              <w:lastRenderedPageBreak/>
              <w:t xml:space="preserve">      По данному направлению отражаются расходы за счет средств бюджета сельского поселения на </w:t>
            </w:r>
            <w:r w:rsidRPr="00702602">
              <w:rPr>
                <w:rFonts w:eastAsia="Calibri"/>
                <w:bCs/>
                <w:lang w:eastAsia="en-US"/>
              </w:rPr>
              <w:t>функционирование пожарной безопасности</w:t>
            </w:r>
            <w:r w:rsidRPr="00702602">
              <w:rPr>
                <w:rFonts w:eastAsia="Calibri"/>
                <w:lang w:eastAsia="en-US"/>
              </w:rPr>
              <w:t>.</w:t>
            </w:r>
          </w:p>
          <w:p w:rsidR="008A26A9" w:rsidRPr="00702602" w:rsidRDefault="008A26A9" w:rsidP="008A26A9">
            <w:pPr>
              <w:widowControl w:val="0"/>
              <w:jc w:val="both"/>
              <w:rPr>
                <w:rFonts w:eastAsia="Calibri"/>
                <w:lang w:eastAsia="en-US"/>
              </w:rPr>
            </w:pPr>
            <w:r w:rsidRPr="00702602">
              <w:rPr>
                <w:rFonts w:eastAsia="Calibri"/>
                <w:lang w:eastAsia="en-US"/>
              </w:rPr>
              <w:t xml:space="preserve">       - 06300 Мероприятия по профилактике экстремизма и терроризма</w:t>
            </w:r>
          </w:p>
          <w:p w:rsidR="008A26A9" w:rsidRPr="00702602" w:rsidRDefault="008A26A9" w:rsidP="008A26A9">
            <w:pPr>
              <w:jc w:val="both"/>
              <w:rPr>
                <w:rFonts w:eastAsia="Calibri"/>
                <w:lang w:eastAsia="en-US"/>
              </w:rPr>
            </w:pPr>
            <w:r w:rsidRPr="00702602">
              <w:rPr>
                <w:rFonts w:eastAsia="Calibri"/>
                <w:lang w:eastAsia="en-US"/>
              </w:rPr>
              <w:tab/>
              <w:t xml:space="preserve">По данному направлению отражаются расходы за счет средств бюджета сельского поселения на </w:t>
            </w:r>
            <w:r w:rsidRPr="00702602">
              <w:rPr>
                <w:rFonts w:eastAsia="Calibri"/>
                <w:bCs/>
                <w:lang w:eastAsia="en-US"/>
              </w:rPr>
              <w:t>мероприятия по профилактике экстремизма и терроризма</w:t>
            </w:r>
            <w:r w:rsidRPr="00702602">
              <w:rPr>
                <w:rFonts w:eastAsia="Calibri"/>
                <w:lang w:eastAsia="en-US"/>
              </w:rPr>
              <w:t>.</w:t>
            </w:r>
          </w:p>
          <w:p w:rsidR="008A26A9" w:rsidRPr="00702602" w:rsidRDefault="008A26A9" w:rsidP="008A26A9">
            <w:pPr>
              <w:jc w:val="both"/>
              <w:rPr>
                <w:rFonts w:eastAsia="Calibri"/>
                <w:lang w:eastAsia="en-US"/>
              </w:rPr>
            </w:pPr>
            <w:r w:rsidRPr="00702602">
              <w:rPr>
                <w:rFonts w:eastAsia="Calibri"/>
                <w:lang w:eastAsia="en-US"/>
              </w:rPr>
              <w:t xml:space="preserve">       - 07400 Расходы на дорожную деятельность в отношении автомобильных дорог общего пользования местного значения</w:t>
            </w:r>
          </w:p>
          <w:p w:rsidR="008A26A9" w:rsidRPr="00702602" w:rsidRDefault="008A26A9" w:rsidP="008A26A9">
            <w:pPr>
              <w:jc w:val="both"/>
              <w:rPr>
                <w:rFonts w:eastAsia="Calibri"/>
                <w:lang w:eastAsia="en-US"/>
              </w:rPr>
            </w:pPr>
            <w:r w:rsidRPr="00702602">
              <w:rPr>
                <w:rFonts w:eastAsia="Calibri"/>
                <w:color w:val="FF0000"/>
                <w:lang w:eastAsia="en-US"/>
              </w:rPr>
              <w:t xml:space="preserve">     </w:t>
            </w:r>
            <w:r w:rsidRPr="00702602">
              <w:rPr>
                <w:rFonts w:eastAsia="Calibri"/>
                <w:lang w:eastAsia="en-US"/>
              </w:rPr>
              <w:t xml:space="preserve">    По данному направлению отражаются расходы за счет средств бюджета сельского поселения на дорожную инфраструктуру.</w:t>
            </w:r>
          </w:p>
          <w:p w:rsidR="008A26A9" w:rsidRPr="00702602" w:rsidRDefault="008A26A9" w:rsidP="008A26A9">
            <w:pPr>
              <w:jc w:val="both"/>
              <w:rPr>
                <w:rFonts w:eastAsia="Calibri"/>
                <w:lang w:eastAsia="en-US"/>
              </w:rPr>
            </w:pPr>
            <w:r w:rsidRPr="00702602">
              <w:rPr>
                <w:rFonts w:eastAsia="Calibri"/>
                <w:lang w:eastAsia="en-US"/>
              </w:rPr>
              <w:t xml:space="preserve">       - 070760 Мероприятия по обеспечению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w:t>
            </w:r>
            <w:r w:rsidRPr="00702602">
              <w:rPr>
                <w:rFonts w:eastAsia="Calibri"/>
                <w:bCs/>
                <w:lang w:eastAsia="en-US"/>
              </w:rPr>
              <w:t xml:space="preserve">  « Развитие</w:t>
            </w:r>
            <w:r w:rsidRPr="00702602">
              <w:rPr>
                <w:rFonts w:eastAsia="Calibri"/>
                <w:lang w:eastAsia="en-US"/>
              </w:rPr>
              <w:t xml:space="preserve"> автомобильных дорог регионального, межмуниципального и местного значения в Новосибирской области».</w:t>
            </w:r>
          </w:p>
          <w:p w:rsidR="008A26A9" w:rsidRPr="00702602" w:rsidRDefault="008A26A9" w:rsidP="008A26A9">
            <w:pPr>
              <w:tabs>
                <w:tab w:val="left" w:pos="915"/>
              </w:tabs>
              <w:jc w:val="both"/>
              <w:rPr>
                <w:rFonts w:eastAsia="Calibri"/>
                <w:bCs/>
                <w:lang w:eastAsia="en-US"/>
              </w:rPr>
            </w:pPr>
            <w:r w:rsidRPr="00702602">
              <w:rPr>
                <w:rFonts w:eastAsia="Calibri"/>
                <w:bCs/>
                <w:lang w:eastAsia="en-US"/>
              </w:rPr>
              <w:tab/>
              <w:t>По данному направлению отражаются расходы за счет средств из областного бюджета.</w:t>
            </w:r>
          </w:p>
          <w:p w:rsidR="008A26A9" w:rsidRPr="00702602" w:rsidRDefault="008A26A9" w:rsidP="008A26A9">
            <w:pPr>
              <w:jc w:val="both"/>
              <w:rPr>
                <w:rFonts w:eastAsia="Calibri"/>
                <w:lang w:eastAsia="en-US"/>
              </w:rPr>
            </w:pPr>
            <w:r w:rsidRPr="00702602">
              <w:rPr>
                <w:rFonts w:eastAsia="Calibri"/>
                <w:bCs/>
                <w:lang w:eastAsia="en-US"/>
              </w:rPr>
              <w:t xml:space="preserve">   - 0</w:t>
            </w:r>
            <w:r w:rsidRPr="00702602">
              <w:rPr>
                <w:rFonts w:eastAsia="Calibri"/>
                <w:bCs/>
                <w:lang w:val="en-US" w:eastAsia="en-US"/>
              </w:rPr>
              <w:t>S</w:t>
            </w:r>
            <w:r w:rsidRPr="00702602">
              <w:rPr>
                <w:rFonts w:eastAsia="Calibri"/>
                <w:bCs/>
                <w:lang w:eastAsia="en-US"/>
              </w:rPr>
              <w:t xml:space="preserve">0760 Софинансирование расходов на реализацию </w:t>
            </w:r>
            <w:r w:rsidRPr="00702602">
              <w:rPr>
                <w:rFonts w:eastAsia="Calibri"/>
                <w:lang w:eastAsia="en-US"/>
              </w:rPr>
              <w:t>мероприятий государственной программы Новосибирской области</w:t>
            </w:r>
            <w:r w:rsidRPr="00702602">
              <w:rPr>
                <w:rFonts w:eastAsia="Calibri"/>
                <w:bCs/>
                <w:lang w:eastAsia="en-US"/>
              </w:rPr>
              <w:t xml:space="preserve">  « Развитие</w:t>
            </w:r>
            <w:r w:rsidRPr="00702602">
              <w:rPr>
                <w:rFonts w:eastAsia="Calibri"/>
                <w:lang w:eastAsia="en-US"/>
              </w:rPr>
              <w:t xml:space="preserve"> автомобильных дорог регионального, межмуниципального и местного значения в Новосибирской области».</w:t>
            </w:r>
          </w:p>
          <w:p w:rsidR="008A26A9" w:rsidRPr="00702602" w:rsidRDefault="008A26A9" w:rsidP="008A26A9">
            <w:pPr>
              <w:tabs>
                <w:tab w:val="left" w:pos="915"/>
              </w:tabs>
              <w:jc w:val="both"/>
              <w:rPr>
                <w:rFonts w:eastAsia="Calibri"/>
                <w:bCs/>
                <w:lang w:eastAsia="en-US"/>
              </w:rPr>
            </w:pPr>
            <w:r w:rsidRPr="00702602">
              <w:rPr>
                <w:rFonts w:eastAsia="Calibri"/>
                <w:bCs/>
                <w:lang w:eastAsia="en-US"/>
              </w:rPr>
              <w:t xml:space="preserve">   -  070470 Расходы мероприятий по обеспечению снабжения населения топливом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rsidR="008A26A9" w:rsidRPr="00702602" w:rsidRDefault="008A26A9" w:rsidP="008A26A9">
            <w:pPr>
              <w:tabs>
                <w:tab w:val="left" w:pos="915"/>
              </w:tabs>
              <w:jc w:val="both"/>
              <w:rPr>
                <w:rFonts w:eastAsia="Calibri"/>
                <w:bCs/>
                <w:lang w:eastAsia="en-US"/>
              </w:rPr>
            </w:pPr>
            <w:r w:rsidRPr="00702602">
              <w:rPr>
                <w:rFonts w:eastAsia="Calibri"/>
                <w:bCs/>
                <w:lang w:eastAsia="en-US"/>
              </w:rPr>
              <w:t xml:space="preserve">   - 0</w:t>
            </w:r>
            <w:r w:rsidRPr="00702602">
              <w:rPr>
                <w:rFonts w:eastAsia="Calibri"/>
                <w:bCs/>
                <w:lang w:val="en-US" w:eastAsia="en-US"/>
              </w:rPr>
              <w:t>S</w:t>
            </w:r>
            <w:r w:rsidRPr="00702602">
              <w:rPr>
                <w:rFonts w:eastAsia="Calibri"/>
                <w:bCs/>
                <w:lang w:eastAsia="en-US"/>
              </w:rPr>
              <w:t xml:space="preserve">0470 </w:t>
            </w:r>
            <w:r w:rsidRPr="00702602">
              <w:rPr>
                <w:rFonts w:eastAsia="Calibri"/>
                <w:bCs/>
                <w:lang w:val="en-US" w:eastAsia="en-US"/>
              </w:rPr>
              <w:t>C</w:t>
            </w:r>
            <w:r w:rsidRPr="00702602">
              <w:rPr>
                <w:rFonts w:eastAsia="Calibri"/>
                <w:bCs/>
                <w:lang w:eastAsia="en-US"/>
              </w:rPr>
              <w:t>офинансирование  расходов по обеспечению снабжения населения топливом в рамках подпрограммы «Безопасность жилищно-коммунального хозяйства «Жилищно-коммунальное хозяйство  Новосибирской области»</w:t>
            </w:r>
          </w:p>
          <w:p w:rsidR="008A26A9" w:rsidRPr="00702602" w:rsidRDefault="008A26A9" w:rsidP="008A26A9">
            <w:pPr>
              <w:tabs>
                <w:tab w:val="left" w:pos="915"/>
              </w:tabs>
              <w:jc w:val="both"/>
              <w:rPr>
                <w:rFonts w:eastAsia="Calibri"/>
                <w:bCs/>
                <w:lang w:eastAsia="en-US"/>
              </w:rPr>
            </w:pPr>
          </w:p>
          <w:p w:rsidR="008A26A9" w:rsidRPr="00702602" w:rsidRDefault="008A26A9" w:rsidP="008A26A9">
            <w:pPr>
              <w:tabs>
                <w:tab w:val="left" w:pos="750"/>
              </w:tabs>
              <w:jc w:val="both"/>
              <w:rPr>
                <w:rFonts w:eastAsia="Calibri"/>
                <w:lang w:eastAsia="en-US"/>
              </w:rPr>
            </w:pPr>
            <w:r w:rsidRPr="00702602">
              <w:rPr>
                <w:rFonts w:eastAsia="Calibri"/>
                <w:lang w:eastAsia="en-US"/>
              </w:rPr>
              <w:t xml:space="preserve">        - 08300 Уличное освещение</w:t>
            </w:r>
          </w:p>
          <w:p w:rsidR="008A26A9" w:rsidRPr="00702602" w:rsidRDefault="008A26A9" w:rsidP="008A26A9">
            <w:pPr>
              <w:widowControl w:val="0"/>
              <w:ind w:firstLine="708"/>
              <w:jc w:val="both"/>
              <w:rPr>
                <w:rFonts w:eastAsia="Calibri"/>
                <w:lang w:eastAsia="en-US"/>
              </w:rPr>
            </w:pPr>
            <w:r w:rsidRPr="00702602">
              <w:rPr>
                <w:rFonts w:eastAsia="Calibri"/>
                <w:lang w:eastAsia="en-US"/>
              </w:rPr>
              <w:t>По данному направлению отражаются расходы за счет средств бюджета сельского поселения на содержание уличное освещение.</w:t>
            </w:r>
          </w:p>
          <w:p w:rsidR="008A26A9" w:rsidRPr="00702602" w:rsidRDefault="008A26A9" w:rsidP="008A26A9">
            <w:pPr>
              <w:tabs>
                <w:tab w:val="left" w:pos="750"/>
              </w:tabs>
              <w:jc w:val="both"/>
              <w:rPr>
                <w:rFonts w:eastAsia="Calibri"/>
                <w:lang w:eastAsia="en-US"/>
              </w:rPr>
            </w:pPr>
            <w:r w:rsidRPr="00702602">
              <w:rPr>
                <w:rFonts w:eastAsia="Calibri"/>
                <w:lang w:eastAsia="en-US"/>
              </w:rPr>
              <w:t xml:space="preserve">        - 08320 Организация и содержание мест захоронения</w:t>
            </w:r>
          </w:p>
          <w:p w:rsidR="008A26A9" w:rsidRPr="00702602" w:rsidRDefault="008A26A9" w:rsidP="008A26A9">
            <w:pPr>
              <w:jc w:val="both"/>
              <w:rPr>
                <w:rFonts w:eastAsia="Calibri"/>
                <w:lang w:eastAsia="en-US"/>
              </w:rPr>
            </w:pPr>
            <w:r w:rsidRPr="00702602">
              <w:rPr>
                <w:rFonts w:eastAsia="Calibri"/>
                <w:lang w:eastAsia="en-US"/>
              </w:rPr>
              <w:tab/>
              <w:t>По данному направлению отражаются расходы за счет средств бюджета сельского поселения на организацию и содержание мест захоронения.</w:t>
            </w:r>
          </w:p>
          <w:p w:rsidR="008A26A9" w:rsidRPr="00702602" w:rsidRDefault="008A26A9" w:rsidP="008A26A9">
            <w:pPr>
              <w:jc w:val="both"/>
              <w:rPr>
                <w:rFonts w:eastAsia="Calibri"/>
                <w:lang w:eastAsia="en-US"/>
              </w:rPr>
            </w:pPr>
            <w:r w:rsidRPr="00702602">
              <w:rPr>
                <w:rFonts w:eastAsia="Calibri"/>
                <w:lang w:eastAsia="en-US"/>
              </w:rPr>
              <w:t xml:space="preserve">         - 08330 </w:t>
            </w:r>
            <w:r w:rsidRPr="00702602">
              <w:rPr>
                <w:rFonts w:eastAsia="Calibri"/>
                <w:bCs/>
                <w:lang w:eastAsia="en-US"/>
              </w:rPr>
              <w:t>Прочие мероприятия по благоустройству</w:t>
            </w:r>
          </w:p>
          <w:p w:rsidR="008A26A9" w:rsidRPr="00702602" w:rsidRDefault="008A26A9" w:rsidP="008A26A9">
            <w:pPr>
              <w:jc w:val="both"/>
              <w:rPr>
                <w:rFonts w:eastAsia="Calibri"/>
                <w:bCs/>
                <w:lang w:eastAsia="en-US"/>
              </w:rPr>
            </w:pPr>
            <w:r w:rsidRPr="00702602">
              <w:rPr>
                <w:rFonts w:eastAsia="Calibri"/>
                <w:bCs/>
                <w:lang w:eastAsia="en-US"/>
              </w:rPr>
              <w:t xml:space="preserve">         - 08400 Организация ритуальных услуг</w:t>
            </w:r>
          </w:p>
          <w:p w:rsidR="008A26A9" w:rsidRPr="00702602" w:rsidRDefault="008A26A9" w:rsidP="008A26A9">
            <w:pPr>
              <w:jc w:val="both"/>
              <w:rPr>
                <w:rFonts w:eastAsia="Calibri"/>
                <w:bCs/>
                <w:lang w:eastAsia="en-US"/>
              </w:rPr>
            </w:pPr>
            <w:r w:rsidRPr="00702602">
              <w:rPr>
                <w:rFonts w:eastAsia="Calibri"/>
                <w:bCs/>
                <w:lang w:eastAsia="en-US"/>
              </w:rPr>
              <w:tab/>
            </w:r>
            <w:r w:rsidRPr="00702602">
              <w:rPr>
                <w:rFonts w:eastAsia="Calibri"/>
                <w:lang w:eastAsia="en-US"/>
              </w:rPr>
              <w:t xml:space="preserve">По данному направлению отражаются расходы за счет средств бюджета сельского поселения на </w:t>
            </w:r>
            <w:r w:rsidRPr="00702602">
              <w:rPr>
                <w:rFonts w:eastAsia="Calibri"/>
                <w:bCs/>
                <w:lang w:eastAsia="en-US"/>
              </w:rPr>
              <w:t>прочие мероприятия по благоустройству.</w:t>
            </w:r>
          </w:p>
          <w:p w:rsidR="008A26A9" w:rsidRPr="00702602" w:rsidRDefault="008A26A9" w:rsidP="008A26A9">
            <w:pPr>
              <w:jc w:val="both"/>
              <w:rPr>
                <w:rFonts w:eastAsia="Calibri"/>
                <w:bCs/>
                <w:lang w:eastAsia="en-US"/>
              </w:rPr>
            </w:pPr>
            <w:r w:rsidRPr="00702602">
              <w:rPr>
                <w:rFonts w:eastAsia="Calibri"/>
                <w:bCs/>
                <w:lang w:eastAsia="en-US"/>
              </w:rPr>
              <w:t xml:space="preserve">        </w:t>
            </w:r>
          </w:p>
          <w:p w:rsidR="008A26A9" w:rsidRPr="00702602" w:rsidRDefault="008A26A9" w:rsidP="008A26A9">
            <w:pPr>
              <w:widowControl w:val="0"/>
              <w:jc w:val="both"/>
              <w:rPr>
                <w:rFonts w:eastAsia="Calibri"/>
                <w:lang w:eastAsia="en-US"/>
              </w:rPr>
            </w:pPr>
            <w:r w:rsidRPr="00702602">
              <w:rPr>
                <w:rFonts w:eastAsia="Calibri"/>
                <w:lang w:eastAsia="en-US"/>
              </w:rPr>
              <w:t xml:space="preserve">        - 09060 Мероприятия в области спорта и физической культуры</w:t>
            </w:r>
          </w:p>
          <w:p w:rsidR="008A26A9" w:rsidRPr="00702602" w:rsidRDefault="008A26A9" w:rsidP="008A26A9">
            <w:pPr>
              <w:ind w:firstLine="708"/>
              <w:jc w:val="both"/>
              <w:rPr>
                <w:rFonts w:eastAsia="Calibri"/>
                <w:lang w:eastAsia="en-US"/>
              </w:rPr>
            </w:pPr>
            <w:r w:rsidRPr="00702602">
              <w:rPr>
                <w:rFonts w:eastAsia="Calibri"/>
                <w:lang w:eastAsia="en-US"/>
              </w:rPr>
              <w:t>По данному направлению отражаются расходы за счет средств бюджета  сельского поселения на участие в проведение спортивных мероприятий в сельском поселении и участие в районных спортивных мероприятиях.</w:t>
            </w:r>
          </w:p>
          <w:p w:rsidR="008A26A9" w:rsidRPr="00702602" w:rsidRDefault="008A26A9" w:rsidP="008A26A9">
            <w:pPr>
              <w:jc w:val="right"/>
              <w:rPr>
                <w:rFonts w:eastAsia="Calibri"/>
                <w:bCs/>
                <w:lang w:eastAsia="en-US"/>
              </w:rPr>
            </w:pPr>
          </w:p>
          <w:p w:rsidR="008A26A9" w:rsidRPr="00702602" w:rsidRDefault="008A26A9" w:rsidP="008A26A9">
            <w:pPr>
              <w:jc w:val="center"/>
              <w:rPr>
                <w:rFonts w:eastAsia="Calibri"/>
                <w:lang w:eastAsia="en-US"/>
              </w:rPr>
            </w:pPr>
            <w:r w:rsidRPr="00702602">
              <w:rPr>
                <w:rFonts w:eastAsia="Calibri"/>
                <w:lang w:eastAsia="en-US"/>
              </w:rPr>
              <w:t>2. Программные направления расходов</w:t>
            </w:r>
          </w:p>
          <w:p w:rsidR="008A26A9" w:rsidRPr="00702602" w:rsidRDefault="008A26A9" w:rsidP="008A26A9">
            <w:pPr>
              <w:ind w:firstLine="708"/>
              <w:jc w:val="both"/>
              <w:rPr>
                <w:rFonts w:eastAsia="Calibri"/>
                <w:bCs/>
                <w:lang w:eastAsia="en-US"/>
              </w:rPr>
            </w:pPr>
            <w:r w:rsidRPr="00702602">
              <w:rPr>
                <w:rFonts w:eastAsia="Calibri"/>
                <w:bCs/>
                <w:lang w:eastAsia="en-US"/>
              </w:rPr>
              <w:t>В части расходов на реализацию программных направлений расходов, утвержденных в соответствии с решением Совета депутатов Волчанского сельсовета Доволенского района Новосибирской области о бюджете сельского поселения срез непрограммных направлений расходов задействован следующим образом:</w:t>
            </w:r>
          </w:p>
          <w:p w:rsidR="00DF7B5D" w:rsidRPr="00702602" w:rsidRDefault="00DF7B5D" w:rsidP="008A26A9">
            <w:pPr>
              <w:jc w:val="both"/>
              <w:rPr>
                <w:lang w:eastAsia="en-US"/>
              </w:rPr>
            </w:pPr>
          </w:p>
          <w:p w:rsidR="00DF7B5D" w:rsidRPr="00702602" w:rsidRDefault="00DF7B5D" w:rsidP="00E02335">
            <w:pPr>
              <w:jc w:val="both"/>
              <w:rPr>
                <w:lang w:eastAsia="en-US"/>
              </w:rPr>
            </w:pPr>
          </w:p>
          <w:p w:rsidR="008A26A9" w:rsidRPr="00702602" w:rsidRDefault="008A26A9" w:rsidP="008A26A9">
            <w:pPr>
              <w:ind w:firstLine="708"/>
              <w:jc w:val="both"/>
              <w:rPr>
                <w:rFonts w:eastAsia="Calibri"/>
                <w:bCs/>
                <w:lang w:eastAsia="en-US"/>
              </w:rPr>
            </w:pPr>
            <w:r w:rsidRPr="00702602">
              <w:rPr>
                <w:rFonts w:eastAsia="Calibri"/>
                <w:bCs/>
                <w:lang w:eastAsia="en-US"/>
              </w:rPr>
              <w:t xml:space="preserve">По данной целевой статье отражаются расходы бюджета </w:t>
            </w:r>
            <w:r w:rsidRPr="00702602">
              <w:t xml:space="preserve">сельского поселения </w:t>
            </w:r>
            <w:r w:rsidRPr="00702602">
              <w:rPr>
                <w:rFonts w:eastAsia="Calibri"/>
                <w:bCs/>
                <w:lang w:eastAsia="en-US"/>
              </w:rPr>
              <w:t xml:space="preserve"> на реализацию программной части бюджета сельского поселения, в том числе по следующим направлениям:</w:t>
            </w:r>
          </w:p>
          <w:p w:rsidR="008A26A9" w:rsidRPr="00702602" w:rsidRDefault="008A26A9" w:rsidP="008A26A9">
            <w:pPr>
              <w:rPr>
                <w:rFonts w:eastAsia="Calibri"/>
                <w:bCs/>
                <w:lang w:eastAsia="en-US"/>
              </w:rPr>
            </w:pPr>
            <w:r w:rsidRPr="00702602">
              <w:rPr>
                <w:rFonts w:eastAsia="Calibri"/>
                <w:bCs/>
                <w:lang w:eastAsia="en-US"/>
              </w:rPr>
              <w:t>- 03.0.00.07400 – муниципальная программа «Обеспечение безопасности дорожного движения на территории Волчанского сельсовета Доволенского района Новосибирской области на 2021-2023 годы.</w:t>
            </w:r>
          </w:p>
          <w:p w:rsidR="008A26A9" w:rsidRPr="00702602" w:rsidRDefault="008A26A9" w:rsidP="008A26A9">
            <w:pPr>
              <w:rPr>
                <w:rFonts w:eastAsia="Calibri"/>
                <w:bCs/>
                <w:lang w:eastAsia="en-US"/>
              </w:rPr>
            </w:pPr>
            <w:r w:rsidRPr="00702602">
              <w:rPr>
                <w:rFonts w:eastAsia="Calibri"/>
                <w:bCs/>
                <w:lang w:eastAsia="en-US"/>
              </w:rPr>
              <w:lastRenderedPageBreak/>
              <w:t>- 05.0.00.10340 - муниципальная программа «Развитие малого и среднего предпринимательства на территории Волчанского сельсовета Доволенского района Новосибирской области на 2021-2023 годы.</w:t>
            </w:r>
          </w:p>
          <w:p w:rsidR="008A26A9" w:rsidRPr="00702602" w:rsidRDefault="008A26A9" w:rsidP="008A26A9">
            <w:pPr>
              <w:rPr>
                <w:rFonts w:eastAsia="Calibri"/>
                <w:bCs/>
                <w:lang w:eastAsia="en-US"/>
              </w:rPr>
            </w:pPr>
            <w:r w:rsidRPr="00702602">
              <w:rPr>
                <w:rFonts w:eastAsia="Calibri"/>
                <w:bCs/>
                <w:lang w:eastAsia="en-US"/>
              </w:rPr>
              <w:t>- 07.0.00.10360 - муниципальная программа «комплексного развития социальной  инфраструктуры Волчанского сельсовета Доволенского района Новосибирской области на 2017-2025 годы.</w:t>
            </w:r>
          </w:p>
          <w:p w:rsidR="00DF7B5D" w:rsidRPr="00702602" w:rsidRDefault="00DF7B5D" w:rsidP="00E02335">
            <w:pPr>
              <w:jc w:val="both"/>
              <w:rPr>
                <w:lang w:eastAsia="en-US"/>
              </w:rPr>
            </w:pPr>
          </w:p>
          <w:p w:rsidR="008A26A9" w:rsidRPr="00702602" w:rsidRDefault="008A26A9" w:rsidP="008A26A9">
            <w:pPr>
              <w:jc w:val="right"/>
              <w:rPr>
                <w:rFonts w:eastAsia="Calibri"/>
                <w:lang w:eastAsia="en-US"/>
              </w:rPr>
            </w:pPr>
            <w:r w:rsidRPr="00702602">
              <w:rPr>
                <w:rFonts w:eastAsia="Calibri"/>
                <w:lang w:eastAsia="en-US"/>
              </w:rPr>
              <w:t>Утвержден</w:t>
            </w:r>
          </w:p>
          <w:p w:rsidR="008A26A9" w:rsidRPr="00702602" w:rsidRDefault="008A26A9" w:rsidP="008A26A9">
            <w:pPr>
              <w:jc w:val="right"/>
              <w:rPr>
                <w:rFonts w:eastAsia="Calibri"/>
                <w:lang w:eastAsia="en-US"/>
              </w:rPr>
            </w:pPr>
            <w:r w:rsidRPr="00702602">
              <w:rPr>
                <w:rFonts w:eastAsia="Calibri"/>
                <w:lang w:eastAsia="en-US"/>
              </w:rPr>
              <w:t>постановлением администрации</w:t>
            </w:r>
          </w:p>
          <w:p w:rsidR="008A26A9" w:rsidRPr="00702602" w:rsidRDefault="008A26A9" w:rsidP="008A26A9">
            <w:pPr>
              <w:jc w:val="right"/>
              <w:rPr>
                <w:rFonts w:eastAsia="Calibri"/>
                <w:lang w:eastAsia="en-US"/>
              </w:rPr>
            </w:pPr>
            <w:r w:rsidRPr="00702602">
              <w:rPr>
                <w:rFonts w:eastAsia="Calibri"/>
                <w:lang w:eastAsia="en-US"/>
              </w:rPr>
              <w:t>Волчанского сельсовета</w:t>
            </w:r>
          </w:p>
          <w:p w:rsidR="008A26A9" w:rsidRPr="00702602" w:rsidRDefault="008A26A9" w:rsidP="008A26A9">
            <w:pPr>
              <w:jc w:val="right"/>
              <w:rPr>
                <w:rFonts w:eastAsia="Calibri"/>
                <w:lang w:eastAsia="en-US"/>
              </w:rPr>
            </w:pPr>
            <w:r w:rsidRPr="00702602">
              <w:rPr>
                <w:rFonts w:eastAsia="Calibri"/>
                <w:lang w:eastAsia="en-US"/>
              </w:rPr>
              <w:t>от 26.12.2022 № 94</w:t>
            </w:r>
          </w:p>
          <w:p w:rsidR="008A26A9" w:rsidRPr="00702602" w:rsidRDefault="008A26A9" w:rsidP="008A26A9">
            <w:pPr>
              <w:autoSpaceDE w:val="0"/>
              <w:autoSpaceDN w:val="0"/>
              <w:adjustRightInd w:val="0"/>
              <w:ind w:firstLine="540"/>
              <w:jc w:val="both"/>
              <w:rPr>
                <w:rFonts w:eastAsia="Calibri"/>
                <w:bCs/>
                <w:lang w:eastAsia="en-US"/>
              </w:rPr>
            </w:pPr>
          </w:p>
          <w:p w:rsidR="008A26A9" w:rsidRPr="00702602" w:rsidRDefault="008A26A9" w:rsidP="008A26A9">
            <w:pPr>
              <w:autoSpaceDE w:val="0"/>
              <w:autoSpaceDN w:val="0"/>
              <w:adjustRightInd w:val="0"/>
              <w:ind w:firstLine="540"/>
              <w:jc w:val="both"/>
              <w:rPr>
                <w:rFonts w:eastAsia="Calibri"/>
                <w:lang w:eastAsia="en-US"/>
              </w:rPr>
            </w:pPr>
            <w:r w:rsidRPr="00702602">
              <w:rPr>
                <w:rFonts w:eastAsia="Calibri"/>
                <w:lang w:eastAsia="en-US"/>
              </w:rPr>
              <w:t>Перечень и коды целевых статей расходов бюджета Волчанского сельсовета Доволенского района Новосибирской области (за исключением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федерального, областного и районного бюджетов)</w:t>
            </w:r>
          </w:p>
          <w:p w:rsidR="008A26A9" w:rsidRPr="00702602" w:rsidRDefault="008A26A9" w:rsidP="008A26A9">
            <w:pPr>
              <w:autoSpaceDE w:val="0"/>
              <w:autoSpaceDN w:val="0"/>
              <w:adjustRightInd w:val="0"/>
              <w:ind w:firstLine="540"/>
              <w:jc w:val="both"/>
              <w:rPr>
                <w:rFonts w:eastAsia="Calibri"/>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3226"/>
            </w:tblGrid>
            <w:tr w:rsidR="008A26A9" w:rsidRPr="00702602" w:rsidTr="00F30542">
              <w:tc>
                <w:tcPr>
                  <w:tcW w:w="6804"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Наименование целевой статьи</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Код</w:t>
                  </w:r>
                </w:p>
              </w:tc>
            </w:tr>
            <w:tr w:rsidR="008A26A9" w:rsidRPr="00702602" w:rsidTr="00F30542">
              <w:tc>
                <w:tcPr>
                  <w:tcW w:w="6804" w:type="dxa"/>
                  <w:shd w:val="clear" w:color="auto" w:fill="auto"/>
                </w:tcPr>
                <w:p w:rsidR="008A26A9" w:rsidRPr="00702602" w:rsidRDefault="008A26A9" w:rsidP="008A26A9">
                  <w:pPr>
                    <w:autoSpaceDE w:val="0"/>
                    <w:autoSpaceDN w:val="0"/>
                    <w:adjustRightInd w:val="0"/>
                    <w:jc w:val="both"/>
                    <w:rPr>
                      <w:rFonts w:eastAsia="Calibri"/>
                      <w:bCs/>
                      <w:lang w:eastAsia="en-US"/>
                    </w:rPr>
                  </w:pPr>
                  <w:r w:rsidRPr="00702602">
                    <w:rPr>
                      <w:rFonts w:eastAsia="Calibri"/>
                      <w:bCs/>
                      <w:lang w:eastAsia="en-US"/>
                    </w:rPr>
                    <w:t>Непрограммные направления бюджета сельского поселения</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90 0 00 00000</w:t>
                  </w:r>
                </w:p>
              </w:tc>
            </w:tr>
            <w:tr w:rsidR="008A26A9" w:rsidRPr="00702602" w:rsidTr="00F30542">
              <w:tc>
                <w:tcPr>
                  <w:tcW w:w="6804" w:type="dxa"/>
                  <w:shd w:val="clear" w:color="auto" w:fill="auto"/>
                </w:tcPr>
                <w:p w:rsidR="008A26A9" w:rsidRPr="00702602" w:rsidRDefault="008A26A9" w:rsidP="008A26A9">
                  <w:pPr>
                    <w:autoSpaceDE w:val="0"/>
                    <w:autoSpaceDN w:val="0"/>
                    <w:adjustRightInd w:val="0"/>
                    <w:jc w:val="both"/>
                    <w:rPr>
                      <w:rFonts w:eastAsia="Calibri"/>
                      <w:bCs/>
                      <w:lang w:eastAsia="en-US"/>
                    </w:rPr>
                  </w:pPr>
                  <w:r w:rsidRPr="00702602">
                    <w:rPr>
                      <w:rFonts w:eastAsia="Calibri"/>
                      <w:bCs/>
                      <w:lang w:eastAsia="en-US"/>
                    </w:rPr>
                    <w:t>Глава муниципального образования</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90 0 00 01000</w:t>
                  </w:r>
                </w:p>
              </w:tc>
            </w:tr>
            <w:tr w:rsidR="008A26A9" w:rsidRPr="00702602" w:rsidTr="00F30542">
              <w:tc>
                <w:tcPr>
                  <w:tcW w:w="6804" w:type="dxa"/>
                  <w:shd w:val="clear" w:color="auto" w:fill="auto"/>
                </w:tcPr>
                <w:p w:rsidR="008A26A9" w:rsidRPr="00702602" w:rsidRDefault="008A26A9" w:rsidP="008A26A9">
                  <w:pPr>
                    <w:autoSpaceDE w:val="0"/>
                    <w:autoSpaceDN w:val="0"/>
                    <w:adjustRightInd w:val="0"/>
                    <w:jc w:val="both"/>
                    <w:rPr>
                      <w:rFonts w:eastAsia="Calibri"/>
                      <w:bCs/>
                      <w:lang w:eastAsia="en-US"/>
                    </w:rPr>
                  </w:pPr>
                  <w:r w:rsidRPr="00702602">
                    <w:rPr>
                      <w:rFonts w:eastAsia="Calibri"/>
                      <w:bCs/>
                      <w:lang w:eastAsia="en-US"/>
                    </w:rPr>
                    <w:t>Расходы на обеспечение функций местной администрации</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90 0 00 03000</w:t>
                  </w:r>
                </w:p>
              </w:tc>
            </w:tr>
            <w:tr w:rsidR="008A26A9" w:rsidRPr="00702602" w:rsidTr="00F30542">
              <w:tc>
                <w:tcPr>
                  <w:tcW w:w="6804" w:type="dxa"/>
                  <w:shd w:val="clear" w:color="auto" w:fill="auto"/>
                </w:tcPr>
                <w:p w:rsidR="008A26A9" w:rsidRPr="00702602" w:rsidRDefault="008A26A9" w:rsidP="008A26A9">
                  <w:pPr>
                    <w:autoSpaceDE w:val="0"/>
                    <w:autoSpaceDN w:val="0"/>
                    <w:adjustRightInd w:val="0"/>
                    <w:jc w:val="both"/>
                    <w:rPr>
                      <w:rFonts w:eastAsia="Calibri"/>
                      <w:bCs/>
                      <w:lang w:eastAsia="en-US"/>
                    </w:rPr>
                  </w:pPr>
                  <w:r w:rsidRPr="00702602">
                    <w:rPr>
                      <w:rFonts w:eastAsia="Calibri"/>
                      <w:lang w:eastAsia="en-US"/>
                    </w:rPr>
                    <w:t>Оценка недвижимости, признание прав и регулирование отношений по муниципальной собственности</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lang w:eastAsia="en-US"/>
                    </w:rPr>
                    <w:t>90 0 00 03010</w:t>
                  </w:r>
                </w:p>
              </w:tc>
            </w:tr>
            <w:tr w:rsidR="008A26A9" w:rsidRPr="00702602" w:rsidTr="00F30542">
              <w:tc>
                <w:tcPr>
                  <w:tcW w:w="6804" w:type="dxa"/>
                  <w:shd w:val="clear" w:color="auto" w:fill="auto"/>
                </w:tcPr>
                <w:p w:rsidR="008A26A9" w:rsidRPr="00702602" w:rsidRDefault="008A26A9" w:rsidP="008A26A9">
                  <w:pPr>
                    <w:widowControl w:val="0"/>
                    <w:jc w:val="both"/>
                    <w:rPr>
                      <w:rFonts w:eastAsia="Calibri"/>
                      <w:lang w:eastAsia="en-US"/>
                    </w:rPr>
                  </w:pPr>
                  <w:r w:rsidRPr="00702602">
                    <w:rPr>
                      <w:rFonts w:eastAsia="Calibri"/>
                      <w:lang w:eastAsia="en-US"/>
                    </w:rPr>
                    <w:t>Прочие выплаты по обязательствам муниципальных органов</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90 0 00 03030</w:t>
                  </w:r>
                </w:p>
              </w:tc>
            </w:tr>
            <w:tr w:rsidR="008A26A9" w:rsidRPr="00702602" w:rsidTr="00F30542">
              <w:tc>
                <w:tcPr>
                  <w:tcW w:w="6804" w:type="dxa"/>
                  <w:shd w:val="clear" w:color="auto" w:fill="auto"/>
                </w:tcPr>
                <w:p w:rsidR="008A26A9" w:rsidRPr="00702602" w:rsidRDefault="008A26A9" w:rsidP="008A26A9">
                  <w:pPr>
                    <w:widowControl w:val="0"/>
                    <w:jc w:val="both"/>
                    <w:rPr>
                      <w:rFonts w:eastAsia="Calibri"/>
                      <w:lang w:eastAsia="en-US"/>
                    </w:rPr>
                  </w:pPr>
                  <w:r w:rsidRPr="00702602">
                    <w:rPr>
                      <w:rFonts w:eastAsia="Calibri"/>
                      <w:bCs/>
                      <w:lang w:eastAsia="en-US"/>
                    </w:rPr>
                    <w:t>Резервный фонд местной администрации</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90 0 00 03080</w:t>
                  </w:r>
                </w:p>
              </w:tc>
            </w:tr>
            <w:tr w:rsidR="008A26A9" w:rsidRPr="00702602" w:rsidTr="00F30542">
              <w:tc>
                <w:tcPr>
                  <w:tcW w:w="6804" w:type="dxa"/>
                  <w:shd w:val="clear" w:color="auto" w:fill="auto"/>
                </w:tcPr>
                <w:p w:rsidR="008A26A9" w:rsidRPr="00702602" w:rsidRDefault="008A26A9" w:rsidP="008A26A9">
                  <w:pPr>
                    <w:widowControl w:val="0"/>
                    <w:jc w:val="both"/>
                    <w:rPr>
                      <w:rFonts w:eastAsia="Calibri"/>
                      <w:bCs/>
                      <w:lang w:eastAsia="en-US"/>
                    </w:rPr>
                  </w:pPr>
                  <w:r w:rsidRPr="00702602">
                    <w:rPr>
                      <w:rFonts w:eastAsia="Calibri"/>
                      <w:bCs/>
                      <w:lang w:eastAsia="en-US"/>
                    </w:rPr>
                    <w:t>Доплаты к пенсиям муниципальных служащих</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90 0 00 03090</w:t>
                  </w:r>
                </w:p>
              </w:tc>
            </w:tr>
            <w:tr w:rsidR="008A26A9" w:rsidRPr="00702602" w:rsidTr="00F30542">
              <w:tc>
                <w:tcPr>
                  <w:tcW w:w="6804" w:type="dxa"/>
                  <w:shd w:val="clear" w:color="auto" w:fill="auto"/>
                </w:tcPr>
                <w:p w:rsidR="008A26A9" w:rsidRPr="00702602" w:rsidRDefault="008A26A9" w:rsidP="008A26A9">
                  <w:pPr>
                    <w:widowControl w:val="0"/>
                    <w:jc w:val="both"/>
                    <w:rPr>
                      <w:rFonts w:eastAsia="Calibri"/>
                      <w:bCs/>
                      <w:lang w:eastAsia="en-US"/>
                    </w:rPr>
                  </w:pPr>
                  <w:r w:rsidRPr="00702602">
                    <w:rPr>
                      <w:rFonts w:eastAsia="Calibri"/>
                      <w:snapToGrid w:val="0"/>
                      <w:lang w:eastAsia="en-US"/>
                    </w:rPr>
                    <w:t>Расходы на проведение выборов депутатов представительного органа муниципального образования</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90 0 00 03100</w:t>
                  </w:r>
                </w:p>
              </w:tc>
            </w:tr>
            <w:tr w:rsidR="008A26A9" w:rsidRPr="00702602" w:rsidTr="00F30542">
              <w:tc>
                <w:tcPr>
                  <w:tcW w:w="6804" w:type="dxa"/>
                  <w:shd w:val="clear" w:color="auto" w:fill="auto"/>
                </w:tcPr>
                <w:p w:rsidR="008A26A9" w:rsidRPr="00702602" w:rsidRDefault="008A26A9" w:rsidP="008A26A9">
                  <w:pPr>
                    <w:widowControl w:val="0"/>
                    <w:jc w:val="both"/>
                    <w:rPr>
                      <w:rFonts w:eastAsia="Calibri"/>
                      <w:snapToGrid w:val="0"/>
                      <w:lang w:eastAsia="en-US"/>
                    </w:rPr>
                  </w:pPr>
                  <w:r w:rsidRPr="00702602">
                    <w:rPr>
                      <w:rFonts w:eastAsia="Calibri"/>
                      <w:bCs/>
                      <w:lang w:eastAsia="en-US"/>
                    </w:rPr>
                    <w:t>Расходы на осуществление переданных полномочий контрольно-счетных органов поселений</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90 0 00 04010</w:t>
                  </w:r>
                </w:p>
              </w:tc>
            </w:tr>
            <w:tr w:rsidR="008A26A9" w:rsidRPr="00702602" w:rsidTr="00F30542">
              <w:tc>
                <w:tcPr>
                  <w:tcW w:w="6804" w:type="dxa"/>
                  <w:shd w:val="clear" w:color="auto" w:fill="auto"/>
                </w:tcPr>
                <w:p w:rsidR="008A26A9" w:rsidRPr="00702602" w:rsidRDefault="008A26A9" w:rsidP="008A26A9">
                  <w:pPr>
                    <w:widowControl w:val="0"/>
                    <w:jc w:val="both"/>
                    <w:rPr>
                      <w:rFonts w:eastAsia="Calibri"/>
                      <w:bCs/>
                      <w:lang w:eastAsia="en-US"/>
                    </w:rPr>
                  </w:pPr>
                  <w:r w:rsidRPr="00702602">
                    <w:rPr>
                      <w:rFonts w:eastAsia="Calibri"/>
                      <w:bCs/>
                      <w:lang w:eastAsia="en-US"/>
                    </w:rPr>
                    <w:t>Обеспечение деятельности учреждений в сфере культуры</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90 0 00 05060</w:t>
                  </w:r>
                </w:p>
              </w:tc>
            </w:tr>
            <w:tr w:rsidR="008A26A9" w:rsidRPr="00702602" w:rsidTr="00F30542">
              <w:tc>
                <w:tcPr>
                  <w:tcW w:w="6804" w:type="dxa"/>
                  <w:shd w:val="clear" w:color="auto" w:fill="auto"/>
                </w:tcPr>
                <w:p w:rsidR="008A26A9" w:rsidRPr="00702602" w:rsidRDefault="008A26A9" w:rsidP="008A26A9">
                  <w:pPr>
                    <w:widowControl w:val="0"/>
                    <w:jc w:val="both"/>
                    <w:rPr>
                      <w:rFonts w:eastAsia="Calibri"/>
                      <w:bCs/>
                      <w:lang w:eastAsia="en-US"/>
                    </w:rPr>
                  </w:pPr>
                  <w:r w:rsidRPr="00702602">
                    <w:rPr>
                      <w:rFonts w:eastAsia="Calibri"/>
                      <w:snapToGrid w:val="0"/>
                      <w:lang w:eastAsia="en-US"/>
                    </w:rPr>
                    <w:t>Расходы на функционирование пожарной безопасности</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 xml:space="preserve">90 0 00 </w:t>
                  </w:r>
                  <w:r w:rsidRPr="00702602">
                    <w:rPr>
                      <w:rFonts w:eastAsia="Calibri"/>
                      <w:snapToGrid w:val="0"/>
                      <w:lang w:eastAsia="en-US"/>
                    </w:rPr>
                    <w:t>06200</w:t>
                  </w:r>
                </w:p>
              </w:tc>
            </w:tr>
            <w:tr w:rsidR="008A26A9" w:rsidRPr="00702602" w:rsidTr="00F30542">
              <w:tc>
                <w:tcPr>
                  <w:tcW w:w="6804" w:type="dxa"/>
                  <w:shd w:val="clear" w:color="auto" w:fill="auto"/>
                </w:tcPr>
                <w:p w:rsidR="008A26A9" w:rsidRPr="00702602" w:rsidRDefault="008A26A9" w:rsidP="008A26A9">
                  <w:pPr>
                    <w:widowControl w:val="0"/>
                    <w:jc w:val="both"/>
                    <w:rPr>
                      <w:rFonts w:eastAsia="Calibri"/>
                      <w:lang w:eastAsia="en-US"/>
                    </w:rPr>
                  </w:pPr>
                  <w:r w:rsidRPr="00702602">
                    <w:rPr>
                      <w:rFonts w:eastAsia="Calibri"/>
                      <w:lang w:eastAsia="en-US"/>
                    </w:rPr>
                    <w:t>Мероприятия по профилактике экстремизма и терроризма</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 xml:space="preserve">90 0 00 </w:t>
                  </w:r>
                  <w:r w:rsidRPr="00702602">
                    <w:rPr>
                      <w:rFonts w:eastAsia="Calibri"/>
                      <w:snapToGrid w:val="0"/>
                      <w:lang w:eastAsia="en-US"/>
                    </w:rPr>
                    <w:t>06300</w:t>
                  </w:r>
                </w:p>
              </w:tc>
            </w:tr>
            <w:tr w:rsidR="008A26A9" w:rsidRPr="00702602" w:rsidTr="00F30542">
              <w:tc>
                <w:tcPr>
                  <w:tcW w:w="6804" w:type="dxa"/>
                  <w:shd w:val="clear" w:color="auto" w:fill="auto"/>
                </w:tcPr>
                <w:p w:rsidR="008A26A9" w:rsidRPr="00702602" w:rsidRDefault="008A26A9" w:rsidP="008A26A9">
                  <w:pPr>
                    <w:widowControl w:val="0"/>
                    <w:jc w:val="both"/>
                    <w:rPr>
                      <w:rFonts w:eastAsia="Calibri"/>
                      <w:lang w:eastAsia="en-US"/>
                    </w:rPr>
                  </w:pPr>
                  <w:r w:rsidRPr="00702602">
                    <w:rPr>
                      <w:rFonts w:eastAsia="Calibri"/>
                      <w:lang w:eastAsia="en-US"/>
                    </w:rPr>
                    <w:t>Расходы на дорожную деятельность в отношении автомобильных дорог общего пользования местного значения</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 xml:space="preserve">90 0 00 </w:t>
                  </w:r>
                  <w:r w:rsidRPr="00702602">
                    <w:rPr>
                      <w:rFonts w:eastAsia="Calibri"/>
                      <w:snapToGrid w:val="0"/>
                      <w:lang w:eastAsia="en-US"/>
                    </w:rPr>
                    <w:t>0</w:t>
                  </w:r>
                  <w:r w:rsidRPr="00702602">
                    <w:rPr>
                      <w:rFonts w:eastAsia="Calibri"/>
                      <w:lang w:eastAsia="en-US"/>
                    </w:rPr>
                    <w:t>74</w:t>
                  </w:r>
                  <w:r w:rsidRPr="00702602">
                    <w:rPr>
                      <w:rFonts w:eastAsia="Calibri"/>
                      <w:snapToGrid w:val="0"/>
                      <w:lang w:eastAsia="en-US"/>
                    </w:rPr>
                    <w:t>00</w:t>
                  </w:r>
                </w:p>
              </w:tc>
            </w:tr>
            <w:tr w:rsidR="008A26A9" w:rsidRPr="00702602" w:rsidTr="00F30542">
              <w:tc>
                <w:tcPr>
                  <w:tcW w:w="6804" w:type="dxa"/>
                  <w:shd w:val="clear" w:color="auto" w:fill="auto"/>
                </w:tcPr>
                <w:p w:rsidR="008A26A9" w:rsidRPr="00702602" w:rsidRDefault="008A26A9" w:rsidP="008A26A9">
                  <w:pPr>
                    <w:widowControl w:val="0"/>
                    <w:jc w:val="both"/>
                    <w:rPr>
                      <w:rFonts w:eastAsia="Calibri"/>
                      <w:lang w:eastAsia="en-US"/>
                    </w:rPr>
                  </w:pPr>
                  <w:r w:rsidRPr="00702602">
                    <w:rPr>
                      <w:rFonts w:eastAsia="Calibri"/>
                      <w:lang w:eastAsia="en-US"/>
                    </w:rPr>
                    <w:t xml:space="preserve"> Мероприятия по обеспечению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w:t>
                  </w:r>
                  <w:r w:rsidRPr="00702602">
                    <w:rPr>
                      <w:rFonts w:eastAsia="Calibri"/>
                      <w:bCs/>
                      <w:lang w:eastAsia="en-US"/>
                    </w:rPr>
                    <w:t xml:space="preserve">  « Развитие</w:t>
                  </w:r>
                  <w:r w:rsidRPr="00702602">
                    <w:rPr>
                      <w:rFonts w:eastAsia="Calibri"/>
                      <w:lang w:eastAsia="en-US"/>
                    </w:rPr>
                    <w:t xml:space="preserve"> автомобильных дорог регионального, межмуниципального и местного значения в Новосибирской области».  </w:t>
                  </w:r>
                </w:p>
              </w:tc>
              <w:tc>
                <w:tcPr>
                  <w:tcW w:w="3226" w:type="dxa"/>
                  <w:shd w:val="clear" w:color="auto" w:fill="auto"/>
                </w:tcPr>
                <w:p w:rsidR="008A26A9" w:rsidRPr="00702602" w:rsidRDefault="008A26A9" w:rsidP="008A26A9">
                  <w:pPr>
                    <w:widowControl w:val="0"/>
                    <w:jc w:val="both"/>
                    <w:rPr>
                      <w:rFonts w:eastAsia="Calibri"/>
                      <w:lang w:eastAsia="en-US"/>
                    </w:rPr>
                  </w:pPr>
                  <w:r w:rsidRPr="00702602">
                    <w:rPr>
                      <w:rFonts w:eastAsia="Calibri"/>
                      <w:lang w:eastAsia="en-US"/>
                    </w:rPr>
                    <w:t xml:space="preserve">         90 0 00 70760</w:t>
                  </w:r>
                </w:p>
              </w:tc>
            </w:tr>
            <w:tr w:rsidR="008A26A9" w:rsidRPr="00702602" w:rsidTr="00F30542">
              <w:tc>
                <w:tcPr>
                  <w:tcW w:w="6804" w:type="dxa"/>
                  <w:shd w:val="clear" w:color="auto" w:fill="auto"/>
                </w:tcPr>
                <w:p w:rsidR="008A26A9" w:rsidRPr="00702602" w:rsidRDefault="008A26A9" w:rsidP="008A26A9">
                  <w:pPr>
                    <w:widowControl w:val="0"/>
                    <w:jc w:val="both"/>
                    <w:rPr>
                      <w:rFonts w:eastAsia="Calibri"/>
                      <w:lang w:eastAsia="en-US"/>
                    </w:rPr>
                  </w:pPr>
                  <w:r w:rsidRPr="00702602">
                    <w:rPr>
                      <w:rFonts w:eastAsia="Calibri"/>
                      <w:lang w:eastAsia="en-US"/>
                    </w:rPr>
                    <w:t>Софинансирование расходов по обеспечению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w:t>
                  </w:r>
                  <w:r w:rsidRPr="00702602">
                    <w:rPr>
                      <w:rFonts w:eastAsia="Calibri"/>
                      <w:bCs/>
                      <w:lang w:eastAsia="en-US"/>
                    </w:rPr>
                    <w:t xml:space="preserve">  « Развитие</w:t>
                  </w:r>
                  <w:r w:rsidRPr="00702602">
                    <w:rPr>
                      <w:rFonts w:eastAsia="Calibri"/>
                      <w:lang w:eastAsia="en-US"/>
                    </w:rPr>
                    <w:t xml:space="preserve"> автомобильных дорог регионального, межмуниципального и местного значения в Новосибирской области».  </w:t>
                  </w:r>
                </w:p>
              </w:tc>
              <w:tc>
                <w:tcPr>
                  <w:tcW w:w="3226" w:type="dxa"/>
                  <w:shd w:val="clear" w:color="auto" w:fill="auto"/>
                </w:tcPr>
                <w:p w:rsidR="008A26A9" w:rsidRPr="00702602" w:rsidRDefault="008A26A9" w:rsidP="008A26A9">
                  <w:pPr>
                    <w:tabs>
                      <w:tab w:val="left" w:pos="720"/>
                    </w:tabs>
                    <w:autoSpaceDE w:val="0"/>
                    <w:autoSpaceDN w:val="0"/>
                    <w:adjustRightInd w:val="0"/>
                    <w:rPr>
                      <w:rFonts w:eastAsia="Calibri"/>
                      <w:bCs/>
                      <w:lang w:val="en-US" w:eastAsia="en-US"/>
                    </w:rPr>
                  </w:pPr>
                  <w:r w:rsidRPr="00702602">
                    <w:rPr>
                      <w:rFonts w:eastAsia="Calibri"/>
                      <w:bCs/>
                      <w:lang w:eastAsia="en-US"/>
                    </w:rPr>
                    <w:tab/>
                    <w:t xml:space="preserve">90 0 00 </w:t>
                  </w:r>
                  <w:r w:rsidRPr="00702602">
                    <w:rPr>
                      <w:rFonts w:eastAsia="Calibri"/>
                      <w:bCs/>
                      <w:lang w:val="en-US" w:eastAsia="en-US"/>
                    </w:rPr>
                    <w:t>S0760</w:t>
                  </w:r>
                </w:p>
              </w:tc>
            </w:tr>
            <w:tr w:rsidR="008A26A9" w:rsidRPr="00702602" w:rsidTr="00F30542">
              <w:tc>
                <w:tcPr>
                  <w:tcW w:w="6804" w:type="dxa"/>
                  <w:shd w:val="clear" w:color="auto" w:fill="auto"/>
                </w:tcPr>
                <w:p w:rsidR="008A26A9" w:rsidRPr="00702602" w:rsidRDefault="008A26A9" w:rsidP="008A26A9">
                  <w:pPr>
                    <w:tabs>
                      <w:tab w:val="left" w:pos="915"/>
                    </w:tabs>
                    <w:jc w:val="both"/>
                    <w:rPr>
                      <w:rFonts w:eastAsia="Calibri"/>
                      <w:bCs/>
                      <w:lang w:eastAsia="en-US"/>
                    </w:rPr>
                  </w:pPr>
                  <w:r w:rsidRPr="00702602">
                    <w:rPr>
                      <w:rFonts w:eastAsia="Calibri"/>
                      <w:bCs/>
                      <w:lang w:eastAsia="en-US"/>
                    </w:rPr>
                    <w:t xml:space="preserve"> Мероприятие по обеспечению снабжения населения топливом в рамках подпрограммы «Безопасность жилищно-коммунального хозяйства» государственной программы  </w:t>
                  </w:r>
                  <w:r w:rsidRPr="00702602">
                    <w:rPr>
                      <w:rFonts w:eastAsia="Calibri"/>
                      <w:bCs/>
                      <w:lang w:eastAsia="en-US"/>
                    </w:rPr>
                    <w:lastRenderedPageBreak/>
                    <w:t>Новосибирской области «Жилищно-коммунальное хозяйство Новосибирской области»</w:t>
                  </w:r>
                </w:p>
                <w:p w:rsidR="008A26A9" w:rsidRPr="00702602" w:rsidRDefault="008A26A9" w:rsidP="008A26A9">
                  <w:pPr>
                    <w:widowControl w:val="0"/>
                    <w:jc w:val="both"/>
                    <w:rPr>
                      <w:rFonts w:eastAsia="Calibri"/>
                      <w:lang w:eastAsia="en-US"/>
                    </w:rPr>
                  </w:pPr>
                </w:p>
              </w:tc>
              <w:tc>
                <w:tcPr>
                  <w:tcW w:w="3226" w:type="dxa"/>
                  <w:shd w:val="clear" w:color="auto" w:fill="auto"/>
                </w:tcPr>
                <w:p w:rsidR="008A26A9" w:rsidRPr="00702602" w:rsidRDefault="008A26A9" w:rsidP="008A26A9">
                  <w:pPr>
                    <w:tabs>
                      <w:tab w:val="left" w:pos="720"/>
                    </w:tabs>
                    <w:autoSpaceDE w:val="0"/>
                    <w:autoSpaceDN w:val="0"/>
                    <w:adjustRightInd w:val="0"/>
                    <w:rPr>
                      <w:rFonts w:eastAsia="Calibri"/>
                      <w:bCs/>
                      <w:lang w:eastAsia="en-US"/>
                    </w:rPr>
                  </w:pPr>
                  <w:r w:rsidRPr="00702602">
                    <w:rPr>
                      <w:rFonts w:eastAsia="Calibri"/>
                      <w:bCs/>
                      <w:lang w:eastAsia="en-US"/>
                    </w:rPr>
                    <w:lastRenderedPageBreak/>
                    <w:t xml:space="preserve">         90 0 00 70470</w:t>
                  </w:r>
                </w:p>
              </w:tc>
            </w:tr>
            <w:tr w:rsidR="008A26A9" w:rsidRPr="00702602" w:rsidTr="00F30542">
              <w:tc>
                <w:tcPr>
                  <w:tcW w:w="6804" w:type="dxa"/>
                  <w:shd w:val="clear" w:color="auto" w:fill="auto"/>
                </w:tcPr>
                <w:p w:rsidR="008A26A9" w:rsidRPr="00702602" w:rsidRDefault="008A26A9" w:rsidP="008A26A9">
                  <w:pPr>
                    <w:tabs>
                      <w:tab w:val="left" w:pos="915"/>
                    </w:tabs>
                    <w:jc w:val="both"/>
                    <w:rPr>
                      <w:rFonts w:eastAsia="Calibri"/>
                      <w:bCs/>
                      <w:lang w:eastAsia="en-US"/>
                    </w:rPr>
                  </w:pPr>
                  <w:r w:rsidRPr="00702602">
                    <w:rPr>
                      <w:rFonts w:eastAsia="Calibri"/>
                      <w:bCs/>
                      <w:lang w:eastAsia="en-US"/>
                    </w:rPr>
                    <w:lastRenderedPageBreak/>
                    <w:t xml:space="preserve"> Софинансирование мероприятий по обеспечению снабжения населения топливом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rsidR="008A26A9" w:rsidRPr="00702602" w:rsidRDefault="008A26A9" w:rsidP="008A26A9">
                  <w:pPr>
                    <w:tabs>
                      <w:tab w:val="left" w:pos="915"/>
                    </w:tabs>
                    <w:jc w:val="both"/>
                    <w:rPr>
                      <w:rFonts w:eastAsia="Calibri"/>
                      <w:bCs/>
                      <w:lang w:eastAsia="en-US"/>
                    </w:rPr>
                  </w:pPr>
                </w:p>
              </w:tc>
              <w:tc>
                <w:tcPr>
                  <w:tcW w:w="3226" w:type="dxa"/>
                  <w:shd w:val="clear" w:color="auto" w:fill="auto"/>
                </w:tcPr>
                <w:p w:rsidR="008A26A9" w:rsidRPr="00702602" w:rsidRDefault="008A26A9" w:rsidP="008A26A9">
                  <w:pPr>
                    <w:tabs>
                      <w:tab w:val="left" w:pos="720"/>
                    </w:tabs>
                    <w:autoSpaceDE w:val="0"/>
                    <w:autoSpaceDN w:val="0"/>
                    <w:adjustRightInd w:val="0"/>
                    <w:ind w:firstLine="708"/>
                    <w:rPr>
                      <w:rFonts w:eastAsia="Calibri"/>
                      <w:bCs/>
                      <w:lang w:val="en-US" w:eastAsia="en-US"/>
                    </w:rPr>
                  </w:pPr>
                  <w:r w:rsidRPr="00702602">
                    <w:rPr>
                      <w:rFonts w:eastAsia="Calibri"/>
                      <w:bCs/>
                      <w:lang w:eastAsia="en-US"/>
                    </w:rPr>
                    <w:t xml:space="preserve">90 0 00 </w:t>
                  </w:r>
                  <w:r w:rsidRPr="00702602">
                    <w:rPr>
                      <w:rFonts w:eastAsia="Calibri"/>
                      <w:bCs/>
                      <w:lang w:val="en-US" w:eastAsia="en-US"/>
                    </w:rPr>
                    <w:t>S0470</w:t>
                  </w:r>
                </w:p>
              </w:tc>
            </w:tr>
            <w:tr w:rsidR="008A26A9" w:rsidRPr="00702602" w:rsidTr="00F30542">
              <w:tc>
                <w:tcPr>
                  <w:tcW w:w="6804" w:type="dxa"/>
                  <w:shd w:val="clear" w:color="auto" w:fill="auto"/>
                </w:tcPr>
                <w:p w:rsidR="008A26A9" w:rsidRPr="00702602" w:rsidRDefault="008A26A9" w:rsidP="008A26A9">
                  <w:pPr>
                    <w:widowControl w:val="0"/>
                    <w:jc w:val="both"/>
                    <w:rPr>
                      <w:rFonts w:eastAsia="Calibri"/>
                      <w:lang w:eastAsia="en-US"/>
                    </w:rPr>
                  </w:pPr>
                  <w:r w:rsidRPr="00702602">
                    <w:rPr>
                      <w:rFonts w:eastAsia="Calibri"/>
                      <w:lang w:eastAsia="en-US"/>
                    </w:rPr>
                    <w:t>Уличное освещение</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 xml:space="preserve">90 0 00 </w:t>
                  </w:r>
                  <w:r w:rsidRPr="00702602">
                    <w:rPr>
                      <w:rFonts w:eastAsia="Calibri"/>
                      <w:snapToGrid w:val="0"/>
                      <w:lang w:eastAsia="en-US"/>
                    </w:rPr>
                    <w:t>0</w:t>
                  </w:r>
                  <w:r w:rsidRPr="00702602">
                    <w:rPr>
                      <w:rFonts w:eastAsia="Calibri"/>
                      <w:lang w:eastAsia="en-US"/>
                    </w:rPr>
                    <w:t>83</w:t>
                  </w:r>
                  <w:r w:rsidRPr="00702602">
                    <w:rPr>
                      <w:rFonts w:eastAsia="Calibri"/>
                      <w:snapToGrid w:val="0"/>
                      <w:lang w:eastAsia="en-US"/>
                    </w:rPr>
                    <w:t>00</w:t>
                  </w:r>
                </w:p>
              </w:tc>
            </w:tr>
            <w:tr w:rsidR="008A26A9" w:rsidRPr="00702602" w:rsidTr="00F30542">
              <w:tc>
                <w:tcPr>
                  <w:tcW w:w="6804" w:type="dxa"/>
                  <w:shd w:val="clear" w:color="auto" w:fill="auto"/>
                </w:tcPr>
                <w:p w:rsidR="008A26A9" w:rsidRPr="00702602" w:rsidRDefault="008A26A9" w:rsidP="008A26A9">
                  <w:pPr>
                    <w:widowControl w:val="0"/>
                    <w:jc w:val="both"/>
                    <w:rPr>
                      <w:rFonts w:eastAsia="Calibri"/>
                      <w:lang w:eastAsia="en-US"/>
                    </w:rPr>
                  </w:pPr>
                  <w:r w:rsidRPr="00702602">
                    <w:rPr>
                      <w:rFonts w:eastAsia="Calibri"/>
                      <w:lang w:eastAsia="en-US"/>
                    </w:rPr>
                    <w:t>Организация и содержание мест захоронения</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 xml:space="preserve">90 0 00 </w:t>
                  </w:r>
                  <w:r w:rsidRPr="00702602">
                    <w:rPr>
                      <w:rFonts w:eastAsia="Calibri"/>
                      <w:snapToGrid w:val="0"/>
                      <w:lang w:eastAsia="en-US"/>
                    </w:rPr>
                    <w:t>0</w:t>
                  </w:r>
                  <w:r w:rsidRPr="00702602">
                    <w:rPr>
                      <w:rFonts w:eastAsia="Calibri"/>
                      <w:lang w:eastAsia="en-US"/>
                    </w:rPr>
                    <w:t>83</w:t>
                  </w:r>
                  <w:r w:rsidRPr="00702602">
                    <w:rPr>
                      <w:rFonts w:eastAsia="Calibri"/>
                      <w:snapToGrid w:val="0"/>
                      <w:lang w:eastAsia="en-US"/>
                    </w:rPr>
                    <w:t>20</w:t>
                  </w:r>
                </w:p>
              </w:tc>
            </w:tr>
            <w:tr w:rsidR="008A26A9" w:rsidRPr="00702602" w:rsidTr="00F30542">
              <w:tc>
                <w:tcPr>
                  <w:tcW w:w="6804" w:type="dxa"/>
                  <w:shd w:val="clear" w:color="auto" w:fill="auto"/>
                </w:tcPr>
                <w:p w:rsidR="008A26A9" w:rsidRPr="00702602" w:rsidRDefault="008A26A9" w:rsidP="008A26A9">
                  <w:pPr>
                    <w:widowControl w:val="0"/>
                    <w:jc w:val="both"/>
                    <w:rPr>
                      <w:rFonts w:eastAsia="Calibri"/>
                      <w:lang w:eastAsia="en-US"/>
                    </w:rPr>
                  </w:pPr>
                  <w:r w:rsidRPr="00702602">
                    <w:rPr>
                      <w:rFonts w:eastAsia="Calibri"/>
                      <w:lang w:eastAsia="en-US"/>
                    </w:rPr>
                    <w:t>Организация ритуальных услуг</w:t>
                  </w:r>
                </w:p>
              </w:tc>
              <w:tc>
                <w:tcPr>
                  <w:tcW w:w="3226" w:type="dxa"/>
                  <w:shd w:val="clear" w:color="auto" w:fill="auto"/>
                </w:tcPr>
                <w:p w:rsidR="008A26A9" w:rsidRPr="00702602" w:rsidRDefault="008A26A9" w:rsidP="008A26A9">
                  <w:pPr>
                    <w:tabs>
                      <w:tab w:val="left" w:pos="660"/>
                    </w:tabs>
                    <w:autoSpaceDE w:val="0"/>
                    <w:autoSpaceDN w:val="0"/>
                    <w:adjustRightInd w:val="0"/>
                    <w:rPr>
                      <w:rFonts w:eastAsia="Calibri"/>
                      <w:bCs/>
                      <w:lang w:eastAsia="en-US"/>
                    </w:rPr>
                  </w:pPr>
                  <w:r w:rsidRPr="00702602">
                    <w:rPr>
                      <w:rFonts w:eastAsia="Calibri"/>
                      <w:bCs/>
                      <w:lang w:eastAsia="en-US"/>
                    </w:rPr>
                    <w:tab/>
                    <w:t>90 0 00 08400</w:t>
                  </w:r>
                </w:p>
              </w:tc>
            </w:tr>
            <w:tr w:rsidR="008A26A9" w:rsidRPr="00702602" w:rsidTr="00F30542">
              <w:tc>
                <w:tcPr>
                  <w:tcW w:w="6804" w:type="dxa"/>
                  <w:shd w:val="clear" w:color="auto" w:fill="auto"/>
                </w:tcPr>
                <w:p w:rsidR="008A26A9" w:rsidRPr="00702602" w:rsidRDefault="008A26A9" w:rsidP="008A26A9">
                  <w:pPr>
                    <w:widowControl w:val="0"/>
                    <w:jc w:val="both"/>
                    <w:rPr>
                      <w:rFonts w:eastAsia="Calibri"/>
                      <w:lang w:eastAsia="en-US"/>
                    </w:rPr>
                  </w:pPr>
                  <w:r w:rsidRPr="00702602">
                    <w:rPr>
                      <w:rFonts w:eastAsia="Calibri"/>
                      <w:bCs/>
                      <w:lang w:eastAsia="en-US"/>
                    </w:rPr>
                    <w:t>Прочие мероприятия по благоустройству</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 xml:space="preserve">90 0 00 </w:t>
                  </w:r>
                  <w:r w:rsidRPr="00702602">
                    <w:rPr>
                      <w:rFonts w:eastAsia="Calibri"/>
                      <w:snapToGrid w:val="0"/>
                      <w:lang w:eastAsia="en-US"/>
                    </w:rPr>
                    <w:t>0</w:t>
                  </w:r>
                  <w:r w:rsidRPr="00702602">
                    <w:rPr>
                      <w:rFonts w:eastAsia="Calibri"/>
                      <w:lang w:eastAsia="en-US"/>
                    </w:rPr>
                    <w:t>83</w:t>
                  </w:r>
                  <w:r w:rsidRPr="00702602">
                    <w:rPr>
                      <w:rFonts w:eastAsia="Calibri"/>
                      <w:snapToGrid w:val="0"/>
                      <w:lang w:eastAsia="en-US"/>
                    </w:rPr>
                    <w:t>30</w:t>
                  </w:r>
                </w:p>
              </w:tc>
            </w:tr>
            <w:tr w:rsidR="008A26A9" w:rsidRPr="00702602" w:rsidTr="00F30542">
              <w:tc>
                <w:tcPr>
                  <w:tcW w:w="6804" w:type="dxa"/>
                  <w:shd w:val="clear" w:color="auto" w:fill="auto"/>
                </w:tcPr>
                <w:p w:rsidR="008A26A9" w:rsidRPr="00702602" w:rsidRDefault="008A26A9" w:rsidP="008A26A9">
                  <w:pPr>
                    <w:widowControl w:val="0"/>
                    <w:jc w:val="both"/>
                    <w:rPr>
                      <w:rFonts w:eastAsia="Calibri"/>
                      <w:lang w:eastAsia="en-US"/>
                    </w:rPr>
                  </w:pPr>
                  <w:r w:rsidRPr="00702602">
                    <w:rPr>
                      <w:rFonts w:eastAsia="Calibri"/>
                      <w:lang w:eastAsia="en-US"/>
                    </w:rPr>
                    <w:t>Мероприятия в области спорта и физической культуры</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 xml:space="preserve">90 0 00 </w:t>
                  </w:r>
                  <w:r w:rsidRPr="00702602">
                    <w:rPr>
                      <w:rFonts w:eastAsia="Calibri"/>
                      <w:lang w:eastAsia="en-US"/>
                    </w:rPr>
                    <w:t>09060</w:t>
                  </w:r>
                </w:p>
              </w:tc>
            </w:tr>
            <w:tr w:rsidR="008A26A9" w:rsidRPr="00702602" w:rsidTr="00F30542">
              <w:tc>
                <w:tcPr>
                  <w:tcW w:w="6804" w:type="dxa"/>
                  <w:shd w:val="clear" w:color="auto" w:fill="auto"/>
                </w:tcPr>
                <w:p w:rsidR="008A26A9" w:rsidRPr="00702602" w:rsidRDefault="008A26A9" w:rsidP="008A26A9">
                  <w:pPr>
                    <w:widowControl w:val="0"/>
                    <w:jc w:val="both"/>
                    <w:rPr>
                      <w:rFonts w:eastAsia="Calibri"/>
                      <w:lang w:eastAsia="en-US"/>
                    </w:rPr>
                  </w:pPr>
                  <w:r w:rsidRPr="00702602">
                    <w:rPr>
                      <w:rFonts w:eastAsia="Calibri"/>
                      <w:bCs/>
                      <w:lang w:eastAsia="en-US"/>
                    </w:rPr>
                    <w:t>Программные направления бюджета сельского поселения</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p>
              </w:tc>
            </w:tr>
            <w:tr w:rsidR="008A26A9" w:rsidRPr="00702602" w:rsidTr="00F30542">
              <w:tc>
                <w:tcPr>
                  <w:tcW w:w="6804" w:type="dxa"/>
                  <w:shd w:val="clear" w:color="auto" w:fill="auto"/>
                </w:tcPr>
                <w:p w:rsidR="008A26A9" w:rsidRPr="00702602" w:rsidRDefault="008A26A9" w:rsidP="008A26A9">
                  <w:pPr>
                    <w:widowControl w:val="0"/>
                    <w:jc w:val="both"/>
                    <w:rPr>
                      <w:rFonts w:eastAsia="Calibri"/>
                      <w:bCs/>
                      <w:lang w:eastAsia="en-US"/>
                    </w:rPr>
                  </w:pPr>
                  <w:r w:rsidRPr="00702602">
                    <w:rPr>
                      <w:rFonts w:eastAsia="Calibri"/>
                      <w:bCs/>
                      <w:lang w:eastAsia="en-US"/>
                    </w:rPr>
                    <w:t>муниципальная программа «Обеспечение безопасности дорожного движения на территории Волчанского сельсовета Доволенского района Новосибирской области на 2021-2023 годы.</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03 0 00 07400</w:t>
                  </w:r>
                </w:p>
              </w:tc>
            </w:tr>
            <w:tr w:rsidR="008A26A9" w:rsidRPr="00702602" w:rsidTr="00F30542">
              <w:tc>
                <w:tcPr>
                  <w:tcW w:w="6804" w:type="dxa"/>
                  <w:shd w:val="clear" w:color="auto" w:fill="auto"/>
                </w:tcPr>
                <w:p w:rsidR="008A26A9" w:rsidRPr="00702602" w:rsidRDefault="008A26A9" w:rsidP="008A26A9">
                  <w:pPr>
                    <w:widowControl w:val="0"/>
                    <w:jc w:val="both"/>
                    <w:rPr>
                      <w:rFonts w:eastAsia="Calibri"/>
                      <w:bCs/>
                      <w:lang w:eastAsia="en-US"/>
                    </w:rPr>
                  </w:pPr>
                  <w:r w:rsidRPr="00702602">
                    <w:rPr>
                      <w:rFonts w:eastAsia="Calibri"/>
                      <w:bCs/>
                      <w:lang w:eastAsia="en-US"/>
                    </w:rPr>
                    <w:t>муниципальная программа «Развитие малого и среднего предпринимательства на территории Волчанского сельсовета Доволенского района Новосибирской области на 2021-2023 годы.</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05 0 00 10340</w:t>
                  </w:r>
                </w:p>
              </w:tc>
            </w:tr>
            <w:tr w:rsidR="008A26A9" w:rsidRPr="00702602" w:rsidTr="00F30542">
              <w:tc>
                <w:tcPr>
                  <w:tcW w:w="6804" w:type="dxa"/>
                  <w:shd w:val="clear" w:color="auto" w:fill="auto"/>
                </w:tcPr>
                <w:p w:rsidR="008A26A9" w:rsidRPr="00702602" w:rsidRDefault="008A26A9" w:rsidP="008A26A9">
                  <w:pPr>
                    <w:rPr>
                      <w:rFonts w:eastAsia="Calibri"/>
                      <w:bCs/>
                      <w:lang w:eastAsia="en-US"/>
                    </w:rPr>
                  </w:pPr>
                  <w:r w:rsidRPr="00702602">
                    <w:rPr>
                      <w:rFonts w:eastAsia="Calibri"/>
                      <w:bCs/>
                      <w:lang w:eastAsia="en-US"/>
                    </w:rPr>
                    <w:t>муниципальная программа «комплексного развития социальной  инфраструктуры Волчанского сельсовета Доволенского района Новосибирской области на 2017-2025 годы.</w:t>
                  </w:r>
                </w:p>
                <w:p w:rsidR="008A26A9" w:rsidRPr="00702602" w:rsidRDefault="008A26A9" w:rsidP="008A26A9">
                  <w:pPr>
                    <w:widowControl w:val="0"/>
                    <w:jc w:val="both"/>
                    <w:rPr>
                      <w:rFonts w:eastAsia="Calibri"/>
                      <w:bCs/>
                      <w:lang w:eastAsia="en-US"/>
                    </w:rPr>
                  </w:pP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07 0 00 10360</w:t>
                  </w:r>
                </w:p>
              </w:tc>
            </w:tr>
          </w:tbl>
          <w:p w:rsidR="008A26A9" w:rsidRPr="00702602" w:rsidRDefault="008A26A9" w:rsidP="00702602">
            <w:pPr>
              <w:autoSpaceDE w:val="0"/>
              <w:autoSpaceDN w:val="0"/>
              <w:adjustRightInd w:val="0"/>
              <w:rPr>
                <w:rFonts w:eastAsia="Calibri"/>
                <w:bCs/>
                <w:lang w:eastAsia="en-US"/>
              </w:rPr>
            </w:pPr>
          </w:p>
          <w:p w:rsidR="008A26A9" w:rsidRPr="00702602" w:rsidRDefault="008A26A9" w:rsidP="008A26A9">
            <w:pPr>
              <w:rPr>
                <w:rFonts w:eastAsia="Calibri"/>
                <w:bCs/>
                <w:lang w:eastAsia="en-US"/>
              </w:rPr>
            </w:pPr>
            <w:r w:rsidRPr="00702602">
              <w:rPr>
                <w:rFonts w:eastAsia="Calibri"/>
                <w:bCs/>
                <w:lang w:eastAsia="en-US"/>
              </w:rPr>
              <w:t xml:space="preserve">                                                                                                             </w:t>
            </w:r>
          </w:p>
          <w:p w:rsidR="008A26A9" w:rsidRPr="00702602" w:rsidRDefault="008A26A9" w:rsidP="008A26A9">
            <w:pPr>
              <w:rPr>
                <w:rFonts w:eastAsia="Calibri"/>
                <w:bCs/>
                <w:lang w:eastAsia="en-US"/>
              </w:rPr>
            </w:pPr>
            <w:r w:rsidRPr="00702602">
              <w:rPr>
                <w:rFonts w:eastAsia="Calibri"/>
                <w:bCs/>
                <w:lang w:eastAsia="en-US"/>
              </w:rPr>
              <w:t xml:space="preserve">   </w:t>
            </w:r>
            <w:r w:rsidR="00702602">
              <w:rPr>
                <w:rFonts w:eastAsia="Calibri"/>
                <w:bCs/>
                <w:lang w:eastAsia="en-US"/>
              </w:rPr>
              <w:t xml:space="preserve">                           </w:t>
            </w:r>
            <w:r w:rsidRPr="00702602">
              <w:rPr>
                <w:rFonts w:eastAsia="Calibri"/>
                <w:bCs/>
                <w:lang w:eastAsia="en-US"/>
              </w:rPr>
              <w:t xml:space="preserve">         </w:t>
            </w:r>
            <w:r w:rsidR="00702602">
              <w:rPr>
                <w:rFonts w:eastAsia="Calibri"/>
                <w:bCs/>
                <w:lang w:eastAsia="en-US"/>
              </w:rPr>
              <w:t xml:space="preserve">                           </w:t>
            </w:r>
          </w:p>
          <w:p w:rsidR="008A26A9" w:rsidRPr="00702602" w:rsidRDefault="008A26A9" w:rsidP="008A26A9">
            <w:pPr>
              <w:rPr>
                <w:rFonts w:eastAsia="Calibri"/>
                <w:bCs/>
                <w:lang w:eastAsia="en-US"/>
              </w:rPr>
            </w:pPr>
          </w:p>
          <w:p w:rsidR="008A26A9" w:rsidRPr="00702602" w:rsidRDefault="008A26A9" w:rsidP="00702602">
            <w:pPr>
              <w:jc w:val="right"/>
              <w:rPr>
                <w:rFonts w:eastAsia="Calibri"/>
                <w:lang w:eastAsia="en-US"/>
              </w:rPr>
            </w:pPr>
            <w:r w:rsidRPr="00702602">
              <w:rPr>
                <w:rFonts w:eastAsia="Calibri"/>
                <w:bCs/>
                <w:lang w:eastAsia="en-US"/>
              </w:rPr>
              <w:t xml:space="preserve">                                                                                                                  </w:t>
            </w:r>
            <w:r w:rsidRPr="00702602">
              <w:rPr>
                <w:rFonts w:eastAsia="Calibri"/>
                <w:lang w:eastAsia="en-US"/>
              </w:rPr>
              <w:t>Утвержден</w:t>
            </w:r>
          </w:p>
          <w:p w:rsidR="008A26A9" w:rsidRPr="00702602" w:rsidRDefault="008A26A9" w:rsidP="008A26A9">
            <w:pPr>
              <w:jc w:val="right"/>
              <w:rPr>
                <w:rFonts w:eastAsia="Calibri"/>
                <w:lang w:eastAsia="en-US"/>
              </w:rPr>
            </w:pPr>
            <w:r w:rsidRPr="00702602">
              <w:rPr>
                <w:rFonts w:eastAsia="Calibri"/>
                <w:lang w:eastAsia="en-US"/>
              </w:rPr>
              <w:t>постановлением администрации</w:t>
            </w:r>
          </w:p>
          <w:p w:rsidR="008A26A9" w:rsidRPr="00702602" w:rsidRDefault="008A26A9" w:rsidP="008A26A9">
            <w:pPr>
              <w:jc w:val="right"/>
              <w:rPr>
                <w:rFonts w:eastAsia="Calibri"/>
                <w:lang w:eastAsia="en-US"/>
              </w:rPr>
            </w:pPr>
            <w:r w:rsidRPr="00702602">
              <w:rPr>
                <w:rFonts w:eastAsia="Calibri"/>
                <w:lang w:eastAsia="en-US"/>
              </w:rPr>
              <w:t>Волчанского сельсовета</w:t>
            </w:r>
          </w:p>
          <w:p w:rsidR="008A26A9" w:rsidRPr="00702602" w:rsidRDefault="008A26A9" w:rsidP="008A26A9">
            <w:pPr>
              <w:jc w:val="right"/>
              <w:rPr>
                <w:rFonts w:eastAsia="Calibri"/>
                <w:lang w:eastAsia="en-US"/>
              </w:rPr>
            </w:pPr>
            <w:r w:rsidRPr="00702602">
              <w:rPr>
                <w:rFonts w:eastAsia="Calibri"/>
                <w:lang w:eastAsia="en-US"/>
              </w:rPr>
              <w:t>от 26.12.2022 № 94</w:t>
            </w:r>
          </w:p>
          <w:p w:rsidR="008A26A9" w:rsidRPr="00702602" w:rsidRDefault="008A26A9" w:rsidP="008A26A9">
            <w:pPr>
              <w:autoSpaceDE w:val="0"/>
              <w:autoSpaceDN w:val="0"/>
              <w:adjustRightInd w:val="0"/>
              <w:ind w:firstLine="540"/>
              <w:jc w:val="both"/>
              <w:rPr>
                <w:rFonts w:eastAsia="Calibri"/>
                <w:bCs/>
                <w:lang w:eastAsia="en-US"/>
              </w:rPr>
            </w:pPr>
          </w:p>
          <w:p w:rsidR="008A26A9" w:rsidRPr="00702602" w:rsidRDefault="008A26A9" w:rsidP="008A26A9">
            <w:pPr>
              <w:autoSpaceDE w:val="0"/>
              <w:autoSpaceDN w:val="0"/>
              <w:adjustRightInd w:val="0"/>
              <w:ind w:firstLine="540"/>
              <w:jc w:val="center"/>
              <w:rPr>
                <w:rFonts w:eastAsia="Calibri"/>
                <w:bCs/>
                <w:lang w:eastAsia="en-US"/>
              </w:rPr>
            </w:pPr>
            <w:r w:rsidRPr="00702602">
              <w:rPr>
                <w:rFonts w:eastAsia="Calibri"/>
                <w:bCs/>
                <w:lang w:eastAsia="en-US"/>
              </w:rPr>
              <w:t>Перечень и коды</w:t>
            </w:r>
          </w:p>
          <w:p w:rsidR="008A26A9" w:rsidRPr="00702602" w:rsidRDefault="008A26A9" w:rsidP="008A26A9">
            <w:pPr>
              <w:autoSpaceDE w:val="0"/>
              <w:autoSpaceDN w:val="0"/>
              <w:adjustRightInd w:val="0"/>
              <w:ind w:firstLine="540"/>
              <w:jc w:val="center"/>
              <w:rPr>
                <w:rFonts w:eastAsia="Calibri"/>
                <w:bCs/>
                <w:lang w:eastAsia="en-US"/>
              </w:rPr>
            </w:pPr>
            <w:r w:rsidRPr="00702602">
              <w:rPr>
                <w:rFonts w:eastAsia="Calibri"/>
                <w:bCs/>
                <w:lang w:eastAsia="en-US"/>
              </w:rPr>
              <w:t>целевых статей расходов бюджета Волчанского сельсовета Доволенского района Новосибирской области,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федерального, областного и районного бюджетов</w:t>
            </w:r>
          </w:p>
          <w:p w:rsidR="008A26A9" w:rsidRPr="00702602" w:rsidRDefault="008A26A9" w:rsidP="008A26A9">
            <w:pPr>
              <w:autoSpaceDE w:val="0"/>
              <w:autoSpaceDN w:val="0"/>
              <w:adjustRightInd w:val="0"/>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226"/>
            </w:tblGrid>
            <w:tr w:rsidR="008A26A9" w:rsidRPr="00702602" w:rsidTr="00F30542">
              <w:tc>
                <w:tcPr>
                  <w:tcW w:w="6345"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Наименование целевой статьи</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Код</w:t>
                  </w:r>
                </w:p>
              </w:tc>
            </w:tr>
            <w:tr w:rsidR="008A26A9" w:rsidRPr="00702602" w:rsidTr="00F30542">
              <w:tc>
                <w:tcPr>
                  <w:tcW w:w="6345" w:type="dxa"/>
                  <w:shd w:val="clear" w:color="auto" w:fill="auto"/>
                </w:tcPr>
                <w:p w:rsidR="008A26A9" w:rsidRPr="00702602" w:rsidRDefault="008A26A9" w:rsidP="008A26A9">
                  <w:pPr>
                    <w:autoSpaceDE w:val="0"/>
                    <w:autoSpaceDN w:val="0"/>
                    <w:adjustRightInd w:val="0"/>
                    <w:jc w:val="both"/>
                    <w:rPr>
                      <w:rFonts w:eastAsia="Calibri"/>
                      <w:bCs/>
                      <w:lang w:eastAsia="en-US"/>
                    </w:rPr>
                  </w:pPr>
                  <w:r w:rsidRPr="00702602">
                    <w:rPr>
                      <w:rFonts w:eastAsia="Calibri"/>
                      <w:bCs/>
                      <w:lang w:eastAsia="en-US"/>
                    </w:rPr>
                    <w:t>Непрограммные направления бюджета сельского поселения</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90 0 00 00000</w:t>
                  </w:r>
                </w:p>
              </w:tc>
            </w:tr>
            <w:tr w:rsidR="008A26A9" w:rsidRPr="00702602" w:rsidTr="00F30542">
              <w:tc>
                <w:tcPr>
                  <w:tcW w:w="6345" w:type="dxa"/>
                  <w:shd w:val="clear" w:color="auto" w:fill="auto"/>
                </w:tcPr>
                <w:p w:rsidR="008A26A9" w:rsidRPr="00702602" w:rsidRDefault="008A26A9" w:rsidP="008A26A9">
                  <w:pPr>
                    <w:autoSpaceDE w:val="0"/>
                    <w:autoSpaceDN w:val="0"/>
                    <w:adjustRightInd w:val="0"/>
                    <w:jc w:val="both"/>
                    <w:rPr>
                      <w:rFonts w:eastAsia="Calibri"/>
                      <w:bCs/>
                      <w:lang w:eastAsia="en-US"/>
                    </w:rPr>
                  </w:pPr>
                  <w:r w:rsidRPr="00702602">
                    <w:rPr>
                      <w:rFonts w:eastAsia="Calibri"/>
                      <w:bCs/>
                      <w:lang w:eastAsia="en-US"/>
                    </w:rPr>
                    <w:t>Субвенции на осуществление первичного воинского учета на территориях, где отсутствуют военные комиссариаты</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90 0 00 51180</w:t>
                  </w:r>
                </w:p>
              </w:tc>
            </w:tr>
            <w:tr w:rsidR="008A26A9" w:rsidRPr="00702602" w:rsidTr="00F30542">
              <w:tc>
                <w:tcPr>
                  <w:tcW w:w="6345" w:type="dxa"/>
                  <w:shd w:val="clear" w:color="auto" w:fill="auto"/>
                </w:tcPr>
                <w:p w:rsidR="008A26A9" w:rsidRPr="00702602" w:rsidRDefault="008A26A9" w:rsidP="008A26A9">
                  <w:pPr>
                    <w:autoSpaceDE w:val="0"/>
                    <w:autoSpaceDN w:val="0"/>
                    <w:adjustRightInd w:val="0"/>
                    <w:jc w:val="both"/>
                    <w:rPr>
                      <w:rFonts w:eastAsia="Calibri"/>
                      <w:bCs/>
                      <w:lang w:eastAsia="en-US"/>
                    </w:rPr>
                  </w:pPr>
                  <w:r w:rsidRPr="00702602">
                    <w:rPr>
                      <w:rFonts w:eastAsia="Calibri"/>
                      <w:bCs/>
                      <w:lang w:eastAsia="en-U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bCs/>
                      <w:lang w:eastAsia="en-US"/>
                    </w:rPr>
                    <w:t>90 0 00 70190</w:t>
                  </w:r>
                </w:p>
              </w:tc>
            </w:tr>
            <w:tr w:rsidR="008A26A9" w:rsidRPr="00702602" w:rsidTr="00F30542">
              <w:tc>
                <w:tcPr>
                  <w:tcW w:w="6345" w:type="dxa"/>
                  <w:shd w:val="clear" w:color="auto" w:fill="auto"/>
                </w:tcPr>
                <w:p w:rsidR="008A26A9" w:rsidRPr="00702602" w:rsidRDefault="008A26A9" w:rsidP="008A26A9">
                  <w:pPr>
                    <w:tabs>
                      <w:tab w:val="left" w:pos="915"/>
                    </w:tabs>
                    <w:jc w:val="both"/>
                    <w:rPr>
                      <w:rFonts w:eastAsia="Calibri"/>
                      <w:bCs/>
                      <w:lang w:eastAsia="en-US"/>
                    </w:rPr>
                  </w:pPr>
                  <w:r w:rsidRPr="00702602">
                    <w:rPr>
                      <w:rFonts w:eastAsia="Calibri"/>
                      <w:lang w:eastAsia="en-US"/>
                    </w:rPr>
                    <w:t xml:space="preserve">Субсидия на выполнение расходных обязательств в части </w:t>
                  </w:r>
                  <w:r w:rsidRPr="00702602">
                    <w:rPr>
                      <w:rFonts w:eastAsia="Calibri"/>
                      <w:lang w:eastAsia="en-US"/>
                    </w:rPr>
                    <w:lastRenderedPageBreak/>
                    <w:t>снабжения населения топливом</w:t>
                  </w:r>
                </w:p>
              </w:tc>
              <w:tc>
                <w:tcPr>
                  <w:tcW w:w="3226" w:type="dxa"/>
                  <w:shd w:val="clear" w:color="auto" w:fill="auto"/>
                </w:tcPr>
                <w:p w:rsidR="008A26A9" w:rsidRPr="00702602" w:rsidRDefault="008A26A9" w:rsidP="008A26A9">
                  <w:pPr>
                    <w:autoSpaceDE w:val="0"/>
                    <w:autoSpaceDN w:val="0"/>
                    <w:adjustRightInd w:val="0"/>
                    <w:jc w:val="center"/>
                    <w:rPr>
                      <w:rFonts w:eastAsia="Calibri"/>
                      <w:bCs/>
                      <w:lang w:eastAsia="en-US"/>
                    </w:rPr>
                  </w:pPr>
                  <w:r w:rsidRPr="00702602">
                    <w:rPr>
                      <w:rFonts w:eastAsia="Calibri"/>
                      <w:lang w:eastAsia="en-US"/>
                    </w:rPr>
                    <w:lastRenderedPageBreak/>
                    <w:t>90 0 00 70470</w:t>
                  </w:r>
                </w:p>
              </w:tc>
            </w:tr>
            <w:tr w:rsidR="008A26A9" w:rsidRPr="00702602" w:rsidTr="00F30542">
              <w:tc>
                <w:tcPr>
                  <w:tcW w:w="6345" w:type="dxa"/>
                  <w:shd w:val="clear" w:color="auto" w:fill="auto"/>
                </w:tcPr>
                <w:p w:rsidR="008A26A9" w:rsidRPr="00702602" w:rsidRDefault="008A26A9" w:rsidP="008A26A9">
                  <w:pPr>
                    <w:tabs>
                      <w:tab w:val="left" w:pos="915"/>
                    </w:tabs>
                    <w:jc w:val="both"/>
                    <w:rPr>
                      <w:rFonts w:eastAsia="Calibri"/>
                      <w:lang w:eastAsia="en-US"/>
                    </w:rPr>
                  </w:pPr>
                  <w:r w:rsidRPr="00702602">
                    <w:rPr>
                      <w:rFonts w:eastAsia="Calibri"/>
                      <w:lang w:eastAsia="en-US"/>
                    </w:rPr>
                    <w:lastRenderedPageBreak/>
                    <w:t xml:space="preserve">Субсидия на осуществление дорожной деятельности в отношении автомобильных дорог общего пользования </w:t>
                  </w:r>
                </w:p>
              </w:tc>
              <w:tc>
                <w:tcPr>
                  <w:tcW w:w="3226" w:type="dxa"/>
                  <w:shd w:val="clear" w:color="auto" w:fill="auto"/>
                </w:tcPr>
                <w:p w:rsidR="008A26A9" w:rsidRPr="00702602" w:rsidRDefault="008A26A9" w:rsidP="008A26A9">
                  <w:pPr>
                    <w:tabs>
                      <w:tab w:val="left" w:pos="585"/>
                    </w:tabs>
                    <w:autoSpaceDE w:val="0"/>
                    <w:autoSpaceDN w:val="0"/>
                    <w:adjustRightInd w:val="0"/>
                    <w:rPr>
                      <w:rFonts w:eastAsia="Calibri"/>
                      <w:lang w:eastAsia="en-US"/>
                    </w:rPr>
                  </w:pPr>
                  <w:r w:rsidRPr="00702602">
                    <w:rPr>
                      <w:rFonts w:eastAsia="Calibri"/>
                      <w:lang w:eastAsia="en-US"/>
                    </w:rPr>
                    <w:tab/>
                    <w:t xml:space="preserve"> 90 0 00 70760</w:t>
                  </w:r>
                </w:p>
              </w:tc>
            </w:tr>
          </w:tbl>
          <w:p w:rsidR="008A26A9" w:rsidRPr="00702602" w:rsidRDefault="008A26A9" w:rsidP="008A26A9">
            <w:pPr>
              <w:autoSpaceDE w:val="0"/>
              <w:autoSpaceDN w:val="0"/>
              <w:adjustRightInd w:val="0"/>
              <w:ind w:firstLine="709"/>
              <w:jc w:val="both"/>
              <w:rPr>
                <w:rFonts w:eastAsia="Calibri"/>
                <w:lang w:eastAsia="en-US"/>
              </w:rPr>
            </w:pPr>
          </w:p>
          <w:p w:rsidR="008A26A9" w:rsidRPr="00702602" w:rsidRDefault="008A26A9" w:rsidP="008A26A9">
            <w:pPr>
              <w:tabs>
                <w:tab w:val="left" w:pos="7440"/>
                <w:tab w:val="right" w:pos="9921"/>
              </w:tabs>
              <w:rPr>
                <w:rFonts w:eastAsia="Calibri"/>
                <w:lang w:eastAsia="en-US"/>
              </w:rPr>
            </w:pPr>
          </w:p>
          <w:p w:rsidR="008A26A9" w:rsidRPr="00702602" w:rsidRDefault="008A26A9" w:rsidP="008A26A9">
            <w:pPr>
              <w:tabs>
                <w:tab w:val="left" w:pos="7440"/>
                <w:tab w:val="right" w:pos="9921"/>
              </w:tabs>
              <w:rPr>
                <w:rFonts w:eastAsia="Calibri"/>
                <w:lang w:eastAsia="en-US"/>
              </w:rPr>
            </w:pPr>
          </w:p>
          <w:p w:rsidR="008A26A9" w:rsidRPr="00702602" w:rsidRDefault="008A26A9" w:rsidP="008A26A9">
            <w:pPr>
              <w:rPr>
                <w:rFonts w:eastAsia="Calibri"/>
                <w:lang w:eastAsia="en-US"/>
              </w:rPr>
            </w:pPr>
          </w:p>
          <w:p w:rsidR="008A26A9" w:rsidRPr="00702602" w:rsidRDefault="008A26A9" w:rsidP="008A26A9">
            <w:pPr>
              <w:jc w:val="right"/>
              <w:rPr>
                <w:rFonts w:eastAsia="Calibri"/>
                <w:lang w:eastAsia="en-US"/>
              </w:rPr>
            </w:pPr>
            <w:r w:rsidRPr="00702602">
              <w:rPr>
                <w:rFonts w:eastAsia="Calibri"/>
                <w:lang w:eastAsia="en-US"/>
              </w:rPr>
              <w:t>Утвержден</w:t>
            </w:r>
          </w:p>
          <w:p w:rsidR="008A26A9" w:rsidRPr="00702602" w:rsidRDefault="008A26A9" w:rsidP="008A26A9">
            <w:pPr>
              <w:jc w:val="right"/>
              <w:rPr>
                <w:rFonts w:eastAsia="Calibri"/>
                <w:lang w:eastAsia="en-US"/>
              </w:rPr>
            </w:pPr>
            <w:r w:rsidRPr="00702602">
              <w:rPr>
                <w:rFonts w:eastAsia="Calibri"/>
                <w:lang w:eastAsia="en-US"/>
              </w:rPr>
              <w:t>постановлением администрации</w:t>
            </w:r>
          </w:p>
          <w:p w:rsidR="008A26A9" w:rsidRPr="00702602" w:rsidRDefault="008A26A9" w:rsidP="008A26A9">
            <w:pPr>
              <w:jc w:val="right"/>
              <w:rPr>
                <w:rFonts w:eastAsia="Calibri"/>
                <w:lang w:eastAsia="en-US"/>
              </w:rPr>
            </w:pPr>
            <w:r w:rsidRPr="00702602">
              <w:rPr>
                <w:rFonts w:eastAsia="Calibri"/>
                <w:lang w:eastAsia="en-US"/>
              </w:rPr>
              <w:t>Волчанского сельсовета</w:t>
            </w:r>
          </w:p>
          <w:p w:rsidR="008A26A9" w:rsidRPr="00702602" w:rsidRDefault="008A26A9" w:rsidP="008A26A9">
            <w:pPr>
              <w:jc w:val="right"/>
              <w:rPr>
                <w:rFonts w:eastAsia="Calibri"/>
                <w:lang w:eastAsia="en-US"/>
              </w:rPr>
            </w:pPr>
            <w:r w:rsidRPr="00702602">
              <w:rPr>
                <w:rFonts w:eastAsia="Calibri"/>
                <w:lang w:eastAsia="en-US"/>
              </w:rPr>
              <w:t>от 26.12.2022 № 94</w:t>
            </w:r>
          </w:p>
          <w:p w:rsidR="008A26A9" w:rsidRPr="00702602" w:rsidRDefault="008A26A9" w:rsidP="008A26A9">
            <w:pPr>
              <w:jc w:val="right"/>
              <w:rPr>
                <w:rFonts w:eastAsia="Calibri"/>
                <w:lang w:eastAsia="en-US"/>
              </w:rPr>
            </w:pPr>
          </w:p>
          <w:p w:rsidR="008A26A9" w:rsidRPr="00702602" w:rsidRDefault="008A26A9" w:rsidP="008A26A9">
            <w:pPr>
              <w:jc w:val="center"/>
              <w:rPr>
                <w:rFonts w:eastAsia="Calibri"/>
                <w:b/>
                <w:lang w:eastAsia="en-US"/>
              </w:rPr>
            </w:pPr>
            <w:r w:rsidRPr="00702602">
              <w:rPr>
                <w:rFonts w:eastAsia="Calibri"/>
                <w:b/>
                <w:lang w:eastAsia="en-US"/>
              </w:rPr>
              <w:t>ПЕРЕЧЕНЬ</w:t>
            </w:r>
          </w:p>
          <w:p w:rsidR="008A26A9" w:rsidRPr="00702602" w:rsidRDefault="008A26A9" w:rsidP="008A26A9">
            <w:pPr>
              <w:jc w:val="center"/>
              <w:rPr>
                <w:rFonts w:eastAsia="Calibri"/>
                <w:color w:val="FF0000"/>
                <w:lang w:eastAsia="en-US"/>
              </w:rPr>
            </w:pPr>
            <w:r w:rsidRPr="00702602">
              <w:rPr>
                <w:rFonts w:eastAsia="Calibri"/>
                <w:lang w:eastAsia="en-US"/>
              </w:rPr>
              <w:t xml:space="preserve">кодов видов источников финансирования дефицита бюджета Волчанского сельсовета Доволенского района Новосибирской области </w:t>
            </w:r>
          </w:p>
          <w:p w:rsidR="008A26A9" w:rsidRPr="00702602" w:rsidRDefault="008A26A9" w:rsidP="008A26A9">
            <w:pPr>
              <w:jc w:val="center"/>
              <w:rPr>
                <w:rFonts w:eastAsia="Calibri"/>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800"/>
            </w:tblGrid>
            <w:tr w:rsidR="008A26A9" w:rsidRPr="00702602" w:rsidTr="00F30542">
              <w:trPr>
                <w:trHeight w:val="408"/>
              </w:trPr>
              <w:tc>
                <w:tcPr>
                  <w:tcW w:w="3118" w:type="dxa"/>
                  <w:shd w:val="clear" w:color="auto" w:fill="auto"/>
                  <w:vAlign w:val="center"/>
                </w:tcPr>
                <w:p w:rsidR="008A26A9" w:rsidRPr="00702602" w:rsidRDefault="008A26A9" w:rsidP="008A26A9">
                  <w:pPr>
                    <w:jc w:val="center"/>
                    <w:rPr>
                      <w:rFonts w:eastAsia="Calibri"/>
                      <w:color w:val="000000"/>
                      <w:lang w:eastAsia="en-US"/>
                    </w:rPr>
                  </w:pPr>
                  <w:r w:rsidRPr="00702602">
                    <w:rPr>
                      <w:rFonts w:eastAsia="Calibri"/>
                      <w:color w:val="000000"/>
                      <w:lang w:eastAsia="en-US"/>
                    </w:rPr>
                    <w:t xml:space="preserve">Код </w:t>
                  </w:r>
                </w:p>
              </w:tc>
              <w:tc>
                <w:tcPr>
                  <w:tcW w:w="6800" w:type="dxa"/>
                  <w:shd w:val="clear" w:color="auto" w:fill="auto"/>
                  <w:vAlign w:val="center"/>
                </w:tcPr>
                <w:p w:rsidR="008A26A9" w:rsidRPr="00702602" w:rsidRDefault="008A26A9" w:rsidP="008A26A9">
                  <w:pPr>
                    <w:jc w:val="center"/>
                    <w:rPr>
                      <w:rFonts w:eastAsia="Calibri"/>
                      <w:color w:val="000000"/>
                      <w:lang w:eastAsia="en-US"/>
                    </w:rPr>
                  </w:pPr>
                  <w:r w:rsidRPr="00702602">
                    <w:rPr>
                      <w:rFonts w:eastAsia="Calibri"/>
                      <w:color w:val="000000"/>
                      <w:lang w:eastAsia="en-US"/>
                    </w:rPr>
                    <w:t>Наименование кода</w:t>
                  </w:r>
                </w:p>
              </w:tc>
            </w:tr>
            <w:tr w:rsidR="008A26A9" w:rsidRPr="00702602" w:rsidTr="00F30542">
              <w:trPr>
                <w:trHeight w:val="959"/>
              </w:trPr>
              <w:tc>
                <w:tcPr>
                  <w:tcW w:w="3118" w:type="dxa"/>
                  <w:shd w:val="clear" w:color="auto" w:fill="auto"/>
                  <w:vAlign w:val="center"/>
                </w:tcPr>
                <w:p w:rsidR="008A26A9" w:rsidRPr="00702602" w:rsidRDefault="008A26A9" w:rsidP="008A26A9">
                  <w:pPr>
                    <w:jc w:val="center"/>
                    <w:rPr>
                      <w:rFonts w:eastAsia="Calibri"/>
                      <w:color w:val="000000"/>
                      <w:lang w:eastAsia="en-US"/>
                    </w:rPr>
                  </w:pPr>
                  <w:r w:rsidRPr="00702602">
                    <w:rPr>
                      <w:rFonts w:eastAsia="Calibri"/>
                      <w:color w:val="000000"/>
                      <w:lang w:eastAsia="en-US"/>
                    </w:rPr>
                    <w:t>0000 510</w:t>
                  </w:r>
                </w:p>
              </w:tc>
              <w:tc>
                <w:tcPr>
                  <w:tcW w:w="6800" w:type="dxa"/>
                  <w:shd w:val="clear" w:color="auto" w:fill="auto"/>
                  <w:vAlign w:val="center"/>
                </w:tcPr>
                <w:p w:rsidR="008A26A9" w:rsidRPr="00702602" w:rsidRDefault="008A26A9" w:rsidP="008A26A9">
                  <w:pPr>
                    <w:autoSpaceDE w:val="0"/>
                    <w:autoSpaceDN w:val="0"/>
                    <w:adjustRightInd w:val="0"/>
                    <w:jc w:val="both"/>
                    <w:rPr>
                      <w:rFonts w:eastAsia="Calibri"/>
                      <w:lang w:eastAsia="en-US"/>
                    </w:rPr>
                  </w:pPr>
                  <w:r w:rsidRPr="00702602">
                    <w:rPr>
                      <w:rFonts w:eastAsia="Calibri"/>
                      <w:lang w:eastAsia="en-US"/>
                    </w:rPr>
                    <w:t>Поступление денежных средств на счета бюджета Волчанского сельсовета Доволенского района Новосибирской области</w:t>
                  </w:r>
                </w:p>
              </w:tc>
            </w:tr>
            <w:tr w:rsidR="008A26A9" w:rsidRPr="00702602" w:rsidTr="00F30542">
              <w:trPr>
                <w:trHeight w:val="711"/>
              </w:trPr>
              <w:tc>
                <w:tcPr>
                  <w:tcW w:w="3118" w:type="dxa"/>
                  <w:shd w:val="clear" w:color="auto" w:fill="auto"/>
                  <w:vAlign w:val="center"/>
                </w:tcPr>
                <w:p w:rsidR="008A26A9" w:rsidRPr="00702602" w:rsidRDefault="008A26A9" w:rsidP="008A26A9">
                  <w:pPr>
                    <w:jc w:val="center"/>
                    <w:rPr>
                      <w:rFonts w:eastAsia="Calibri"/>
                      <w:lang w:eastAsia="en-US"/>
                    </w:rPr>
                  </w:pPr>
                  <w:r w:rsidRPr="00702602">
                    <w:rPr>
                      <w:rFonts w:eastAsia="Calibri"/>
                      <w:lang w:eastAsia="en-US"/>
                    </w:rPr>
                    <w:t>0000 540</w:t>
                  </w:r>
                </w:p>
              </w:tc>
              <w:tc>
                <w:tcPr>
                  <w:tcW w:w="6800" w:type="dxa"/>
                  <w:shd w:val="clear" w:color="auto" w:fill="auto"/>
                  <w:vAlign w:val="center"/>
                </w:tcPr>
                <w:p w:rsidR="008A26A9" w:rsidRPr="00702602" w:rsidRDefault="008A26A9" w:rsidP="008A26A9">
                  <w:pPr>
                    <w:rPr>
                      <w:rFonts w:eastAsia="Calibri"/>
                      <w:lang w:eastAsia="en-US"/>
                    </w:rPr>
                  </w:pPr>
                  <w:r w:rsidRPr="00702602">
                    <w:rPr>
                      <w:rFonts w:eastAsia="Calibri"/>
                      <w:lang w:eastAsia="en-US"/>
                    </w:rPr>
                    <w:t xml:space="preserve">Увеличение задолженности по бюджетным кредитам, предоставленным за счет средств бюджета Волчанского сельсовета Доволенского района Новосибирской области </w:t>
                  </w:r>
                </w:p>
              </w:tc>
            </w:tr>
            <w:tr w:rsidR="008A26A9" w:rsidRPr="00702602" w:rsidTr="00F30542">
              <w:trPr>
                <w:trHeight w:val="985"/>
              </w:trPr>
              <w:tc>
                <w:tcPr>
                  <w:tcW w:w="3118" w:type="dxa"/>
                  <w:shd w:val="clear" w:color="auto" w:fill="auto"/>
                  <w:vAlign w:val="center"/>
                </w:tcPr>
                <w:p w:rsidR="008A26A9" w:rsidRPr="00702602" w:rsidRDefault="008A26A9" w:rsidP="008A26A9">
                  <w:pPr>
                    <w:jc w:val="center"/>
                    <w:rPr>
                      <w:rFonts w:eastAsia="Calibri"/>
                      <w:lang w:eastAsia="en-US"/>
                    </w:rPr>
                  </w:pPr>
                  <w:r w:rsidRPr="00702602">
                    <w:rPr>
                      <w:rFonts w:eastAsia="Calibri"/>
                      <w:lang w:eastAsia="en-US"/>
                    </w:rPr>
                    <w:t>0000 610</w:t>
                  </w:r>
                </w:p>
              </w:tc>
              <w:tc>
                <w:tcPr>
                  <w:tcW w:w="6800" w:type="dxa"/>
                  <w:shd w:val="clear" w:color="auto" w:fill="auto"/>
                  <w:vAlign w:val="center"/>
                </w:tcPr>
                <w:p w:rsidR="008A26A9" w:rsidRPr="00702602" w:rsidRDefault="008A26A9" w:rsidP="008A26A9">
                  <w:pPr>
                    <w:rPr>
                      <w:rFonts w:eastAsia="Calibri"/>
                      <w:lang w:eastAsia="en-US"/>
                    </w:rPr>
                  </w:pPr>
                  <w:r w:rsidRPr="00702602">
                    <w:rPr>
                      <w:rFonts w:eastAsia="Calibri"/>
                      <w:lang w:eastAsia="en-US"/>
                    </w:rPr>
                    <w:t>Выбытие денежных средств со счетов бюджета Волчанского сельсовета Доволенского района</w:t>
                  </w:r>
                  <w:r w:rsidRPr="00702602">
                    <w:rPr>
                      <w:rFonts w:ascii="Calibri" w:eastAsia="Calibri" w:hAnsi="Calibri"/>
                      <w:b/>
                      <w:lang w:eastAsia="en-US"/>
                    </w:rPr>
                    <w:t xml:space="preserve"> </w:t>
                  </w:r>
                  <w:r w:rsidRPr="00702602">
                    <w:rPr>
                      <w:rFonts w:eastAsia="Calibri"/>
                      <w:lang w:eastAsia="en-US"/>
                    </w:rPr>
                    <w:t xml:space="preserve">Новосибирской области </w:t>
                  </w:r>
                </w:p>
              </w:tc>
            </w:tr>
            <w:tr w:rsidR="008A26A9" w:rsidRPr="00702602" w:rsidTr="00F30542">
              <w:trPr>
                <w:trHeight w:val="719"/>
              </w:trPr>
              <w:tc>
                <w:tcPr>
                  <w:tcW w:w="3118" w:type="dxa"/>
                  <w:shd w:val="clear" w:color="auto" w:fill="auto"/>
                  <w:vAlign w:val="center"/>
                </w:tcPr>
                <w:p w:rsidR="008A26A9" w:rsidRPr="00702602" w:rsidRDefault="008A26A9" w:rsidP="008A26A9">
                  <w:pPr>
                    <w:jc w:val="center"/>
                    <w:rPr>
                      <w:rFonts w:eastAsia="Calibri"/>
                      <w:lang w:eastAsia="en-US"/>
                    </w:rPr>
                  </w:pPr>
                  <w:r w:rsidRPr="00702602">
                    <w:rPr>
                      <w:rFonts w:eastAsia="Calibri"/>
                      <w:lang w:eastAsia="en-US"/>
                    </w:rPr>
                    <w:t>0000 640</w:t>
                  </w:r>
                </w:p>
              </w:tc>
              <w:tc>
                <w:tcPr>
                  <w:tcW w:w="6800" w:type="dxa"/>
                  <w:shd w:val="clear" w:color="auto" w:fill="auto"/>
                  <w:vAlign w:val="center"/>
                </w:tcPr>
                <w:p w:rsidR="008A26A9" w:rsidRPr="00702602" w:rsidRDefault="008A26A9" w:rsidP="008A26A9">
                  <w:pPr>
                    <w:rPr>
                      <w:rFonts w:eastAsia="Calibri"/>
                      <w:lang w:eastAsia="en-US"/>
                    </w:rPr>
                  </w:pPr>
                  <w:r w:rsidRPr="00702602">
                    <w:rPr>
                      <w:rFonts w:eastAsia="Calibri"/>
                      <w:lang w:eastAsia="en-US"/>
                    </w:rPr>
                    <w:t>Уменьшение задолженности по бюджетным кредитам, предоставленным за счет средств бюджета Волчанского  сельсовета Доволенского района  Новосибирской области</w:t>
                  </w:r>
                </w:p>
              </w:tc>
            </w:tr>
            <w:tr w:rsidR="008A26A9" w:rsidRPr="00702602" w:rsidTr="00F30542">
              <w:trPr>
                <w:trHeight w:val="687"/>
              </w:trPr>
              <w:tc>
                <w:tcPr>
                  <w:tcW w:w="3118" w:type="dxa"/>
                  <w:shd w:val="clear" w:color="auto" w:fill="auto"/>
                  <w:vAlign w:val="center"/>
                </w:tcPr>
                <w:p w:rsidR="008A26A9" w:rsidRPr="00702602" w:rsidRDefault="008A26A9" w:rsidP="008A26A9">
                  <w:pPr>
                    <w:jc w:val="center"/>
                    <w:rPr>
                      <w:rFonts w:eastAsia="Calibri"/>
                      <w:lang w:eastAsia="en-US"/>
                    </w:rPr>
                  </w:pPr>
                  <w:r w:rsidRPr="00702602">
                    <w:rPr>
                      <w:rFonts w:eastAsia="Calibri"/>
                      <w:lang w:eastAsia="en-US"/>
                    </w:rPr>
                    <w:t>0000 710</w:t>
                  </w:r>
                </w:p>
              </w:tc>
              <w:tc>
                <w:tcPr>
                  <w:tcW w:w="6800" w:type="dxa"/>
                  <w:shd w:val="clear" w:color="auto" w:fill="auto"/>
                  <w:vAlign w:val="center"/>
                </w:tcPr>
                <w:p w:rsidR="008A26A9" w:rsidRPr="00702602" w:rsidRDefault="008A26A9" w:rsidP="008A26A9">
                  <w:pPr>
                    <w:rPr>
                      <w:rFonts w:eastAsia="Calibri"/>
                      <w:lang w:eastAsia="en-US"/>
                    </w:rPr>
                  </w:pPr>
                  <w:r w:rsidRPr="00702602">
                    <w:rPr>
                      <w:rFonts w:eastAsia="Calibri"/>
                      <w:lang w:eastAsia="en-US"/>
                    </w:rPr>
                    <w:t>Увеличение задолженности по муниципальному внутреннему долгу  Волчанского сельсовета Доволенского района Новосибирской области</w:t>
                  </w:r>
                </w:p>
              </w:tc>
            </w:tr>
            <w:tr w:rsidR="008A26A9" w:rsidRPr="00702602" w:rsidTr="00F30542">
              <w:trPr>
                <w:trHeight w:val="711"/>
              </w:trPr>
              <w:tc>
                <w:tcPr>
                  <w:tcW w:w="3118" w:type="dxa"/>
                  <w:shd w:val="clear" w:color="auto" w:fill="auto"/>
                  <w:vAlign w:val="center"/>
                </w:tcPr>
                <w:p w:rsidR="008A26A9" w:rsidRPr="00702602" w:rsidRDefault="008A26A9" w:rsidP="008A26A9">
                  <w:pPr>
                    <w:jc w:val="center"/>
                    <w:rPr>
                      <w:rFonts w:eastAsia="Calibri"/>
                      <w:lang w:eastAsia="en-US"/>
                    </w:rPr>
                  </w:pPr>
                  <w:r w:rsidRPr="00702602">
                    <w:rPr>
                      <w:rFonts w:eastAsia="Calibri"/>
                      <w:lang w:eastAsia="en-US"/>
                    </w:rPr>
                    <w:t>0000 810</w:t>
                  </w:r>
                </w:p>
              </w:tc>
              <w:tc>
                <w:tcPr>
                  <w:tcW w:w="6800" w:type="dxa"/>
                  <w:shd w:val="clear" w:color="auto" w:fill="auto"/>
                  <w:vAlign w:val="center"/>
                </w:tcPr>
                <w:p w:rsidR="008A26A9" w:rsidRPr="00702602" w:rsidRDefault="008A26A9" w:rsidP="008A26A9">
                  <w:pPr>
                    <w:rPr>
                      <w:rFonts w:eastAsia="Calibri"/>
                      <w:lang w:eastAsia="en-US"/>
                    </w:rPr>
                  </w:pPr>
                  <w:r w:rsidRPr="00702602">
                    <w:rPr>
                      <w:rFonts w:eastAsia="Calibri"/>
                      <w:lang w:eastAsia="en-US"/>
                    </w:rPr>
                    <w:t>Уменьшение задолженности по муниципальному внутреннему долгу Волчанского  сельсовета Доволенского Новосибирской области</w:t>
                  </w:r>
                </w:p>
              </w:tc>
            </w:tr>
          </w:tbl>
          <w:p w:rsidR="008A26A9" w:rsidRPr="00702602" w:rsidRDefault="008A26A9" w:rsidP="008A26A9">
            <w:pPr>
              <w:jc w:val="center"/>
              <w:rPr>
                <w:rFonts w:eastAsia="Calibri"/>
                <w:lang w:eastAsia="en-US"/>
              </w:rPr>
            </w:pPr>
          </w:p>
          <w:p w:rsidR="008A26A9" w:rsidRPr="00702602" w:rsidRDefault="008A26A9" w:rsidP="008A26A9">
            <w:pPr>
              <w:tabs>
                <w:tab w:val="left" w:pos="7440"/>
                <w:tab w:val="right" w:pos="9921"/>
              </w:tabs>
              <w:rPr>
                <w:rFonts w:eastAsia="Calibri"/>
                <w:lang w:eastAsia="en-US"/>
              </w:rPr>
            </w:pPr>
          </w:p>
          <w:p w:rsidR="008A26A9" w:rsidRPr="00702602" w:rsidRDefault="008A26A9" w:rsidP="008A26A9">
            <w:pPr>
              <w:tabs>
                <w:tab w:val="left" w:pos="7440"/>
                <w:tab w:val="right" w:pos="9921"/>
              </w:tabs>
              <w:rPr>
                <w:rFonts w:eastAsia="Calibri"/>
                <w:lang w:eastAsia="en-US"/>
              </w:rPr>
            </w:pPr>
          </w:p>
          <w:p w:rsidR="00DF7B5D" w:rsidRPr="00702602" w:rsidRDefault="00DF7B5D" w:rsidP="00E02335">
            <w:pPr>
              <w:jc w:val="both"/>
              <w:rPr>
                <w:lang w:eastAsia="en-US"/>
              </w:rPr>
            </w:pPr>
          </w:p>
          <w:p w:rsidR="00DF7B5D" w:rsidRPr="00702602" w:rsidRDefault="00DF7B5D" w:rsidP="00E02335">
            <w:pPr>
              <w:jc w:val="both"/>
              <w:rPr>
                <w:lang w:eastAsia="en-US"/>
              </w:rPr>
            </w:pPr>
          </w:p>
          <w:p w:rsidR="00DF7B5D" w:rsidRPr="00702602" w:rsidRDefault="00DF7B5D" w:rsidP="00E02335">
            <w:pPr>
              <w:jc w:val="both"/>
              <w:rPr>
                <w:lang w:eastAsia="en-US"/>
              </w:rPr>
            </w:pPr>
          </w:p>
          <w:p w:rsidR="00DF7B5D" w:rsidRPr="00702602" w:rsidRDefault="00DF7B5D" w:rsidP="00E02335">
            <w:pPr>
              <w:jc w:val="both"/>
              <w:rPr>
                <w:lang w:eastAsia="en-US"/>
              </w:rPr>
            </w:pPr>
          </w:p>
          <w:tbl>
            <w:tblPr>
              <w:tblW w:w="10008" w:type="dxa"/>
              <w:tblLayout w:type="fixed"/>
              <w:tblLook w:val="0000" w:firstRow="0" w:lastRow="0" w:firstColumn="0" w:lastColumn="0" w:noHBand="0" w:noVBand="0"/>
            </w:tblPr>
            <w:tblGrid>
              <w:gridCol w:w="10008"/>
            </w:tblGrid>
            <w:tr w:rsidR="00872D93" w:rsidRPr="00702602" w:rsidTr="008C43A9">
              <w:trPr>
                <w:trHeight w:val="2874"/>
              </w:trPr>
              <w:tc>
                <w:tcPr>
                  <w:tcW w:w="10008" w:type="dxa"/>
                  <w:tcBorders>
                    <w:top w:val="nil"/>
                    <w:left w:val="nil"/>
                    <w:bottom w:val="nil"/>
                    <w:right w:val="nil"/>
                  </w:tcBorders>
                </w:tcPr>
                <w:p w:rsidR="00872D93" w:rsidRPr="00702602" w:rsidRDefault="00872D93" w:rsidP="00872D93">
                  <w:pPr>
                    <w:spacing w:after="160" w:line="259" w:lineRule="auto"/>
                    <w:jc w:val="center"/>
                    <w:rPr>
                      <w:rFonts w:eastAsia="Calibri"/>
                      <w:lang w:eastAsia="en-US"/>
                    </w:rPr>
                  </w:pPr>
                </w:p>
                <w:tbl>
                  <w:tblPr>
                    <w:tblW w:w="10008" w:type="dxa"/>
                    <w:tblLayout w:type="fixed"/>
                    <w:tblLook w:val="0000" w:firstRow="0" w:lastRow="0" w:firstColumn="0" w:lastColumn="0" w:noHBand="0" w:noVBand="0"/>
                  </w:tblPr>
                  <w:tblGrid>
                    <w:gridCol w:w="10008"/>
                  </w:tblGrid>
                  <w:tr w:rsidR="00872D93" w:rsidRPr="00702602" w:rsidTr="008C43A9">
                    <w:trPr>
                      <w:trHeight w:val="2874"/>
                    </w:trPr>
                    <w:tc>
                      <w:tcPr>
                        <w:tcW w:w="10008" w:type="dxa"/>
                        <w:tcBorders>
                          <w:top w:val="nil"/>
                          <w:left w:val="nil"/>
                          <w:bottom w:val="nil"/>
                          <w:right w:val="nil"/>
                        </w:tcBorders>
                      </w:tcPr>
                      <w:p w:rsidR="00872D93" w:rsidRPr="00702602" w:rsidRDefault="00872D93" w:rsidP="00872D93">
                        <w:pPr>
                          <w:keepNext/>
                          <w:tabs>
                            <w:tab w:val="center" w:pos="0"/>
                          </w:tabs>
                          <w:spacing w:after="160" w:line="259" w:lineRule="auto"/>
                          <w:jc w:val="center"/>
                          <w:outlineLvl w:val="2"/>
                          <w:rPr>
                            <w:rFonts w:eastAsia="Calibri"/>
                            <w:b/>
                            <w:bCs/>
                            <w:lang w:eastAsia="en-US"/>
                          </w:rPr>
                        </w:pPr>
                        <w:r w:rsidRPr="00702602">
                          <w:rPr>
                            <w:rFonts w:eastAsia="Calibri"/>
                            <w:b/>
                            <w:bCs/>
                            <w:lang w:eastAsia="en-US"/>
                          </w:rPr>
                          <w:t xml:space="preserve">АДМИНИСТРАЦИЯ ВОЛЧАНСКОГО СЕЛЬСОВЕТА </w:t>
                        </w:r>
                      </w:p>
                      <w:p w:rsidR="00872D93" w:rsidRPr="00702602" w:rsidRDefault="00872D93" w:rsidP="00872D93">
                        <w:pPr>
                          <w:keepNext/>
                          <w:tabs>
                            <w:tab w:val="center" w:pos="0"/>
                          </w:tabs>
                          <w:spacing w:after="160" w:line="259" w:lineRule="auto"/>
                          <w:jc w:val="center"/>
                          <w:outlineLvl w:val="2"/>
                          <w:rPr>
                            <w:rFonts w:eastAsia="Calibri"/>
                            <w:b/>
                            <w:bCs/>
                            <w:lang w:eastAsia="en-US"/>
                          </w:rPr>
                        </w:pPr>
                        <w:r w:rsidRPr="00702602">
                          <w:rPr>
                            <w:rFonts w:eastAsia="Calibri"/>
                            <w:b/>
                            <w:bCs/>
                            <w:lang w:eastAsia="en-US"/>
                          </w:rPr>
                          <w:t>ДОВОЛЕНСКОГО РАЙОНА НОВОСИБИРСКОЙ ОБЛАСТИ</w:t>
                        </w:r>
                      </w:p>
                      <w:p w:rsidR="00872D93" w:rsidRPr="00702602" w:rsidRDefault="00872D93" w:rsidP="00872D93">
                        <w:pPr>
                          <w:spacing w:after="160" w:line="259" w:lineRule="auto"/>
                          <w:jc w:val="center"/>
                          <w:rPr>
                            <w:rFonts w:eastAsia="Calibri"/>
                            <w:lang w:eastAsia="en-US"/>
                          </w:rPr>
                        </w:pPr>
                        <w:r w:rsidRPr="00702602">
                          <w:rPr>
                            <w:rFonts w:eastAsia="Calibri"/>
                            <w:lang w:eastAsia="en-US"/>
                          </w:rPr>
                          <w:t xml:space="preserve">ПОСТАНОВЛЕНИЕ </w:t>
                        </w:r>
                      </w:p>
                      <w:p w:rsidR="00872D93" w:rsidRPr="00702602" w:rsidRDefault="00872D93" w:rsidP="00872D93">
                        <w:pPr>
                          <w:spacing w:after="160" w:line="259" w:lineRule="auto"/>
                          <w:rPr>
                            <w:rFonts w:eastAsia="Calibri"/>
                            <w:lang w:eastAsia="en-US"/>
                          </w:rPr>
                        </w:pPr>
                        <w:r w:rsidRPr="00702602">
                          <w:rPr>
                            <w:rFonts w:eastAsia="Calibri"/>
                            <w:lang w:eastAsia="en-US"/>
                          </w:rPr>
                          <w:t>26.12.2022</w:t>
                        </w:r>
                        <w:r w:rsidRPr="00702602">
                          <w:rPr>
                            <w:rFonts w:eastAsia="Calibri"/>
                            <w:lang w:eastAsia="en-US"/>
                          </w:rPr>
                          <w:tab/>
                          <w:t xml:space="preserve">                                                                                                </w:t>
                        </w:r>
                        <w:r w:rsidR="00702602">
                          <w:rPr>
                            <w:rFonts w:eastAsia="Calibri"/>
                            <w:lang w:eastAsia="en-US"/>
                          </w:rPr>
                          <w:t xml:space="preserve">                              </w:t>
                        </w:r>
                        <w:r w:rsidRPr="00702602">
                          <w:rPr>
                            <w:rFonts w:eastAsia="Calibri"/>
                            <w:lang w:eastAsia="en-US"/>
                          </w:rPr>
                          <w:t xml:space="preserve"> № 95</w:t>
                        </w:r>
                      </w:p>
                      <w:p w:rsidR="00872D93" w:rsidRPr="00702602" w:rsidRDefault="00872D93" w:rsidP="00872D93">
                        <w:pPr>
                          <w:spacing w:after="160" w:line="259" w:lineRule="auto"/>
                          <w:jc w:val="center"/>
                          <w:rPr>
                            <w:rFonts w:eastAsia="Calibri"/>
                            <w:lang w:eastAsia="en-US"/>
                          </w:rPr>
                        </w:pPr>
                        <w:r w:rsidRPr="00702602">
                          <w:rPr>
                            <w:rFonts w:eastAsia="Calibri"/>
                            <w:lang w:eastAsia="en-US"/>
                          </w:rPr>
                          <w:t>с. Волчанка</w:t>
                        </w:r>
                      </w:p>
                    </w:tc>
                  </w:tr>
                </w:tbl>
                <w:p w:rsidR="00872D93" w:rsidRPr="00702602" w:rsidRDefault="00872D93" w:rsidP="00872D93">
                  <w:pPr>
                    <w:spacing w:after="160" w:line="259" w:lineRule="auto"/>
                    <w:rPr>
                      <w:rFonts w:eastAsia="Calibri"/>
                      <w:lang w:eastAsia="en-US"/>
                    </w:rPr>
                  </w:pPr>
                </w:p>
              </w:tc>
            </w:tr>
          </w:tbl>
          <w:p w:rsidR="00872D93" w:rsidRPr="00702602" w:rsidRDefault="00872D93" w:rsidP="00872D93">
            <w:pPr>
              <w:autoSpaceDE w:val="0"/>
              <w:autoSpaceDN w:val="0"/>
              <w:adjustRightInd w:val="0"/>
              <w:spacing w:after="160"/>
              <w:jc w:val="center"/>
              <w:rPr>
                <w:rFonts w:eastAsia="Calibri"/>
                <w:bCs/>
                <w:lang w:eastAsia="en-US"/>
              </w:rPr>
            </w:pPr>
            <w:r w:rsidRPr="00702602">
              <w:rPr>
                <w:rFonts w:eastAsia="Calibri"/>
                <w:lang w:eastAsia="en-US"/>
              </w:rPr>
              <w:t xml:space="preserve">Об утверждении Порядка составления и ведения кассового плана </w:t>
            </w:r>
            <w:r w:rsidRPr="00702602">
              <w:rPr>
                <w:rFonts w:eastAsia="Calibri"/>
                <w:bCs/>
                <w:lang w:eastAsia="en-US"/>
              </w:rPr>
              <w:t>исполнения местного бюджета Волчанского сельсовета Доволенского района Новосибирской области</w:t>
            </w:r>
          </w:p>
          <w:p w:rsidR="00872D93" w:rsidRPr="00702602" w:rsidRDefault="00872D93" w:rsidP="00872D93">
            <w:pPr>
              <w:spacing w:after="160"/>
              <w:ind w:firstLine="709"/>
              <w:jc w:val="both"/>
              <w:rPr>
                <w:rFonts w:eastAsia="Calibri"/>
                <w:lang w:eastAsia="en-US"/>
              </w:rPr>
            </w:pPr>
            <w:r w:rsidRPr="00702602">
              <w:rPr>
                <w:rFonts w:eastAsia="Calibri"/>
                <w:lang w:eastAsia="en-US"/>
              </w:rPr>
              <w:t>В соответствии со статьей 217.1 Бюджетного кодекса Российской Федерации в целях организации составления и ведения кассового плана бюджета Волчанского сельсовета Доволенского района Новосибирской области администрация Волчанского сельсовета Доволенского района Новосибирской области</w:t>
            </w:r>
          </w:p>
          <w:p w:rsidR="00872D93" w:rsidRPr="00702602" w:rsidRDefault="00872D93" w:rsidP="00872D93">
            <w:pPr>
              <w:spacing w:after="160"/>
              <w:jc w:val="both"/>
              <w:rPr>
                <w:rFonts w:eastAsia="Calibri"/>
                <w:lang w:eastAsia="en-US"/>
              </w:rPr>
            </w:pPr>
            <w:r w:rsidRPr="00702602">
              <w:rPr>
                <w:rFonts w:eastAsia="Calibri"/>
                <w:lang w:eastAsia="en-US"/>
              </w:rPr>
              <w:t>ПОСТАНОВЛЯЕТ:</w:t>
            </w:r>
          </w:p>
          <w:p w:rsidR="00872D93" w:rsidRPr="00702602" w:rsidRDefault="00872D93" w:rsidP="00872D93">
            <w:pPr>
              <w:autoSpaceDE w:val="0"/>
              <w:autoSpaceDN w:val="0"/>
              <w:adjustRightInd w:val="0"/>
              <w:spacing w:after="160" w:line="259" w:lineRule="auto"/>
              <w:jc w:val="both"/>
              <w:rPr>
                <w:rFonts w:eastAsia="Calibri"/>
                <w:lang w:eastAsia="en-US"/>
              </w:rPr>
            </w:pPr>
            <w:r w:rsidRPr="00702602">
              <w:rPr>
                <w:rFonts w:eastAsia="Calibri"/>
                <w:lang w:eastAsia="en-US"/>
              </w:rPr>
              <w:t xml:space="preserve">           1. Утвердить прилагаемый Порядок составления и ведения кассового плана </w:t>
            </w:r>
            <w:r w:rsidRPr="00702602">
              <w:rPr>
                <w:rFonts w:eastAsia="Calibri"/>
                <w:bCs/>
                <w:lang w:eastAsia="en-US"/>
              </w:rPr>
              <w:t>исполнения местного бюджета Волчанского сельсовета Доволенского района Новосибирской области</w:t>
            </w:r>
            <w:r w:rsidRPr="00702602">
              <w:rPr>
                <w:rFonts w:eastAsia="Calibri"/>
                <w:lang w:eastAsia="en-US"/>
              </w:rPr>
              <w:t xml:space="preserve"> (далее – Порядок).</w:t>
            </w:r>
          </w:p>
          <w:p w:rsidR="00872D93" w:rsidRPr="00702602" w:rsidRDefault="00872D93" w:rsidP="00872D93">
            <w:pPr>
              <w:spacing w:after="160" w:line="259" w:lineRule="auto"/>
              <w:ind w:firstLine="709"/>
              <w:rPr>
                <w:rFonts w:eastAsia="Calibri"/>
                <w:lang w:eastAsia="en-US"/>
              </w:rPr>
            </w:pPr>
            <w:r w:rsidRPr="00702602">
              <w:rPr>
                <w:rFonts w:eastAsia="Calibri"/>
                <w:lang w:eastAsia="en-US"/>
              </w:rPr>
              <w:t>2. Признать утратившим силу:</w:t>
            </w:r>
          </w:p>
          <w:p w:rsidR="00872D93" w:rsidRPr="00702602" w:rsidRDefault="00872D93" w:rsidP="00872D93">
            <w:pPr>
              <w:spacing w:after="160" w:line="259" w:lineRule="auto"/>
              <w:ind w:firstLine="709"/>
              <w:rPr>
                <w:rFonts w:eastAsia="Calibri"/>
                <w:lang w:eastAsia="en-US"/>
              </w:rPr>
            </w:pPr>
            <w:r w:rsidRPr="00702602">
              <w:rPr>
                <w:rFonts w:eastAsia="Calibri"/>
                <w:lang w:eastAsia="en-US"/>
              </w:rPr>
              <w:t xml:space="preserve"> постановление администрации Волчанского сельсовета Доволенского района Новосибирской области от 28.11.2018 № 69 «Об утверждении Порядка составления и ведения кассового плана исполнения местного бюджета Волчанского сельсовета Доволенского района Новосибирской области»;</w:t>
            </w:r>
          </w:p>
          <w:p w:rsidR="00872D93" w:rsidRPr="00702602" w:rsidRDefault="00872D93" w:rsidP="00872D93">
            <w:pPr>
              <w:spacing w:after="160"/>
              <w:jc w:val="both"/>
              <w:rPr>
                <w:rFonts w:eastAsia="Calibri"/>
                <w:lang w:eastAsia="en-US"/>
              </w:rPr>
            </w:pPr>
            <w:r w:rsidRPr="00702602">
              <w:rPr>
                <w:rFonts w:eastAsia="Calibri"/>
                <w:lang w:eastAsia="en-US"/>
              </w:rPr>
              <w:t xml:space="preserve">          постановление администрации Волчанского сельсовета Доволенского района Новосибирской области от 25.06.2019 № 42</w:t>
            </w:r>
            <w:r w:rsidRPr="00702602">
              <w:rPr>
                <w:rFonts w:ascii="Calibri" w:eastAsia="Calibri" w:hAnsi="Calibri"/>
                <w:lang w:eastAsia="en-US"/>
              </w:rPr>
              <w:t xml:space="preserve"> «</w:t>
            </w:r>
            <w:r w:rsidRPr="00702602">
              <w:rPr>
                <w:rFonts w:eastAsia="Calibri"/>
                <w:lang w:eastAsia="en-US"/>
              </w:rPr>
              <w:t>О внесении изменений в постановление администрации Волчанского сельсовета Доволенского района Новосибирской области от 29.11.2018 № 69»;</w:t>
            </w:r>
          </w:p>
          <w:p w:rsidR="00872D93" w:rsidRPr="00702602" w:rsidRDefault="00872D93" w:rsidP="00872D93">
            <w:pPr>
              <w:spacing w:after="160"/>
              <w:jc w:val="both"/>
              <w:rPr>
                <w:rFonts w:eastAsia="Calibri"/>
                <w:lang w:eastAsia="en-US"/>
              </w:rPr>
            </w:pPr>
            <w:r w:rsidRPr="00702602">
              <w:rPr>
                <w:rFonts w:eastAsia="Calibri"/>
                <w:lang w:eastAsia="en-US"/>
              </w:rPr>
              <w:t xml:space="preserve">        постановление администрации Волчанского сельсовета Доволенского района Новосибирской области от 19.11.2021 № 73 </w:t>
            </w:r>
            <w:r w:rsidRPr="00702602">
              <w:rPr>
                <w:rFonts w:ascii="Calibri" w:eastAsia="Calibri" w:hAnsi="Calibri"/>
                <w:lang w:eastAsia="en-US"/>
              </w:rPr>
              <w:t>«</w:t>
            </w:r>
            <w:r w:rsidRPr="00702602">
              <w:rPr>
                <w:rFonts w:eastAsia="Calibri"/>
                <w:lang w:eastAsia="en-US"/>
              </w:rPr>
              <w:t>О внесении изменений в постановление администрации Доволенского района Новосибирской области от 29.11.2018 № 69»;</w:t>
            </w:r>
          </w:p>
          <w:p w:rsidR="00872D93" w:rsidRPr="00702602" w:rsidRDefault="00872D93" w:rsidP="00872D93">
            <w:pPr>
              <w:spacing w:after="160" w:line="259" w:lineRule="auto"/>
              <w:ind w:firstLine="709"/>
              <w:jc w:val="both"/>
              <w:rPr>
                <w:rFonts w:eastAsia="Calibri"/>
                <w:lang w:eastAsia="en-US"/>
              </w:rPr>
            </w:pPr>
            <w:r w:rsidRPr="00702602">
              <w:rPr>
                <w:rFonts w:eastAsia="Calibri"/>
                <w:lang w:eastAsia="en-US"/>
              </w:rPr>
              <w:t>3. Контроль за исполнением настоящего постановления оставляю за собой.</w:t>
            </w:r>
          </w:p>
          <w:p w:rsidR="00872D93" w:rsidRPr="00702602" w:rsidRDefault="00872D93" w:rsidP="00872D93">
            <w:pPr>
              <w:ind w:firstLine="567"/>
              <w:jc w:val="both"/>
            </w:pPr>
          </w:p>
          <w:p w:rsidR="00872D93" w:rsidRPr="00702602" w:rsidRDefault="00872D93" w:rsidP="00872D93">
            <w:pPr>
              <w:ind w:firstLine="567"/>
              <w:jc w:val="both"/>
            </w:pPr>
            <w:r w:rsidRPr="00702602">
              <w:t xml:space="preserve">  4. Настоящее постановление вступает в силу с 01.01.2023 г.</w:t>
            </w:r>
          </w:p>
          <w:p w:rsidR="00DF7B5D" w:rsidRPr="00702602" w:rsidRDefault="00DF7B5D" w:rsidP="00E02335">
            <w:pPr>
              <w:jc w:val="both"/>
              <w:rPr>
                <w:lang w:eastAsia="en-US"/>
              </w:rPr>
            </w:pPr>
          </w:p>
          <w:p w:rsidR="00872D93" w:rsidRPr="00702602" w:rsidRDefault="00872D93" w:rsidP="00E02335">
            <w:pPr>
              <w:jc w:val="both"/>
              <w:rPr>
                <w:lang w:eastAsia="en-US"/>
              </w:rPr>
            </w:pPr>
          </w:p>
          <w:p w:rsidR="00872D93" w:rsidRPr="00702602" w:rsidRDefault="00872D93" w:rsidP="00E02335">
            <w:pPr>
              <w:jc w:val="both"/>
              <w:rPr>
                <w:lang w:eastAsia="en-US"/>
              </w:rPr>
            </w:pPr>
            <w:r w:rsidRPr="00702602">
              <w:rPr>
                <w:lang w:eastAsia="en-US"/>
              </w:rPr>
              <w:t>Глава Волчанского сельсовета</w:t>
            </w:r>
          </w:p>
          <w:p w:rsidR="00872D93" w:rsidRPr="00702602" w:rsidRDefault="00872D93" w:rsidP="00E02335">
            <w:pPr>
              <w:jc w:val="both"/>
              <w:rPr>
                <w:lang w:eastAsia="en-US"/>
              </w:rPr>
            </w:pPr>
            <w:r w:rsidRPr="00702602">
              <w:rPr>
                <w:lang w:eastAsia="en-US"/>
              </w:rPr>
              <w:t xml:space="preserve">Доволенского района Новосибирской области                                                  </w:t>
            </w:r>
            <w:r w:rsidR="00702602">
              <w:rPr>
                <w:lang w:eastAsia="en-US"/>
              </w:rPr>
              <w:t xml:space="preserve">                </w:t>
            </w:r>
            <w:r w:rsidRPr="00702602">
              <w:rPr>
                <w:lang w:eastAsia="en-US"/>
              </w:rPr>
              <w:t>Е.Д. Крикунова</w:t>
            </w:r>
          </w:p>
          <w:p w:rsidR="00DF7B5D" w:rsidRPr="00702602" w:rsidRDefault="00DF7B5D" w:rsidP="00E02335">
            <w:pPr>
              <w:jc w:val="both"/>
              <w:rPr>
                <w:lang w:eastAsia="en-US"/>
              </w:rPr>
            </w:pPr>
          </w:p>
          <w:p w:rsidR="00DF7B5D" w:rsidRPr="00702602" w:rsidRDefault="00DF7B5D" w:rsidP="00E02335">
            <w:pPr>
              <w:jc w:val="both"/>
              <w:rPr>
                <w:lang w:eastAsia="en-US"/>
              </w:rPr>
            </w:pPr>
          </w:p>
          <w:p w:rsidR="00DF7B5D" w:rsidRPr="00702602" w:rsidRDefault="00DF7B5D" w:rsidP="00E02335">
            <w:pPr>
              <w:jc w:val="both"/>
              <w:rPr>
                <w:lang w:eastAsia="en-US"/>
              </w:rPr>
            </w:pPr>
          </w:p>
          <w:p w:rsidR="00DF7B5D" w:rsidRPr="00702602" w:rsidRDefault="00DF7B5D" w:rsidP="00E02335">
            <w:pPr>
              <w:jc w:val="both"/>
              <w:rPr>
                <w:lang w:eastAsia="en-US"/>
              </w:rPr>
            </w:pPr>
          </w:p>
          <w:p w:rsidR="00DF7B5D" w:rsidRPr="00702602" w:rsidRDefault="00DF7B5D" w:rsidP="00E02335">
            <w:pPr>
              <w:jc w:val="both"/>
              <w:rPr>
                <w:lang w:eastAsia="en-US"/>
              </w:rPr>
            </w:pPr>
          </w:p>
          <w:p w:rsidR="00872D93" w:rsidRPr="00702602" w:rsidRDefault="00872D93" w:rsidP="00E02335">
            <w:pPr>
              <w:jc w:val="both"/>
              <w:rPr>
                <w:lang w:eastAsia="en-US"/>
              </w:rPr>
            </w:pPr>
          </w:p>
          <w:p w:rsidR="00872D93" w:rsidRPr="00702602" w:rsidRDefault="00872D93" w:rsidP="00E02335">
            <w:pPr>
              <w:jc w:val="both"/>
              <w:rPr>
                <w:lang w:eastAsia="en-US"/>
              </w:rPr>
            </w:pPr>
          </w:p>
          <w:p w:rsidR="00872D93" w:rsidRPr="00702602" w:rsidRDefault="00872D93" w:rsidP="00E02335">
            <w:pPr>
              <w:jc w:val="both"/>
              <w:rPr>
                <w:lang w:eastAsia="en-US"/>
              </w:rPr>
            </w:pPr>
          </w:p>
          <w:p w:rsidR="00872D93" w:rsidRPr="00702602" w:rsidRDefault="00872D93" w:rsidP="00E02335">
            <w:pPr>
              <w:jc w:val="both"/>
              <w:rPr>
                <w:lang w:eastAsia="en-US"/>
              </w:rPr>
            </w:pPr>
          </w:p>
          <w:p w:rsidR="00872D93" w:rsidRPr="00702602" w:rsidRDefault="00872D93" w:rsidP="00872D93">
            <w:pPr>
              <w:autoSpaceDE w:val="0"/>
              <w:autoSpaceDN w:val="0"/>
              <w:adjustRightInd w:val="0"/>
              <w:spacing w:line="259" w:lineRule="auto"/>
              <w:jc w:val="right"/>
              <w:rPr>
                <w:rFonts w:eastAsia="Calibri"/>
                <w:bCs/>
                <w:lang w:eastAsia="en-US"/>
              </w:rPr>
            </w:pPr>
            <w:r w:rsidRPr="00702602">
              <w:rPr>
                <w:rFonts w:eastAsia="Calibri"/>
                <w:bCs/>
                <w:lang w:eastAsia="en-US"/>
              </w:rPr>
              <w:t xml:space="preserve">Утвержден </w:t>
            </w:r>
          </w:p>
          <w:p w:rsidR="00872D93" w:rsidRPr="00702602" w:rsidRDefault="00872D93" w:rsidP="00872D93">
            <w:pPr>
              <w:autoSpaceDE w:val="0"/>
              <w:autoSpaceDN w:val="0"/>
              <w:adjustRightInd w:val="0"/>
              <w:spacing w:line="259" w:lineRule="auto"/>
              <w:jc w:val="right"/>
              <w:rPr>
                <w:rFonts w:eastAsia="Calibri"/>
                <w:bCs/>
                <w:lang w:eastAsia="en-US"/>
              </w:rPr>
            </w:pPr>
            <w:r w:rsidRPr="00702602">
              <w:rPr>
                <w:rFonts w:eastAsia="Calibri"/>
                <w:bCs/>
                <w:lang w:eastAsia="en-US"/>
              </w:rPr>
              <w:t>постановлением администрации</w:t>
            </w:r>
          </w:p>
          <w:p w:rsidR="00872D93" w:rsidRPr="00702602" w:rsidRDefault="00872D93" w:rsidP="00872D93">
            <w:pPr>
              <w:autoSpaceDE w:val="0"/>
              <w:autoSpaceDN w:val="0"/>
              <w:adjustRightInd w:val="0"/>
              <w:spacing w:line="259" w:lineRule="auto"/>
              <w:jc w:val="right"/>
              <w:rPr>
                <w:rFonts w:eastAsia="Calibri"/>
                <w:bCs/>
                <w:lang w:eastAsia="en-US"/>
              </w:rPr>
            </w:pPr>
            <w:r w:rsidRPr="00702602">
              <w:rPr>
                <w:rFonts w:eastAsia="Calibri"/>
                <w:bCs/>
                <w:lang w:eastAsia="en-US"/>
              </w:rPr>
              <w:t xml:space="preserve">Волчанского сельсовета </w:t>
            </w:r>
          </w:p>
          <w:p w:rsidR="00872D93" w:rsidRPr="00702602" w:rsidRDefault="00872D93" w:rsidP="00872D93">
            <w:pPr>
              <w:autoSpaceDE w:val="0"/>
              <w:autoSpaceDN w:val="0"/>
              <w:adjustRightInd w:val="0"/>
              <w:spacing w:line="259" w:lineRule="auto"/>
              <w:jc w:val="right"/>
              <w:rPr>
                <w:rFonts w:eastAsia="Calibri"/>
                <w:bCs/>
                <w:lang w:eastAsia="en-US"/>
              </w:rPr>
            </w:pPr>
            <w:r w:rsidRPr="00702602">
              <w:rPr>
                <w:rFonts w:eastAsia="Calibri"/>
                <w:bCs/>
                <w:lang w:eastAsia="en-US"/>
              </w:rPr>
              <w:t>Доволенского района Новосибирской области</w:t>
            </w:r>
          </w:p>
          <w:p w:rsidR="00872D93" w:rsidRPr="00702602" w:rsidRDefault="00872D93" w:rsidP="00872D93">
            <w:pPr>
              <w:autoSpaceDE w:val="0"/>
              <w:autoSpaceDN w:val="0"/>
              <w:adjustRightInd w:val="0"/>
              <w:spacing w:line="259" w:lineRule="auto"/>
              <w:jc w:val="right"/>
              <w:rPr>
                <w:rFonts w:eastAsia="Calibri"/>
                <w:bCs/>
                <w:lang w:eastAsia="en-US"/>
              </w:rPr>
            </w:pPr>
            <w:r w:rsidRPr="00702602">
              <w:rPr>
                <w:rFonts w:eastAsia="Calibri"/>
                <w:bCs/>
                <w:lang w:eastAsia="en-US"/>
              </w:rPr>
              <w:t>от 26.12.2022 № 95</w:t>
            </w:r>
          </w:p>
          <w:p w:rsidR="00872D93" w:rsidRPr="00702602" w:rsidRDefault="00872D93" w:rsidP="00872D93">
            <w:pPr>
              <w:tabs>
                <w:tab w:val="right" w:pos="9923"/>
              </w:tabs>
              <w:spacing w:after="160" w:line="259" w:lineRule="auto"/>
              <w:jc w:val="both"/>
              <w:rPr>
                <w:rFonts w:eastAsia="Calibri"/>
                <w:lang w:eastAsia="en-US"/>
              </w:rPr>
            </w:pPr>
          </w:p>
          <w:p w:rsidR="00702602" w:rsidRDefault="00702602" w:rsidP="00872D93">
            <w:pPr>
              <w:autoSpaceDE w:val="0"/>
              <w:autoSpaceDN w:val="0"/>
              <w:adjustRightInd w:val="0"/>
              <w:spacing w:after="160" w:line="259" w:lineRule="auto"/>
              <w:jc w:val="center"/>
              <w:rPr>
                <w:rFonts w:eastAsia="Calibri"/>
                <w:bCs/>
                <w:lang w:eastAsia="en-US"/>
              </w:rPr>
            </w:pPr>
          </w:p>
          <w:p w:rsidR="00872D93" w:rsidRPr="00702602" w:rsidRDefault="00872D93" w:rsidP="00872D93">
            <w:pPr>
              <w:autoSpaceDE w:val="0"/>
              <w:autoSpaceDN w:val="0"/>
              <w:adjustRightInd w:val="0"/>
              <w:spacing w:after="160" w:line="259" w:lineRule="auto"/>
              <w:jc w:val="center"/>
              <w:rPr>
                <w:rFonts w:eastAsia="Calibri"/>
                <w:bCs/>
                <w:lang w:eastAsia="en-US"/>
              </w:rPr>
            </w:pPr>
            <w:r w:rsidRPr="00702602">
              <w:rPr>
                <w:rFonts w:eastAsia="Calibri"/>
                <w:bCs/>
                <w:lang w:eastAsia="en-US"/>
              </w:rPr>
              <w:t>ПОРЯДОК</w:t>
            </w:r>
          </w:p>
          <w:p w:rsidR="00872D93" w:rsidRPr="00702602" w:rsidRDefault="00872D93" w:rsidP="00872D93">
            <w:pPr>
              <w:autoSpaceDE w:val="0"/>
              <w:autoSpaceDN w:val="0"/>
              <w:adjustRightInd w:val="0"/>
              <w:spacing w:line="259" w:lineRule="auto"/>
              <w:jc w:val="center"/>
              <w:rPr>
                <w:rFonts w:eastAsia="Calibri"/>
                <w:bCs/>
                <w:lang w:eastAsia="en-US"/>
              </w:rPr>
            </w:pPr>
            <w:r w:rsidRPr="00702602">
              <w:rPr>
                <w:rFonts w:eastAsia="Calibri"/>
                <w:bCs/>
                <w:lang w:eastAsia="en-US"/>
              </w:rPr>
              <w:t>составления и ведения кассового плана исполнения</w:t>
            </w:r>
          </w:p>
          <w:p w:rsidR="00872D93" w:rsidRPr="00702602" w:rsidRDefault="00872D93" w:rsidP="00872D93">
            <w:pPr>
              <w:autoSpaceDE w:val="0"/>
              <w:autoSpaceDN w:val="0"/>
              <w:adjustRightInd w:val="0"/>
              <w:spacing w:line="259" w:lineRule="auto"/>
              <w:jc w:val="center"/>
              <w:rPr>
                <w:rFonts w:eastAsia="Calibri"/>
                <w:bCs/>
                <w:lang w:eastAsia="en-US"/>
              </w:rPr>
            </w:pPr>
            <w:r w:rsidRPr="00702602">
              <w:rPr>
                <w:rFonts w:eastAsia="Calibri"/>
                <w:bCs/>
                <w:lang w:eastAsia="en-US"/>
              </w:rPr>
              <w:t>местного бюджета Волчанского сельсовета Доволенского района Новосибирской области</w:t>
            </w:r>
          </w:p>
          <w:p w:rsidR="00872D93" w:rsidRPr="00702602" w:rsidRDefault="00872D93" w:rsidP="00872D93">
            <w:pPr>
              <w:autoSpaceDE w:val="0"/>
              <w:autoSpaceDN w:val="0"/>
              <w:adjustRightInd w:val="0"/>
              <w:spacing w:line="259" w:lineRule="auto"/>
              <w:jc w:val="center"/>
              <w:rPr>
                <w:rFonts w:eastAsia="Calibri"/>
                <w:bCs/>
                <w:lang w:eastAsia="en-US"/>
              </w:rPr>
            </w:pPr>
          </w:p>
          <w:p w:rsidR="00872D93" w:rsidRPr="00702602" w:rsidRDefault="00872D93" w:rsidP="00872D93">
            <w:pPr>
              <w:widowControl w:val="0"/>
              <w:autoSpaceDE w:val="0"/>
              <w:autoSpaceDN w:val="0"/>
              <w:spacing w:after="160" w:line="259" w:lineRule="auto"/>
              <w:ind w:firstLine="540"/>
              <w:jc w:val="center"/>
              <w:rPr>
                <w:rFonts w:eastAsia="Calibri"/>
                <w:lang w:eastAsia="en-US"/>
              </w:rPr>
            </w:pPr>
            <w:r w:rsidRPr="00702602">
              <w:rPr>
                <w:rFonts w:eastAsia="Calibri"/>
                <w:lang w:eastAsia="en-US"/>
              </w:rPr>
              <w:t>I. Общие положения</w:t>
            </w:r>
          </w:p>
          <w:p w:rsidR="00872D93" w:rsidRPr="00702602" w:rsidRDefault="00872D93" w:rsidP="00872D93">
            <w:pPr>
              <w:autoSpaceDE w:val="0"/>
              <w:autoSpaceDN w:val="0"/>
              <w:adjustRightInd w:val="0"/>
              <w:spacing w:line="259" w:lineRule="auto"/>
              <w:ind w:firstLine="540"/>
              <w:jc w:val="both"/>
              <w:rPr>
                <w:rFonts w:eastAsia="Calibri"/>
                <w:lang w:eastAsia="en-US"/>
              </w:rPr>
            </w:pPr>
            <w:r w:rsidRPr="00702602">
              <w:rPr>
                <w:rFonts w:eastAsia="Calibri"/>
                <w:color w:val="0D0D0D"/>
                <w:lang w:eastAsia="en-US"/>
              </w:rPr>
              <w:t>1. Настоящий Порядок определяет правила составления и ведения кассового плана исполнения местного бюджета муниципального образования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w:t>
            </w:r>
            <w:r w:rsidRPr="00702602">
              <w:rPr>
                <w:rFonts w:eastAsia="Calibri"/>
                <w:lang w:eastAsia="en-US"/>
              </w:rPr>
              <w:t xml:space="preserve"> (далее совместно - участники бюджетного процесса)</w:t>
            </w:r>
            <w:r w:rsidRPr="00702602">
              <w:rPr>
                <w:rFonts w:eastAsia="Calibri"/>
                <w:color w:val="0D0D0D"/>
                <w:lang w:eastAsia="en-US"/>
              </w:rPr>
              <w:t xml:space="preserve"> сведений, необходимых для составления и ведения кассового плана (далее – Сведения).</w:t>
            </w:r>
          </w:p>
          <w:p w:rsidR="00872D93" w:rsidRPr="00702602" w:rsidRDefault="00872D93" w:rsidP="00872D93">
            <w:pPr>
              <w:widowControl w:val="0"/>
              <w:autoSpaceDE w:val="0"/>
              <w:autoSpaceDN w:val="0"/>
              <w:adjustRightInd w:val="0"/>
              <w:ind w:firstLine="709"/>
              <w:jc w:val="both"/>
              <w:rPr>
                <w:color w:val="0D0D0D"/>
              </w:rPr>
            </w:pPr>
            <w:r w:rsidRPr="00702602">
              <w:rPr>
                <w:color w:val="0D0D0D"/>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872D93" w:rsidRPr="00702602" w:rsidRDefault="00872D93" w:rsidP="00872D93">
            <w:pPr>
              <w:widowControl w:val="0"/>
              <w:autoSpaceDE w:val="0"/>
              <w:autoSpaceDN w:val="0"/>
              <w:spacing w:after="160" w:line="259" w:lineRule="auto"/>
              <w:ind w:firstLine="709"/>
              <w:contextualSpacing/>
              <w:jc w:val="both"/>
              <w:rPr>
                <w:rFonts w:eastAsia="Calibri"/>
                <w:lang w:eastAsia="en-US"/>
              </w:rPr>
            </w:pPr>
            <w:r w:rsidRPr="00702602">
              <w:rPr>
                <w:rFonts w:eastAsia="Calibri"/>
                <w:lang w:eastAsia="en-US"/>
              </w:rPr>
              <w:t xml:space="preserve">2. Составление, утверждение, ведение кассового плана, доведение его показателей, направление </w:t>
            </w:r>
            <w:r w:rsidRPr="00702602">
              <w:rPr>
                <w:rFonts w:eastAsia="Calibri"/>
                <w:color w:val="0D0D0D"/>
                <w:lang w:eastAsia="en-US"/>
              </w:rPr>
              <w:t xml:space="preserve">Сведений осуществляются </w:t>
            </w:r>
            <w:r w:rsidRPr="00702602">
              <w:rPr>
                <w:rFonts w:eastAsia="Calibri"/>
                <w:lang w:eastAsia="en-US"/>
              </w:rPr>
              <w:t>в электронном виде                              в автоматизированной системе «Бюджет» (далее соответственно – АС «Бюджет) с использованием электронной подписи (далее – ЭП).</w:t>
            </w:r>
          </w:p>
          <w:p w:rsidR="00872D93" w:rsidRPr="00702602" w:rsidRDefault="00872D93" w:rsidP="00872D93">
            <w:pPr>
              <w:widowControl w:val="0"/>
              <w:autoSpaceDE w:val="0"/>
              <w:autoSpaceDN w:val="0"/>
              <w:adjustRightInd w:val="0"/>
              <w:ind w:firstLine="709"/>
              <w:jc w:val="both"/>
              <w:rPr>
                <w:color w:val="0D0D0D"/>
              </w:rPr>
            </w:pPr>
          </w:p>
          <w:p w:rsidR="00872D93" w:rsidRPr="00702602" w:rsidRDefault="00872D93" w:rsidP="00872D93">
            <w:pPr>
              <w:spacing w:after="160" w:line="259" w:lineRule="auto"/>
              <w:contextualSpacing/>
              <w:jc w:val="center"/>
              <w:rPr>
                <w:rFonts w:eastAsia="Calibri"/>
                <w:lang w:eastAsia="en-US"/>
              </w:rPr>
            </w:pPr>
            <w:r w:rsidRPr="00702602">
              <w:rPr>
                <w:rFonts w:eastAsia="Calibri"/>
                <w:lang w:eastAsia="en-US"/>
              </w:rPr>
              <w:t>II. Утверждение и ведение кассового плана</w:t>
            </w:r>
          </w:p>
          <w:p w:rsidR="00872D93" w:rsidRPr="00702602" w:rsidRDefault="00872D93" w:rsidP="00872D93">
            <w:pPr>
              <w:tabs>
                <w:tab w:val="left" w:pos="7275"/>
              </w:tabs>
              <w:spacing w:after="160" w:line="259" w:lineRule="auto"/>
              <w:contextualSpacing/>
              <w:jc w:val="both"/>
              <w:rPr>
                <w:rFonts w:eastAsia="Calibri"/>
                <w:bCs/>
                <w:lang w:eastAsia="en-US"/>
              </w:rPr>
            </w:pPr>
            <w:r w:rsidRPr="00702602">
              <w:rPr>
                <w:rFonts w:eastAsia="Calibri"/>
                <w:bCs/>
                <w:lang w:eastAsia="en-US"/>
              </w:rPr>
              <w:tab/>
            </w:r>
          </w:p>
          <w:p w:rsidR="00872D93" w:rsidRPr="00702602" w:rsidRDefault="00872D93" w:rsidP="00872D93">
            <w:pPr>
              <w:widowControl w:val="0"/>
              <w:autoSpaceDE w:val="0"/>
              <w:autoSpaceDN w:val="0"/>
              <w:spacing w:after="160" w:line="259" w:lineRule="auto"/>
              <w:jc w:val="center"/>
              <w:rPr>
                <w:rFonts w:eastAsia="Calibri"/>
                <w:bCs/>
                <w:lang w:eastAsia="en-US"/>
              </w:rPr>
            </w:pPr>
            <w:r w:rsidRPr="00702602">
              <w:rPr>
                <w:rFonts w:eastAsia="Calibri"/>
                <w:bCs/>
                <w:lang w:eastAsia="en-US"/>
              </w:rPr>
              <w:t>1. Составление кассового плана</w:t>
            </w:r>
          </w:p>
          <w:p w:rsidR="00872D93" w:rsidRPr="00702602" w:rsidRDefault="00872D93" w:rsidP="00872D93">
            <w:pPr>
              <w:widowControl w:val="0"/>
              <w:autoSpaceDE w:val="0"/>
              <w:autoSpaceDN w:val="0"/>
              <w:spacing w:after="160" w:line="259" w:lineRule="auto"/>
              <w:contextualSpacing/>
              <w:jc w:val="center"/>
              <w:rPr>
                <w:rFonts w:eastAsia="Calibri"/>
                <w:bCs/>
                <w:lang w:eastAsia="en-US"/>
              </w:rPr>
            </w:pPr>
            <w:r w:rsidRPr="00702602">
              <w:rPr>
                <w:rFonts w:eastAsia="Calibri"/>
                <w:bCs/>
                <w:lang w:eastAsia="en-US"/>
              </w:rPr>
              <w:t>Состав кассового плана.</w:t>
            </w:r>
          </w:p>
          <w:p w:rsidR="00872D93" w:rsidRPr="00702602" w:rsidRDefault="00872D93" w:rsidP="00872D93">
            <w:pPr>
              <w:widowControl w:val="0"/>
              <w:autoSpaceDE w:val="0"/>
              <w:autoSpaceDN w:val="0"/>
              <w:adjustRightInd w:val="0"/>
              <w:ind w:firstLine="709"/>
              <w:jc w:val="both"/>
              <w:rPr>
                <w:color w:val="0D0D0D"/>
              </w:rPr>
            </w:pPr>
            <w:r w:rsidRPr="00702602">
              <w:rPr>
                <w:color w:val="0D0D0D"/>
              </w:rPr>
              <w:t>3. Кассовый план составляется финансовым органом муниципального образования, либо уполномоченным органом местной администрации (далее – финансовый орган, местный бюджет) на очередной финансовый год в разрезе кварталов с детализацией по месяцам финансового года.</w:t>
            </w:r>
          </w:p>
          <w:p w:rsidR="00872D93" w:rsidRPr="00702602" w:rsidRDefault="00872D93" w:rsidP="00872D93">
            <w:pPr>
              <w:widowControl w:val="0"/>
              <w:autoSpaceDE w:val="0"/>
              <w:autoSpaceDN w:val="0"/>
              <w:adjustRightInd w:val="0"/>
              <w:ind w:firstLine="709"/>
              <w:jc w:val="both"/>
              <w:rPr>
                <w:color w:val="0D0D0D"/>
              </w:rPr>
            </w:pPr>
            <w:r w:rsidRPr="00702602">
              <w:rPr>
                <w:color w:val="0D0D0D"/>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872D93" w:rsidRPr="00702602" w:rsidRDefault="00872D93" w:rsidP="00872D93">
            <w:pPr>
              <w:widowControl w:val="0"/>
              <w:autoSpaceDE w:val="0"/>
              <w:autoSpaceDN w:val="0"/>
              <w:adjustRightInd w:val="0"/>
              <w:jc w:val="both"/>
              <w:rPr>
                <w:color w:val="0D0D0D"/>
              </w:rPr>
            </w:pPr>
            <w:r w:rsidRPr="00702602">
              <w:rPr>
                <w:color w:val="0D0D0D"/>
              </w:rPr>
              <w:t>участниками бюджетного процесса.</w:t>
            </w:r>
          </w:p>
          <w:p w:rsidR="00872D93" w:rsidRPr="00702602" w:rsidRDefault="00872D93" w:rsidP="00872D93">
            <w:pPr>
              <w:widowControl w:val="0"/>
              <w:autoSpaceDE w:val="0"/>
              <w:autoSpaceDN w:val="0"/>
              <w:adjustRightInd w:val="0"/>
              <w:ind w:firstLine="709"/>
              <w:jc w:val="both"/>
              <w:rPr>
                <w:color w:val="0D0D0D"/>
              </w:rPr>
            </w:pPr>
            <w:r w:rsidRPr="00702602">
              <w:rPr>
                <w:color w:val="0D0D0D"/>
              </w:rPr>
              <w:t>5. В состав кассового плана включаются:</w:t>
            </w:r>
          </w:p>
          <w:p w:rsidR="00872D93" w:rsidRPr="00702602" w:rsidRDefault="00872D93" w:rsidP="00872D93">
            <w:pPr>
              <w:widowControl w:val="0"/>
              <w:autoSpaceDE w:val="0"/>
              <w:autoSpaceDN w:val="0"/>
              <w:adjustRightInd w:val="0"/>
              <w:ind w:firstLine="709"/>
              <w:jc w:val="both"/>
              <w:rPr>
                <w:color w:val="0D0D0D"/>
              </w:rPr>
            </w:pPr>
            <w:r w:rsidRPr="00702602">
              <w:rPr>
                <w:color w:val="0D0D0D"/>
              </w:rPr>
              <w:t>1) прогноз поступлений в местный бюджет на очередной финансовый год (далее – кассовый план по доходам) в разрезе:</w:t>
            </w:r>
          </w:p>
          <w:p w:rsidR="00872D93" w:rsidRPr="00702602" w:rsidRDefault="00872D93" w:rsidP="00872D93">
            <w:pPr>
              <w:widowControl w:val="0"/>
              <w:autoSpaceDE w:val="0"/>
              <w:autoSpaceDN w:val="0"/>
              <w:adjustRightInd w:val="0"/>
              <w:ind w:firstLine="709"/>
              <w:jc w:val="both"/>
              <w:rPr>
                <w:color w:val="0D0D0D"/>
              </w:rPr>
            </w:pPr>
            <w:r w:rsidRPr="00702602">
              <w:rPr>
                <w:color w:val="0D0D0D"/>
              </w:rPr>
              <w:t>главных администраторов доходов;</w:t>
            </w:r>
          </w:p>
          <w:p w:rsidR="00872D93" w:rsidRPr="00702602" w:rsidRDefault="00872D93" w:rsidP="00872D93">
            <w:pPr>
              <w:widowControl w:val="0"/>
              <w:autoSpaceDE w:val="0"/>
              <w:autoSpaceDN w:val="0"/>
              <w:adjustRightInd w:val="0"/>
              <w:ind w:firstLine="709"/>
              <w:jc w:val="both"/>
              <w:rPr>
                <w:color w:val="0D0D0D"/>
              </w:rPr>
            </w:pPr>
            <w:r w:rsidRPr="00702602">
              <w:rPr>
                <w:color w:val="0D0D0D"/>
              </w:rPr>
              <w:t>кодов классификации доходов местного бюджета;</w:t>
            </w:r>
          </w:p>
          <w:p w:rsidR="00872D93" w:rsidRPr="00702602" w:rsidRDefault="00872D93" w:rsidP="00872D93">
            <w:pPr>
              <w:widowControl w:val="0"/>
              <w:autoSpaceDE w:val="0"/>
              <w:autoSpaceDN w:val="0"/>
              <w:adjustRightInd w:val="0"/>
              <w:ind w:firstLine="709"/>
              <w:jc w:val="both"/>
              <w:rPr>
                <w:color w:val="0D0D0D"/>
              </w:rPr>
            </w:pPr>
            <w:r w:rsidRPr="00702602">
              <w:rPr>
                <w:color w:val="0D0D0D"/>
              </w:rPr>
              <w:t>кодов классификаторов аналитического учета (типам средств);</w:t>
            </w:r>
          </w:p>
          <w:p w:rsidR="00872D93" w:rsidRPr="00702602" w:rsidRDefault="00872D93" w:rsidP="00872D93">
            <w:pPr>
              <w:widowControl w:val="0"/>
              <w:autoSpaceDE w:val="0"/>
              <w:autoSpaceDN w:val="0"/>
              <w:adjustRightInd w:val="0"/>
              <w:ind w:firstLine="709"/>
              <w:jc w:val="both"/>
              <w:rPr>
                <w:color w:val="0D0D0D"/>
              </w:rPr>
            </w:pPr>
            <w:r w:rsidRPr="00702602">
              <w:rPr>
                <w:color w:val="0D0D0D"/>
              </w:rPr>
              <w:t>кодов цели (по межбюджетным трансфертам);</w:t>
            </w:r>
          </w:p>
          <w:p w:rsidR="00872D93" w:rsidRPr="00702602" w:rsidRDefault="00872D93" w:rsidP="00872D93">
            <w:pPr>
              <w:widowControl w:val="0"/>
              <w:autoSpaceDE w:val="0"/>
              <w:autoSpaceDN w:val="0"/>
              <w:adjustRightInd w:val="0"/>
              <w:ind w:firstLine="709"/>
              <w:jc w:val="both"/>
              <w:rPr>
                <w:color w:val="0D0D0D"/>
              </w:rPr>
            </w:pPr>
            <w:r w:rsidRPr="00702602">
              <w:rPr>
                <w:color w:val="0D0D0D"/>
              </w:rPr>
              <w:t>2) прогноз перечислений из местного бюджета на очередной финансовый год (далее – кассовый план по расходам) в разрезе:</w:t>
            </w:r>
          </w:p>
          <w:p w:rsidR="00872D93" w:rsidRPr="00702602" w:rsidRDefault="00872D93" w:rsidP="00872D93">
            <w:pPr>
              <w:widowControl w:val="0"/>
              <w:autoSpaceDE w:val="0"/>
              <w:autoSpaceDN w:val="0"/>
              <w:adjustRightInd w:val="0"/>
              <w:ind w:firstLine="709"/>
              <w:jc w:val="both"/>
              <w:rPr>
                <w:color w:val="0D0D0D"/>
              </w:rPr>
            </w:pPr>
            <w:r w:rsidRPr="00702602">
              <w:rPr>
                <w:color w:val="0D0D0D"/>
              </w:rPr>
              <w:lastRenderedPageBreak/>
              <w:t>разделов, подразделов, целевых статей муниципальных программ и непрограммных направлений деятельности;</w:t>
            </w:r>
          </w:p>
          <w:p w:rsidR="00872D93" w:rsidRPr="00702602" w:rsidRDefault="00872D93" w:rsidP="00872D93">
            <w:pPr>
              <w:widowControl w:val="0"/>
              <w:autoSpaceDE w:val="0"/>
              <w:autoSpaceDN w:val="0"/>
              <w:adjustRightInd w:val="0"/>
              <w:ind w:firstLine="709"/>
              <w:jc w:val="both"/>
              <w:rPr>
                <w:color w:val="0D0D0D"/>
              </w:rPr>
            </w:pPr>
            <w:r w:rsidRPr="00702602">
              <w:rPr>
                <w:color w:val="0D0D0D"/>
              </w:rPr>
              <w:t>групп, подгрупп и элементов видов расходов классификации расходов местного бюджета; </w:t>
            </w:r>
          </w:p>
          <w:p w:rsidR="00872D93" w:rsidRPr="00702602" w:rsidRDefault="00872D93" w:rsidP="00872D93">
            <w:pPr>
              <w:autoSpaceDE w:val="0"/>
              <w:autoSpaceDN w:val="0"/>
              <w:adjustRightInd w:val="0"/>
              <w:spacing w:line="259" w:lineRule="auto"/>
              <w:ind w:firstLine="708"/>
              <w:jc w:val="both"/>
              <w:rPr>
                <w:rFonts w:eastAsia="Calibri"/>
                <w:lang w:eastAsia="en-US"/>
              </w:rPr>
            </w:pPr>
            <w:r w:rsidRPr="00702602">
              <w:rPr>
                <w:rFonts w:eastAsia="Calibri"/>
                <w:color w:val="0D0D0D"/>
                <w:lang w:eastAsia="en-US"/>
              </w:rPr>
              <w:t xml:space="preserve">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цели (по межбюджетным трансфертам), код субсидий (для муниципальных бюджетных и автономных учреждений), </w:t>
            </w:r>
            <w:r w:rsidRPr="00702602">
              <w:rPr>
                <w:rFonts w:eastAsia="Calibri"/>
                <w:lang w:eastAsia="en-US"/>
              </w:rPr>
              <w:t>код мероприятия, код объекта капитального строительства)</w:t>
            </w:r>
            <w:r w:rsidRPr="00702602">
              <w:rPr>
                <w:rFonts w:eastAsia="Calibri"/>
                <w:color w:val="0D0D0D"/>
                <w:lang w:eastAsia="en-US"/>
              </w:rPr>
              <w:t>;</w:t>
            </w:r>
          </w:p>
          <w:p w:rsidR="00872D93" w:rsidRPr="00702602" w:rsidRDefault="00872D93" w:rsidP="00872D93">
            <w:pPr>
              <w:widowControl w:val="0"/>
              <w:autoSpaceDE w:val="0"/>
              <w:autoSpaceDN w:val="0"/>
              <w:adjustRightInd w:val="0"/>
              <w:ind w:firstLine="709"/>
              <w:jc w:val="both"/>
              <w:rPr>
                <w:color w:val="0D0D0D"/>
              </w:rPr>
            </w:pPr>
            <w:r w:rsidRPr="00702602">
              <w:rPr>
                <w:color w:val="0D0D0D"/>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872D93" w:rsidRPr="00702602" w:rsidRDefault="00872D93" w:rsidP="00872D93">
            <w:pPr>
              <w:widowControl w:val="0"/>
              <w:autoSpaceDE w:val="0"/>
              <w:autoSpaceDN w:val="0"/>
              <w:adjustRightInd w:val="0"/>
              <w:ind w:firstLine="709"/>
              <w:jc w:val="both"/>
              <w:rPr>
                <w:color w:val="0D0D0D"/>
              </w:rPr>
            </w:pPr>
            <w:r w:rsidRPr="00702602">
              <w:rPr>
                <w:color w:val="0D0D0D"/>
              </w:rPr>
              <w:t>главных администраторов источников;</w:t>
            </w:r>
          </w:p>
          <w:p w:rsidR="00872D93" w:rsidRPr="00702602" w:rsidRDefault="00872D93" w:rsidP="00872D93">
            <w:pPr>
              <w:widowControl w:val="0"/>
              <w:autoSpaceDE w:val="0"/>
              <w:autoSpaceDN w:val="0"/>
              <w:adjustRightInd w:val="0"/>
              <w:ind w:firstLine="709"/>
              <w:jc w:val="both"/>
              <w:rPr>
                <w:color w:val="0D0D0D"/>
              </w:rPr>
            </w:pPr>
            <w:r w:rsidRPr="00702602">
              <w:rPr>
                <w:color w:val="0D0D0D"/>
              </w:rPr>
              <w:t>кодов источников классификации источников финансирования дефицита местного бюджета.</w:t>
            </w:r>
          </w:p>
          <w:p w:rsidR="00872D93" w:rsidRPr="00702602" w:rsidRDefault="00872D93" w:rsidP="00872D93">
            <w:pPr>
              <w:autoSpaceDE w:val="0"/>
              <w:autoSpaceDN w:val="0"/>
              <w:adjustRightInd w:val="0"/>
              <w:spacing w:after="160" w:line="259" w:lineRule="auto"/>
              <w:ind w:firstLine="708"/>
              <w:jc w:val="both"/>
              <w:rPr>
                <w:rFonts w:eastAsia="Calibri"/>
                <w:lang w:eastAsia="en-US"/>
              </w:rPr>
            </w:pPr>
            <w:r w:rsidRPr="00702602">
              <w:rPr>
                <w:rFonts w:eastAsia="Calibri"/>
                <w:color w:val="0D0D0D"/>
                <w:lang w:eastAsia="en-US"/>
              </w:rPr>
              <w:t xml:space="preserve">4) </w:t>
            </w:r>
            <w:r w:rsidRPr="00702602">
              <w:rPr>
                <w:rFonts w:eastAsia="Calibri"/>
                <w:lang w:eastAsia="en-US"/>
              </w:rPr>
              <w:t>сведений об остатках бюджетных средств на едином счете местного бюджета на начало и конец планируемого периода.</w:t>
            </w:r>
          </w:p>
          <w:p w:rsidR="00872D93" w:rsidRPr="00702602" w:rsidRDefault="00872D93" w:rsidP="00872D93">
            <w:pPr>
              <w:autoSpaceDE w:val="0"/>
              <w:autoSpaceDN w:val="0"/>
              <w:adjustRightInd w:val="0"/>
              <w:spacing w:after="160" w:line="259" w:lineRule="auto"/>
              <w:ind w:firstLine="708"/>
              <w:jc w:val="both"/>
              <w:rPr>
                <w:rFonts w:eastAsia="Calibri"/>
                <w:lang w:eastAsia="en-US"/>
              </w:rPr>
            </w:pPr>
            <w:r w:rsidRPr="00702602">
              <w:rPr>
                <w:rFonts w:eastAsia="Calibri"/>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
          <w:p w:rsidR="00872D93" w:rsidRPr="00702602" w:rsidRDefault="00872D93" w:rsidP="00872D93">
            <w:pPr>
              <w:autoSpaceDE w:val="0"/>
              <w:autoSpaceDN w:val="0"/>
              <w:adjustRightInd w:val="0"/>
              <w:spacing w:after="160" w:line="259" w:lineRule="auto"/>
              <w:jc w:val="center"/>
              <w:outlineLvl w:val="0"/>
              <w:rPr>
                <w:rFonts w:eastAsia="Calibri"/>
                <w:lang w:eastAsia="en-US"/>
              </w:rPr>
            </w:pPr>
            <w:r w:rsidRPr="00702602">
              <w:rPr>
                <w:rFonts w:eastAsia="Calibri"/>
                <w:lang w:eastAsia="en-US"/>
              </w:rPr>
              <w:t>Составление кассового плана по доходам</w:t>
            </w:r>
          </w:p>
          <w:p w:rsidR="00872D93" w:rsidRPr="00702602" w:rsidRDefault="00872D93" w:rsidP="00872D93">
            <w:pPr>
              <w:ind w:firstLine="709"/>
              <w:jc w:val="both"/>
              <w:rPr>
                <w:color w:val="0D0D0D"/>
              </w:rPr>
            </w:pPr>
            <w:r w:rsidRPr="00702602">
              <w:rPr>
                <w:rFonts w:eastAsia="Calibri"/>
                <w:color w:val="0D0D0D"/>
                <w:lang w:eastAsia="en-US"/>
              </w:rPr>
              <w:t xml:space="preserve">6. Кассовый план по доходам составляется на основании сведений о доходах главных администраторов доходов </w:t>
            </w:r>
            <w:r w:rsidRPr="00702602">
              <w:rPr>
                <w:rFonts w:eastAsia="Calibri"/>
                <w:lang w:eastAsia="en-US"/>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w:t>
            </w:r>
            <w:r w:rsidRPr="00702602">
              <w:t xml:space="preserve"> администратором доходов.</w:t>
            </w:r>
          </w:p>
          <w:p w:rsidR="00872D93" w:rsidRPr="00702602" w:rsidRDefault="00872D93" w:rsidP="00872D93">
            <w:pPr>
              <w:widowControl w:val="0"/>
              <w:autoSpaceDE w:val="0"/>
              <w:autoSpaceDN w:val="0"/>
              <w:adjustRightInd w:val="0"/>
              <w:ind w:firstLine="709"/>
              <w:jc w:val="both"/>
              <w:rPr>
                <w:color w:val="0D0D0D"/>
              </w:rPr>
            </w:pPr>
            <w:r w:rsidRPr="00702602">
              <w:t>7. Планируемые поступления средств целевых межбюджетных</w:t>
            </w:r>
            <w:r w:rsidRPr="00702602">
              <w:rPr>
                <w:color w:val="0D0D0D"/>
              </w:rPr>
              <w:t xml:space="preserve"> трансфертов из федерального бюджета и доле соответствующей уровню софинансирования расходного обязательства из областного бюджета подлежат отражению в декабре очередного финансового года.</w:t>
            </w:r>
          </w:p>
          <w:p w:rsidR="00872D93" w:rsidRPr="00702602" w:rsidRDefault="00872D93" w:rsidP="00872D93">
            <w:pPr>
              <w:widowControl w:val="0"/>
              <w:autoSpaceDE w:val="0"/>
              <w:autoSpaceDN w:val="0"/>
              <w:adjustRightInd w:val="0"/>
              <w:ind w:firstLine="709"/>
              <w:contextualSpacing/>
              <w:jc w:val="both"/>
            </w:pPr>
            <w:r w:rsidRPr="00702602">
              <w:t>8. Показатели кассового плана по доходам должны соответствовать:</w:t>
            </w:r>
          </w:p>
          <w:p w:rsidR="00872D93" w:rsidRPr="00702602" w:rsidRDefault="00872D93" w:rsidP="00872D93">
            <w:pPr>
              <w:autoSpaceDE w:val="0"/>
              <w:autoSpaceDN w:val="0"/>
              <w:adjustRightInd w:val="0"/>
              <w:spacing w:line="259" w:lineRule="auto"/>
              <w:ind w:firstLine="709"/>
              <w:jc w:val="both"/>
              <w:outlineLvl w:val="0"/>
              <w:rPr>
                <w:rFonts w:eastAsia="Calibri"/>
                <w:lang w:eastAsia="en-US"/>
              </w:rPr>
            </w:pPr>
            <w:r w:rsidRPr="00702602">
              <w:rPr>
                <w:rFonts w:eastAsia="Calibri"/>
                <w:lang w:eastAsia="en-US"/>
              </w:rPr>
              <w:t xml:space="preserve">1) бюджетному законодательству Российской Федерации, </w:t>
            </w:r>
            <w:r w:rsidRPr="00702602">
              <w:rPr>
                <w:rFonts w:eastAsia="Calibri"/>
                <w:bCs/>
                <w:lang w:eastAsia="en-US"/>
              </w:rPr>
              <w:t>нормативным правовым актам, регулирующим бюджетные правоотношения, в том числе</w:t>
            </w:r>
            <w:r w:rsidRPr="00702602">
              <w:rPr>
                <w:rFonts w:eastAsia="Calibri"/>
                <w:b/>
                <w:bCs/>
                <w:lang w:eastAsia="en-US"/>
              </w:rPr>
              <w:t xml:space="preserve"> </w:t>
            </w:r>
            <w:r w:rsidRPr="00702602">
              <w:rPr>
                <w:rFonts w:eastAsia="Calibri"/>
                <w:lang w:eastAsia="en-US"/>
              </w:rPr>
              <w:t>настоящему Порядку</w:t>
            </w:r>
            <w:r w:rsidRPr="00702602">
              <w:rPr>
                <w:rFonts w:eastAsia="Calibri"/>
                <w:bCs/>
                <w:lang w:eastAsia="en-US"/>
              </w:rPr>
              <w:t>;</w:t>
            </w:r>
          </w:p>
          <w:p w:rsidR="00872D93" w:rsidRPr="00702602" w:rsidRDefault="00872D93" w:rsidP="00872D93">
            <w:pPr>
              <w:widowControl w:val="0"/>
              <w:autoSpaceDE w:val="0"/>
              <w:autoSpaceDN w:val="0"/>
              <w:adjustRightInd w:val="0"/>
              <w:ind w:firstLine="709"/>
              <w:contextualSpacing/>
              <w:jc w:val="both"/>
            </w:pPr>
            <w:r w:rsidRPr="00702602">
              <w:t>2) правильности применения бюджетной классификации Российской Федерации,</w:t>
            </w:r>
            <w:r w:rsidRPr="00702602">
              <w:rPr>
                <w:color w:val="0D0D0D"/>
              </w:rPr>
              <w:t xml:space="preserve"> классификаторов аналитического учета</w:t>
            </w:r>
            <w:r w:rsidRPr="00702602">
              <w:t>;</w:t>
            </w:r>
          </w:p>
          <w:p w:rsidR="00872D93" w:rsidRPr="00702602" w:rsidRDefault="00872D93" w:rsidP="00872D93">
            <w:pPr>
              <w:widowControl w:val="0"/>
              <w:autoSpaceDE w:val="0"/>
              <w:autoSpaceDN w:val="0"/>
              <w:adjustRightInd w:val="0"/>
              <w:ind w:firstLine="709"/>
              <w:contextualSpacing/>
              <w:jc w:val="both"/>
            </w:pPr>
            <w:r w:rsidRPr="00702602">
              <w:t>3) полноте и достоверности представленных Сведений.</w:t>
            </w:r>
          </w:p>
          <w:p w:rsidR="00872D93" w:rsidRPr="00702602" w:rsidRDefault="00872D93" w:rsidP="00872D93">
            <w:pPr>
              <w:widowControl w:val="0"/>
              <w:autoSpaceDE w:val="0"/>
              <w:autoSpaceDN w:val="0"/>
              <w:adjustRightInd w:val="0"/>
              <w:ind w:firstLine="709"/>
              <w:jc w:val="both"/>
              <w:rPr>
                <w:color w:val="0D0D0D"/>
              </w:rPr>
            </w:pPr>
            <w:r w:rsidRPr="00702602">
              <w:rPr>
                <w:color w:val="0D0D0D"/>
              </w:rPr>
              <w:t xml:space="preserve">9. Кассовый план по доходам составляется по форме согласно </w:t>
            </w:r>
            <w:r w:rsidRPr="00702602">
              <w:t>приложению № 1</w:t>
            </w:r>
            <w:r w:rsidRPr="00702602">
              <w:rPr>
                <w:color w:val="0D0D0D"/>
              </w:rPr>
              <w:t xml:space="preserve"> к настоящему Порядку. </w:t>
            </w:r>
          </w:p>
          <w:p w:rsidR="00872D93" w:rsidRPr="00702602" w:rsidRDefault="00872D93" w:rsidP="00872D93">
            <w:pPr>
              <w:widowControl w:val="0"/>
              <w:autoSpaceDE w:val="0"/>
              <w:autoSpaceDN w:val="0"/>
              <w:adjustRightInd w:val="0"/>
              <w:ind w:firstLine="709"/>
              <w:jc w:val="both"/>
              <w:rPr>
                <w:color w:val="0D0D0D"/>
              </w:rPr>
            </w:pPr>
          </w:p>
          <w:p w:rsidR="00872D93" w:rsidRPr="00702602" w:rsidRDefault="00872D93" w:rsidP="00872D93">
            <w:pPr>
              <w:autoSpaceDE w:val="0"/>
              <w:autoSpaceDN w:val="0"/>
              <w:adjustRightInd w:val="0"/>
              <w:spacing w:after="160" w:line="259" w:lineRule="auto"/>
              <w:jc w:val="center"/>
              <w:outlineLvl w:val="0"/>
              <w:rPr>
                <w:rFonts w:eastAsia="Calibri"/>
                <w:lang w:eastAsia="en-US"/>
              </w:rPr>
            </w:pPr>
            <w:r w:rsidRPr="00702602">
              <w:rPr>
                <w:rFonts w:eastAsia="Calibri"/>
                <w:lang w:eastAsia="en-US"/>
              </w:rPr>
              <w:t>Составление кассового плана по расходам</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10. В целях составления кассового плана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2) расчеты и обоснования поквартального распределения расходов местного бюджета по месяцам очередного финансового года.</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 xml:space="preserve">1) приоритета обеспечения полноты и своевременности выплаты заработной платы, выполнения </w:t>
            </w:r>
            <w:r w:rsidRPr="00702602">
              <w:rPr>
                <w:rFonts w:eastAsia="Calibri"/>
                <w:color w:val="0D0D0D"/>
                <w:lang w:eastAsia="en-US"/>
              </w:rPr>
              <w:lastRenderedPageBreak/>
              <w:t>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872D93" w:rsidRPr="00702602" w:rsidRDefault="00872D93" w:rsidP="00872D93">
            <w:pPr>
              <w:widowControl w:val="0"/>
              <w:autoSpaceDE w:val="0"/>
              <w:autoSpaceDN w:val="0"/>
              <w:adjustRightInd w:val="0"/>
              <w:spacing w:after="160" w:line="259" w:lineRule="auto"/>
              <w:ind w:firstLine="709"/>
              <w:jc w:val="both"/>
              <w:rPr>
                <w:rFonts w:eastAsia="Calibri"/>
                <w:color w:val="0D0D0D"/>
                <w:lang w:eastAsia="en-US"/>
              </w:rPr>
            </w:pPr>
            <w:r w:rsidRPr="00702602">
              <w:rPr>
                <w:rFonts w:eastAsia="Calibri"/>
                <w:color w:val="0D0D0D"/>
                <w:lang w:eastAsia="en-US"/>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2) </w:t>
            </w:r>
            <w:r w:rsidRPr="00702602">
              <w:rPr>
                <w:rFonts w:eastAsia="Calibri"/>
                <w:lang w:eastAsia="en-US"/>
              </w:rPr>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Доволенского района Новосибирской области</w:t>
            </w:r>
            <w:r w:rsidRPr="00702602">
              <w:rPr>
                <w:rFonts w:eastAsia="Calibri"/>
                <w:color w:val="0D0D0D"/>
                <w:lang w:eastAsia="en-US"/>
              </w:rPr>
              <w:t>;</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13. 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2) правильность применения бюджетной классификации Российской Федерации, классификаторов аналитического учета;</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3) полноту и достоверность представленной информации.</w:t>
            </w:r>
          </w:p>
          <w:p w:rsidR="00872D93" w:rsidRPr="00702602" w:rsidRDefault="00872D93" w:rsidP="00872D93">
            <w:pPr>
              <w:widowControl w:val="0"/>
              <w:autoSpaceDE w:val="0"/>
              <w:autoSpaceDN w:val="0"/>
              <w:adjustRightInd w:val="0"/>
              <w:ind w:firstLine="540"/>
              <w:jc w:val="both"/>
            </w:pPr>
            <w:r w:rsidRPr="00702602">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872D93" w:rsidRPr="00702602" w:rsidRDefault="00872D93" w:rsidP="00872D93">
            <w:pPr>
              <w:widowControl w:val="0"/>
              <w:autoSpaceDE w:val="0"/>
              <w:autoSpaceDN w:val="0"/>
              <w:adjustRightInd w:val="0"/>
              <w:ind w:firstLine="540"/>
              <w:jc w:val="both"/>
            </w:pPr>
            <w:r w:rsidRPr="00702602">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872D93" w:rsidRPr="00702602" w:rsidRDefault="00872D93" w:rsidP="00872D93">
            <w:pPr>
              <w:widowControl w:val="0"/>
              <w:autoSpaceDE w:val="0"/>
              <w:autoSpaceDN w:val="0"/>
              <w:adjustRightInd w:val="0"/>
              <w:ind w:firstLine="540"/>
              <w:jc w:val="both"/>
            </w:pPr>
            <w:r w:rsidRPr="00702602">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872D93" w:rsidRPr="00702602" w:rsidRDefault="00872D93" w:rsidP="00872D93">
            <w:pPr>
              <w:widowControl w:val="0"/>
              <w:autoSpaceDE w:val="0"/>
              <w:autoSpaceDN w:val="0"/>
              <w:adjustRightInd w:val="0"/>
              <w:spacing w:after="160" w:line="259" w:lineRule="auto"/>
              <w:jc w:val="both"/>
              <w:rPr>
                <w:rFonts w:eastAsia="Calibri"/>
                <w:color w:val="0D0D0D"/>
                <w:lang w:eastAsia="en-US"/>
              </w:rPr>
            </w:pPr>
            <w:r w:rsidRPr="00702602">
              <w:rPr>
                <w:rFonts w:eastAsia="Calibri"/>
                <w:color w:val="0D0D0D"/>
                <w:lang w:eastAsia="en-US"/>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872D93" w:rsidRPr="00702602" w:rsidRDefault="00872D93" w:rsidP="00872D93">
            <w:pPr>
              <w:widowControl w:val="0"/>
              <w:autoSpaceDE w:val="0"/>
              <w:autoSpaceDN w:val="0"/>
              <w:adjustRightInd w:val="0"/>
              <w:spacing w:after="160" w:line="259" w:lineRule="auto"/>
              <w:ind w:firstLine="709"/>
              <w:jc w:val="both"/>
              <w:rPr>
                <w:rFonts w:eastAsia="Calibri"/>
                <w:color w:val="0D0D0D"/>
                <w:lang w:eastAsia="en-US"/>
              </w:rPr>
            </w:pPr>
            <w:r w:rsidRPr="00702602">
              <w:rPr>
                <w:rFonts w:eastAsia="Calibri"/>
                <w:color w:val="0D0D0D"/>
                <w:lang w:eastAsia="en-US"/>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872D93" w:rsidRPr="00702602" w:rsidRDefault="00872D93" w:rsidP="00872D93">
            <w:pPr>
              <w:widowControl w:val="0"/>
              <w:autoSpaceDE w:val="0"/>
              <w:autoSpaceDN w:val="0"/>
              <w:adjustRightInd w:val="0"/>
              <w:spacing w:after="160" w:line="259" w:lineRule="auto"/>
              <w:ind w:firstLine="709"/>
              <w:jc w:val="both"/>
              <w:rPr>
                <w:rFonts w:eastAsia="Calibri"/>
                <w:color w:val="0D0D0D"/>
                <w:lang w:eastAsia="en-US"/>
              </w:rPr>
            </w:pPr>
            <w:r w:rsidRPr="00702602">
              <w:rPr>
                <w:rFonts w:eastAsia="Calibri"/>
                <w:color w:val="0D0D0D"/>
                <w:lang w:eastAsia="en-US"/>
              </w:rPr>
              <w:t>Составление кассового плана по источникам финансирования дефицита</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18. 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lastRenderedPageBreak/>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 на едином счете местного бюджета на начало и конец планируемого периода.</w:t>
            </w:r>
          </w:p>
          <w:p w:rsidR="00872D93" w:rsidRPr="00702602" w:rsidRDefault="00872D93" w:rsidP="00872D93">
            <w:pPr>
              <w:widowControl w:val="0"/>
              <w:autoSpaceDE w:val="0"/>
              <w:autoSpaceDN w:val="0"/>
              <w:adjustRightInd w:val="0"/>
              <w:spacing w:after="160" w:line="259" w:lineRule="auto"/>
              <w:ind w:firstLine="709"/>
              <w:jc w:val="both"/>
              <w:rPr>
                <w:rFonts w:eastAsia="Calibri"/>
                <w:strike/>
                <w:color w:val="0D0D0D"/>
                <w:lang w:eastAsia="en-US"/>
              </w:rPr>
            </w:pPr>
            <w:r w:rsidRPr="00702602">
              <w:rPr>
                <w:rFonts w:eastAsia="Calibri"/>
                <w:color w:val="0D0D0D"/>
                <w:lang w:eastAsia="en-US"/>
              </w:rPr>
              <w:t>19. Поквартальное распределение 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АС «Бюджет»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
          <w:p w:rsidR="00872D93" w:rsidRPr="00702602" w:rsidRDefault="00872D93" w:rsidP="00872D93">
            <w:pPr>
              <w:widowControl w:val="0"/>
              <w:autoSpaceDE w:val="0"/>
              <w:autoSpaceDN w:val="0"/>
              <w:adjustRightInd w:val="0"/>
              <w:jc w:val="both"/>
              <w:rPr>
                <w:color w:val="0D0D0D"/>
              </w:rPr>
            </w:pPr>
          </w:p>
          <w:p w:rsidR="00872D93" w:rsidRPr="00702602" w:rsidRDefault="00872D93" w:rsidP="00872D93">
            <w:pPr>
              <w:widowControl w:val="0"/>
              <w:autoSpaceDE w:val="0"/>
              <w:autoSpaceDN w:val="0"/>
              <w:adjustRightInd w:val="0"/>
              <w:ind w:firstLine="709"/>
              <w:jc w:val="center"/>
              <w:rPr>
                <w:color w:val="0D0D0D"/>
              </w:rPr>
            </w:pPr>
            <w:r w:rsidRPr="00702602">
              <w:rPr>
                <w:color w:val="0D0D0D"/>
              </w:rPr>
              <w:t>Утверждение кассового плана и доведение его показателей. График финансирования</w:t>
            </w:r>
          </w:p>
          <w:p w:rsidR="00872D93" w:rsidRPr="00702602" w:rsidRDefault="00872D93" w:rsidP="00872D93">
            <w:pPr>
              <w:widowControl w:val="0"/>
              <w:autoSpaceDE w:val="0"/>
              <w:autoSpaceDN w:val="0"/>
              <w:adjustRightInd w:val="0"/>
              <w:ind w:firstLine="709"/>
              <w:jc w:val="both"/>
              <w:rPr>
                <w:color w:val="0D0D0D"/>
              </w:rPr>
            </w:pPr>
          </w:p>
          <w:p w:rsidR="00872D93" w:rsidRPr="00702602" w:rsidRDefault="00872D93" w:rsidP="00872D93">
            <w:pPr>
              <w:widowControl w:val="0"/>
              <w:autoSpaceDE w:val="0"/>
              <w:autoSpaceDN w:val="0"/>
              <w:adjustRightInd w:val="0"/>
              <w:ind w:firstLine="709"/>
              <w:jc w:val="both"/>
              <w:rPr>
                <w:color w:val="0D0D0D"/>
              </w:rPr>
            </w:pPr>
            <w:r w:rsidRPr="00702602">
              <w:rPr>
                <w:color w:val="0D0D0D"/>
              </w:rPr>
              <w:t>20. Кассовый план утверждается руководителем финансового органа до начала очередного финансового года.</w:t>
            </w:r>
          </w:p>
          <w:p w:rsidR="00872D93" w:rsidRPr="00702602" w:rsidRDefault="00872D93" w:rsidP="00872D93">
            <w:pPr>
              <w:widowControl w:val="0"/>
              <w:autoSpaceDE w:val="0"/>
              <w:autoSpaceDN w:val="0"/>
              <w:adjustRightInd w:val="0"/>
              <w:ind w:firstLine="709"/>
              <w:jc w:val="both"/>
              <w:rPr>
                <w:color w:val="0D0D0D"/>
              </w:rPr>
            </w:pPr>
            <w:r w:rsidRPr="00702602">
              <w:rPr>
                <w:color w:val="0D0D0D"/>
              </w:rPr>
              <w:t>21. Утвержденные руководителем финансового органа показатели кассового плана считаются доведенными до участников бюджетного процесса.</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872D93" w:rsidRPr="00702602" w:rsidRDefault="00872D93" w:rsidP="00872D93">
            <w:pPr>
              <w:widowControl w:val="0"/>
              <w:autoSpaceDE w:val="0"/>
              <w:autoSpaceDN w:val="0"/>
              <w:adjustRightInd w:val="0"/>
              <w:ind w:firstLine="540"/>
              <w:jc w:val="both"/>
            </w:pPr>
            <w:r w:rsidRPr="00702602">
              <w:rPr>
                <w:color w:val="0D0D0D"/>
              </w:rPr>
              <w:t>22. </w:t>
            </w:r>
            <w:r w:rsidRPr="00702602">
              <w:t xml:space="preserve">Для установления очередности осуществления перечислений из местного бюджета в течение месяца в соответствии с утвержденным кассовым планом до начала соответствующего месяца утверждается </w:t>
            </w:r>
            <w:hyperlink w:anchor="P995" w:history="1">
              <w:r w:rsidRPr="00702602">
                <w:rPr>
                  <w:color w:val="000000"/>
                </w:rPr>
                <w:t>график</w:t>
              </w:r>
            </w:hyperlink>
            <w:r w:rsidRPr="00702602">
              <w:rPr>
                <w:color w:val="000000"/>
              </w:rPr>
              <w:t xml:space="preserve"> </w:t>
            </w:r>
            <w:r w:rsidRPr="00702602">
              <w:t>финансирования по форме согласно приложению № 3 к настоящему Порядку.</w:t>
            </w:r>
          </w:p>
          <w:p w:rsidR="00872D93" w:rsidRPr="00702602" w:rsidRDefault="00872D93" w:rsidP="00872D93">
            <w:pPr>
              <w:widowControl w:val="0"/>
              <w:autoSpaceDE w:val="0"/>
              <w:autoSpaceDN w:val="0"/>
              <w:adjustRightInd w:val="0"/>
              <w:ind w:firstLine="709"/>
              <w:jc w:val="both"/>
              <w:rPr>
                <w:color w:val="0D0D0D"/>
              </w:rPr>
            </w:pPr>
            <w:r w:rsidRPr="00702602">
              <w:rPr>
                <w:color w:val="0D0D0D"/>
              </w:rPr>
              <w:t>График финансирования утверждается на уровне муниципального образования.</w:t>
            </w:r>
          </w:p>
          <w:p w:rsidR="00872D93" w:rsidRPr="00702602" w:rsidRDefault="00872D93" w:rsidP="00872D93">
            <w:pPr>
              <w:widowControl w:val="0"/>
              <w:autoSpaceDE w:val="0"/>
              <w:autoSpaceDN w:val="0"/>
              <w:adjustRightInd w:val="0"/>
              <w:ind w:firstLine="540"/>
              <w:jc w:val="both"/>
            </w:pPr>
            <w:r w:rsidRPr="00702602">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872D93" w:rsidRPr="00702602" w:rsidRDefault="00872D93" w:rsidP="00872D93">
            <w:pPr>
              <w:widowControl w:val="0"/>
              <w:autoSpaceDE w:val="0"/>
              <w:autoSpaceDN w:val="0"/>
              <w:adjustRightInd w:val="0"/>
              <w:ind w:firstLine="540"/>
              <w:jc w:val="both"/>
            </w:pPr>
            <w:r w:rsidRPr="00702602">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872D93" w:rsidRPr="00702602" w:rsidRDefault="00872D93" w:rsidP="00872D93">
            <w:pPr>
              <w:widowControl w:val="0"/>
              <w:autoSpaceDE w:val="0"/>
              <w:autoSpaceDN w:val="0"/>
              <w:adjustRightInd w:val="0"/>
              <w:ind w:firstLine="540"/>
              <w:jc w:val="both"/>
            </w:pPr>
            <w:r w:rsidRPr="00702602">
              <w:t xml:space="preserve">25. Внесение изменений в график финансирования утверждается по форме согласно </w:t>
            </w:r>
            <w:hyperlink w:anchor="P1051" w:history="1">
              <w:r w:rsidRPr="00702602">
                <w:rPr>
                  <w:color w:val="000000"/>
                </w:rPr>
                <w:t xml:space="preserve">приложению </w:t>
              </w:r>
            </w:hyperlink>
            <w:r w:rsidRPr="00702602">
              <w:rPr>
                <w:color w:val="000000"/>
              </w:rPr>
              <w:t xml:space="preserve">№ 4 </w:t>
            </w:r>
            <w:r w:rsidRPr="00702602">
              <w:t>к настоящему Порядку.</w:t>
            </w:r>
          </w:p>
          <w:p w:rsidR="00872D93" w:rsidRPr="00702602" w:rsidRDefault="00872D93" w:rsidP="00872D93">
            <w:pPr>
              <w:widowControl w:val="0"/>
              <w:autoSpaceDE w:val="0"/>
              <w:autoSpaceDN w:val="0"/>
              <w:adjustRightInd w:val="0"/>
              <w:ind w:firstLine="540"/>
              <w:jc w:val="both"/>
            </w:pPr>
            <w:r w:rsidRPr="00702602">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872D93" w:rsidRPr="00702602" w:rsidRDefault="00872D93" w:rsidP="00872D93">
            <w:pPr>
              <w:widowControl w:val="0"/>
              <w:autoSpaceDE w:val="0"/>
              <w:autoSpaceDN w:val="0"/>
              <w:adjustRightInd w:val="0"/>
              <w:ind w:firstLine="709"/>
              <w:jc w:val="both"/>
              <w:rPr>
                <w:color w:val="0D0D0D"/>
              </w:rPr>
            </w:pPr>
          </w:p>
          <w:p w:rsidR="00872D93" w:rsidRPr="00702602" w:rsidRDefault="00872D93" w:rsidP="00872D93">
            <w:pPr>
              <w:autoSpaceDE w:val="0"/>
              <w:autoSpaceDN w:val="0"/>
              <w:adjustRightInd w:val="0"/>
              <w:spacing w:after="160" w:line="259" w:lineRule="auto"/>
              <w:jc w:val="center"/>
              <w:outlineLvl w:val="0"/>
              <w:rPr>
                <w:rFonts w:eastAsia="Calibri"/>
                <w:lang w:eastAsia="en-US"/>
              </w:rPr>
            </w:pPr>
            <w:r w:rsidRPr="00702602">
              <w:rPr>
                <w:rFonts w:eastAsia="Calibri"/>
                <w:lang w:val="en-US" w:eastAsia="en-US"/>
              </w:rPr>
              <w:t>III</w:t>
            </w:r>
            <w:r w:rsidRPr="00702602">
              <w:rPr>
                <w:rFonts w:eastAsia="Calibri"/>
                <w:lang w:eastAsia="en-US"/>
              </w:rPr>
              <w:t>. Ведение кассового плана</w:t>
            </w:r>
          </w:p>
          <w:p w:rsidR="00872D93" w:rsidRPr="00702602" w:rsidRDefault="00872D93" w:rsidP="00872D93">
            <w:pPr>
              <w:widowControl w:val="0"/>
              <w:autoSpaceDE w:val="0"/>
              <w:autoSpaceDN w:val="0"/>
              <w:adjustRightInd w:val="0"/>
              <w:spacing w:after="160" w:line="259" w:lineRule="auto"/>
              <w:ind w:firstLine="709"/>
              <w:jc w:val="both"/>
              <w:rPr>
                <w:rFonts w:eastAsia="Calibri"/>
                <w:color w:val="0D0D0D"/>
                <w:lang w:eastAsia="en-US"/>
              </w:rPr>
            </w:pPr>
            <w:r w:rsidRPr="00702602">
              <w:rPr>
                <w:rFonts w:eastAsia="Calibri"/>
                <w:color w:val="0D0D0D"/>
                <w:lang w:eastAsia="en-US"/>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872D93" w:rsidRPr="00702602" w:rsidRDefault="00872D93" w:rsidP="00872D93">
            <w:pPr>
              <w:tabs>
                <w:tab w:val="left" w:pos="1267"/>
                <w:tab w:val="center" w:pos="4960"/>
              </w:tabs>
              <w:autoSpaceDE w:val="0"/>
              <w:autoSpaceDN w:val="0"/>
              <w:adjustRightInd w:val="0"/>
              <w:spacing w:after="160" w:line="259" w:lineRule="auto"/>
              <w:jc w:val="both"/>
              <w:outlineLvl w:val="0"/>
              <w:rPr>
                <w:rFonts w:eastAsia="Calibri"/>
                <w:lang w:eastAsia="en-US"/>
              </w:rPr>
            </w:pPr>
            <w:r w:rsidRPr="00702602">
              <w:rPr>
                <w:rFonts w:eastAsia="Calibri"/>
                <w:lang w:eastAsia="en-US"/>
              </w:rPr>
              <w:tab/>
            </w:r>
            <w:r w:rsidRPr="00702602">
              <w:rPr>
                <w:rFonts w:eastAsia="Calibri"/>
                <w:lang w:eastAsia="en-US"/>
              </w:rPr>
              <w:tab/>
              <w:t>1. Ведение кассового плана по доходам</w:t>
            </w:r>
          </w:p>
          <w:p w:rsidR="00872D93" w:rsidRPr="00702602" w:rsidRDefault="00872D93" w:rsidP="00872D93">
            <w:pPr>
              <w:tabs>
                <w:tab w:val="left" w:pos="1267"/>
                <w:tab w:val="center" w:pos="4960"/>
              </w:tabs>
              <w:autoSpaceDE w:val="0"/>
              <w:autoSpaceDN w:val="0"/>
              <w:adjustRightInd w:val="0"/>
              <w:spacing w:line="259" w:lineRule="auto"/>
              <w:jc w:val="both"/>
              <w:outlineLvl w:val="0"/>
              <w:rPr>
                <w:rFonts w:eastAsia="Calibri"/>
                <w:color w:val="0D0D0D"/>
                <w:lang w:eastAsia="en-US"/>
              </w:rPr>
            </w:pPr>
            <w:r w:rsidRPr="00702602">
              <w:rPr>
                <w:rFonts w:eastAsia="Calibri"/>
                <w:lang w:eastAsia="en-US"/>
              </w:rPr>
              <w:tab/>
            </w:r>
            <w:r w:rsidRPr="00702602">
              <w:rPr>
                <w:rFonts w:eastAsia="Calibri"/>
                <w:lang w:eastAsia="en-US"/>
              </w:rPr>
              <w:tab/>
            </w:r>
            <w:r w:rsidRPr="00702602">
              <w:rPr>
                <w:rFonts w:eastAsia="Calibri"/>
                <w:color w:val="0D0D0D"/>
                <w:lang w:eastAsia="en-US"/>
              </w:rPr>
              <w:t>27. Внесение изменений в кассовый план по доходам осуществляется по следующим основаниям:</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1) внесение изменений в Решения о местном бюджете</w:t>
            </w:r>
            <w:r w:rsidRPr="00702602">
              <w:rPr>
                <w:rFonts w:eastAsia="Calibri"/>
                <w:color w:val="FF0000"/>
                <w:lang w:eastAsia="en-US"/>
              </w:rPr>
              <w:t xml:space="preserve"> </w:t>
            </w:r>
            <w:r w:rsidRPr="00702602">
              <w:rPr>
                <w:rFonts w:eastAsia="Calibri"/>
                <w:color w:val="0D0D0D"/>
                <w:lang w:eastAsia="en-US"/>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2) изменение функций главных администраторов доходов;</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lastRenderedPageBreak/>
              <w:t xml:space="preserve">3) перераспределение источников доходов местного бюджета, между главными администраторами доходов; </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4) уточнение помесячного прогноза поступления доходов местного бюджета;</w:t>
            </w:r>
          </w:p>
          <w:p w:rsidR="00872D93" w:rsidRPr="00702602" w:rsidRDefault="00872D93" w:rsidP="00872D93">
            <w:pPr>
              <w:widowControl w:val="0"/>
              <w:autoSpaceDE w:val="0"/>
              <w:autoSpaceDN w:val="0"/>
              <w:adjustRightInd w:val="0"/>
              <w:ind w:firstLine="709"/>
              <w:jc w:val="both"/>
              <w:rPr>
                <w:rFonts w:eastAsia="Calibri"/>
                <w:color w:val="0D0D0D"/>
                <w:lang w:eastAsia="en-US"/>
              </w:rPr>
            </w:pPr>
            <w:r w:rsidRPr="00702602">
              <w:rPr>
                <w:rFonts w:eastAsia="Calibri"/>
                <w:color w:val="0D0D0D"/>
                <w:lang w:eastAsia="en-US"/>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 xml:space="preserve">9) изменение бюджетной классификации Российской Федерации и (или) изменение порядка ее применения. </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702602">
              <w:rPr>
                <w:rFonts w:eastAsia="Calibri"/>
                <w:lang w:eastAsia="en-US"/>
              </w:rPr>
              <w:t xml:space="preserve"> – </w:t>
            </w:r>
            <w:r w:rsidRPr="00702602">
              <w:rPr>
                <w:rFonts w:eastAsia="Calibri"/>
                <w:color w:val="0D0D0D"/>
                <w:lang w:eastAsia="en-US"/>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Доволенского района Новосибирской области;</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2) расчеты и обоснования предлагаемых изменений;</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3) иные документы, необходимые для согласования представленных изменений в зависимости от причин и оснований для их внесения.</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2) правильность применения бюджетной классификации Российской Федерации;</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3) полноту и достоверность представленной информации.</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31. В случае наличия замечаний по результатам проверки предложения главного администратора доходов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11" w:history="1">
              <w:r w:rsidRPr="00702602">
                <w:rPr>
                  <w:rFonts w:eastAsia="Calibri"/>
                  <w:color w:val="0D0D0D"/>
                  <w:lang w:eastAsia="en-US"/>
                </w:rPr>
                <w:t>0</w:t>
              </w:r>
            </w:hyperlink>
            <w:r w:rsidRPr="00702602">
              <w:rPr>
                <w:rFonts w:eastAsia="Calibri"/>
                <w:color w:val="0D0D0D"/>
                <w:lang w:eastAsia="en-US"/>
              </w:rPr>
              <w:t xml:space="preserve"> настоящего Порядка.</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32. В случае отсутствия замечаний по результатам проверки предложения главного администратора доходов средств местного бюджета руководитель финансового органа принимает решение об утверждении предлагаемых изменений либо об их отклонении.</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 xml:space="preserve">33. В случае принятия руководителем финансового органа решения об утверждении предложенных </w:t>
            </w:r>
            <w:r w:rsidRPr="00702602">
              <w:rPr>
                <w:rFonts w:eastAsia="Calibri"/>
                <w:color w:val="0D0D0D"/>
                <w:lang w:eastAsia="en-US"/>
              </w:rPr>
              <w:lastRenderedPageBreak/>
              <w:t>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34. В случае принятия финансовым органом решения об отклонении предложенных главным администратором доходов местного бюджета муниципального образования Новосибирской области изменений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Доволенского района Новосибирской области с детализацией по месяцам по межбюджетным трансфертам.</w:t>
            </w:r>
          </w:p>
          <w:p w:rsidR="00872D93" w:rsidRPr="00702602" w:rsidRDefault="00872D93" w:rsidP="00872D93">
            <w:pPr>
              <w:widowControl w:val="0"/>
              <w:autoSpaceDE w:val="0"/>
              <w:autoSpaceDN w:val="0"/>
              <w:adjustRightInd w:val="0"/>
              <w:spacing w:after="160" w:line="259" w:lineRule="auto"/>
              <w:ind w:firstLine="709"/>
              <w:jc w:val="both"/>
              <w:rPr>
                <w:rFonts w:eastAsia="Calibri"/>
                <w:color w:val="0D0D0D"/>
                <w:lang w:eastAsia="en-US"/>
              </w:rPr>
            </w:pPr>
          </w:p>
          <w:p w:rsidR="00872D93" w:rsidRPr="00702602" w:rsidRDefault="00872D93" w:rsidP="00872D93">
            <w:pPr>
              <w:autoSpaceDE w:val="0"/>
              <w:autoSpaceDN w:val="0"/>
              <w:adjustRightInd w:val="0"/>
              <w:spacing w:after="160" w:line="259" w:lineRule="auto"/>
              <w:ind w:firstLine="540"/>
              <w:jc w:val="center"/>
              <w:rPr>
                <w:rFonts w:eastAsia="Calibri"/>
                <w:lang w:eastAsia="en-US"/>
              </w:rPr>
            </w:pPr>
            <w:r w:rsidRPr="00702602">
              <w:rPr>
                <w:rFonts w:eastAsia="Calibri"/>
                <w:lang w:eastAsia="en-US"/>
              </w:rPr>
              <w:t>2. Ведение кассового плана по расходам</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872D93" w:rsidRPr="00702602" w:rsidRDefault="00872D93" w:rsidP="00872D93">
            <w:pPr>
              <w:widowControl w:val="0"/>
              <w:autoSpaceDE w:val="0"/>
              <w:autoSpaceDN w:val="0"/>
              <w:adjustRightInd w:val="0"/>
              <w:ind w:firstLine="709"/>
              <w:jc w:val="both"/>
              <w:rPr>
                <w:rFonts w:eastAsia="Calibri"/>
                <w:color w:val="0D0D0D"/>
                <w:lang w:eastAsia="en-US"/>
              </w:rPr>
            </w:pPr>
            <w:bookmarkStart w:id="1" w:name="Par4"/>
            <w:bookmarkEnd w:id="1"/>
            <w:r w:rsidRPr="00702602">
              <w:rPr>
                <w:rFonts w:eastAsia="Calibri"/>
                <w:color w:val="0D0D0D"/>
                <w:lang w:eastAsia="en-US"/>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3) изменение помесячного распределения доходов местного бюджета                    за счет целевых средств;</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4) в случае выделения (перераспределения) средств резервного фонда администрации Доволенского района Новосибирской области;</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7) в случае корректировки кассового плана в объеме неиспользованных остатков за отчетный период (месяц).</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1) направляемых с целью:</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б) внесения изменений в кассовый план по расходам в объеме неиспользованных остатков бюджетных средств за отчетный период;</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д) финансирования осуществления капитальных вложений;</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 xml:space="preserve">е) финансирования реконструкции и обслуживания объектов дорожного хозяйства в разрезе </w:t>
            </w:r>
            <w:r w:rsidRPr="00702602">
              <w:rPr>
                <w:rFonts w:eastAsia="Calibri"/>
                <w:color w:val="0D0D0D"/>
                <w:lang w:eastAsia="en-US"/>
              </w:rPr>
              <w:lastRenderedPageBreak/>
              <w:t>направлений и объектов;</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з) обеспечения граждан жилыми помещениями;</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 xml:space="preserve">и) выполнения обязательств муниципального образования Новосибирской области на условиях софинансирования с областным и федеральным бюджетами; </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к) обеспечения исполнения судебных актов, предусматривающих обращение взыскания на средства местного бюджета;</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2) о внесении изменений в части расходов за счет целевых средств;</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3) о внесении изменений в случае использования (перераспределения) средств резервного фонда администрации Доволенского района Новосибирской области.</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2) расчеты и обоснования предлагаемых изменений;</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Доволенского района Новосибирской области; расходов, осуществляемых за счет средств резервного фонда администрации Доволенского района Новосибирской области);</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4) иные документы, необходимые для согласования представленных изменений в зависимости от причин и оснований для их внесения.</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 xml:space="preserve">40. Поступившее предложение рассматривается финансовым органом в течение </w:t>
            </w:r>
            <w:r w:rsidRPr="00702602">
              <w:rPr>
                <w:rFonts w:eastAsia="Calibri"/>
                <w:lang w:eastAsia="en-US"/>
              </w:rPr>
              <w:t xml:space="preserve">десяти рабочих </w:t>
            </w:r>
            <w:r w:rsidRPr="00702602">
              <w:rPr>
                <w:rFonts w:eastAsia="Calibri"/>
                <w:color w:val="0D0D0D"/>
                <w:lang w:eastAsia="en-US"/>
              </w:rPr>
              <w:t>дней со дня его поступления. В течение данного срока финансовым органом осуществляется проверка поступившего предложения на:</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2) правильность применения бюджетной классификации Российской Федерации;</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3) полноту и достоверность представленной информации.</w:t>
            </w:r>
          </w:p>
          <w:p w:rsidR="00872D93" w:rsidRPr="00702602" w:rsidRDefault="00872D93" w:rsidP="00872D93">
            <w:pPr>
              <w:autoSpaceDE w:val="0"/>
              <w:autoSpaceDN w:val="0"/>
              <w:adjustRightInd w:val="0"/>
              <w:spacing w:line="259" w:lineRule="auto"/>
              <w:ind w:firstLine="709"/>
              <w:jc w:val="both"/>
              <w:rPr>
                <w:rFonts w:eastAsia="Calibri"/>
                <w:lang w:eastAsia="en-US"/>
              </w:rPr>
            </w:pPr>
            <w:r w:rsidRPr="00702602">
              <w:rPr>
                <w:rFonts w:eastAsia="Calibri"/>
                <w:color w:val="0D0D0D"/>
                <w:lang w:eastAsia="en-US"/>
              </w:rPr>
              <w:t>41. </w:t>
            </w:r>
            <w:r w:rsidRPr="00702602">
              <w:rPr>
                <w:rFonts w:eastAsia="Calibri"/>
                <w:lang w:eastAsia="en-US"/>
              </w:rPr>
              <w:t xml:space="preserve">В случае наличия замечаний по результатам проверки предложения </w:t>
            </w:r>
            <w:r w:rsidRPr="00702602">
              <w:rPr>
                <w:rFonts w:eastAsia="Calibri"/>
                <w:color w:val="0D0D0D"/>
                <w:lang w:eastAsia="en-US"/>
              </w:rPr>
              <w:t>главного распорядителя средств местного бюджета</w:t>
            </w:r>
            <w:r w:rsidRPr="00702602">
              <w:rPr>
                <w:rFonts w:eastAsia="Calibri"/>
                <w:lang w:eastAsia="en-US"/>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872D93" w:rsidRPr="00702602" w:rsidRDefault="00872D93" w:rsidP="00872D93">
            <w:pPr>
              <w:autoSpaceDE w:val="0"/>
              <w:autoSpaceDN w:val="0"/>
              <w:adjustRightInd w:val="0"/>
              <w:spacing w:line="259" w:lineRule="auto"/>
              <w:ind w:firstLine="709"/>
              <w:jc w:val="both"/>
              <w:rPr>
                <w:rFonts w:eastAsia="Calibri"/>
                <w:lang w:eastAsia="en-US"/>
              </w:rPr>
            </w:pPr>
            <w:r w:rsidRPr="00702602">
              <w:rPr>
                <w:rFonts w:eastAsia="Calibri"/>
                <w:lang w:eastAsia="en-US"/>
              </w:rPr>
              <w:t xml:space="preserve">В отношении предложения </w:t>
            </w:r>
            <w:r w:rsidRPr="00702602">
              <w:rPr>
                <w:rFonts w:eastAsia="Calibri"/>
                <w:color w:val="0D0D0D"/>
                <w:lang w:eastAsia="en-US"/>
              </w:rPr>
              <w:t>главного распорядителя средств местного бюджета</w:t>
            </w:r>
            <w:r w:rsidRPr="00702602">
              <w:rPr>
                <w:rFonts w:eastAsia="Calibri"/>
                <w:lang w:eastAsia="en-US"/>
              </w:rPr>
              <w:t>, поступившего с доработки, осуществляется проверка, предусмотренная пунктом 3</w:t>
            </w:r>
            <w:hyperlink r:id="rId12" w:history="1">
              <w:r w:rsidRPr="00702602">
                <w:rPr>
                  <w:rFonts w:eastAsia="Calibri"/>
                  <w:lang w:eastAsia="en-US"/>
                </w:rPr>
                <w:t>2</w:t>
              </w:r>
            </w:hyperlink>
            <w:r w:rsidRPr="00702602">
              <w:rPr>
                <w:rFonts w:eastAsia="Calibri"/>
                <w:lang w:eastAsia="en-US"/>
              </w:rPr>
              <w:t xml:space="preserve"> настоящего Порядка.</w:t>
            </w:r>
          </w:p>
          <w:p w:rsidR="00872D93" w:rsidRPr="00702602" w:rsidRDefault="00872D93" w:rsidP="00872D93">
            <w:pPr>
              <w:autoSpaceDE w:val="0"/>
              <w:autoSpaceDN w:val="0"/>
              <w:adjustRightInd w:val="0"/>
              <w:spacing w:line="259" w:lineRule="auto"/>
              <w:ind w:firstLine="709"/>
              <w:jc w:val="both"/>
              <w:rPr>
                <w:rFonts w:eastAsia="Calibri"/>
                <w:lang w:eastAsia="en-US"/>
              </w:rPr>
            </w:pPr>
            <w:r w:rsidRPr="00702602">
              <w:rPr>
                <w:rFonts w:eastAsia="Calibri"/>
                <w:lang w:eastAsia="en-US"/>
              </w:rPr>
              <w:t xml:space="preserve">42. В случае отсутствия замечаний по результатам проверки предложения </w:t>
            </w:r>
            <w:r w:rsidRPr="00702602">
              <w:rPr>
                <w:rFonts w:eastAsia="Calibri"/>
                <w:color w:val="0D0D0D"/>
                <w:lang w:eastAsia="en-US"/>
              </w:rPr>
              <w:t>главного распорядителя средств местного бюджета</w:t>
            </w:r>
            <w:r w:rsidRPr="00702602">
              <w:rPr>
                <w:rFonts w:eastAsia="Calibri"/>
                <w:lang w:eastAsia="en-US"/>
              </w:rPr>
              <w:t xml:space="preserve"> руководитель финансового органа принимает решение об утверждении предлагаемых изменений либо об их отклонении.</w:t>
            </w:r>
          </w:p>
          <w:p w:rsidR="00872D93" w:rsidRPr="00702602" w:rsidRDefault="00872D93" w:rsidP="00872D93">
            <w:pPr>
              <w:autoSpaceDE w:val="0"/>
              <w:autoSpaceDN w:val="0"/>
              <w:adjustRightInd w:val="0"/>
              <w:spacing w:line="259" w:lineRule="auto"/>
              <w:ind w:firstLine="709"/>
              <w:jc w:val="both"/>
              <w:rPr>
                <w:rFonts w:eastAsia="Calibri"/>
                <w:lang w:eastAsia="en-US"/>
              </w:rPr>
            </w:pPr>
            <w:r w:rsidRPr="00702602">
              <w:rPr>
                <w:rFonts w:eastAsia="Calibri"/>
                <w:lang w:eastAsia="en-US"/>
              </w:rPr>
              <w:t xml:space="preserve">43. В случае принятия руководителем финансового органа решения об утверждении предложенных </w:t>
            </w:r>
            <w:r w:rsidRPr="00702602">
              <w:rPr>
                <w:rFonts w:eastAsia="Calibri"/>
                <w:color w:val="0D0D0D"/>
                <w:lang w:eastAsia="en-US"/>
              </w:rPr>
              <w:t>главным распорядителем средств местного бюджета</w:t>
            </w:r>
            <w:r w:rsidRPr="00702602">
              <w:rPr>
                <w:rFonts w:eastAsia="Calibri"/>
                <w:lang w:eastAsia="en-US"/>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72D93" w:rsidRPr="00702602" w:rsidRDefault="00872D93" w:rsidP="00872D93">
            <w:pPr>
              <w:autoSpaceDE w:val="0"/>
              <w:autoSpaceDN w:val="0"/>
              <w:adjustRightInd w:val="0"/>
              <w:spacing w:line="259" w:lineRule="auto"/>
              <w:ind w:firstLine="709"/>
              <w:jc w:val="both"/>
              <w:rPr>
                <w:rFonts w:eastAsia="Calibri"/>
                <w:lang w:eastAsia="en-US"/>
              </w:rPr>
            </w:pPr>
            <w:r w:rsidRPr="00702602">
              <w:rPr>
                <w:rFonts w:eastAsia="Calibri"/>
                <w:lang w:eastAsia="en-US"/>
              </w:rPr>
              <w:t xml:space="preserve">44. В случае принятия финансовым органом решения об отклонении предложенных </w:t>
            </w:r>
            <w:r w:rsidRPr="00702602">
              <w:rPr>
                <w:rFonts w:eastAsia="Calibri"/>
                <w:color w:val="0D0D0D"/>
                <w:lang w:eastAsia="en-US"/>
              </w:rPr>
              <w:t>главным распорядителем средств местного бюджета</w:t>
            </w:r>
            <w:r w:rsidRPr="00702602">
              <w:rPr>
                <w:rFonts w:eastAsia="Calibri"/>
                <w:lang w:eastAsia="en-US"/>
              </w:rPr>
              <w:t xml:space="preserve"> изменений в кассовый план по расходам, финансовый орган в течение одного рабочего дня уведомляет </w:t>
            </w:r>
            <w:r w:rsidRPr="00702602">
              <w:rPr>
                <w:rFonts w:eastAsia="Calibri"/>
                <w:color w:val="0D0D0D"/>
                <w:lang w:eastAsia="en-US"/>
              </w:rPr>
              <w:t>главного распорядителя средств местного бюджета</w:t>
            </w:r>
            <w:r w:rsidRPr="00702602">
              <w:rPr>
                <w:rFonts w:eastAsia="Calibri"/>
                <w:lang w:eastAsia="en-US"/>
              </w:rPr>
              <w:t xml:space="preserve"> о причинах отклонения предложенных изменений.</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 xml:space="preserve">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w:t>
            </w:r>
            <w:r w:rsidRPr="00702602">
              <w:rPr>
                <w:rFonts w:eastAsia="Calibri"/>
                <w:color w:val="0D0D0D"/>
                <w:lang w:eastAsia="en-US"/>
              </w:rPr>
              <w:lastRenderedPageBreak/>
              <w:t>распределения расходов местного бюджета Доволенского района Новосибирской области с детализацией по месяцам по межбюджетным трансфертам, по форме согласно приложению № 5 к настоящему Порядку.</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1) копия распоряжения администрации Доволенского района Новосибирской области о выделение средств из резервного фонда администрации муниципального образования;</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2) документы, подтверждающие выполнение работ, предоставление услуг (при наличии).</w:t>
            </w:r>
          </w:p>
          <w:p w:rsidR="00872D93" w:rsidRPr="00702602" w:rsidRDefault="00872D93" w:rsidP="00872D93">
            <w:pPr>
              <w:autoSpaceDE w:val="0"/>
              <w:autoSpaceDN w:val="0"/>
              <w:adjustRightInd w:val="0"/>
              <w:spacing w:line="259" w:lineRule="auto"/>
              <w:ind w:firstLine="709"/>
              <w:jc w:val="both"/>
              <w:rPr>
                <w:rFonts w:eastAsia="Calibri"/>
                <w:lang w:eastAsia="en-US"/>
              </w:rPr>
            </w:pPr>
          </w:p>
          <w:p w:rsidR="00872D93" w:rsidRPr="00702602" w:rsidRDefault="00872D93" w:rsidP="00872D93">
            <w:pPr>
              <w:autoSpaceDE w:val="0"/>
              <w:autoSpaceDN w:val="0"/>
              <w:adjustRightInd w:val="0"/>
              <w:spacing w:line="259" w:lineRule="auto"/>
              <w:ind w:firstLine="709"/>
              <w:jc w:val="center"/>
              <w:rPr>
                <w:rFonts w:eastAsia="Calibri"/>
                <w:lang w:eastAsia="en-US"/>
              </w:rPr>
            </w:pPr>
            <w:r w:rsidRPr="00702602">
              <w:rPr>
                <w:rFonts w:eastAsia="Calibri"/>
                <w:lang w:eastAsia="en-US"/>
              </w:rPr>
              <w:t>3. Ведение кассового плана по источникам финансирования дефицита</w:t>
            </w:r>
          </w:p>
          <w:p w:rsidR="00872D93" w:rsidRPr="00702602" w:rsidRDefault="00872D93" w:rsidP="00872D93">
            <w:pPr>
              <w:autoSpaceDE w:val="0"/>
              <w:autoSpaceDN w:val="0"/>
              <w:adjustRightInd w:val="0"/>
              <w:spacing w:line="259" w:lineRule="auto"/>
              <w:ind w:firstLine="709"/>
              <w:jc w:val="both"/>
              <w:rPr>
                <w:rFonts w:eastAsia="Calibri"/>
                <w:lang w:eastAsia="en-US"/>
              </w:rPr>
            </w:pP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bookmarkStart w:id="2" w:name="Par1"/>
            <w:bookmarkEnd w:id="2"/>
            <w:r w:rsidRPr="00702602">
              <w:rPr>
                <w:rFonts w:eastAsia="Calibri"/>
                <w:color w:val="0D0D0D"/>
                <w:lang w:eastAsia="en-US"/>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1) внесение изменений в Решения о местном бюджете;</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2) изменения объема и (или) срока прогнозируемых поступлений и (или) выплат по источникам финансирования дефицита.</w:t>
            </w:r>
          </w:p>
          <w:p w:rsidR="00872D93" w:rsidRPr="00702602" w:rsidRDefault="00872D93" w:rsidP="00872D93">
            <w:pPr>
              <w:autoSpaceDE w:val="0"/>
              <w:autoSpaceDN w:val="0"/>
              <w:adjustRightInd w:val="0"/>
              <w:spacing w:line="259" w:lineRule="auto"/>
              <w:ind w:firstLine="708"/>
              <w:jc w:val="both"/>
              <w:rPr>
                <w:rFonts w:eastAsia="Calibri"/>
                <w:lang w:eastAsia="en-US"/>
              </w:rPr>
            </w:pPr>
            <w:r w:rsidRPr="00702602">
              <w:rPr>
                <w:rFonts w:eastAsia="Calibri"/>
                <w:color w:val="0D0D0D"/>
                <w:lang w:eastAsia="en-US"/>
              </w:rPr>
              <w:t xml:space="preserve">48.1. </w:t>
            </w:r>
            <w:r w:rsidRPr="00702602">
              <w:rPr>
                <w:rFonts w:eastAsia="Calibri"/>
                <w:lang w:eastAsia="en-US"/>
              </w:rPr>
              <w:t>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 xml:space="preserve"> 49.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предусмотренным пунктом 48 настоящего Порядка, могут направляться не чаще одного раза в месяц и не позднее десяти рабочих дней до завершения текущего финансового года</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50.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Доволенского района Новосибирской области;</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2) расчеты и обоснования предлагаемых изменений;</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3) иные документы, необходимые для согласования представленных изменений в зависимости от причин и оснований для их внесения.</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 xml:space="preserve">51. Поступившее предложение рассматривается финансовым органом в течение </w:t>
            </w:r>
            <w:r w:rsidRPr="00702602">
              <w:rPr>
                <w:rFonts w:eastAsia="Calibri"/>
                <w:lang w:eastAsia="en-US"/>
              </w:rPr>
              <w:t xml:space="preserve">десяти рабочих </w:t>
            </w:r>
            <w:r w:rsidRPr="00702602">
              <w:rPr>
                <w:rFonts w:eastAsia="Calibri"/>
                <w:color w:val="0D0D0D"/>
                <w:lang w:eastAsia="en-US"/>
              </w:rPr>
              <w:t>дней со дня его поступления. В течение данного срока финансовым органом осуществляется проверка поступившего предложения на:</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2) правильность применения бюджетной классификации Российской Федерации;</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3) полноту и достоверность представленной информации.</w:t>
            </w:r>
          </w:p>
          <w:p w:rsidR="00872D93" w:rsidRPr="00702602" w:rsidRDefault="00872D93" w:rsidP="00872D93">
            <w:pPr>
              <w:autoSpaceDE w:val="0"/>
              <w:autoSpaceDN w:val="0"/>
              <w:adjustRightInd w:val="0"/>
              <w:spacing w:line="259" w:lineRule="auto"/>
              <w:ind w:firstLine="540"/>
              <w:jc w:val="both"/>
              <w:rPr>
                <w:rFonts w:eastAsia="Calibri"/>
                <w:lang w:eastAsia="en-US"/>
              </w:rPr>
            </w:pPr>
            <w:r w:rsidRPr="00702602">
              <w:rPr>
                <w:rFonts w:eastAsia="Calibri"/>
                <w:color w:val="0D0D0D"/>
                <w:lang w:eastAsia="en-US"/>
              </w:rPr>
              <w:t>52. </w:t>
            </w:r>
            <w:r w:rsidRPr="00702602">
              <w:rPr>
                <w:rFonts w:eastAsia="Calibri"/>
                <w:lang w:eastAsia="en-US"/>
              </w:rPr>
              <w:t xml:space="preserve">В случае наличия замечаний по результатам проверки предложения </w:t>
            </w:r>
            <w:r w:rsidRPr="00702602">
              <w:rPr>
                <w:rFonts w:eastAsia="Calibri"/>
                <w:color w:val="0D0D0D"/>
                <w:lang w:eastAsia="en-US"/>
              </w:rPr>
              <w:t>главного администратора источников финансирования дефицита средств местного бюджета</w:t>
            </w:r>
            <w:r w:rsidRPr="00702602">
              <w:rPr>
                <w:rFonts w:eastAsia="Calibri"/>
                <w:lang w:eastAsia="en-US"/>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872D93" w:rsidRPr="00702602" w:rsidRDefault="00872D93" w:rsidP="00872D93">
            <w:pPr>
              <w:autoSpaceDE w:val="0"/>
              <w:autoSpaceDN w:val="0"/>
              <w:adjustRightInd w:val="0"/>
              <w:spacing w:line="259" w:lineRule="auto"/>
              <w:ind w:firstLine="540"/>
              <w:jc w:val="both"/>
              <w:rPr>
                <w:rFonts w:eastAsia="Calibri"/>
                <w:color w:val="0D0D0D"/>
                <w:lang w:eastAsia="en-US"/>
              </w:rPr>
            </w:pPr>
            <w:r w:rsidRPr="00702602">
              <w:rPr>
                <w:rFonts w:eastAsia="Calibri"/>
                <w:color w:val="0D0D0D"/>
                <w:lang w:eastAsia="en-US"/>
              </w:rPr>
              <w:t xml:space="preserve">В отношении предложения главного администратора источников финансирования дефицита </w:t>
            </w:r>
            <w:r w:rsidRPr="00702602">
              <w:rPr>
                <w:rFonts w:eastAsia="Calibri"/>
                <w:color w:val="0D0D0D"/>
                <w:lang w:eastAsia="en-US"/>
              </w:rPr>
              <w:lastRenderedPageBreak/>
              <w:t>бюджета средств местного бюджета, поступившего с доработки, осуществляется проверка, предусмотренная пунктом 51 настоящего Порядка.</w:t>
            </w:r>
          </w:p>
          <w:p w:rsidR="00872D93" w:rsidRPr="00702602" w:rsidRDefault="00872D93" w:rsidP="00872D93">
            <w:pPr>
              <w:autoSpaceDE w:val="0"/>
              <w:autoSpaceDN w:val="0"/>
              <w:adjustRightInd w:val="0"/>
              <w:spacing w:line="259" w:lineRule="auto"/>
              <w:ind w:firstLine="540"/>
              <w:jc w:val="both"/>
              <w:rPr>
                <w:rFonts w:eastAsia="Calibri"/>
                <w:color w:val="0D0D0D"/>
                <w:lang w:eastAsia="en-US"/>
              </w:rPr>
            </w:pPr>
            <w:r w:rsidRPr="00702602">
              <w:rPr>
                <w:rFonts w:eastAsia="Calibri"/>
                <w:color w:val="0D0D0D"/>
                <w:lang w:eastAsia="en-US"/>
              </w:rPr>
              <w:t>53. В случае отсутствия замечаний по результатам проверки предложения главного администратора источников финансирования дефицита бюджета средств местного бюджета руководитель финансового органа принимает решение об утверждении предлагаемых изменений либо об их отклонении.</w:t>
            </w:r>
          </w:p>
          <w:p w:rsidR="00872D93" w:rsidRPr="00702602" w:rsidRDefault="00872D93" w:rsidP="00872D93">
            <w:pPr>
              <w:autoSpaceDE w:val="0"/>
              <w:autoSpaceDN w:val="0"/>
              <w:adjustRightInd w:val="0"/>
              <w:ind w:firstLine="540"/>
              <w:jc w:val="both"/>
              <w:rPr>
                <w:rFonts w:eastAsia="Calibri"/>
                <w:color w:val="0D0D0D"/>
                <w:lang w:eastAsia="en-US"/>
              </w:rPr>
            </w:pPr>
            <w:r w:rsidRPr="00702602">
              <w:rPr>
                <w:rFonts w:eastAsia="Calibri"/>
                <w:color w:val="0D0D0D"/>
                <w:lang w:eastAsia="en-US"/>
              </w:rPr>
              <w:t>54. В случае принятия руководителем финансового органа решения об утверждении предложенных главным администратором источников финансирования дефицита бюджета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72D93" w:rsidRPr="00702602" w:rsidRDefault="00872D93" w:rsidP="00872D93">
            <w:pPr>
              <w:autoSpaceDE w:val="0"/>
              <w:autoSpaceDN w:val="0"/>
              <w:adjustRightInd w:val="0"/>
              <w:spacing w:line="259" w:lineRule="auto"/>
              <w:ind w:firstLine="540"/>
              <w:jc w:val="both"/>
              <w:rPr>
                <w:rFonts w:eastAsia="Calibri"/>
                <w:color w:val="0D0D0D"/>
                <w:lang w:eastAsia="en-US"/>
              </w:rPr>
            </w:pPr>
            <w:r w:rsidRPr="00702602">
              <w:rPr>
                <w:rFonts w:eastAsia="Calibri"/>
                <w:color w:val="0D0D0D"/>
                <w:lang w:eastAsia="en-US"/>
              </w:rPr>
              <w:t>55. В случае принятия руководителем финансового органа решения об отклонении предложенных главным администратором доходов местного бюджета администрации Доволенского района 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872D93" w:rsidRPr="00702602" w:rsidRDefault="00872D93" w:rsidP="00872D93">
            <w:pPr>
              <w:autoSpaceDE w:val="0"/>
              <w:autoSpaceDN w:val="0"/>
              <w:adjustRightInd w:val="0"/>
              <w:spacing w:line="259" w:lineRule="auto"/>
              <w:ind w:firstLine="540"/>
              <w:jc w:val="both"/>
              <w:rPr>
                <w:rFonts w:eastAsia="Calibri"/>
                <w:color w:val="0D0D0D"/>
                <w:lang w:eastAsia="en-US"/>
              </w:rPr>
            </w:pPr>
            <w:r w:rsidRPr="00702602">
              <w:rPr>
                <w:rFonts w:eastAsia="Calibri"/>
                <w:color w:val="0D0D0D"/>
                <w:lang w:eastAsia="en-US"/>
              </w:rPr>
              <w:t>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Доволенского района Новосибирской области с детализацией по месяцам по источникам.</w:t>
            </w:r>
          </w:p>
          <w:p w:rsidR="00872D93" w:rsidRPr="00702602" w:rsidRDefault="00872D93" w:rsidP="00872D93">
            <w:pPr>
              <w:autoSpaceDE w:val="0"/>
              <w:autoSpaceDN w:val="0"/>
              <w:adjustRightInd w:val="0"/>
              <w:spacing w:line="259" w:lineRule="auto"/>
              <w:ind w:firstLine="540"/>
              <w:jc w:val="both"/>
              <w:rPr>
                <w:rFonts w:eastAsia="Calibri"/>
                <w:lang w:eastAsia="en-US"/>
              </w:rPr>
            </w:pPr>
            <w:r w:rsidRPr="00702602">
              <w:rPr>
                <w:rFonts w:eastAsia="Calibri"/>
                <w:color w:val="0D0D0D"/>
                <w:lang w:eastAsia="en-US"/>
              </w:rPr>
              <w:t xml:space="preserve">57. Изменения поквартального распределения с детализацией по месяцам группы источников «Изменение остатков на счетах по учету средств бюджетов» формируется в АС «Бюджет» автоматически в соответствии с изменениями доходов, расходов, и источников </w:t>
            </w:r>
            <w:r w:rsidRPr="00702602">
              <w:rPr>
                <w:rFonts w:eastAsia="Calibri"/>
                <w:lang w:eastAsia="en-US"/>
              </w:rPr>
              <w:t>в разрезе соответствующих главных администраторов источников.</w:t>
            </w:r>
          </w:p>
          <w:p w:rsidR="00872D93" w:rsidRPr="00702602" w:rsidRDefault="00872D93" w:rsidP="00872D93">
            <w:pPr>
              <w:autoSpaceDE w:val="0"/>
              <w:autoSpaceDN w:val="0"/>
              <w:adjustRightInd w:val="0"/>
              <w:spacing w:after="160" w:line="259" w:lineRule="auto"/>
              <w:ind w:firstLine="540"/>
              <w:jc w:val="both"/>
              <w:rPr>
                <w:rFonts w:eastAsia="Calibri"/>
                <w:color w:val="0D0D0D"/>
                <w:lang w:eastAsia="en-US"/>
              </w:rPr>
            </w:pPr>
          </w:p>
          <w:p w:rsidR="00872D93" w:rsidRPr="00702602" w:rsidRDefault="00872D93" w:rsidP="00872D93">
            <w:pPr>
              <w:autoSpaceDE w:val="0"/>
              <w:autoSpaceDN w:val="0"/>
              <w:adjustRightInd w:val="0"/>
              <w:spacing w:line="259" w:lineRule="auto"/>
              <w:jc w:val="center"/>
              <w:outlineLvl w:val="0"/>
              <w:rPr>
                <w:rFonts w:eastAsia="Calibri"/>
                <w:lang w:eastAsia="en-US"/>
              </w:rPr>
            </w:pPr>
            <w:r w:rsidRPr="00702602">
              <w:rPr>
                <w:rFonts w:eastAsia="Calibri"/>
                <w:lang w:eastAsia="en-US"/>
              </w:rPr>
              <w:t>3. Ведение кассового плана в части доходов и расходов</w:t>
            </w:r>
          </w:p>
          <w:p w:rsidR="00872D93" w:rsidRPr="00702602" w:rsidRDefault="00872D93" w:rsidP="00872D93">
            <w:pPr>
              <w:autoSpaceDE w:val="0"/>
              <w:autoSpaceDN w:val="0"/>
              <w:adjustRightInd w:val="0"/>
              <w:spacing w:line="259" w:lineRule="auto"/>
              <w:jc w:val="center"/>
              <w:outlineLvl w:val="0"/>
              <w:rPr>
                <w:rFonts w:eastAsia="Calibri"/>
                <w:lang w:eastAsia="en-US"/>
              </w:rPr>
            </w:pPr>
            <w:r w:rsidRPr="00702602">
              <w:rPr>
                <w:rFonts w:eastAsia="Calibri"/>
                <w:lang w:eastAsia="en-US"/>
              </w:rPr>
              <w:t>местного бюджета за счет федеральных целевых средств</w:t>
            </w:r>
          </w:p>
          <w:p w:rsidR="00872D93" w:rsidRPr="00702602" w:rsidRDefault="00872D93" w:rsidP="00872D93">
            <w:pPr>
              <w:autoSpaceDE w:val="0"/>
              <w:autoSpaceDN w:val="0"/>
              <w:adjustRightInd w:val="0"/>
              <w:spacing w:after="160" w:line="259" w:lineRule="auto"/>
              <w:jc w:val="both"/>
              <w:outlineLvl w:val="0"/>
              <w:rPr>
                <w:rFonts w:eastAsia="Calibri"/>
                <w:lang w:eastAsia="en-US"/>
              </w:rPr>
            </w:pPr>
          </w:p>
          <w:p w:rsidR="00872D93" w:rsidRPr="00702602" w:rsidRDefault="00872D93" w:rsidP="00872D93">
            <w:pPr>
              <w:autoSpaceDE w:val="0"/>
              <w:autoSpaceDN w:val="0"/>
              <w:adjustRightInd w:val="0"/>
              <w:spacing w:line="259" w:lineRule="auto"/>
              <w:jc w:val="both"/>
              <w:outlineLvl w:val="0"/>
              <w:rPr>
                <w:rFonts w:eastAsia="Calibri"/>
                <w:color w:val="0D0D0D"/>
                <w:lang w:eastAsia="en-US"/>
              </w:rPr>
            </w:pPr>
            <w:r w:rsidRPr="00702602">
              <w:rPr>
                <w:rFonts w:eastAsia="Calibri"/>
                <w:color w:val="0D0D0D"/>
                <w:lang w:eastAsia="en-US"/>
              </w:rPr>
              <w:t xml:space="preserve">        58. Внесение изменений в кассовый план по доходам и расходам бюджета муниципального образования </w:t>
            </w:r>
            <w:r w:rsidRPr="00702602">
              <w:rPr>
                <w:rFonts w:eastAsia="Calibri"/>
                <w:lang w:eastAsia="en-US"/>
              </w:rPr>
              <w:t xml:space="preserve">за счет целевых федеральных средств осуществляется на основании и в соответствии с </w:t>
            </w:r>
            <w:r w:rsidRPr="00702602">
              <w:rPr>
                <w:rFonts w:eastAsia="Calibri"/>
                <w:color w:val="0D0D0D"/>
                <w:lang w:eastAsia="en-US"/>
              </w:rPr>
              <w:t>уведомлениями о предоставлении из областного бюджета субсидий, субвенций, иных межбюджетных трансфертов, имеющих целевое назначение.</w:t>
            </w:r>
          </w:p>
          <w:p w:rsidR="00872D93" w:rsidRPr="00702602" w:rsidRDefault="00872D93" w:rsidP="00872D93">
            <w:pPr>
              <w:widowControl w:val="0"/>
              <w:autoSpaceDE w:val="0"/>
              <w:autoSpaceDN w:val="0"/>
              <w:adjustRightInd w:val="0"/>
              <w:spacing w:line="259" w:lineRule="auto"/>
              <w:ind w:firstLine="142"/>
              <w:jc w:val="both"/>
              <w:rPr>
                <w:rFonts w:eastAsia="Calibri"/>
                <w:color w:val="0D0D0D"/>
                <w:lang w:eastAsia="en-US"/>
              </w:rPr>
            </w:pPr>
            <w:r w:rsidRPr="00702602">
              <w:rPr>
                <w:rFonts w:eastAsia="Calibri"/>
                <w:color w:val="0D0D0D"/>
                <w:lang w:eastAsia="en-US"/>
              </w:rPr>
              <w:t xml:space="preserve">      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софинансирования,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софинансирования».</w:t>
            </w:r>
          </w:p>
          <w:p w:rsidR="00872D93" w:rsidRPr="00702602" w:rsidRDefault="00872D93" w:rsidP="00872D93">
            <w:pPr>
              <w:autoSpaceDE w:val="0"/>
              <w:autoSpaceDN w:val="0"/>
              <w:adjustRightInd w:val="0"/>
              <w:spacing w:after="160" w:line="259" w:lineRule="auto"/>
              <w:ind w:firstLine="540"/>
              <w:jc w:val="both"/>
              <w:rPr>
                <w:rFonts w:eastAsia="Calibri"/>
                <w:lang w:eastAsia="en-US"/>
              </w:rPr>
            </w:pPr>
          </w:p>
          <w:p w:rsidR="00872D93" w:rsidRPr="00702602" w:rsidRDefault="00872D93" w:rsidP="00872D93">
            <w:pPr>
              <w:autoSpaceDE w:val="0"/>
              <w:autoSpaceDN w:val="0"/>
              <w:adjustRightInd w:val="0"/>
              <w:spacing w:after="160" w:line="259" w:lineRule="auto"/>
              <w:ind w:firstLine="540"/>
              <w:jc w:val="center"/>
              <w:rPr>
                <w:rFonts w:eastAsia="Calibri"/>
                <w:lang w:eastAsia="en-US"/>
              </w:rPr>
            </w:pPr>
            <w:r w:rsidRPr="00702602">
              <w:rPr>
                <w:rFonts w:eastAsia="Calibri"/>
                <w:lang w:eastAsia="en-US"/>
              </w:rPr>
              <w:t>4. Ведение кассового плана по кодам аналитического учета</w:t>
            </w:r>
          </w:p>
          <w:p w:rsidR="00872D93" w:rsidRPr="00702602" w:rsidRDefault="00872D93" w:rsidP="00872D93">
            <w:pPr>
              <w:autoSpaceDE w:val="0"/>
              <w:autoSpaceDN w:val="0"/>
              <w:adjustRightInd w:val="0"/>
              <w:spacing w:after="160" w:line="259" w:lineRule="auto"/>
              <w:ind w:firstLine="540"/>
              <w:jc w:val="both"/>
              <w:rPr>
                <w:rFonts w:eastAsia="Calibri"/>
                <w:lang w:eastAsia="en-US"/>
              </w:rPr>
            </w:pPr>
          </w:p>
          <w:p w:rsidR="00872D93" w:rsidRPr="00702602" w:rsidRDefault="00872D93" w:rsidP="00872D93">
            <w:pPr>
              <w:autoSpaceDE w:val="0"/>
              <w:autoSpaceDN w:val="0"/>
              <w:adjustRightInd w:val="0"/>
              <w:spacing w:after="160" w:line="259" w:lineRule="auto"/>
              <w:ind w:firstLine="540"/>
              <w:jc w:val="both"/>
              <w:rPr>
                <w:rFonts w:eastAsia="Calibri"/>
                <w:lang w:eastAsia="en-US"/>
              </w:rPr>
            </w:pPr>
            <w:r w:rsidRPr="00702602">
              <w:rPr>
                <w:rFonts w:eastAsia="Calibri"/>
                <w:lang w:eastAsia="en-US"/>
              </w:rPr>
              <w:t>Ведение кассового плана по доходам по кодам аналитического учета</w:t>
            </w:r>
          </w:p>
          <w:p w:rsidR="00872D93" w:rsidRPr="00702602" w:rsidRDefault="00872D93" w:rsidP="00872D93">
            <w:pPr>
              <w:widowControl w:val="0"/>
              <w:autoSpaceDE w:val="0"/>
              <w:autoSpaceDN w:val="0"/>
              <w:adjustRightInd w:val="0"/>
              <w:spacing w:after="160" w:line="259" w:lineRule="auto"/>
              <w:ind w:firstLine="709"/>
              <w:jc w:val="both"/>
              <w:rPr>
                <w:rFonts w:eastAsia="Calibri"/>
                <w:color w:val="0D0D0D"/>
                <w:lang w:eastAsia="en-US"/>
              </w:rPr>
            </w:pPr>
            <w:r w:rsidRPr="00702602">
              <w:rPr>
                <w:rFonts w:eastAsia="Calibri"/>
                <w:color w:val="0D0D0D"/>
                <w:lang w:eastAsia="en-US"/>
              </w:rPr>
              <w:t xml:space="preserve">60. В целях изменения показателей кассового плана по доходам по коду аналитического учета (тип средств, код цели)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872D93" w:rsidRPr="00702602" w:rsidRDefault="00872D93" w:rsidP="00872D93">
            <w:pPr>
              <w:autoSpaceDE w:val="0"/>
              <w:autoSpaceDN w:val="0"/>
              <w:adjustRightInd w:val="0"/>
              <w:spacing w:after="160" w:line="259" w:lineRule="auto"/>
              <w:ind w:firstLine="540"/>
              <w:jc w:val="both"/>
              <w:rPr>
                <w:rFonts w:eastAsia="Calibri"/>
                <w:lang w:eastAsia="en-US"/>
              </w:rPr>
            </w:pPr>
            <w:r w:rsidRPr="00702602">
              <w:rPr>
                <w:rFonts w:eastAsia="Calibri"/>
                <w:lang w:eastAsia="en-US"/>
              </w:rPr>
              <w:t>Ведение кассового плана по расходам по кодам аналитического учета</w:t>
            </w:r>
          </w:p>
          <w:p w:rsidR="00872D93" w:rsidRPr="00702602" w:rsidRDefault="00872D93" w:rsidP="00872D93">
            <w:pPr>
              <w:autoSpaceDE w:val="0"/>
              <w:autoSpaceDN w:val="0"/>
              <w:adjustRightInd w:val="0"/>
              <w:spacing w:after="160" w:line="259" w:lineRule="auto"/>
              <w:ind w:firstLine="540"/>
              <w:jc w:val="both"/>
              <w:rPr>
                <w:rFonts w:eastAsia="Calibri"/>
                <w:lang w:eastAsia="en-US"/>
              </w:rPr>
            </w:pPr>
            <w:r w:rsidRPr="00702602">
              <w:rPr>
                <w:rFonts w:eastAsia="Calibri"/>
                <w:color w:val="0D0D0D"/>
                <w:lang w:eastAsia="en-US"/>
              </w:rPr>
              <w:lastRenderedPageBreak/>
              <w:t xml:space="preserve">61. 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цели, кодам классификации расходов контрактной системы, кодам операций сектора государственного управления, кодам мероприятий, </w:t>
            </w:r>
            <w:r w:rsidRPr="00702602">
              <w:rPr>
                <w:rFonts w:eastAsia="Calibri"/>
                <w:lang w:eastAsia="en-US"/>
              </w:rPr>
              <w:t>кодам объектов капитального строительства</w:t>
            </w:r>
            <w:r w:rsidRPr="00702602">
              <w:rPr>
                <w:rFonts w:eastAsia="Calibri"/>
                <w:color w:val="0D0D0D"/>
                <w:lang w:eastAsia="en-US"/>
              </w:rPr>
              <w:t>) (далее – коды аналитического учета) осуществляется финансовым органом по предложению главных распорядителей средств 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872D93" w:rsidRPr="00702602" w:rsidRDefault="00872D93" w:rsidP="00872D93">
            <w:pPr>
              <w:widowControl w:val="0"/>
              <w:autoSpaceDE w:val="0"/>
              <w:autoSpaceDN w:val="0"/>
              <w:spacing w:after="160" w:line="259" w:lineRule="auto"/>
              <w:contextualSpacing/>
              <w:jc w:val="both"/>
              <w:outlineLvl w:val="1"/>
              <w:rPr>
                <w:rFonts w:eastAsia="Calibri"/>
                <w:lang w:eastAsia="en-US"/>
              </w:rPr>
            </w:pPr>
          </w:p>
          <w:p w:rsidR="00872D93" w:rsidRPr="00702602" w:rsidRDefault="00872D93" w:rsidP="00872D93">
            <w:pPr>
              <w:widowControl w:val="0"/>
              <w:autoSpaceDE w:val="0"/>
              <w:autoSpaceDN w:val="0"/>
              <w:spacing w:after="160" w:line="259" w:lineRule="auto"/>
              <w:contextualSpacing/>
              <w:jc w:val="center"/>
              <w:outlineLvl w:val="1"/>
              <w:rPr>
                <w:rFonts w:eastAsia="Calibri"/>
                <w:lang w:eastAsia="en-US"/>
              </w:rPr>
            </w:pPr>
            <w:r w:rsidRPr="00702602">
              <w:rPr>
                <w:rFonts w:eastAsia="Calibri"/>
                <w:lang w:val="en-US" w:eastAsia="en-US"/>
              </w:rPr>
              <w:t>IV</w:t>
            </w:r>
            <w:r w:rsidRPr="00702602">
              <w:rPr>
                <w:rFonts w:eastAsia="Calibri"/>
                <w:lang w:eastAsia="en-US"/>
              </w:rPr>
              <w:t>.</w:t>
            </w:r>
            <w:r w:rsidRPr="00702602">
              <w:rPr>
                <w:rFonts w:eastAsia="Calibri"/>
                <w:lang w:val="en-US" w:eastAsia="en-US"/>
              </w:rPr>
              <w:t> </w:t>
            </w:r>
            <w:r w:rsidRPr="00702602">
              <w:rPr>
                <w:rFonts w:eastAsia="Calibri"/>
                <w:lang w:eastAsia="en-US"/>
              </w:rPr>
              <w:t>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w:t>
            </w:r>
          </w:p>
          <w:p w:rsidR="00872D93" w:rsidRPr="00702602" w:rsidRDefault="00872D93" w:rsidP="00872D93">
            <w:pPr>
              <w:widowControl w:val="0"/>
              <w:autoSpaceDE w:val="0"/>
              <w:autoSpaceDN w:val="0"/>
              <w:spacing w:after="160" w:line="259" w:lineRule="auto"/>
              <w:ind w:firstLine="709"/>
              <w:contextualSpacing/>
              <w:jc w:val="both"/>
              <w:outlineLvl w:val="1"/>
              <w:rPr>
                <w:rFonts w:eastAsia="Calibri"/>
                <w:lang w:eastAsia="en-US"/>
              </w:rPr>
            </w:pP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lang w:eastAsia="en-US"/>
              </w:rPr>
              <w:t>62. </w:t>
            </w:r>
            <w:r w:rsidRPr="00702602">
              <w:rPr>
                <w:rFonts w:eastAsia="Calibri"/>
                <w:color w:val="0D0D0D"/>
                <w:lang w:eastAsia="en-US"/>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63. Наряду с электронными документами в рамках настоящего Порядка финансовый орган Доволенского района Новосибирской области на бумажном носителе утверждает и подписывает и (или) подписывает следующие документы:</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1)</w:t>
            </w:r>
            <w:r w:rsidRPr="00702602">
              <w:rPr>
                <w:rFonts w:eastAsia="Calibri"/>
                <w:lang w:eastAsia="en-US"/>
              </w:rPr>
              <w:t xml:space="preserve"> кассовый план </w:t>
            </w:r>
            <w:r w:rsidRPr="00702602">
              <w:rPr>
                <w:rFonts w:eastAsia="Calibri"/>
                <w:color w:val="0D0D0D"/>
                <w:lang w:eastAsia="en-US"/>
              </w:rPr>
              <w:t>местного бюджета муниципального образования Новосибирской области на 20 __ год с детализацией по месяцам</w:t>
            </w:r>
            <w:r w:rsidRPr="00702602">
              <w:rPr>
                <w:rFonts w:eastAsia="Calibri"/>
                <w:lang w:eastAsia="en-US"/>
              </w:rPr>
              <w:t xml:space="preserve"> </w:t>
            </w:r>
            <w:r w:rsidRPr="00702602">
              <w:rPr>
                <w:rFonts w:eastAsia="Calibri"/>
                <w:color w:val="0D0D0D"/>
                <w:lang w:eastAsia="en-US"/>
              </w:rPr>
              <w:t>согласно приложению № 1 к настоящему Порядку;</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2) график финансирования на (месяц_______) 20___ года согласно приложению № 3 к настоящему Порядку;</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3) изменения в График финансирования на (месяц_______) 20___ года согласно приложению № 4 к настоящему Порядку.</w:t>
            </w:r>
          </w:p>
          <w:p w:rsidR="00872D93" w:rsidRPr="00702602" w:rsidRDefault="00872D93" w:rsidP="00872D93">
            <w:pPr>
              <w:widowControl w:val="0"/>
              <w:autoSpaceDE w:val="0"/>
              <w:autoSpaceDN w:val="0"/>
              <w:adjustRightInd w:val="0"/>
              <w:spacing w:line="259" w:lineRule="auto"/>
              <w:ind w:firstLine="709"/>
              <w:jc w:val="both"/>
              <w:rPr>
                <w:rFonts w:eastAsia="Calibri"/>
                <w:color w:val="0D0D0D"/>
                <w:lang w:eastAsia="en-US"/>
              </w:rPr>
            </w:pPr>
            <w:r w:rsidRPr="00702602">
              <w:rPr>
                <w:rFonts w:eastAsia="Calibri"/>
                <w:color w:val="0D0D0D"/>
                <w:lang w:eastAsia="en-US"/>
              </w:rPr>
              <w:t>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sidRPr="00702602">
              <w:rPr>
                <w:rFonts w:eastAsia="Calibri"/>
                <w:lang w:eastAsia="en-US"/>
              </w:rPr>
              <w:t xml:space="preserve"> </w:t>
            </w:r>
            <w:r w:rsidRPr="00702602">
              <w:rPr>
                <w:rFonts w:eastAsia="Calibri"/>
                <w:color w:val="0D0D0D"/>
                <w:lang w:eastAsia="en-US"/>
              </w:rPr>
              <w:t xml:space="preserve">главным администратором доходов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872D93" w:rsidRPr="00702602" w:rsidRDefault="00872D93" w:rsidP="00872D93">
            <w:pPr>
              <w:widowControl w:val="0"/>
              <w:autoSpaceDE w:val="0"/>
              <w:autoSpaceDN w:val="0"/>
              <w:spacing w:line="259" w:lineRule="auto"/>
              <w:ind w:firstLine="709"/>
              <w:jc w:val="both"/>
              <w:rPr>
                <w:rFonts w:eastAsia="Calibri"/>
                <w:lang w:eastAsia="en-US"/>
              </w:rPr>
            </w:pPr>
            <w:r w:rsidRPr="00702602">
              <w:rPr>
                <w:rFonts w:eastAsia="Calibri"/>
                <w:lang w:eastAsia="en-US"/>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sidRPr="00702602">
              <w:rPr>
                <w:rFonts w:eastAsia="Calibri"/>
                <w:color w:val="000000"/>
                <w:lang w:eastAsia="en-US"/>
              </w:rPr>
              <w:t xml:space="preserve"> </w:t>
            </w:r>
            <w:r w:rsidRPr="00702602">
              <w:rPr>
                <w:rFonts w:eastAsia="Calibri"/>
                <w:lang w:eastAsia="en-US"/>
              </w:rPr>
              <w:t>предоставляется доступ к АС «Бюджет».</w:t>
            </w:r>
          </w:p>
          <w:p w:rsidR="00872D93" w:rsidRPr="00702602" w:rsidRDefault="00872D93" w:rsidP="00872D93">
            <w:pPr>
              <w:widowControl w:val="0"/>
              <w:autoSpaceDE w:val="0"/>
              <w:autoSpaceDN w:val="0"/>
              <w:spacing w:line="259" w:lineRule="auto"/>
              <w:ind w:firstLine="709"/>
              <w:jc w:val="both"/>
              <w:rPr>
                <w:rFonts w:eastAsia="Calibri"/>
                <w:lang w:eastAsia="en-US"/>
              </w:rPr>
            </w:pPr>
            <w:r w:rsidRPr="00702602">
              <w:rPr>
                <w:rFonts w:eastAsia="Calibri"/>
                <w:lang w:eastAsia="en-US"/>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872D93" w:rsidRPr="00702602" w:rsidRDefault="00872D93" w:rsidP="00872D93">
            <w:pPr>
              <w:widowControl w:val="0"/>
              <w:autoSpaceDE w:val="0"/>
              <w:autoSpaceDN w:val="0"/>
              <w:spacing w:line="259" w:lineRule="auto"/>
              <w:ind w:firstLine="709"/>
              <w:jc w:val="both"/>
              <w:rPr>
                <w:rFonts w:eastAsia="Calibri"/>
                <w:lang w:eastAsia="en-US"/>
              </w:rPr>
            </w:pPr>
            <w:r w:rsidRPr="00702602">
              <w:rPr>
                <w:rFonts w:eastAsia="Calibri"/>
                <w:lang w:eastAsia="en-US"/>
              </w:rPr>
              <w:t>66. В случае отсутствия у участников бюджетного процесса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872D93" w:rsidRPr="00702602" w:rsidRDefault="00872D93" w:rsidP="00872D93">
            <w:pPr>
              <w:widowControl w:val="0"/>
              <w:autoSpaceDE w:val="0"/>
              <w:autoSpaceDN w:val="0"/>
              <w:spacing w:line="259" w:lineRule="auto"/>
              <w:ind w:firstLine="709"/>
              <w:jc w:val="both"/>
              <w:rPr>
                <w:rFonts w:eastAsia="Calibri"/>
                <w:lang w:eastAsia="en-US"/>
              </w:rPr>
            </w:pPr>
            <w:r w:rsidRPr="00702602">
              <w:rPr>
                <w:rFonts w:eastAsia="Calibri"/>
                <w:lang w:eastAsia="en-US"/>
              </w:rPr>
              <w:t>67. В случае отсутствия у</w:t>
            </w:r>
            <w:r w:rsidRPr="00702602">
              <w:rPr>
                <w:rFonts w:eastAsia="Calibri"/>
                <w:i/>
                <w:lang w:eastAsia="en-US"/>
              </w:rPr>
              <w:t xml:space="preserve"> </w:t>
            </w:r>
            <w:r w:rsidRPr="00702602">
              <w:rPr>
                <w:rFonts w:eastAsia="Calibri"/>
                <w:lang w:eastAsia="en-US"/>
              </w:rPr>
              <w:t>участников бюджетного процесса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872D93" w:rsidRPr="00702602" w:rsidRDefault="00872D93" w:rsidP="00872D93">
            <w:pPr>
              <w:widowControl w:val="0"/>
              <w:autoSpaceDE w:val="0"/>
              <w:autoSpaceDN w:val="0"/>
              <w:spacing w:line="259" w:lineRule="auto"/>
              <w:ind w:firstLine="709"/>
              <w:jc w:val="both"/>
              <w:rPr>
                <w:rFonts w:eastAsia="Calibri"/>
                <w:lang w:eastAsia="en-US"/>
              </w:rPr>
            </w:pPr>
            <w:r w:rsidRPr="00702602">
              <w:rPr>
                <w:rFonts w:eastAsia="Calibri"/>
                <w:lang w:eastAsia="en-US"/>
              </w:rPr>
              <w:t xml:space="preserve">68. Документы, оформленные и направленные участниками бюджетного процесса в АС «Бюджет», проходят автоматизированные контроли в соответствии с утвержденным Реестром контролей, </w:t>
            </w:r>
            <w:r w:rsidRPr="00702602">
              <w:rPr>
                <w:rFonts w:eastAsia="Calibri"/>
                <w:lang w:eastAsia="en-US"/>
              </w:rPr>
              <w:lastRenderedPageBreak/>
              <w:t>применяемых в АС «Бюджет» и АС «УРМ».</w:t>
            </w:r>
          </w:p>
          <w:p w:rsidR="00872D93" w:rsidRPr="00702602" w:rsidRDefault="00872D93" w:rsidP="00872D93">
            <w:pPr>
              <w:widowControl w:val="0"/>
              <w:autoSpaceDE w:val="0"/>
              <w:autoSpaceDN w:val="0"/>
              <w:spacing w:line="259" w:lineRule="auto"/>
              <w:ind w:firstLine="709"/>
              <w:jc w:val="both"/>
              <w:rPr>
                <w:rFonts w:eastAsia="Calibri"/>
                <w:lang w:eastAsia="en-US"/>
              </w:rPr>
            </w:pPr>
            <w:r w:rsidRPr="00702602">
              <w:rPr>
                <w:rFonts w:eastAsia="Calibri"/>
                <w:lang w:eastAsia="en-US"/>
              </w:rPr>
              <w:t>69. В случае выявления недостатков в содержании и (или) оформлении электронных документов, утвержденных (направленных)</w:t>
            </w:r>
            <w:r w:rsidRPr="00702602">
              <w:rPr>
                <w:rFonts w:eastAsia="Calibri"/>
                <w:i/>
                <w:lang w:eastAsia="en-US"/>
              </w:rPr>
              <w:t xml:space="preserve"> </w:t>
            </w:r>
            <w:r w:rsidRPr="00702602">
              <w:rPr>
                <w:rFonts w:eastAsia="Calibri"/>
                <w:lang w:eastAsia="en-US"/>
              </w:rPr>
              <w:t>участниками бюджетного процесса в АС «Бюджет», финансовый орган в письменной форме</w:t>
            </w:r>
            <w:r w:rsidRPr="00702602">
              <w:rPr>
                <w:rFonts w:eastAsia="Calibri"/>
                <w:i/>
                <w:lang w:eastAsia="en-US"/>
              </w:rPr>
              <w:t xml:space="preserve"> </w:t>
            </w:r>
            <w:r w:rsidRPr="00702602">
              <w:rPr>
                <w:rFonts w:eastAsia="Calibri"/>
                <w:lang w:eastAsia="en-US"/>
              </w:rPr>
              <w:t>уведомляет участников бюджетного процесса о необходимости устранения выявленных недостатков с указанием срока устранения.</w:t>
            </w:r>
          </w:p>
          <w:p w:rsidR="00872D93" w:rsidRPr="00702602" w:rsidRDefault="00872D93" w:rsidP="00872D93">
            <w:pPr>
              <w:widowControl w:val="0"/>
              <w:autoSpaceDE w:val="0"/>
              <w:autoSpaceDN w:val="0"/>
              <w:spacing w:line="259" w:lineRule="auto"/>
              <w:ind w:firstLine="709"/>
              <w:jc w:val="both"/>
              <w:rPr>
                <w:rFonts w:eastAsia="Calibri"/>
                <w:lang w:eastAsia="en-US"/>
              </w:rPr>
            </w:pPr>
            <w:bookmarkStart w:id="3" w:name="P302"/>
            <w:bookmarkEnd w:id="3"/>
            <w:r w:rsidRPr="00702602">
              <w:rPr>
                <w:rFonts w:eastAsia="Calibri"/>
                <w:lang w:eastAsia="en-US"/>
              </w:rPr>
              <w:t>70. Участники бюджетного процесса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участниками бюджетного процесса исправления.</w:t>
            </w:r>
          </w:p>
          <w:p w:rsidR="00872D93" w:rsidRPr="00702602" w:rsidRDefault="00872D93" w:rsidP="00872D93">
            <w:pPr>
              <w:widowControl w:val="0"/>
              <w:autoSpaceDE w:val="0"/>
              <w:autoSpaceDN w:val="0"/>
              <w:spacing w:after="160" w:line="259" w:lineRule="auto"/>
              <w:ind w:firstLine="709"/>
              <w:jc w:val="both"/>
              <w:rPr>
                <w:rFonts w:eastAsia="Calibri"/>
                <w:lang w:eastAsia="en-US"/>
              </w:rPr>
            </w:pPr>
            <w:r w:rsidRPr="00702602">
              <w:rPr>
                <w:rFonts w:eastAsia="Calibri"/>
                <w:lang w:eastAsia="en-US"/>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872D93" w:rsidRDefault="00872D93" w:rsidP="00872D93">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872D93" w:rsidRDefault="00872D93" w:rsidP="00E02335">
            <w:pPr>
              <w:jc w:val="both"/>
              <w:rPr>
                <w:lang w:eastAsia="en-US"/>
              </w:rPr>
            </w:pPr>
          </w:p>
          <w:p w:rsidR="00702602" w:rsidRDefault="00702602" w:rsidP="00E02335">
            <w:pPr>
              <w:jc w:val="both"/>
              <w:rPr>
                <w:lang w:eastAsia="en-US"/>
              </w:rPr>
            </w:pPr>
            <w:bookmarkStart w:id="4" w:name="_GoBack"/>
            <w:bookmarkEnd w:id="4"/>
          </w:p>
          <w:p w:rsidR="00DF7B5D" w:rsidRPr="00465B11" w:rsidRDefault="00DF7B5D" w:rsidP="00E02335">
            <w:pPr>
              <w:jc w:val="both"/>
              <w:rPr>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lastRenderedPageBreak/>
              <w:t>Редакционный совет:                                       Адрес:                                                                                                    Тираж: 50 экземпляров</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Дурицин В.И.                                                     632453 Новосибирская обл.</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Крикуненко Н.Н.                                              Доволенский р-н, с. Волчанка</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Вовкудан О.И.                                                    ул. Центральная, 1</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Pr="00714BF5"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147D08" w:rsidRDefault="00147D08"/>
    <w:sectPr w:rsidR="00147D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00D" w:rsidRDefault="0088700D" w:rsidP="003438FF">
      <w:r>
        <w:separator/>
      </w:r>
    </w:p>
  </w:endnote>
  <w:endnote w:type="continuationSeparator" w:id="0">
    <w:p w:rsidR="0088700D" w:rsidRDefault="0088700D"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00D" w:rsidRDefault="0088700D" w:rsidP="003438FF">
      <w:r>
        <w:separator/>
      </w:r>
    </w:p>
  </w:footnote>
  <w:footnote w:type="continuationSeparator" w:id="0">
    <w:p w:rsidR="0088700D" w:rsidRDefault="0088700D"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2">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3">
    <w:nsid w:val="015E1D9A"/>
    <w:multiLevelType w:val="hybridMultilevel"/>
    <w:tmpl w:val="2C089A52"/>
    <w:lvl w:ilvl="0" w:tplc="5D3E6A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2243C32"/>
    <w:multiLevelType w:val="hybridMultilevel"/>
    <w:tmpl w:val="6EB81C56"/>
    <w:lvl w:ilvl="0" w:tplc="490A5D22">
      <w:start w:val="1"/>
      <w:numFmt w:val="decimal"/>
      <w:lvlText w:val="%1."/>
      <w:lvlJc w:val="left"/>
      <w:pPr>
        <w:ind w:left="1353"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5">
    <w:nsid w:val="144C5448"/>
    <w:multiLevelType w:val="hybridMultilevel"/>
    <w:tmpl w:val="6EB81C56"/>
    <w:lvl w:ilvl="0" w:tplc="490A5D2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nsid w:val="1BFB31FA"/>
    <w:multiLevelType w:val="hybridMultilevel"/>
    <w:tmpl w:val="67104F46"/>
    <w:lvl w:ilvl="0" w:tplc="CF92BC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3843CD8"/>
    <w:multiLevelType w:val="multilevel"/>
    <w:tmpl w:val="C8AE3A1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F9E7342"/>
    <w:multiLevelType w:val="hybridMultilevel"/>
    <w:tmpl w:val="0942A0A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F991711"/>
    <w:multiLevelType w:val="hybridMultilevel"/>
    <w:tmpl w:val="ABAA1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A51759"/>
    <w:multiLevelType w:val="hybridMultilevel"/>
    <w:tmpl w:val="BC2C901C"/>
    <w:lvl w:ilvl="0" w:tplc="F9C23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4845B7"/>
    <w:multiLevelType w:val="hybridMultilevel"/>
    <w:tmpl w:val="DD90746C"/>
    <w:lvl w:ilvl="0" w:tplc="AD4476A4">
      <w:start w:val="1"/>
      <w:numFmt w:val="decimal"/>
      <w:suff w:val="space"/>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669B1AF6"/>
    <w:multiLevelType w:val="hybridMultilevel"/>
    <w:tmpl w:val="12489302"/>
    <w:lvl w:ilvl="0" w:tplc="C18CAFC8">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66DD0780"/>
    <w:multiLevelType w:val="multilevel"/>
    <w:tmpl w:val="EAECF0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EC65FB2"/>
    <w:multiLevelType w:val="hybridMultilevel"/>
    <w:tmpl w:val="FC58821C"/>
    <w:lvl w:ilvl="0" w:tplc="FFFFFFFF">
      <w:start w:val="1"/>
      <w:numFmt w:val="decimal"/>
      <w:lvlText w:val="%1)"/>
      <w:lvlJc w:val="left"/>
      <w:pPr>
        <w:tabs>
          <w:tab w:val="num" w:pos="1461"/>
        </w:tabs>
        <w:ind w:left="1461"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761B45FC"/>
    <w:multiLevelType w:val="hybridMultilevel"/>
    <w:tmpl w:val="18CA6394"/>
    <w:lvl w:ilvl="0" w:tplc="1C2291A8">
      <w:start w:val="1"/>
      <w:numFmt w:val="decimal"/>
      <w:lvlText w:val="%1."/>
      <w:lvlJc w:val="left"/>
      <w:pPr>
        <w:tabs>
          <w:tab w:val="num" w:pos="420"/>
        </w:tabs>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6"/>
  </w:num>
  <w:num w:numId="6">
    <w:abstractNumId w:val="4"/>
  </w:num>
  <w:num w:numId="7">
    <w:abstractNumId w:val="5"/>
  </w:num>
  <w:num w:numId="8">
    <w:abstractNumId w:val="12"/>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246DE"/>
    <w:rsid w:val="00031B80"/>
    <w:rsid w:val="0003463A"/>
    <w:rsid w:val="00040F63"/>
    <w:rsid w:val="00041FEE"/>
    <w:rsid w:val="000703F2"/>
    <w:rsid w:val="00071022"/>
    <w:rsid w:val="00082E9D"/>
    <w:rsid w:val="0009025F"/>
    <w:rsid w:val="00093991"/>
    <w:rsid w:val="000A3322"/>
    <w:rsid w:val="000C66A2"/>
    <w:rsid w:val="000E20CA"/>
    <w:rsid w:val="0010509F"/>
    <w:rsid w:val="001147E1"/>
    <w:rsid w:val="00135A1D"/>
    <w:rsid w:val="00147D08"/>
    <w:rsid w:val="00162DD7"/>
    <w:rsid w:val="00163486"/>
    <w:rsid w:val="001833F3"/>
    <w:rsid w:val="00185E54"/>
    <w:rsid w:val="001A401C"/>
    <w:rsid w:val="001C1A58"/>
    <w:rsid w:val="001D064A"/>
    <w:rsid w:val="001E107E"/>
    <w:rsid w:val="001E1D09"/>
    <w:rsid w:val="001F7D40"/>
    <w:rsid w:val="002044B3"/>
    <w:rsid w:val="00212364"/>
    <w:rsid w:val="00235D6B"/>
    <w:rsid w:val="00236A8A"/>
    <w:rsid w:val="002724C3"/>
    <w:rsid w:val="00280160"/>
    <w:rsid w:val="00280F71"/>
    <w:rsid w:val="002A4871"/>
    <w:rsid w:val="002B3728"/>
    <w:rsid w:val="002B3B9C"/>
    <w:rsid w:val="002D4272"/>
    <w:rsid w:val="00310B89"/>
    <w:rsid w:val="003158FB"/>
    <w:rsid w:val="0033200B"/>
    <w:rsid w:val="003438FF"/>
    <w:rsid w:val="003574A4"/>
    <w:rsid w:val="00363E00"/>
    <w:rsid w:val="00364F96"/>
    <w:rsid w:val="00367D3B"/>
    <w:rsid w:val="003731DE"/>
    <w:rsid w:val="0039308E"/>
    <w:rsid w:val="003A28AD"/>
    <w:rsid w:val="003B3D04"/>
    <w:rsid w:val="003C3F61"/>
    <w:rsid w:val="003E38D2"/>
    <w:rsid w:val="003F0792"/>
    <w:rsid w:val="0041466B"/>
    <w:rsid w:val="004350AF"/>
    <w:rsid w:val="00444873"/>
    <w:rsid w:val="00461BAC"/>
    <w:rsid w:val="00465B11"/>
    <w:rsid w:val="004740C3"/>
    <w:rsid w:val="004804B7"/>
    <w:rsid w:val="004862C7"/>
    <w:rsid w:val="004A075A"/>
    <w:rsid w:val="004A451C"/>
    <w:rsid w:val="004A727F"/>
    <w:rsid w:val="004C1A48"/>
    <w:rsid w:val="004D4616"/>
    <w:rsid w:val="004E7DB8"/>
    <w:rsid w:val="00502F38"/>
    <w:rsid w:val="00543FBF"/>
    <w:rsid w:val="00555548"/>
    <w:rsid w:val="005566C5"/>
    <w:rsid w:val="00581BC7"/>
    <w:rsid w:val="005B2F8B"/>
    <w:rsid w:val="005C2595"/>
    <w:rsid w:val="005D1B77"/>
    <w:rsid w:val="005F2077"/>
    <w:rsid w:val="006320E5"/>
    <w:rsid w:val="006430C6"/>
    <w:rsid w:val="00646F93"/>
    <w:rsid w:val="0066426F"/>
    <w:rsid w:val="00683790"/>
    <w:rsid w:val="0068558D"/>
    <w:rsid w:val="006A59F4"/>
    <w:rsid w:val="006B693C"/>
    <w:rsid w:val="006C11B7"/>
    <w:rsid w:val="00702602"/>
    <w:rsid w:val="00714BF5"/>
    <w:rsid w:val="007217C0"/>
    <w:rsid w:val="007359D5"/>
    <w:rsid w:val="0075462A"/>
    <w:rsid w:val="007659B7"/>
    <w:rsid w:val="00765A80"/>
    <w:rsid w:val="007713AE"/>
    <w:rsid w:val="007961FB"/>
    <w:rsid w:val="007A351D"/>
    <w:rsid w:val="007A65F8"/>
    <w:rsid w:val="007B4768"/>
    <w:rsid w:val="007C6104"/>
    <w:rsid w:val="007D3C40"/>
    <w:rsid w:val="007E7BD1"/>
    <w:rsid w:val="007F2DF4"/>
    <w:rsid w:val="007F5B19"/>
    <w:rsid w:val="0082555E"/>
    <w:rsid w:val="00872D93"/>
    <w:rsid w:val="00872EFE"/>
    <w:rsid w:val="0088700D"/>
    <w:rsid w:val="00891E64"/>
    <w:rsid w:val="008936D9"/>
    <w:rsid w:val="008A26A9"/>
    <w:rsid w:val="008A4856"/>
    <w:rsid w:val="008F1743"/>
    <w:rsid w:val="008F2752"/>
    <w:rsid w:val="00905C05"/>
    <w:rsid w:val="00911693"/>
    <w:rsid w:val="00952DCE"/>
    <w:rsid w:val="0097727F"/>
    <w:rsid w:val="009D4677"/>
    <w:rsid w:val="009E6606"/>
    <w:rsid w:val="009F1B36"/>
    <w:rsid w:val="00A05C3E"/>
    <w:rsid w:val="00A14F89"/>
    <w:rsid w:val="00A329E5"/>
    <w:rsid w:val="00A46E80"/>
    <w:rsid w:val="00AB5AE1"/>
    <w:rsid w:val="00AB6AEC"/>
    <w:rsid w:val="00AC5CC1"/>
    <w:rsid w:val="00AE09F1"/>
    <w:rsid w:val="00AF1E50"/>
    <w:rsid w:val="00B10A9E"/>
    <w:rsid w:val="00B76820"/>
    <w:rsid w:val="00BB20D7"/>
    <w:rsid w:val="00BC2C88"/>
    <w:rsid w:val="00BC7311"/>
    <w:rsid w:val="00BE381A"/>
    <w:rsid w:val="00BE62D7"/>
    <w:rsid w:val="00C265DA"/>
    <w:rsid w:val="00C5515C"/>
    <w:rsid w:val="00C62EFC"/>
    <w:rsid w:val="00C80673"/>
    <w:rsid w:val="00CA6611"/>
    <w:rsid w:val="00CB1170"/>
    <w:rsid w:val="00CB5C37"/>
    <w:rsid w:val="00D462C8"/>
    <w:rsid w:val="00D46FDF"/>
    <w:rsid w:val="00D54676"/>
    <w:rsid w:val="00D6467A"/>
    <w:rsid w:val="00D81569"/>
    <w:rsid w:val="00DD516D"/>
    <w:rsid w:val="00DF7B5D"/>
    <w:rsid w:val="00E02335"/>
    <w:rsid w:val="00E131A8"/>
    <w:rsid w:val="00E22D6C"/>
    <w:rsid w:val="00E512F6"/>
    <w:rsid w:val="00E63B99"/>
    <w:rsid w:val="00E74128"/>
    <w:rsid w:val="00E84801"/>
    <w:rsid w:val="00E92784"/>
    <w:rsid w:val="00EA7426"/>
    <w:rsid w:val="00EE4272"/>
    <w:rsid w:val="00F548AA"/>
    <w:rsid w:val="00F575EF"/>
    <w:rsid w:val="00F6178C"/>
    <w:rsid w:val="00F61F97"/>
    <w:rsid w:val="00F720B8"/>
    <w:rsid w:val="00F74548"/>
    <w:rsid w:val="00FC0FBB"/>
    <w:rsid w:val="00FF047E"/>
    <w:rsid w:val="00FF5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paragraph" w:styleId="3">
    <w:name w:val="heading 3"/>
    <w:basedOn w:val="a"/>
    <w:next w:val="a"/>
    <w:link w:val="30"/>
    <w:uiPriority w:val="9"/>
    <w:semiHidden/>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2"/>
    <w:uiPriority w:val="99"/>
    <w:semiHidden/>
    <w:unhideWhenUsed/>
    <w:rsid w:val="00B10A9E"/>
  </w:style>
  <w:style w:type="character" w:styleId="ac">
    <w:name w:val="Hyperlink"/>
    <w:basedOn w:val="a0"/>
    <w:uiPriority w:val="99"/>
    <w:unhideWhenUsed/>
    <w:rsid w:val="00B10A9E"/>
    <w:rPr>
      <w:color w:val="0000FF"/>
      <w:u w:val="single"/>
    </w:rPr>
  </w:style>
  <w:style w:type="character" w:styleId="ad">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0"/>
    <w:link w:val="ae"/>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0"/>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2">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semiHidden/>
    <w:unhideWhenUsed/>
    <w:rsid w:val="003438FF"/>
    <w:rPr>
      <w:sz w:val="20"/>
      <w:szCs w:val="20"/>
    </w:rPr>
  </w:style>
  <w:style w:type="character" w:customStyle="1" w:styleId="af3">
    <w:name w:val="Текст сноски Знак"/>
    <w:basedOn w:val="a0"/>
    <w:link w:val="af2"/>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0"/>
    <w:uiPriority w:val="99"/>
    <w:semiHidden/>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
    <w:name w:val="Нет списка5"/>
    <w:next w:val="a2"/>
    <w:uiPriority w:val="99"/>
    <w:semiHidden/>
    <w:rsid w:val="005F2077"/>
  </w:style>
  <w:style w:type="table" w:customStyle="1" w:styleId="40">
    <w:name w:val="Сетка таблицы4"/>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
    <w:name w:val="Нет списка6"/>
    <w:next w:val="a2"/>
    <w:uiPriority w:val="99"/>
    <w:semiHidden/>
    <w:rsid w:val="005F2077"/>
  </w:style>
  <w:style w:type="table" w:customStyle="1" w:styleId="50">
    <w:name w:val="Сетка таблицы5"/>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F0792"/>
  </w:style>
  <w:style w:type="numbering" w:customStyle="1" w:styleId="8">
    <w:name w:val="Нет списка8"/>
    <w:next w:val="a2"/>
    <w:uiPriority w:val="99"/>
    <w:semiHidden/>
    <w:rsid w:val="00DD516D"/>
  </w:style>
  <w:style w:type="table" w:customStyle="1" w:styleId="60">
    <w:name w:val="Сетка таблицы6"/>
    <w:basedOn w:val="a1"/>
    <w:next w:val="a3"/>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0">
    <w:name w:val="Сетка таблицы7"/>
    <w:basedOn w:val="a1"/>
    <w:next w:val="a3"/>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0"/>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0"/>
    <w:link w:val="afa"/>
    <w:rsid w:val="001A401C"/>
    <w:rPr>
      <w:rFonts w:ascii="Calibri" w:eastAsia="Times New Roman" w:hAnsi="Calibri" w:cs="Times New Roman"/>
      <w:lang w:val="x-none" w:eastAsia="x-none"/>
    </w:rPr>
  </w:style>
  <w:style w:type="paragraph" w:customStyle="1" w:styleId="15">
    <w:name w:val="Обычный1"/>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4"/>
    <w:rsid w:val="001A401C"/>
    <w:pPr>
      <w:widowControl/>
      <w:autoSpaceDE/>
      <w:autoSpaceDN/>
      <w:adjustRightInd/>
      <w:ind w:firstLine="709"/>
      <w:jc w:val="both"/>
    </w:pPr>
    <w:rPr>
      <w:sz w:val="24"/>
      <w:szCs w:val="20"/>
    </w:rPr>
  </w:style>
  <w:style w:type="numbering" w:customStyle="1" w:styleId="100">
    <w:name w:val="Нет списка10"/>
    <w:next w:val="a2"/>
    <w:uiPriority w:val="99"/>
    <w:semiHidden/>
    <w:unhideWhenUsed/>
    <w:rsid w:val="003158FB"/>
  </w:style>
  <w:style w:type="paragraph" w:styleId="afd">
    <w:name w:val="Normal (Web)"/>
    <w:aliases w:val="Обычный (Web)1,Обычный (Web),Обычный (веб) Знак Знак,Обычный (Web) Знак Знак Знак,Знак Знак2"/>
    <w:basedOn w:val="a"/>
    <w:link w:val="afe"/>
    <w:unhideWhenUsed/>
    <w:qFormat/>
    <w:rsid w:val="003158FB"/>
    <w:pPr>
      <w:spacing w:before="100" w:beforeAutospacing="1" w:after="100" w:afterAutospacing="1"/>
    </w:pPr>
  </w:style>
  <w:style w:type="character" w:customStyle="1" w:styleId="17">
    <w:name w:val="Гиперссылка1"/>
    <w:basedOn w:val="a0"/>
    <w:rsid w:val="003158FB"/>
  </w:style>
  <w:style w:type="paragraph" w:customStyle="1" w:styleId="41">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0"/>
    <w:rsid w:val="003158FB"/>
  </w:style>
  <w:style w:type="numbering" w:customStyle="1" w:styleId="110">
    <w:name w:val="Нет списка11"/>
    <w:next w:val="a2"/>
    <w:uiPriority w:val="99"/>
    <w:semiHidden/>
    <w:rsid w:val="0039308E"/>
  </w:style>
  <w:style w:type="table" w:customStyle="1" w:styleId="80">
    <w:name w:val="Сетка таблицы8"/>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39308E"/>
  </w:style>
  <w:style w:type="table" w:customStyle="1" w:styleId="90">
    <w:name w:val="Сетка таблицы9"/>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page number"/>
    <w:basedOn w:val="a0"/>
    <w:rsid w:val="0039308E"/>
  </w:style>
  <w:style w:type="character" w:customStyle="1" w:styleId="33">
    <w:name w:val="Основной текст (3)_"/>
    <w:basedOn w:val="a0"/>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2"/>
    <w:uiPriority w:val="99"/>
    <w:semiHidden/>
    <w:rsid w:val="004804B7"/>
  </w:style>
  <w:style w:type="table" w:customStyle="1" w:styleId="101">
    <w:name w:val="Сетка таблицы10"/>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rsid w:val="004804B7"/>
  </w:style>
  <w:style w:type="table" w:customStyle="1" w:styleId="111">
    <w:name w:val="Сетка таблицы11"/>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rsid w:val="00FC0FBB"/>
  </w:style>
  <w:style w:type="table" w:customStyle="1" w:styleId="121">
    <w:name w:val="Сетка таблицы12"/>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rsid w:val="00FC0FBB"/>
  </w:style>
  <w:style w:type="table" w:customStyle="1" w:styleId="131">
    <w:name w:val="Сетка таблицы13"/>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68558D"/>
  </w:style>
  <w:style w:type="table" w:customStyle="1" w:styleId="141">
    <w:name w:val="Сетка таблицы14"/>
    <w:basedOn w:val="a1"/>
    <w:next w:val="a3"/>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uiPriority w:val="99"/>
    <w:rsid w:val="0068558D"/>
    <w:pPr>
      <w:spacing w:before="100" w:beforeAutospacing="1" w:after="100" w:afterAutospacing="1"/>
    </w:pPr>
  </w:style>
  <w:style w:type="character" w:customStyle="1" w:styleId="18">
    <w:name w:val="Строгий1"/>
    <w:basedOn w:val="a0"/>
    <w:rsid w:val="0068558D"/>
  </w:style>
  <w:style w:type="character" w:customStyle="1" w:styleId="30">
    <w:name w:val="Заголовок 3 Знак"/>
    <w:basedOn w:val="a0"/>
    <w:link w:val="3"/>
    <w:uiPriority w:val="9"/>
    <w:semiHidden/>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2"/>
    <w:semiHidden/>
    <w:rsid w:val="005B2F8B"/>
  </w:style>
  <w:style w:type="table" w:customStyle="1" w:styleId="151">
    <w:name w:val="Сетка таблицы15"/>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rsid w:val="005B2F8B"/>
  </w:style>
  <w:style w:type="table" w:customStyle="1" w:styleId="161">
    <w:name w:val="Сетка таблицы16"/>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5B2F8B"/>
  </w:style>
  <w:style w:type="table" w:customStyle="1" w:styleId="171">
    <w:name w:val="Сетка таблицы17"/>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rsid w:val="00AC5CC1"/>
  </w:style>
  <w:style w:type="table" w:customStyle="1" w:styleId="181">
    <w:name w:val="Сетка таблицы18"/>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2"/>
    <w:uiPriority w:val="99"/>
    <w:semiHidden/>
    <w:rsid w:val="00AC5CC1"/>
  </w:style>
  <w:style w:type="table" w:customStyle="1" w:styleId="190">
    <w:name w:val="Сетка таблицы19"/>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54676"/>
  </w:style>
  <w:style w:type="numbering" w:customStyle="1" w:styleId="240">
    <w:name w:val="Нет списка24"/>
    <w:next w:val="a2"/>
    <w:uiPriority w:val="99"/>
    <w:semiHidden/>
    <w:rsid w:val="002A4871"/>
  </w:style>
  <w:style w:type="table" w:customStyle="1" w:styleId="201">
    <w:name w:val="Сетка таблицы20"/>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rsid w:val="002A4871"/>
  </w:style>
  <w:style w:type="table" w:customStyle="1" w:styleId="211">
    <w:name w:val="Сетка таблицы21"/>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1"/>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1">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0"/>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2"/>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rsid w:val="00714BF5"/>
  </w:style>
  <w:style w:type="character" w:styleId="aff0">
    <w:name w:val="Placeholder Text"/>
    <w:rsid w:val="00714BF5"/>
    <w:rPr>
      <w:color w:val="808080"/>
    </w:rPr>
  </w:style>
  <w:style w:type="paragraph" w:customStyle="1" w:styleId="aff1">
    <w:name w:val="Заголовок"/>
    <w:basedOn w:val="a"/>
    <w:next w:val="a4"/>
    <w:rsid w:val="00714BF5"/>
    <w:pPr>
      <w:keepNext/>
      <w:suppressAutoHyphens/>
      <w:spacing w:before="240" w:after="120"/>
    </w:pPr>
    <w:rPr>
      <w:rFonts w:ascii="Liberation Sans" w:eastAsia="Microsoft YaHei" w:hAnsi="Liberation Sans" w:cs="Mangal"/>
      <w:sz w:val="28"/>
      <w:szCs w:val="28"/>
      <w:lang w:eastAsia="zh-CN"/>
    </w:rPr>
  </w:style>
  <w:style w:type="paragraph" w:styleId="aff2">
    <w:name w:val="List"/>
    <w:basedOn w:val="a4"/>
    <w:rsid w:val="00714BF5"/>
    <w:pPr>
      <w:widowControl/>
      <w:suppressAutoHyphens/>
      <w:autoSpaceDE/>
      <w:autoSpaceDN/>
      <w:adjustRightInd/>
    </w:pPr>
    <w:rPr>
      <w:rFonts w:cs="Mangal"/>
      <w:szCs w:val="20"/>
      <w:lang w:eastAsia="zh-CN"/>
    </w:rPr>
  </w:style>
  <w:style w:type="paragraph" w:styleId="aff3">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4">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2"/>
    <w:uiPriority w:val="99"/>
    <w:semiHidden/>
    <w:rsid w:val="00CA6611"/>
  </w:style>
  <w:style w:type="table" w:customStyle="1" w:styleId="221">
    <w:name w:val="Сетка таблицы22"/>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rsid w:val="00CA6611"/>
  </w:style>
  <w:style w:type="table" w:customStyle="1" w:styleId="231">
    <w:name w:val="Сетка таблицы23"/>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rsid w:val="00CA6611"/>
  </w:style>
  <w:style w:type="table" w:customStyle="1" w:styleId="241">
    <w:name w:val="Сетка таблицы24"/>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Обычный (веб) Знак"/>
    <w:aliases w:val="Обычный (Web)1 Знак,Обычный (Web) Знак,Обычный (веб) Знак Знак Знак,Обычный (Web) Знак Знак Знак Знак,Знак Знак2 Знак"/>
    <w:link w:val="afd"/>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2"/>
    <w:uiPriority w:val="99"/>
    <w:semiHidden/>
    <w:rsid w:val="00236A8A"/>
  </w:style>
  <w:style w:type="table" w:customStyle="1" w:styleId="251">
    <w:name w:val="Сетка таблицы25"/>
    <w:basedOn w:val="a1"/>
    <w:next w:val="a3"/>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rsid w:val="00236A8A"/>
  </w:style>
  <w:style w:type="table" w:customStyle="1" w:styleId="260">
    <w:name w:val="Сетка таблицы26"/>
    <w:basedOn w:val="a1"/>
    <w:next w:val="a3"/>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2"/>
    <w:uiPriority w:val="99"/>
    <w:semiHidden/>
    <w:rsid w:val="00212364"/>
  </w:style>
  <w:style w:type="table" w:customStyle="1" w:styleId="271">
    <w:name w:val="Сетка таблицы27"/>
    <w:basedOn w:val="a1"/>
    <w:next w:val="a3"/>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rsid w:val="00212364"/>
  </w:style>
  <w:style w:type="table" w:customStyle="1" w:styleId="281">
    <w:name w:val="Сетка таблицы28"/>
    <w:basedOn w:val="a1"/>
    <w:next w:val="a3"/>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2"/>
    <w:uiPriority w:val="99"/>
    <w:semiHidden/>
    <w:rsid w:val="004862C7"/>
  </w:style>
  <w:style w:type="table" w:customStyle="1" w:styleId="290">
    <w:name w:val="Сетка таблицы29"/>
    <w:basedOn w:val="a1"/>
    <w:next w:val="a3"/>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2"/>
    <w:uiPriority w:val="99"/>
    <w:semiHidden/>
    <w:rsid w:val="004862C7"/>
  </w:style>
  <w:style w:type="table" w:customStyle="1" w:styleId="301">
    <w:name w:val="Сетка таблицы30"/>
    <w:basedOn w:val="a1"/>
    <w:next w:val="a3"/>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2"/>
    <w:uiPriority w:val="99"/>
    <w:semiHidden/>
    <w:rsid w:val="00465B11"/>
  </w:style>
  <w:style w:type="table" w:customStyle="1" w:styleId="312">
    <w:name w:val="Сетка таблицы31"/>
    <w:basedOn w:val="a1"/>
    <w:next w:val="a3"/>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paragraph" w:styleId="3">
    <w:name w:val="heading 3"/>
    <w:basedOn w:val="a"/>
    <w:next w:val="a"/>
    <w:link w:val="30"/>
    <w:uiPriority w:val="9"/>
    <w:semiHidden/>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2"/>
    <w:uiPriority w:val="99"/>
    <w:semiHidden/>
    <w:unhideWhenUsed/>
    <w:rsid w:val="00B10A9E"/>
  </w:style>
  <w:style w:type="character" w:styleId="ac">
    <w:name w:val="Hyperlink"/>
    <w:basedOn w:val="a0"/>
    <w:uiPriority w:val="99"/>
    <w:unhideWhenUsed/>
    <w:rsid w:val="00B10A9E"/>
    <w:rPr>
      <w:color w:val="0000FF"/>
      <w:u w:val="single"/>
    </w:rPr>
  </w:style>
  <w:style w:type="character" w:styleId="ad">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0"/>
    <w:link w:val="ae"/>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0"/>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2">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semiHidden/>
    <w:unhideWhenUsed/>
    <w:rsid w:val="003438FF"/>
    <w:rPr>
      <w:sz w:val="20"/>
      <w:szCs w:val="20"/>
    </w:rPr>
  </w:style>
  <w:style w:type="character" w:customStyle="1" w:styleId="af3">
    <w:name w:val="Текст сноски Знак"/>
    <w:basedOn w:val="a0"/>
    <w:link w:val="af2"/>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0"/>
    <w:uiPriority w:val="99"/>
    <w:semiHidden/>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
    <w:name w:val="Нет списка5"/>
    <w:next w:val="a2"/>
    <w:uiPriority w:val="99"/>
    <w:semiHidden/>
    <w:rsid w:val="005F2077"/>
  </w:style>
  <w:style w:type="table" w:customStyle="1" w:styleId="40">
    <w:name w:val="Сетка таблицы4"/>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
    <w:name w:val="Нет списка6"/>
    <w:next w:val="a2"/>
    <w:uiPriority w:val="99"/>
    <w:semiHidden/>
    <w:rsid w:val="005F2077"/>
  </w:style>
  <w:style w:type="table" w:customStyle="1" w:styleId="50">
    <w:name w:val="Сетка таблицы5"/>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F0792"/>
  </w:style>
  <w:style w:type="numbering" w:customStyle="1" w:styleId="8">
    <w:name w:val="Нет списка8"/>
    <w:next w:val="a2"/>
    <w:uiPriority w:val="99"/>
    <w:semiHidden/>
    <w:rsid w:val="00DD516D"/>
  </w:style>
  <w:style w:type="table" w:customStyle="1" w:styleId="60">
    <w:name w:val="Сетка таблицы6"/>
    <w:basedOn w:val="a1"/>
    <w:next w:val="a3"/>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0">
    <w:name w:val="Сетка таблицы7"/>
    <w:basedOn w:val="a1"/>
    <w:next w:val="a3"/>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0"/>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0"/>
    <w:link w:val="afa"/>
    <w:rsid w:val="001A401C"/>
    <w:rPr>
      <w:rFonts w:ascii="Calibri" w:eastAsia="Times New Roman" w:hAnsi="Calibri" w:cs="Times New Roman"/>
      <w:lang w:val="x-none" w:eastAsia="x-none"/>
    </w:rPr>
  </w:style>
  <w:style w:type="paragraph" w:customStyle="1" w:styleId="15">
    <w:name w:val="Обычный1"/>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4"/>
    <w:rsid w:val="001A401C"/>
    <w:pPr>
      <w:widowControl/>
      <w:autoSpaceDE/>
      <w:autoSpaceDN/>
      <w:adjustRightInd/>
      <w:ind w:firstLine="709"/>
      <w:jc w:val="both"/>
    </w:pPr>
    <w:rPr>
      <w:sz w:val="24"/>
      <w:szCs w:val="20"/>
    </w:rPr>
  </w:style>
  <w:style w:type="numbering" w:customStyle="1" w:styleId="100">
    <w:name w:val="Нет списка10"/>
    <w:next w:val="a2"/>
    <w:uiPriority w:val="99"/>
    <w:semiHidden/>
    <w:unhideWhenUsed/>
    <w:rsid w:val="003158FB"/>
  </w:style>
  <w:style w:type="paragraph" w:styleId="afd">
    <w:name w:val="Normal (Web)"/>
    <w:aliases w:val="Обычный (Web)1,Обычный (Web),Обычный (веб) Знак Знак,Обычный (Web) Знак Знак Знак,Знак Знак2"/>
    <w:basedOn w:val="a"/>
    <w:link w:val="afe"/>
    <w:unhideWhenUsed/>
    <w:qFormat/>
    <w:rsid w:val="003158FB"/>
    <w:pPr>
      <w:spacing w:before="100" w:beforeAutospacing="1" w:after="100" w:afterAutospacing="1"/>
    </w:pPr>
  </w:style>
  <w:style w:type="character" w:customStyle="1" w:styleId="17">
    <w:name w:val="Гиперссылка1"/>
    <w:basedOn w:val="a0"/>
    <w:rsid w:val="003158FB"/>
  </w:style>
  <w:style w:type="paragraph" w:customStyle="1" w:styleId="41">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0"/>
    <w:rsid w:val="003158FB"/>
  </w:style>
  <w:style w:type="numbering" w:customStyle="1" w:styleId="110">
    <w:name w:val="Нет списка11"/>
    <w:next w:val="a2"/>
    <w:uiPriority w:val="99"/>
    <w:semiHidden/>
    <w:rsid w:val="0039308E"/>
  </w:style>
  <w:style w:type="table" w:customStyle="1" w:styleId="80">
    <w:name w:val="Сетка таблицы8"/>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39308E"/>
  </w:style>
  <w:style w:type="table" w:customStyle="1" w:styleId="90">
    <w:name w:val="Сетка таблицы9"/>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page number"/>
    <w:basedOn w:val="a0"/>
    <w:rsid w:val="0039308E"/>
  </w:style>
  <w:style w:type="character" w:customStyle="1" w:styleId="33">
    <w:name w:val="Основной текст (3)_"/>
    <w:basedOn w:val="a0"/>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2"/>
    <w:uiPriority w:val="99"/>
    <w:semiHidden/>
    <w:rsid w:val="004804B7"/>
  </w:style>
  <w:style w:type="table" w:customStyle="1" w:styleId="101">
    <w:name w:val="Сетка таблицы10"/>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rsid w:val="004804B7"/>
  </w:style>
  <w:style w:type="table" w:customStyle="1" w:styleId="111">
    <w:name w:val="Сетка таблицы11"/>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rsid w:val="00FC0FBB"/>
  </w:style>
  <w:style w:type="table" w:customStyle="1" w:styleId="121">
    <w:name w:val="Сетка таблицы12"/>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rsid w:val="00FC0FBB"/>
  </w:style>
  <w:style w:type="table" w:customStyle="1" w:styleId="131">
    <w:name w:val="Сетка таблицы13"/>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68558D"/>
  </w:style>
  <w:style w:type="table" w:customStyle="1" w:styleId="141">
    <w:name w:val="Сетка таблицы14"/>
    <w:basedOn w:val="a1"/>
    <w:next w:val="a3"/>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uiPriority w:val="99"/>
    <w:rsid w:val="0068558D"/>
    <w:pPr>
      <w:spacing w:before="100" w:beforeAutospacing="1" w:after="100" w:afterAutospacing="1"/>
    </w:pPr>
  </w:style>
  <w:style w:type="character" w:customStyle="1" w:styleId="18">
    <w:name w:val="Строгий1"/>
    <w:basedOn w:val="a0"/>
    <w:rsid w:val="0068558D"/>
  </w:style>
  <w:style w:type="character" w:customStyle="1" w:styleId="30">
    <w:name w:val="Заголовок 3 Знак"/>
    <w:basedOn w:val="a0"/>
    <w:link w:val="3"/>
    <w:uiPriority w:val="9"/>
    <w:semiHidden/>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2"/>
    <w:semiHidden/>
    <w:rsid w:val="005B2F8B"/>
  </w:style>
  <w:style w:type="table" w:customStyle="1" w:styleId="151">
    <w:name w:val="Сетка таблицы15"/>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rsid w:val="005B2F8B"/>
  </w:style>
  <w:style w:type="table" w:customStyle="1" w:styleId="161">
    <w:name w:val="Сетка таблицы16"/>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5B2F8B"/>
  </w:style>
  <w:style w:type="table" w:customStyle="1" w:styleId="171">
    <w:name w:val="Сетка таблицы17"/>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rsid w:val="00AC5CC1"/>
  </w:style>
  <w:style w:type="table" w:customStyle="1" w:styleId="181">
    <w:name w:val="Сетка таблицы18"/>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2"/>
    <w:uiPriority w:val="99"/>
    <w:semiHidden/>
    <w:rsid w:val="00AC5CC1"/>
  </w:style>
  <w:style w:type="table" w:customStyle="1" w:styleId="190">
    <w:name w:val="Сетка таблицы19"/>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54676"/>
  </w:style>
  <w:style w:type="numbering" w:customStyle="1" w:styleId="240">
    <w:name w:val="Нет списка24"/>
    <w:next w:val="a2"/>
    <w:uiPriority w:val="99"/>
    <w:semiHidden/>
    <w:rsid w:val="002A4871"/>
  </w:style>
  <w:style w:type="table" w:customStyle="1" w:styleId="201">
    <w:name w:val="Сетка таблицы20"/>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rsid w:val="002A4871"/>
  </w:style>
  <w:style w:type="table" w:customStyle="1" w:styleId="211">
    <w:name w:val="Сетка таблицы21"/>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1"/>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1">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0"/>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2"/>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rsid w:val="00714BF5"/>
  </w:style>
  <w:style w:type="character" w:styleId="aff0">
    <w:name w:val="Placeholder Text"/>
    <w:rsid w:val="00714BF5"/>
    <w:rPr>
      <w:color w:val="808080"/>
    </w:rPr>
  </w:style>
  <w:style w:type="paragraph" w:customStyle="1" w:styleId="aff1">
    <w:name w:val="Заголовок"/>
    <w:basedOn w:val="a"/>
    <w:next w:val="a4"/>
    <w:rsid w:val="00714BF5"/>
    <w:pPr>
      <w:keepNext/>
      <w:suppressAutoHyphens/>
      <w:spacing w:before="240" w:after="120"/>
    </w:pPr>
    <w:rPr>
      <w:rFonts w:ascii="Liberation Sans" w:eastAsia="Microsoft YaHei" w:hAnsi="Liberation Sans" w:cs="Mangal"/>
      <w:sz w:val="28"/>
      <w:szCs w:val="28"/>
      <w:lang w:eastAsia="zh-CN"/>
    </w:rPr>
  </w:style>
  <w:style w:type="paragraph" w:styleId="aff2">
    <w:name w:val="List"/>
    <w:basedOn w:val="a4"/>
    <w:rsid w:val="00714BF5"/>
    <w:pPr>
      <w:widowControl/>
      <w:suppressAutoHyphens/>
      <w:autoSpaceDE/>
      <w:autoSpaceDN/>
      <w:adjustRightInd/>
    </w:pPr>
    <w:rPr>
      <w:rFonts w:cs="Mangal"/>
      <w:szCs w:val="20"/>
      <w:lang w:eastAsia="zh-CN"/>
    </w:rPr>
  </w:style>
  <w:style w:type="paragraph" w:styleId="aff3">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4">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2"/>
    <w:uiPriority w:val="99"/>
    <w:semiHidden/>
    <w:rsid w:val="00CA6611"/>
  </w:style>
  <w:style w:type="table" w:customStyle="1" w:styleId="221">
    <w:name w:val="Сетка таблицы22"/>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rsid w:val="00CA6611"/>
  </w:style>
  <w:style w:type="table" w:customStyle="1" w:styleId="231">
    <w:name w:val="Сетка таблицы23"/>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rsid w:val="00CA6611"/>
  </w:style>
  <w:style w:type="table" w:customStyle="1" w:styleId="241">
    <w:name w:val="Сетка таблицы24"/>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Обычный (веб) Знак"/>
    <w:aliases w:val="Обычный (Web)1 Знак,Обычный (Web) Знак,Обычный (веб) Знак Знак Знак,Обычный (Web) Знак Знак Знак Знак,Знак Знак2 Знак"/>
    <w:link w:val="afd"/>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2"/>
    <w:uiPriority w:val="99"/>
    <w:semiHidden/>
    <w:rsid w:val="00236A8A"/>
  </w:style>
  <w:style w:type="table" w:customStyle="1" w:styleId="251">
    <w:name w:val="Сетка таблицы25"/>
    <w:basedOn w:val="a1"/>
    <w:next w:val="a3"/>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rsid w:val="00236A8A"/>
  </w:style>
  <w:style w:type="table" w:customStyle="1" w:styleId="260">
    <w:name w:val="Сетка таблицы26"/>
    <w:basedOn w:val="a1"/>
    <w:next w:val="a3"/>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2"/>
    <w:uiPriority w:val="99"/>
    <w:semiHidden/>
    <w:rsid w:val="00212364"/>
  </w:style>
  <w:style w:type="table" w:customStyle="1" w:styleId="271">
    <w:name w:val="Сетка таблицы27"/>
    <w:basedOn w:val="a1"/>
    <w:next w:val="a3"/>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rsid w:val="00212364"/>
  </w:style>
  <w:style w:type="table" w:customStyle="1" w:styleId="281">
    <w:name w:val="Сетка таблицы28"/>
    <w:basedOn w:val="a1"/>
    <w:next w:val="a3"/>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2"/>
    <w:uiPriority w:val="99"/>
    <w:semiHidden/>
    <w:rsid w:val="004862C7"/>
  </w:style>
  <w:style w:type="table" w:customStyle="1" w:styleId="290">
    <w:name w:val="Сетка таблицы29"/>
    <w:basedOn w:val="a1"/>
    <w:next w:val="a3"/>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2"/>
    <w:uiPriority w:val="99"/>
    <w:semiHidden/>
    <w:rsid w:val="004862C7"/>
  </w:style>
  <w:style w:type="table" w:customStyle="1" w:styleId="301">
    <w:name w:val="Сетка таблицы30"/>
    <w:basedOn w:val="a1"/>
    <w:next w:val="a3"/>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2"/>
    <w:uiPriority w:val="99"/>
    <w:semiHidden/>
    <w:rsid w:val="00465B11"/>
  </w:style>
  <w:style w:type="table" w:customStyle="1" w:styleId="312">
    <w:name w:val="Сетка таблицы31"/>
    <w:basedOn w:val="a1"/>
    <w:next w:val="a3"/>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8239">
      <w:bodyDiv w:val="1"/>
      <w:marLeft w:val="0"/>
      <w:marRight w:val="0"/>
      <w:marTop w:val="0"/>
      <w:marBottom w:val="0"/>
      <w:divBdr>
        <w:top w:val="none" w:sz="0" w:space="0" w:color="auto"/>
        <w:left w:val="none" w:sz="0" w:space="0" w:color="auto"/>
        <w:bottom w:val="none" w:sz="0" w:space="0" w:color="auto"/>
        <w:right w:val="none" w:sz="0" w:space="0" w:color="auto"/>
      </w:divBdr>
    </w:div>
    <w:div w:id="237980635">
      <w:bodyDiv w:val="1"/>
      <w:marLeft w:val="0"/>
      <w:marRight w:val="0"/>
      <w:marTop w:val="0"/>
      <w:marBottom w:val="0"/>
      <w:divBdr>
        <w:top w:val="none" w:sz="0" w:space="0" w:color="auto"/>
        <w:left w:val="none" w:sz="0" w:space="0" w:color="auto"/>
        <w:bottom w:val="none" w:sz="0" w:space="0" w:color="auto"/>
        <w:right w:val="none" w:sz="0" w:space="0" w:color="auto"/>
      </w:divBdr>
    </w:div>
    <w:div w:id="252935377">
      <w:bodyDiv w:val="1"/>
      <w:marLeft w:val="0"/>
      <w:marRight w:val="0"/>
      <w:marTop w:val="0"/>
      <w:marBottom w:val="0"/>
      <w:divBdr>
        <w:top w:val="none" w:sz="0" w:space="0" w:color="auto"/>
        <w:left w:val="none" w:sz="0" w:space="0" w:color="auto"/>
        <w:bottom w:val="none" w:sz="0" w:space="0" w:color="auto"/>
        <w:right w:val="none" w:sz="0" w:space="0" w:color="auto"/>
      </w:divBdr>
    </w:div>
    <w:div w:id="319895733">
      <w:bodyDiv w:val="1"/>
      <w:marLeft w:val="0"/>
      <w:marRight w:val="0"/>
      <w:marTop w:val="0"/>
      <w:marBottom w:val="0"/>
      <w:divBdr>
        <w:top w:val="none" w:sz="0" w:space="0" w:color="auto"/>
        <w:left w:val="none" w:sz="0" w:space="0" w:color="auto"/>
        <w:bottom w:val="none" w:sz="0" w:space="0" w:color="auto"/>
        <w:right w:val="none" w:sz="0" w:space="0" w:color="auto"/>
      </w:divBdr>
    </w:div>
    <w:div w:id="375928560">
      <w:bodyDiv w:val="1"/>
      <w:marLeft w:val="0"/>
      <w:marRight w:val="0"/>
      <w:marTop w:val="0"/>
      <w:marBottom w:val="0"/>
      <w:divBdr>
        <w:top w:val="none" w:sz="0" w:space="0" w:color="auto"/>
        <w:left w:val="none" w:sz="0" w:space="0" w:color="auto"/>
        <w:bottom w:val="none" w:sz="0" w:space="0" w:color="auto"/>
        <w:right w:val="none" w:sz="0" w:space="0" w:color="auto"/>
      </w:divBdr>
    </w:div>
    <w:div w:id="464465521">
      <w:bodyDiv w:val="1"/>
      <w:marLeft w:val="0"/>
      <w:marRight w:val="0"/>
      <w:marTop w:val="0"/>
      <w:marBottom w:val="0"/>
      <w:divBdr>
        <w:top w:val="none" w:sz="0" w:space="0" w:color="auto"/>
        <w:left w:val="none" w:sz="0" w:space="0" w:color="auto"/>
        <w:bottom w:val="none" w:sz="0" w:space="0" w:color="auto"/>
        <w:right w:val="none" w:sz="0" w:space="0" w:color="auto"/>
      </w:divBdr>
    </w:div>
    <w:div w:id="479078902">
      <w:bodyDiv w:val="1"/>
      <w:marLeft w:val="0"/>
      <w:marRight w:val="0"/>
      <w:marTop w:val="0"/>
      <w:marBottom w:val="0"/>
      <w:divBdr>
        <w:top w:val="none" w:sz="0" w:space="0" w:color="auto"/>
        <w:left w:val="none" w:sz="0" w:space="0" w:color="auto"/>
        <w:bottom w:val="none" w:sz="0" w:space="0" w:color="auto"/>
        <w:right w:val="none" w:sz="0" w:space="0" w:color="auto"/>
      </w:divBdr>
    </w:div>
    <w:div w:id="495271044">
      <w:bodyDiv w:val="1"/>
      <w:marLeft w:val="0"/>
      <w:marRight w:val="0"/>
      <w:marTop w:val="0"/>
      <w:marBottom w:val="0"/>
      <w:divBdr>
        <w:top w:val="none" w:sz="0" w:space="0" w:color="auto"/>
        <w:left w:val="none" w:sz="0" w:space="0" w:color="auto"/>
        <w:bottom w:val="none" w:sz="0" w:space="0" w:color="auto"/>
        <w:right w:val="none" w:sz="0" w:space="0" w:color="auto"/>
      </w:divBdr>
    </w:div>
    <w:div w:id="535855096">
      <w:bodyDiv w:val="1"/>
      <w:marLeft w:val="0"/>
      <w:marRight w:val="0"/>
      <w:marTop w:val="0"/>
      <w:marBottom w:val="0"/>
      <w:divBdr>
        <w:top w:val="none" w:sz="0" w:space="0" w:color="auto"/>
        <w:left w:val="none" w:sz="0" w:space="0" w:color="auto"/>
        <w:bottom w:val="none" w:sz="0" w:space="0" w:color="auto"/>
        <w:right w:val="none" w:sz="0" w:space="0" w:color="auto"/>
      </w:divBdr>
    </w:div>
    <w:div w:id="549655058">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609774657">
      <w:bodyDiv w:val="1"/>
      <w:marLeft w:val="0"/>
      <w:marRight w:val="0"/>
      <w:marTop w:val="0"/>
      <w:marBottom w:val="0"/>
      <w:divBdr>
        <w:top w:val="none" w:sz="0" w:space="0" w:color="auto"/>
        <w:left w:val="none" w:sz="0" w:space="0" w:color="auto"/>
        <w:bottom w:val="none" w:sz="0" w:space="0" w:color="auto"/>
        <w:right w:val="none" w:sz="0" w:space="0" w:color="auto"/>
      </w:divBdr>
    </w:div>
    <w:div w:id="635961418">
      <w:bodyDiv w:val="1"/>
      <w:marLeft w:val="0"/>
      <w:marRight w:val="0"/>
      <w:marTop w:val="0"/>
      <w:marBottom w:val="0"/>
      <w:divBdr>
        <w:top w:val="none" w:sz="0" w:space="0" w:color="auto"/>
        <w:left w:val="none" w:sz="0" w:space="0" w:color="auto"/>
        <w:bottom w:val="none" w:sz="0" w:space="0" w:color="auto"/>
        <w:right w:val="none" w:sz="0" w:space="0" w:color="auto"/>
      </w:divBdr>
    </w:div>
    <w:div w:id="701829816">
      <w:bodyDiv w:val="1"/>
      <w:marLeft w:val="0"/>
      <w:marRight w:val="0"/>
      <w:marTop w:val="0"/>
      <w:marBottom w:val="0"/>
      <w:divBdr>
        <w:top w:val="none" w:sz="0" w:space="0" w:color="auto"/>
        <w:left w:val="none" w:sz="0" w:space="0" w:color="auto"/>
        <w:bottom w:val="none" w:sz="0" w:space="0" w:color="auto"/>
        <w:right w:val="none" w:sz="0" w:space="0" w:color="auto"/>
      </w:divBdr>
    </w:div>
    <w:div w:id="727071436">
      <w:bodyDiv w:val="1"/>
      <w:marLeft w:val="0"/>
      <w:marRight w:val="0"/>
      <w:marTop w:val="0"/>
      <w:marBottom w:val="0"/>
      <w:divBdr>
        <w:top w:val="none" w:sz="0" w:space="0" w:color="auto"/>
        <w:left w:val="none" w:sz="0" w:space="0" w:color="auto"/>
        <w:bottom w:val="none" w:sz="0" w:space="0" w:color="auto"/>
        <w:right w:val="none" w:sz="0" w:space="0" w:color="auto"/>
      </w:divBdr>
    </w:div>
    <w:div w:id="732511031">
      <w:bodyDiv w:val="1"/>
      <w:marLeft w:val="0"/>
      <w:marRight w:val="0"/>
      <w:marTop w:val="0"/>
      <w:marBottom w:val="0"/>
      <w:divBdr>
        <w:top w:val="none" w:sz="0" w:space="0" w:color="auto"/>
        <w:left w:val="none" w:sz="0" w:space="0" w:color="auto"/>
        <w:bottom w:val="none" w:sz="0" w:space="0" w:color="auto"/>
        <w:right w:val="none" w:sz="0" w:space="0" w:color="auto"/>
      </w:divBdr>
    </w:div>
    <w:div w:id="828642516">
      <w:bodyDiv w:val="1"/>
      <w:marLeft w:val="0"/>
      <w:marRight w:val="0"/>
      <w:marTop w:val="0"/>
      <w:marBottom w:val="0"/>
      <w:divBdr>
        <w:top w:val="none" w:sz="0" w:space="0" w:color="auto"/>
        <w:left w:val="none" w:sz="0" w:space="0" w:color="auto"/>
        <w:bottom w:val="none" w:sz="0" w:space="0" w:color="auto"/>
        <w:right w:val="none" w:sz="0" w:space="0" w:color="auto"/>
      </w:divBdr>
    </w:div>
    <w:div w:id="932392859">
      <w:bodyDiv w:val="1"/>
      <w:marLeft w:val="0"/>
      <w:marRight w:val="0"/>
      <w:marTop w:val="0"/>
      <w:marBottom w:val="0"/>
      <w:divBdr>
        <w:top w:val="none" w:sz="0" w:space="0" w:color="auto"/>
        <w:left w:val="none" w:sz="0" w:space="0" w:color="auto"/>
        <w:bottom w:val="none" w:sz="0" w:space="0" w:color="auto"/>
        <w:right w:val="none" w:sz="0" w:space="0" w:color="auto"/>
      </w:divBdr>
    </w:div>
    <w:div w:id="998119254">
      <w:bodyDiv w:val="1"/>
      <w:marLeft w:val="0"/>
      <w:marRight w:val="0"/>
      <w:marTop w:val="0"/>
      <w:marBottom w:val="0"/>
      <w:divBdr>
        <w:top w:val="none" w:sz="0" w:space="0" w:color="auto"/>
        <w:left w:val="none" w:sz="0" w:space="0" w:color="auto"/>
        <w:bottom w:val="none" w:sz="0" w:space="0" w:color="auto"/>
        <w:right w:val="none" w:sz="0" w:space="0" w:color="auto"/>
      </w:divBdr>
    </w:div>
    <w:div w:id="1102410919">
      <w:bodyDiv w:val="1"/>
      <w:marLeft w:val="0"/>
      <w:marRight w:val="0"/>
      <w:marTop w:val="0"/>
      <w:marBottom w:val="0"/>
      <w:divBdr>
        <w:top w:val="none" w:sz="0" w:space="0" w:color="auto"/>
        <w:left w:val="none" w:sz="0" w:space="0" w:color="auto"/>
        <w:bottom w:val="none" w:sz="0" w:space="0" w:color="auto"/>
        <w:right w:val="none" w:sz="0" w:space="0" w:color="auto"/>
      </w:divBdr>
    </w:div>
    <w:div w:id="1138569483">
      <w:bodyDiv w:val="1"/>
      <w:marLeft w:val="0"/>
      <w:marRight w:val="0"/>
      <w:marTop w:val="0"/>
      <w:marBottom w:val="0"/>
      <w:divBdr>
        <w:top w:val="none" w:sz="0" w:space="0" w:color="auto"/>
        <w:left w:val="none" w:sz="0" w:space="0" w:color="auto"/>
        <w:bottom w:val="none" w:sz="0" w:space="0" w:color="auto"/>
        <w:right w:val="none" w:sz="0" w:space="0" w:color="auto"/>
      </w:divBdr>
    </w:div>
    <w:div w:id="1197305205">
      <w:bodyDiv w:val="1"/>
      <w:marLeft w:val="0"/>
      <w:marRight w:val="0"/>
      <w:marTop w:val="0"/>
      <w:marBottom w:val="0"/>
      <w:divBdr>
        <w:top w:val="none" w:sz="0" w:space="0" w:color="auto"/>
        <w:left w:val="none" w:sz="0" w:space="0" w:color="auto"/>
        <w:bottom w:val="none" w:sz="0" w:space="0" w:color="auto"/>
        <w:right w:val="none" w:sz="0" w:space="0" w:color="auto"/>
      </w:divBdr>
    </w:div>
    <w:div w:id="1317027194">
      <w:bodyDiv w:val="1"/>
      <w:marLeft w:val="0"/>
      <w:marRight w:val="0"/>
      <w:marTop w:val="0"/>
      <w:marBottom w:val="0"/>
      <w:divBdr>
        <w:top w:val="none" w:sz="0" w:space="0" w:color="auto"/>
        <w:left w:val="none" w:sz="0" w:space="0" w:color="auto"/>
        <w:bottom w:val="none" w:sz="0" w:space="0" w:color="auto"/>
        <w:right w:val="none" w:sz="0" w:space="0" w:color="auto"/>
      </w:divBdr>
    </w:div>
    <w:div w:id="1322656213">
      <w:bodyDiv w:val="1"/>
      <w:marLeft w:val="0"/>
      <w:marRight w:val="0"/>
      <w:marTop w:val="0"/>
      <w:marBottom w:val="0"/>
      <w:divBdr>
        <w:top w:val="none" w:sz="0" w:space="0" w:color="auto"/>
        <w:left w:val="none" w:sz="0" w:space="0" w:color="auto"/>
        <w:bottom w:val="none" w:sz="0" w:space="0" w:color="auto"/>
        <w:right w:val="none" w:sz="0" w:space="0" w:color="auto"/>
      </w:divBdr>
    </w:div>
    <w:div w:id="1432552337">
      <w:bodyDiv w:val="1"/>
      <w:marLeft w:val="0"/>
      <w:marRight w:val="0"/>
      <w:marTop w:val="0"/>
      <w:marBottom w:val="0"/>
      <w:divBdr>
        <w:top w:val="none" w:sz="0" w:space="0" w:color="auto"/>
        <w:left w:val="none" w:sz="0" w:space="0" w:color="auto"/>
        <w:bottom w:val="none" w:sz="0" w:space="0" w:color="auto"/>
        <w:right w:val="none" w:sz="0" w:space="0" w:color="auto"/>
      </w:divBdr>
    </w:div>
    <w:div w:id="1446346078">
      <w:bodyDiv w:val="1"/>
      <w:marLeft w:val="0"/>
      <w:marRight w:val="0"/>
      <w:marTop w:val="0"/>
      <w:marBottom w:val="0"/>
      <w:divBdr>
        <w:top w:val="none" w:sz="0" w:space="0" w:color="auto"/>
        <w:left w:val="none" w:sz="0" w:space="0" w:color="auto"/>
        <w:bottom w:val="none" w:sz="0" w:space="0" w:color="auto"/>
        <w:right w:val="none" w:sz="0" w:space="0" w:color="auto"/>
      </w:divBdr>
    </w:div>
    <w:div w:id="1631547590">
      <w:bodyDiv w:val="1"/>
      <w:marLeft w:val="0"/>
      <w:marRight w:val="0"/>
      <w:marTop w:val="0"/>
      <w:marBottom w:val="0"/>
      <w:divBdr>
        <w:top w:val="none" w:sz="0" w:space="0" w:color="auto"/>
        <w:left w:val="none" w:sz="0" w:space="0" w:color="auto"/>
        <w:bottom w:val="none" w:sz="0" w:space="0" w:color="auto"/>
        <w:right w:val="none" w:sz="0" w:space="0" w:color="auto"/>
      </w:divBdr>
    </w:div>
    <w:div w:id="1638026561">
      <w:bodyDiv w:val="1"/>
      <w:marLeft w:val="0"/>
      <w:marRight w:val="0"/>
      <w:marTop w:val="0"/>
      <w:marBottom w:val="0"/>
      <w:divBdr>
        <w:top w:val="none" w:sz="0" w:space="0" w:color="auto"/>
        <w:left w:val="none" w:sz="0" w:space="0" w:color="auto"/>
        <w:bottom w:val="none" w:sz="0" w:space="0" w:color="auto"/>
        <w:right w:val="none" w:sz="0" w:space="0" w:color="auto"/>
      </w:divBdr>
    </w:div>
    <w:div w:id="1674843798">
      <w:bodyDiv w:val="1"/>
      <w:marLeft w:val="0"/>
      <w:marRight w:val="0"/>
      <w:marTop w:val="0"/>
      <w:marBottom w:val="0"/>
      <w:divBdr>
        <w:top w:val="none" w:sz="0" w:space="0" w:color="auto"/>
        <w:left w:val="none" w:sz="0" w:space="0" w:color="auto"/>
        <w:bottom w:val="none" w:sz="0" w:space="0" w:color="auto"/>
        <w:right w:val="none" w:sz="0" w:space="0" w:color="auto"/>
      </w:divBdr>
    </w:div>
    <w:div w:id="1823348095">
      <w:bodyDiv w:val="1"/>
      <w:marLeft w:val="0"/>
      <w:marRight w:val="0"/>
      <w:marTop w:val="0"/>
      <w:marBottom w:val="0"/>
      <w:divBdr>
        <w:top w:val="none" w:sz="0" w:space="0" w:color="auto"/>
        <w:left w:val="none" w:sz="0" w:space="0" w:color="auto"/>
        <w:bottom w:val="none" w:sz="0" w:space="0" w:color="auto"/>
        <w:right w:val="none" w:sz="0" w:space="0" w:color="auto"/>
      </w:divBdr>
    </w:div>
    <w:div w:id="1903255259">
      <w:bodyDiv w:val="1"/>
      <w:marLeft w:val="0"/>
      <w:marRight w:val="0"/>
      <w:marTop w:val="0"/>
      <w:marBottom w:val="0"/>
      <w:divBdr>
        <w:top w:val="none" w:sz="0" w:space="0" w:color="auto"/>
        <w:left w:val="none" w:sz="0" w:space="0" w:color="auto"/>
        <w:bottom w:val="none" w:sz="0" w:space="0" w:color="auto"/>
        <w:right w:val="none" w:sz="0" w:space="0" w:color="auto"/>
      </w:divBdr>
    </w:div>
    <w:div w:id="1929264960">
      <w:bodyDiv w:val="1"/>
      <w:marLeft w:val="0"/>
      <w:marRight w:val="0"/>
      <w:marTop w:val="0"/>
      <w:marBottom w:val="0"/>
      <w:divBdr>
        <w:top w:val="none" w:sz="0" w:space="0" w:color="auto"/>
        <w:left w:val="none" w:sz="0" w:space="0" w:color="auto"/>
        <w:bottom w:val="none" w:sz="0" w:space="0" w:color="auto"/>
        <w:right w:val="none" w:sz="0" w:space="0" w:color="auto"/>
      </w:divBdr>
    </w:div>
    <w:div w:id="1932471790">
      <w:bodyDiv w:val="1"/>
      <w:marLeft w:val="0"/>
      <w:marRight w:val="0"/>
      <w:marTop w:val="0"/>
      <w:marBottom w:val="0"/>
      <w:divBdr>
        <w:top w:val="none" w:sz="0" w:space="0" w:color="auto"/>
        <w:left w:val="none" w:sz="0" w:space="0" w:color="auto"/>
        <w:bottom w:val="none" w:sz="0" w:space="0" w:color="auto"/>
        <w:right w:val="none" w:sz="0" w:space="0" w:color="auto"/>
      </w:divBdr>
    </w:div>
    <w:div w:id="1946420730">
      <w:bodyDiv w:val="1"/>
      <w:marLeft w:val="0"/>
      <w:marRight w:val="0"/>
      <w:marTop w:val="0"/>
      <w:marBottom w:val="0"/>
      <w:divBdr>
        <w:top w:val="none" w:sz="0" w:space="0" w:color="auto"/>
        <w:left w:val="none" w:sz="0" w:space="0" w:color="auto"/>
        <w:bottom w:val="none" w:sz="0" w:space="0" w:color="auto"/>
        <w:right w:val="none" w:sz="0" w:space="0" w:color="auto"/>
      </w:divBdr>
    </w:div>
    <w:div w:id="1957053143">
      <w:bodyDiv w:val="1"/>
      <w:marLeft w:val="0"/>
      <w:marRight w:val="0"/>
      <w:marTop w:val="0"/>
      <w:marBottom w:val="0"/>
      <w:divBdr>
        <w:top w:val="none" w:sz="0" w:space="0" w:color="auto"/>
        <w:left w:val="none" w:sz="0" w:space="0" w:color="auto"/>
        <w:bottom w:val="none" w:sz="0" w:space="0" w:color="auto"/>
        <w:right w:val="none" w:sz="0" w:space="0" w:color="auto"/>
      </w:divBdr>
    </w:div>
    <w:div w:id="1957634794">
      <w:bodyDiv w:val="1"/>
      <w:marLeft w:val="0"/>
      <w:marRight w:val="0"/>
      <w:marTop w:val="0"/>
      <w:marBottom w:val="0"/>
      <w:divBdr>
        <w:top w:val="none" w:sz="0" w:space="0" w:color="auto"/>
        <w:left w:val="none" w:sz="0" w:space="0" w:color="auto"/>
        <w:bottom w:val="none" w:sz="0" w:space="0" w:color="auto"/>
        <w:right w:val="none" w:sz="0" w:space="0" w:color="auto"/>
      </w:divBdr>
    </w:div>
    <w:div w:id="1988508680">
      <w:bodyDiv w:val="1"/>
      <w:marLeft w:val="0"/>
      <w:marRight w:val="0"/>
      <w:marTop w:val="0"/>
      <w:marBottom w:val="0"/>
      <w:divBdr>
        <w:top w:val="none" w:sz="0" w:space="0" w:color="auto"/>
        <w:left w:val="none" w:sz="0" w:space="0" w:color="auto"/>
        <w:bottom w:val="none" w:sz="0" w:space="0" w:color="auto"/>
        <w:right w:val="none" w:sz="0" w:space="0" w:color="auto"/>
      </w:divBdr>
    </w:div>
    <w:div w:id="2003583886">
      <w:bodyDiv w:val="1"/>
      <w:marLeft w:val="0"/>
      <w:marRight w:val="0"/>
      <w:marTop w:val="0"/>
      <w:marBottom w:val="0"/>
      <w:divBdr>
        <w:top w:val="none" w:sz="0" w:space="0" w:color="auto"/>
        <w:left w:val="none" w:sz="0" w:space="0" w:color="auto"/>
        <w:bottom w:val="none" w:sz="0" w:space="0" w:color="auto"/>
        <w:right w:val="none" w:sz="0" w:space="0" w:color="auto"/>
      </w:divBdr>
    </w:div>
    <w:div w:id="2014530714">
      <w:bodyDiv w:val="1"/>
      <w:marLeft w:val="0"/>
      <w:marRight w:val="0"/>
      <w:marTop w:val="0"/>
      <w:marBottom w:val="0"/>
      <w:divBdr>
        <w:top w:val="none" w:sz="0" w:space="0" w:color="auto"/>
        <w:left w:val="none" w:sz="0" w:space="0" w:color="auto"/>
        <w:bottom w:val="none" w:sz="0" w:space="0" w:color="auto"/>
        <w:right w:val="none" w:sz="0" w:space="0" w:color="auto"/>
      </w:divBdr>
    </w:div>
    <w:div w:id="2024894642">
      <w:bodyDiv w:val="1"/>
      <w:marLeft w:val="0"/>
      <w:marRight w:val="0"/>
      <w:marTop w:val="0"/>
      <w:marBottom w:val="0"/>
      <w:divBdr>
        <w:top w:val="none" w:sz="0" w:space="0" w:color="auto"/>
        <w:left w:val="none" w:sz="0" w:space="0" w:color="auto"/>
        <w:bottom w:val="none" w:sz="0" w:space="0" w:color="auto"/>
        <w:right w:val="none" w:sz="0" w:space="0" w:color="auto"/>
      </w:divBdr>
    </w:div>
    <w:div w:id="2037538136">
      <w:bodyDiv w:val="1"/>
      <w:marLeft w:val="0"/>
      <w:marRight w:val="0"/>
      <w:marTop w:val="0"/>
      <w:marBottom w:val="0"/>
      <w:divBdr>
        <w:top w:val="none" w:sz="0" w:space="0" w:color="auto"/>
        <w:left w:val="none" w:sz="0" w:space="0" w:color="auto"/>
        <w:bottom w:val="none" w:sz="0" w:space="0" w:color="auto"/>
        <w:right w:val="none" w:sz="0" w:space="0" w:color="auto"/>
      </w:divBdr>
    </w:div>
    <w:div w:id="2091584838">
      <w:bodyDiv w:val="1"/>
      <w:marLeft w:val="0"/>
      <w:marRight w:val="0"/>
      <w:marTop w:val="0"/>
      <w:marBottom w:val="0"/>
      <w:divBdr>
        <w:top w:val="none" w:sz="0" w:space="0" w:color="auto"/>
        <w:left w:val="none" w:sz="0" w:space="0" w:color="auto"/>
        <w:bottom w:val="none" w:sz="0" w:space="0" w:color="auto"/>
        <w:right w:val="none" w:sz="0" w:space="0" w:color="auto"/>
      </w:divBdr>
    </w:div>
    <w:div w:id="2111654038">
      <w:bodyDiv w:val="1"/>
      <w:marLeft w:val="0"/>
      <w:marRight w:val="0"/>
      <w:marTop w:val="0"/>
      <w:marBottom w:val="0"/>
      <w:divBdr>
        <w:top w:val="none" w:sz="0" w:space="0" w:color="auto"/>
        <w:left w:val="none" w:sz="0" w:space="0" w:color="auto"/>
        <w:bottom w:val="none" w:sz="0" w:space="0" w:color="auto"/>
        <w:right w:val="none" w:sz="0" w:space="0" w:color="auto"/>
      </w:divBdr>
    </w:div>
    <w:div w:id="21209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8F5BD47F9F875A3C2D42750FEA17ED59817BD1B8D4F87402F65A6BCB4CE7A0C34DD9BA72C041C8974D45E94n2J2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8F5BD47F9F875A3C2D42750FEA17ED59817BD1B8D4F87402F65A6BCB4CE7A0C34DD9BA72C041C8974D45E94n2J2J" TargetMode="External"/><Relationship Id="rId5" Type="http://schemas.openxmlformats.org/officeDocument/2006/relationships/settings" Target="settings.xml"/><Relationship Id="rId10" Type="http://schemas.openxmlformats.org/officeDocument/2006/relationships/hyperlink" Target="consultantplus://offline/ref=B0B6EC551C78F862724CB18F1C3FDEED6BBD3CCF0006866BDD34D97936082FA3E4D2714696BB4F9CC9FCFEo1M7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81E9B-0F60-4A58-98BF-FC5E2AB2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59</Pages>
  <Words>23028</Words>
  <Characters>131266</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127</cp:revision>
  <dcterms:created xsi:type="dcterms:W3CDTF">2020-01-17T02:04:00Z</dcterms:created>
  <dcterms:modified xsi:type="dcterms:W3CDTF">2023-02-13T05:43:00Z</dcterms:modified>
</cp:coreProperties>
</file>