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1180" w:type="dxa"/>
        <w:tblInd w:w="-1291" w:type="dxa"/>
        <w:tblLayout w:type="fixed"/>
        <w:tblLook w:val="01E0" w:firstRow="1" w:lastRow="1" w:firstColumn="1" w:lastColumn="1" w:noHBand="0" w:noVBand="0"/>
      </w:tblPr>
      <w:tblGrid>
        <w:gridCol w:w="11180"/>
      </w:tblGrid>
      <w:tr w:rsidR="00071022" w:rsidTr="004C1A48">
        <w:tc>
          <w:tcPr>
            <w:tcW w:w="11180" w:type="dxa"/>
            <w:tcBorders>
              <w:top w:val="single" w:sz="4" w:space="0" w:color="auto"/>
              <w:left w:val="single" w:sz="4" w:space="0" w:color="auto"/>
              <w:bottom w:val="single" w:sz="4" w:space="0" w:color="auto"/>
              <w:right w:val="single" w:sz="4" w:space="0" w:color="auto"/>
            </w:tcBorders>
          </w:tcPr>
          <w:p w:rsidR="00071022" w:rsidRPr="009D4677" w:rsidRDefault="00071022" w:rsidP="003A28AD">
            <w:pPr>
              <w:rPr>
                <w:b/>
                <w:sz w:val="28"/>
                <w:szCs w:val="28"/>
                <w:lang w:eastAsia="en-US"/>
              </w:rPr>
            </w:pPr>
            <w:r w:rsidRPr="009D4677">
              <w:rPr>
                <w:sz w:val="28"/>
                <w:szCs w:val="28"/>
                <w:lang w:eastAsia="en-US"/>
              </w:rPr>
              <w:t xml:space="preserve">  </w:t>
            </w:r>
            <w:r w:rsidR="008E20D0">
              <w:rPr>
                <w:b/>
                <w:sz w:val="28"/>
                <w:szCs w:val="28"/>
                <w:lang w:eastAsia="en-US"/>
              </w:rPr>
              <w:t>№ 245</w:t>
            </w:r>
            <w:r w:rsidR="00543FBF" w:rsidRPr="009D4677">
              <w:rPr>
                <w:b/>
                <w:sz w:val="28"/>
                <w:szCs w:val="28"/>
                <w:lang w:eastAsia="en-US"/>
              </w:rPr>
              <w:t xml:space="preserve">             </w:t>
            </w:r>
            <w:r w:rsidR="008E20D0">
              <w:rPr>
                <w:b/>
                <w:sz w:val="28"/>
                <w:szCs w:val="28"/>
                <w:lang w:eastAsia="en-US"/>
              </w:rPr>
              <w:t xml:space="preserve">   23 янва</w:t>
            </w:r>
            <w:r w:rsidR="00E02335">
              <w:rPr>
                <w:b/>
                <w:sz w:val="28"/>
                <w:szCs w:val="28"/>
                <w:lang w:eastAsia="en-US"/>
              </w:rPr>
              <w:t>ря</w:t>
            </w:r>
            <w:r w:rsidR="004A075A">
              <w:rPr>
                <w:b/>
                <w:sz w:val="28"/>
                <w:szCs w:val="28"/>
                <w:lang w:eastAsia="en-US"/>
              </w:rPr>
              <w:t xml:space="preserve"> </w:t>
            </w:r>
            <w:r w:rsidR="00AF1E50" w:rsidRPr="009D4677">
              <w:rPr>
                <w:b/>
                <w:sz w:val="28"/>
                <w:szCs w:val="28"/>
                <w:lang w:eastAsia="en-US"/>
              </w:rPr>
              <w:t xml:space="preserve"> </w:t>
            </w:r>
            <w:r w:rsidR="008E20D0">
              <w:rPr>
                <w:b/>
                <w:sz w:val="28"/>
                <w:szCs w:val="28"/>
                <w:lang w:eastAsia="en-US"/>
              </w:rPr>
              <w:t>2023</w:t>
            </w:r>
            <w:r w:rsidRPr="009D4677">
              <w:rPr>
                <w:b/>
                <w:sz w:val="28"/>
                <w:szCs w:val="28"/>
                <w:lang w:eastAsia="en-US"/>
              </w:rPr>
              <w:t xml:space="preserve"> года</w:t>
            </w:r>
            <w:proofErr w:type="gramStart"/>
            <w:r w:rsidRPr="009D4677">
              <w:rPr>
                <w:b/>
                <w:sz w:val="28"/>
                <w:szCs w:val="28"/>
                <w:lang w:eastAsia="en-US"/>
              </w:rPr>
              <w:t xml:space="preserve">         </w:t>
            </w:r>
            <w:r w:rsidR="004804B7" w:rsidRPr="009D4677">
              <w:rPr>
                <w:b/>
                <w:sz w:val="28"/>
                <w:szCs w:val="28"/>
                <w:lang w:eastAsia="en-US"/>
              </w:rPr>
              <w:t xml:space="preserve">    </w:t>
            </w:r>
            <w:r w:rsidRPr="009D4677">
              <w:rPr>
                <w:b/>
                <w:sz w:val="28"/>
                <w:szCs w:val="28"/>
                <w:lang w:eastAsia="en-US"/>
              </w:rPr>
              <w:t xml:space="preserve">           </w:t>
            </w:r>
            <w:r w:rsidR="00E02335">
              <w:rPr>
                <w:b/>
                <w:sz w:val="28"/>
                <w:szCs w:val="28"/>
                <w:lang w:eastAsia="en-US"/>
              </w:rPr>
              <w:t xml:space="preserve">       </w:t>
            </w:r>
            <w:r w:rsidR="009D4677">
              <w:rPr>
                <w:b/>
                <w:sz w:val="28"/>
                <w:szCs w:val="28"/>
                <w:lang w:eastAsia="en-US"/>
              </w:rPr>
              <w:t xml:space="preserve"> </w:t>
            </w:r>
            <w:r w:rsidRPr="009D4677">
              <w:rPr>
                <w:b/>
                <w:sz w:val="28"/>
                <w:szCs w:val="28"/>
                <w:lang w:eastAsia="en-US"/>
              </w:rPr>
              <w:t>И</w:t>
            </w:r>
            <w:proofErr w:type="gramEnd"/>
            <w:r w:rsidRPr="009D4677">
              <w:rPr>
                <w:b/>
                <w:sz w:val="28"/>
                <w:szCs w:val="28"/>
                <w:lang w:eastAsia="en-US"/>
              </w:rPr>
              <w:t>здается с декабря 2005 года</w:t>
            </w:r>
          </w:p>
          <w:p w:rsidR="00071022" w:rsidRPr="009D4677" w:rsidRDefault="00071022" w:rsidP="003A28AD">
            <w:pPr>
              <w:rPr>
                <w:b/>
                <w:sz w:val="28"/>
                <w:szCs w:val="28"/>
                <w:lang w:eastAsia="en-US"/>
              </w:rPr>
            </w:pPr>
            <w:r w:rsidRPr="009D4677">
              <w:rPr>
                <w:noProof/>
                <w:sz w:val="28"/>
                <w:szCs w:val="28"/>
              </w:rPr>
              <w:drawing>
                <wp:anchor distT="0" distB="0" distL="114300" distR="114300" simplePos="0" relativeHeight="251659264" behindDoc="1" locked="0" layoutInCell="1" allowOverlap="1" wp14:anchorId="568C7559" wp14:editId="657EC1E1">
                  <wp:simplePos x="0" y="0"/>
                  <wp:positionH relativeFrom="column">
                    <wp:posOffset>0</wp:posOffset>
                  </wp:positionH>
                  <wp:positionV relativeFrom="paragraph">
                    <wp:posOffset>41910</wp:posOffset>
                  </wp:positionV>
                  <wp:extent cx="6858000" cy="1369060"/>
                  <wp:effectExtent l="0" t="0" r="0" b="2540"/>
                  <wp:wrapNone/>
                  <wp:docPr id="2" name="Рисунок 2" descr="Водяные лил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Водяные лилии"/>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1369060"/>
                          </a:xfrm>
                          <a:prstGeom prst="rect">
                            <a:avLst/>
                          </a:prstGeom>
                          <a:noFill/>
                        </pic:spPr>
                      </pic:pic>
                    </a:graphicData>
                  </a:graphic>
                  <wp14:sizeRelH relativeFrom="page">
                    <wp14:pctWidth>0</wp14:pctWidth>
                  </wp14:sizeRelH>
                  <wp14:sizeRelV relativeFrom="page">
                    <wp14:pctHeight>0</wp14:pctHeight>
                  </wp14:sizeRelV>
                </wp:anchor>
              </w:drawing>
            </w:r>
          </w:p>
          <w:p w:rsidR="00071022" w:rsidRPr="009D4677" w:rsidRDefault="00EE4272" w:rsidP="003A28AD">
            <w:pPr>
              <w:jc w:val="center"/>
              <w:rPr>
                <w:b/>
                <w:i/>
                <w:sz w:val="28"/>
                <w:szCs w:val="28"/>
                <w:u w:val="single"/>
                <w:lang w:eastAsia="en-US"/>
              </w:rPr>
            </w:pPr>
            <w:r w:rsidRPr="009D4677">
              <w:rPr>
                <w:noProof/>
                <w:sz w:val="28"/>
                <w:szCs w:val="28"/>
              </w:rPr>
              <w:drawing>
                <wp:anchor distT="0" distB="0" distL="114300" distR="114300" simplePos="0" relativeHeight="251660288" behindDoc="1" locked="0" layoutInCell="1" allowOverlap="1" wp14:anchorId="42B63705" wp14:editId="636989A4">
                  <wp:simplePos x="0" y="0"/>
                  <wp:positionH relativeFrom="column">
                    <wp:posOffset>152400</wp:posOffset>
                  </wp:positionH>
                  <wp:positionV relativeFrom="paragraph">
                    <wp:posOffset>184785</wp:posOffset>
                  </wp:positionV>
                  <wp:extent cx="6858000" cy="1369060"/>
                  <wp:effectExtent l="0" t="0" r="0" b="2540"/>
                  <wp:wrapNone/>
                  <wp:docPr id="1" name="Рисунок 1" descr="Водяные лил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одяные лилии"/>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1369060"/>
                          </a:xfrm>
                          <a:prstGeom prst="rect">
                            <a:avLst/>
                          </a:prstGeom>
                          <a:noFill/>
                        </pic:spPr>
                      </pic:pic>
                    </a:graphicData>
                  </a:graphic>
                  <wp14:sizeRelH relativeFrom="page">
                    <wp14:pctWidth>0</wp14:pctWidth>
                  </wp14:sizeRelH>
                  <wp14:sizeRelV relativeFrom="page">
                    <wp14:pctHeight>0</wp14:pctHeight>
                  </wp14:sizeRelV>
                </wp:anchor>
              </w:drawing>
            </w:r>
            <w:r w:rsidR="00071022" w:rsidRPr="009D4677">
              <w:rPr>
                <w:sz w:val="28"/>
                <w:szCs w:val="28"/>
                <w:lang w:eastAsia="en-US"/>
              </w:rPr>
              <w:t xml:space="preserve">« </w:t>
            </w:r>
            <w:r w:rsidR="00071022" w:rsidRPr="009D4677">
              <w:rPr>
                <w:b/>
                <w:i/>
                <w:sz w:val="28"/>
                <w:szCs w:val="28"/>
                <w:u w:val="single"/>
                <w:lang w:eastAsia="en-US"/>
              </w:rPr>
              <w:t>ВОЛЧАНСКИЙ ВЕСТНИК »</w:t>
            </w:r>
          </w:p>
          <w:p w:rsidR="00071022" w:rsidRPr="009D4677" w:rsidRDefault="00071022" w:rsidP="003A28AD">
            <w:pPr>
              <w:jc w:val="center"/>
              <w:rPr>
                <w:b/>
                <w:i/>
                <w:sz w:val="28"/>
                <w:szCs w:val="28"/>
                <w:u w:val="single"/>
                <w:lang w:eastAsia="en-US"/>
              </w:rPr>
            </w:pPr>
          </w:p>
          <w:p w:rsidR="00071022" w:rsidRPr="009D4677" w:rsidRDefault="00071022" w:rsidP="003A28AD">
            <w:pPr>
              <w:jc w:val="center"/>
              <w:rPr>
                <w:b/>
                <w:i/>
                <w:sz w:val="28"/>
                <w:szCs w:val="28"/>
                <w:lang w:eastAsia="en-US"/>
              </w:rPr>
            </w:pPr>
            <w:r w:rsidRPr="009D4677">
              <w:rPr>
                <w:b/>
                <w:i/>
                <w:sz w:val="28"/>
                <w:szCs w:val="28"/>
                <w:lang w:eastAsia="en-US"/>
              </w:rPr>
              <w:t>Периодическое печатное издание Совета депутатов и администрации муниципального образования</w:t>
            </w:r>
          </w:p>
          <w:p w:rsidR="00071022" w:rsidRPr="009D4677" w:rsidRDefault="00071022" w:rsidP="003A28AD">
            <w:pPr>
              <w:jc w:val="center"/>
              <w:rPr>
                <w:b/>
                <w:i/>
                <w:sz w:val="28"/>
                <w:szCs w:val="28"/>
                <w:lang w:eastAsia="en-US"/>
              </w:rPr>
            </w:pPr>
            <w:r w:rsidRPr="009D4677">
              <w:rPr>
                <w:b/>
                <w:i/>
                <w:sz w:val="28"/>
                <w:szCs w:val="28"/>
                <w:lang w:eastAsia="en-US"/>
              </w:rPr>
              <w:t xml:space="preserve">Волчанского сельсовета </w:t>
            </w:r>
            <w:proofErr w:type="spellStart"/>
            <w:r w:rsidRPr="009D4677">
              <w:rPr>
                <w:b/>
                <w:i/>
                <w:sz w:val="28"/>
                <w:szCs w:val="28"/>
                <w:lang w:eastAsia="en-US"/>
              </w:rPr>
              <w:t>Доволенского</w:t>
            </w:r>
            <w:proofErr w:type="spellEnd"/>
            <w:r w:rsidRPr="009D4677">
              <w:rPr>
                <w:b/>
                <w:i/>
                <w:sz w:val="28"/>
                <w:szCs w:val="28"/>
                <w:lang w:eastAsia="en-US"/>
              </w:rPr>
              <w:t xml:space="preserve"> района Новосибирской области</w:t>
            </w:r>
          </w:p>
          <w:p w:rsidR="00071022" w:rsidRPr="009D4677" w:rsidRDefault="00071022" w:rsidP="003A28AD">
            <w:pPr>
              <w:rPr>
                <w:color w:val="0070C0"/>
                <w:sz w:val="28"/>
                <w:szCs w:val="28"/>
                <w:lang w:eastAsia="en-US"/>
              </w:rPr>
            </w:pPr>
          </w:p>
          <w:p w:rsidR="00071022" w:rsidRPr="009D4677" w:rsidRDefault="00071022" w:rsidP="003A28AD">
            <w:pPr>
              <w:rPr>
                <w:color w:val="0070C0"/>
                <w:sz w:val="28"/>
                <w:szCs w:val="28"/>
                <w:lang w:eastAsia="en-US"/>
              </w:rPr>
            </w:pPr>
          </w:p>
          <w:p w:rsidR="00071022" w:rsidRPr="009D4677" w:rsidRDefault="00071022" w:rsidP="003A28AD">
            <w:pPr>
              <w:rPr>
                <w:color w:val="0070C0"/>
                <w:sz w:val="28"/>
                <w:szCs w:val="28"/>
                <w:lang w:eastAsia="en-US"/>
              </w:rPr>
            </w:pPr>
          </w:p>
          <w:p w:rsidR="00071022" w:rsidRPr="009D4677" w:rsidRDefault="00071022" w:rsidP="003A28AD">
            <w:pPr>
              <w:rPr>
                <w:sz w:val="28"/>
                <w:szCs w:val="28"/>
                <w:lang w:eastAsia="en-US"/>
              </w:rPr>
            </w:pPr>
          </w:p>
          <w:p w:rsidR="00071022" w:rsidRPr="009D4677" w:rsidRDefault="00071022" w:rsidP="003A28AD">
            <w:pPr>
              <w:rPr>
                <w:sz w:val="28"/>
                <w:szCs w:val="28"/>
                <w:lang w:eastAsia="en-US"/>
              </w:rPr>
            </w:pPr>
          </w:p>
        </w:tc>
      </w:tr>
      <w:tr w:rsidR="00071022" w:rsidRPr="003731DE" w:rsidTr="004C1A48">
        <w:tc>
          <w:tcPr>
            <w:tcW w:w="11180" w:type="dxa"/>
            <w:tcBorders>
              <w:top w:val="single" w:sz="4" w:space="0" w:color="auto"/>
              <w:left w:val="single" w:sz="4" w:space="0" w:color="auto"/>
              <w:bottom w:val="single" w:sz="4" w:space="0" w:color="auto"/>
              <w:right w:val="single" w:sz="4" w:space="0" w:color="auto"/>
            </w:tcBorders>
          </w:tcPr>
          <w:p w:rsidR="00872D93" w:rsidRDefault="00872D93" w:rsidP="00872D93">
            <w:pPr>
              <w:jc w:val="both"/>
              <w:rPr>
                <w:lang w:eastAsia="en-US"/>
              </w:rPr>
            </w:pPr>
          </w:p>
          <w:p w:rsidR="008E20D0" w:rsidRPr="008E20D0" w:rsidRDefault="008E20D0" w:rsidP="008E20D0">
            <w:pPr>
              <w:jc w:val="center"/>
              <w:rPr>
                <w:b/>
              </w:rPr>
            </w:pPr>
            <w:r w:rsidRPr="008E20D0">
              <w:rPr>
                <w:b/>
              </w:rPr>
              <w:t>АДМИНИСТРАЦИЯ ВОЛЧАНСКОГО СЕЛЬСОВЕТА</w:t>
            </w:r>
          </w:p>
          <w:p w:rsidR="008E20D0" w:rsidRPr="008E20D0" w:rsidRDefault="008E20D0" w:rsidP="008E20D0">
            <w:pPr>
              <w:jc w:val="center"/>
              <w:rPr>
                <w:b/>
              </w:rPr>
            </w:pPr>
            <w:r w:rsidRPr="008E20D0">
              <w:rPr>
                <w:b/>
              </w:rPr>
              <w:t>ДОВОЛЕНСКОГО РАЙОНА НОВОСИБИРСКОЙ ОБЛАСТИ</w:t>
            </w:r>
          </w:p>
          <w:p w:rsidR="008E20D0" w:rsidRPr="008E20D0" w:rsidRDefault="008E20D0" w:rsidP="008E20D0">
            <w:pPr>
              <w:jc w:val="center"/>
              <w:rPr>
                <w:b/>
              </w:rPr>
            </w:pPr>
          </w:p>
          <w:p w:rsidR="008E20D0" w:rsidRPr="008E20D0" w:rsidRDefault="008E20D0" w:rsidP="008E20D0">
            <w:pPr>
              <w:jc w:val="center"/>
              <w:rPr>
                <w:b/>
              </w:rPr>
            </w:pPr>
            <w:r w:rsidRPr="008E20D0">
              <w:rPr>
                <w:b/>
              </w:rPr>
              <w:t>ПОСТАНОВЛЕНИЕ</w:t>
            </w:r>
          </w:p>
          <w:p w:rsidR="008E20D0" w:rsidRPr="008E20D0" w:rsidRDefault="008E20D0" w:rsidP="008E20D0">
            <w:pPr>
              <w:jc w:val="center"/>
            </w:pPr>
          </w:p>
          <w:p w:rsidR="008E20D0" w:rsidRPr="008E20D0" w:rsidRDefault="008E20D0" w:rsidP="008E20D0">
            <w:r w:rsidRPr="008E20D0">
              <w:t xml:space="preserve">10.01.2023                                                                                                          </w:t>
            </w:r>
            <w:r>
              <w:t xml:space="preserve">                                                  </w:t>
            </w:r>
            <w:r w:rsidRPr="008E20D0">
              <w:t xml:space="preserve">№ 1 </w:t>
            </w:r>
          </w:p>
          <w:p w:rsidR="008E20D0" w:rsidRPr="008E20D0" w:rsidRDefault="008E20D0" w:rsidP="008E20D0">
            <w:pPr>
              <w:jc w:val="center"/>
            </w:pPr>
            <w:proofErr w:type="gramStart"/>
            <w:r w:rsidRPr="008E20D0">
              <w:t>с</w:t>
            </w:r>
            <w:proofErr w:type="gramEnd"/>
            <w:r w:rsidRPr="008E20D0">
              <w:t>. Волчанка</w:t>
            </w:r>
          </w:p>
          <w:p w:rsidR="008E20D0" w:rsidRPr="008E20D0" w:rsidRDefault="008E20D0" w:rsidP="008E20D0">
            <w:pPr>
              <w:rPr>
                <w:bCs/>
              </w:rPr>
            </w:pPr>
          </w:p>
          <w:p w:rsidR="008E20D0" w:rsidRPr="008E20D0" w:rsidRDefault="008E20D0" w:rsidP="008E20D0">
            <w:pPr>
              <w:jc w:val="center"/>
            </w:pPr>
            <w:r w:rsidRPr="008E20D0">
              <w:t xml:space="preserve">Об утверждении Плана мероприятий по обеспечению безопасности людей </w:t>
            </w:r>
          </w:p>
          <w:p w:rsidR="008E20D0" w:rsidRPr="008E20D0" w:rsidRDefault="008E20D0" w:rsidP="008E20D0">
            <w:pPr>
              <w:jc w:val="center"/>
            </w:pPr>
            <w:r w:rsidRPr="008E20D0">
              <w:t>на водных объектах в 2023 году</w:t>
            </w:r>
          </w:p>
          <w:p w:rsidR="008E20D0" w:rsidRPr="008E20D0" w:rsidRDefault="008E20D0" w:rsidP="008E20D0">
            <w:pPr>
              <w:jc w:val="center"/>
            </w:pPr>
          </w:p>
          <w:p w:rsidR="008E20D0" w:rsidRPr="008E20D0" w:rsidRDefault="008E20D0" w:rsidP="008E20D0">
            <w:pPr>
              <w:tabs>
                <w:tab w:val="left" w:pos="2340"/>
              </w:tabs>
              <w:jc w:val="both"/>
            </w:pPr>
            <w:r w:rsidRPr="008E20D0">
              <w:rPr>
                <w:bCs/>
              </w:rPr>
              <w:t xml:space="preserve">             </w:t>
            </w:r>
            <w:proofErr w:type="gramStart"/>
            <w:r w:rsidRPr="008E20D0">
              <w:t xml:space="preserve">В соответствии с пунктом 24 части 1 статьи 15 Федерального закона от 06.10.2003 №131-ФЗ «Об общих принципах организации местного самоуправления в Российской Федерации», </w:t>
            </w:r>
            <w:hyperlink r:id="rId10" w:history="1">
              <w:r w:rsidRPr="008E20D0">
                <w:t>постановлением</w:t>
              </w:r>
            </w:hyperlink>
            <w:r w:rsidRPr="008E20D0">
              <w:t xml:space="preserve"> Правительства  Новосибирской области от 10.11.2014  № 445-п «Об утверждении Правил охраны жизни людей на водных объектах в Новосибирской области» и в целях улучшения профилактической и организационной работы по обеспечению безопасности людей на водных объектах  Волчанского сельсовета, администрация</w:t>
            </w:r>
            <w:proofErr w:type="gramEnd"/>
            <w:r w:rsidRPr="008E20D0">
              <w:t xml:space="preserve"> Волчанского сельсовета </w:t>
            </w:r>
            <w:proofErr w:type="spellStart"/>
            <w:r w:rsidRPr="008E20D0">
              <w:t>Доволенского</w:t>
            </w:r>
            <w:proofErr w:type="spellEnd"/>
            <w:r w:rsidRPr="008E20D0">
              <w:t xml:space="preserve"> района Новосибирской области </w:t>
            </w:r>
          </w:p>
          <w:p w:rsidR="008E20D0" w:rsidRPr="008E20D0" w:rsidRDefault="008E20D0" w:rsidP="008E20D0">
            <w:pPr>
              <w:tabs>
                <w:tab w:val="left" w:pos="2340"/>
              </w:tabs>
              <w:jc w:val="both"/>
            </w:pPr>
            <w:r w:rsidRPr="008E20D0">
              <w:t xml:space="preserve">ПОСТАНОВЛЯЕТ: </w:t>
            </w:r>
          </w:p>
          <w:p w:rsidR="008E20D0" w:rsidRPr="008E20D0" w:rsidRDefault="008E20D0" w:rsidP="008E20D0">
            <w:pPr>
              <w:tabs>
                <w:tab w:val="left" w:pos="2340"/>
              </w:tabs>
              <w:jc w:val="both"/>
            </w:pPr>
            <w:r w:rsidRPr="008E20D0">
              <w:t>1.Утвердить прилагаемый План мероприятий по обеспечению безопасности людей  на водных объектах на территории Волчанского сельсовета</w:t>
            </w:r>
            <w:r w:rsidRPr="008E20D0">
              <w:rPr>
                <w:b/>
              </w:rPr>
              <w:t xml:space="preserve"> </w:t>
            </w:r>
            <w:r w:rsidRPr="008E20D0">
              <w:t>в 2023 году. (Приложение 1)</w:t>
            </w:r>
          </w:p>
          <w:p w:rsidR="008E20D0" w:rsidRPr="008E20D0" w:rsidRDefault="008E20D0" w:rsidP="008E20D0">
            <w:pPr>
              <w:jc w:val="both"/>
            </w:pPr>
            <w:r w:rsidRPr="008E20D0">
              <w:t xml:space="preserve">2.Утвердить Реестр пляжей и мест массового (неорганизованного) отдыха людей на водных объектах Волчанского сельсовета </w:t>
            </w:r>
            <w:proofErr w:type="spellStart"/>
            <w:r w:rsidRPr="008E20D0">
              <w:t>Доволенского</w:t>
            </w:r>
            <w:proofErr w:type="spellEnd"/>
            <w:r w:rsidRPr="008E20D0">
              <w:t xml:space="preserve"> района Новосибирской области по состоянию на 01 января 2023 года. (Приложение 2)</w:t>
            </w:r>
          </w:p>
          <w:p w:rsidR="008E20D0" w:rsidRPr="008E20D0" w:rsidRDefault="008E20D0" w:rsidP="008E20D0">
            <w:pPr>
              <w:jc w:val="both"/>
            </w:pPr>
            <w:r w:rsidRPr="008E20D0">
              <w:t xml:space="preserve">3. Утвердить Реестр мест массового выезда автомобильного транспорта и выхода людей на лед на водных объектах Волчанского сельсовета </w:t>
            </w:r>
            <w:proofErr w:type="spellStart"/>
            <w:r w:rsidRPr="008E20D0">
              <w:t>Доволенского</w:t>
            </w:r>
            <w:proofErr w:type="spellEnd"/>
            <w:r w:rsidRPr="008E20D0">
              <w:t xml:space="preserve"> района Новосибирской области по состоянию на 01 января 2023 года. (Приложение 3)</w:t>
            </w:r>
          </w:p>
          <w:p w:rsidR="008E20D0" w:rsidRPr="008E20D0" w:rsidRDefault="008E20D0" w:rsidP="008E20D0">
            <w:pPr>
              <w:jc w:val="both"/>
            </w:pPr>
            <w:r w:rsidRPr="008E20D0">
              <w:t xml:space="preserve"> 4. Опубликовать настоящее постановление в периодическом печатном издании «</w:t>
            </w:r>
            <w:proofErr w:type="spellStart"/>
            <w:r w:rsidRPr="008E20D0">
              <w:t>Волчанский</w:t>
            </w:r>
            <w:proofErr w:type="spellEnd"/>
            <w:r w:rsidRPr="008E20D0">
              <w:t xml:space="preserve"> вестник» и разместить на официальном сайте администрации Волчанского сельсовета </w:t>
            </w:r>
            <w:proofErr w:type="spellStart"/>
            <w:r w:rsidRPr="008E20D0">
              <w:t>Доволенского</w:t>
            </w:r>
            <w:proofErr w:type="spellEnd"/>
            <w:r w:rsidRPr="008E20D0">
              <w:t xml:space="preserve"> района Новосибирской области в сети «Интернет».</w:t>
            </w:r>
          </w:p>
          <w:p w:rsidR="008E20D0" w:rsidRPr="008E20D0" w:rsidRDefault="008E20D0" w:rsidP="008E20D0">
            <w:r w:rsidRPr="008E20D0">
              <w:t xml:space="preserve">5. </w:t>
            </w:r>
            <w:proofErr w:type="gramStart"/>
            <w:r w:rsidRPr="008E20D0">
              <w:t>Контроль   за</w:t>
            </w:r>
            <w:proofErr w:type="gramEnd"/>
            <w:r w:rsidRPr="008E20D0">
              <w:t xml:space="preserve"> исполнением  постановления возложить на заместителя главы администрации, руководителя постоянно действующего органа</w:t>
            </w:r>
          </w:p>
          <w:p w:rsidR="008E20D0" w:rsidRPr="008E20D0" w:rsidRDefault="008E20D0" w:rsidP="008E20D0">
            <w:r w:rsidRPr="008E20D0">
              <w:t xml:space="preserve">управления специально уполномоченного на решение задач в области защиты населения и территорий от чрезвычайных ситуаций </w:t>
            </w:r>
            <w:proofErr w:type="spellStart"/>
            <w:r w:rsidRPr="008E20D0">
              <w:t>Дурицина</w:t>
            </w:r>
            <w:proofErr w:type="spellEnd"/>
            <w:r w:rsidRPr="008E20D0">
              <w:t xml:space="preserve"> В.И.</w:t>
            </w:r>
          </w:p>
          <w:p w:rsidR="008E20D0" w:rsidRPr="008E20D0" w:rsidRDefault="008E20D0" w:rsidP="008E20D0"/>
          <w:p w:rsidR="008E20D0" w:rsidRPr="008E20D0" w:rsidRDefault="008E20D0" w:rsidP="008E20D0">
            <w:r w:rsidRPr="008E20D0">
              <w:t xml:space="preserve">Глава Волчанского сельсовета                                                    </w:t>
            </w:r>
          </w:p>
          <w:p w:rsidR="008E20D0" w:rsidRPr="008E20D0" w:rsidRDefault="008E20D0" w:rsidP="008E20D0">
            <w:proofErr w:type="spellStart"/>
            <w:r w:rsidRPr="008E20D0">
              <w:t>Доволенского</w:t>
            </w:r>
            <w:proofErr w:type="spellEnd"/>
            <w:r w:rsidRPr="008E20D0">
              <w:t xml:space="preserve"> района Новосибирской области                          </w:t>
            </w:r>
            <w:r>
              <w:t xml:space="preserve">                                 </w:t>
            </w:r>
            <w:r w:rsidRPr="008E20D0">
              <w:t xml:space="preserve">Е.Д. </w:t>
            </w:r>
            <w:proofErr w:type="spellStart"/>
            <w:r w:rsidRPr="008E20D0">
              <w:t>Крикунова</w:t>
            </w:r>
            <w:proofErr w:type="spellEnd"/>
          </w:p>
          <w:p w:rsidR="008E20D0" w:rsidRPr="008E20D0" w:rsidRDefault="008E20D0" w:rsidP="008E20D0">
            <w:pPr>
              <w:rPr>
                <w:b/>
              </w:rPr>
            </w:pPr>
          </w:p>
          <w:p w:rsidR="008E20D0" w:rsidRPr="008E20D0" w:rsidRDefault="008E20D0" w:rsidP="008E20D0">
            <w:pPr>
              <w:jc w:val="right"/>
              <w:rPr>
                <w:b/>
              </w:rPr>
            </w:pPr>
            <w:r w:rsidRPr="008E20D0">
              <w:rPr>
                <w:b/>
              </w:rPr>
              <w:lastRenderedPageBreak/>
              <w:t>ПРИЛОЖЕНИЕ 1</w:t>
            </w:r>
          </w:p>
          <w:p w:rsidR="008E20D0" w:rsidRPr="008E20D0" w:rsidRDefault="008E20D0" w:rsidP="008E20D0">
            <w:pPr>
              <w:jc w:val="right"/>
            </w:pPr>
            <w:r w:rsidRPr="008E20D0">
              <w:t xml:space="preserve">к постановлению администрации </w:t>
            </w:r>
          </w:p>
          <w:p w:rsidR="008E20D0" w:rsidRPr="008E20D0" w:rsidRDefault="008E20D0" w:rsidP="008E20D0">
            <w:pPr>
              <w:jc w:val="right"/>
            </w:pPr>
            <w:r w:rsidRPr="008E20D0">
              <w:t>Волчанского сельсовета</w:t>
            </w:r>
          </w:p>
          <w:p w:rsidR="008E20D0" w:rsidRPr="008E20D0" w:rsidRDefault="008E20D0" w:rsidP="008E20D0">
            <w:pPr>
              <w:jc w:val="right"/>
            </w:pPr>
            <w:proofErr w:type="spellStart"/>
            <w:r w:rsidRPr="008E20D0">
              <w:t>Доволенского</w:t>
            </w:r>
            <w:proofErr w:type="spellEnd"/>
            <w:r w:rsidRPr="008E20D0">
              <w:t xml:space="preserve"> района </w:t>
            </w:r>
          </w:p>
          <w:p w:rsidR="008E20D0" w:rsidRPr="008E20D0" w:rsidRDefault="008E20D0" w:rsidP="008E20D0">
            <w:pPr>
              <w:jc w:val="right"/>
            </w:pPr>
            <w:r w:rsidRPr="008E20D0">
              <w:t xml:space="preserve">Новосибирской области </w:t>
            </w:r>
          </w:p>
          <w:p w:rsidR="008E20D0" w:rsidRPr="008E20D0" w:rsidRDefault="008E20D0" w:rsidP="008E20D0">
            <w:pPr>
              <w:jc w:val="right"/>
            </w:pPr>
            <w:r w:rsidRPr="008E20D0">
              <w:t>от 10.01.2023 года № 1</w:t>
            </w:r>
          </w:p>
          <w:p w:rsidR="008E20D0" w:rsidRPr="008E20D0" w:rsidRDefault="008E20D0" w:rsidP="008E20D0">
            <w:pPr>
              <w:jc w:val="right"/>
            </w:pPr>
          </w:p>
          <w:p w:rsidR="008E20D0" w:rsidRPr="008E20D0" w:rsidRDefault="008E20D0" w:rsidP="008E20D0">
            <w:pPr>
              <w:jc w:val="right"/>
            </w:pPr>
          </w:p>
          <w:p w:rsidR="008E20D0" w:rsidRPr="008E20D0" w:rsidRDefault="008E20D0" w:rsidP="008E20D0">
            <w:pPr>
              <w:jc w:val="right"/>
            </w:pPr>
          </w:p>
          <w:p w:rsidR="008E20D0" w:rsidRPr="008E20D0" w:rsidRDefault="008E20D0" w:rsidP="008E20D0">
            <w:pPr>
              <w:jc w:val="right"/>
              <w:rPr>
                <w:b/>
              </w:rPr>
            </w:pPr>
          </w:p>
          <w:p w:rsidR="008E20D0" w:rsidRPr="008E20D0" w:rsidRDefault="008E20D0" w:rsidP="008E20D0">
            <w:pPr>
              <w:jc w:val="center"/>
            </w:pPr>
            <w:r w:rsidRPr="008E20D0">
              <w:t>ПЛАН</w:t>
            </w:r>
          </w:p>
          <w:p w:rsidR="008E20D0" w:rsidRPr="008E20D0" w:rsidRDefault="008E20D0" w:rsidP="008E20D0">
            <w:pPr>
              <w:jc w:val="center"/>
            </w:pPr>
            <w:r w:rsidRPr="008E20D0">
              <w:t xml:space="preserve">мероприятий по обеспечению безопасности людей на водных объектах на территории  Волчанского сельсовета </w:t>
            </w:r>
            <w:proofErr w:type="spellStart"/>
            <w:r w:rsidRPr="008E20D0">
              <w:t>Доволенского</w:t>
            </w:r>
            <w:proofErr w:type="spellEnd"/>
            <w:r w:rsidRPr="008E20D0">
              <w:t xml:space="preserve"> района Новосибирской области в 2023 году.</w:t>
            </w:r>
          </w:p>
          <w:p w:rsidR="008E20D0" w:rsidRPr="008E20D0" w:rsidRDefault="008E20D0" w:rsidP="008E20D0">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3394"/>
              <w:gridCol w:w="1615"/>
              <w:gridCol w:w="1806"/>
              <w:gridCol w:w="2109"/>
            </w:tblGrid>
            <w:tr w:rsidR="008E20D0" w:rsidRPr="008E20D0" w:rsidTr="00C83C39">
              <w:tc>
                <w:tcPr>
                  <w:tcW w:w="646" w:type="dxa"/>
                </w:tcPr>
                <w:p w:rsidR="008E20D0" w:rsidRPr="008E20D0" w:rsidRDefault="008E20D0" w:rsidP="008E20D0">
                  <w:pPr>
                    <w:jc w:val="center"/>
                  </w:pPr>
                  <w:r w:rsidRPr="008E20D0">
                    <w:t>№</w:t>
                  </w:r>
                </w:p>
                <w:p w:rsidR="008E20D0" w:rsidRPr="008E20D0" w:rsidRDefault="008E20D0" w:rsidP="008E20D0">
                  <w:pPr>
                    <w:jc w:val="center"/>
                  </w:pPr>
                  <w:proofErr w:type="gramStart"/>
                  <w:r w:rsidRPr="008E20D0">
                    <w:t>п</w:t>
                  </w:r>
                  <w:proofErr w:type="gramEnd"/>
                  <w:r w:rsidRPr="008E20D0">
                    <w:t>/п</w:t>
                  </w:r>
                </w:p>
              </w:tc>
              <w:tc>
                <w:tcPr>
                  <w:tcW w:w="3394" w:type="dxa"/>
                </w:tcPr>
                <w:p w:rsidR="008E20D0" w:rsidRPr="008E20D0" w:rsidRDefault="008E20D0" w:rsidP="008E20D0">
                  <w:pPr>
                    <w:jc w:val="center"/>
                  </w:pPr>
                  <w:r w:rsidRPr="008E20D0">
                    <w:t>Мероприятия</w:t>
                  </w:r>
                </w:p>
              </w:tc>
              <w:tc>
                <w:tcPr>
                  <w:tcW w:w="1615" w:type="dxa"/>
                </w:tcPr>
                <w:p w:rsidR="008E20D0" w:rsidRPr="008E20D0" w:rsidRDefault="008E20D0" w:rsidP="008E20D0">
                  <w:pPr>
                    <w:jc w:val="center"/>
                  </w:pPr>
                  <w:r w:rsidRPr="008E20D0">
                    <w:t>Время</w:t>
                  </w:r>
                </w:p>
                <w:p w:rsidR="008E20D0" w:rsidRPr="008E20D0" w:rsidRDefault="008E20D0" w:rsidP="008E20D0">
                  <w:pPr>
                    <w:jc w:val="center"/>
                  </w:pPr>
                  <w:r w:rsidRPr="008E20D0">
                    <w:t>проведения</w:t>
                  </w:r>
                </w:p>
              </w:tc>
              <w:tc>
                <w:tcPr>
                  <w:tcW w:w="1806" w:type="dxa"/>
                </w:tcPr>
                <w:p w:rsidR="008E20D0" w:rsidRPr="008E20D0" w:rsidRDefault="008E20D0" w:rsidP="008E20D0">
                  <w:pPr>
                    <w:jc w:val="center"/>
                  </w:pPr>
                  <w:r w:rsidRPr="008E20D0">
                    <w:t>Исполнитель</w:t>
                  </w:r>
                </w:p>
              </w:tc>
              <w:tc>
                <w:tcPr>
                  <w:tcW w:w="2109" w:type="dxa"/>
                </w:tcPr>
                <w:p w:rsidR="008E20D0" w:rsidRPr="008E20D0" w:rsidRDefault="008E20D0" w:rsidP="008E20D0">
                  <w:pPr>
                    <w:jc w:val="center"/>
                  </w:pPr>
                  <w:r w:rsidRPr="008E20D0">
                    <w:t>Кто осуществляет контроль</w:t>
                  </w:r>
                </w:p>
              </w:tc>
            </w:tr>
            <w:tr w:rsidR="008E20D0" w:rsidRPr="008E20D0" w:rsidTr="00C83C39">
              <w:tc>
                <w:tcPr>
                  <w:tcW w:w="646" w:type="dxa"/>
                </w:tcPr>
                <w:p w:rsidR="008E20D0" w:rsidRPr="008E20D0" w:rsidRDefault="008E20D0" w:rsidP="008E20D0">
                  <w:pPr>
                    <w:jc w:val="center"/>
                  </w:pPr>
                  <w:r w:rsidRPr="008E20D0">
                    <w:t>1.</w:t>
                  </w:r>
                </w:p>
              </w:tc>
              <w:tc>
                <w:tcPr>
                  <w:tcW w:w="3394" w:type="dxa"/>
                </w:tcPr>
                <w:p w:rsidR="008E20D0" w:rsidRPr="008E20D0" w:rsidRDefault="008E20D0" w:rsidP="008E20D0">
                  <w:pPr>
                    <w:jc w:val="center"/>
                  </w:pPr>
                  <w:r w:rsidRPr="008E20D0">
                    <w:t>Организация и проведение акции «Безопасный лед» в осенне-зимний период</w:t>
                  </w:r>
                </w:p>
              </w:tc>
              <w:tc>
                <w:tcPr>
                  <w:tcW w:w="1615" w:type="dxa"/>
                </w:tcPr>
                <w:p w:rsidR="008E20D0" w:rsidRPr="008E20D0" w:rsidRDefault="008E20D0" w:rsidP="008E20D0">
                  <w:pPr>
                    <w:jc w:val="center"/>
                  </w:pPr>
                  <w:r w:rsidRPr="008E20D0">
                    <w:t>Январь-март, ноябрь-декабрь</w:t>
                  </w:r>
                </w:p>
              </w:tc>
              <w:tc>
                <w:tcPr>
                  <w:tcW w:w="1806" w:type="dxa"/>
                </w:tcPr>
                <w:p w:rsidR="008E20D0" w:rsidRPr="008E20D0" w:rsidRDefault="008E20D0" w:rsidP="008E20D0">
                  <w:pPr>
                    <w:jc w:val="center"/>
                  </w:pPr>
                  <w:r w:rsidRPr="008E20D0">
                    <w:t>Директор школы, директор СДК, директор МУП ПХ «Волчанское»,</w:t>
                  </w:r>
                </w:p>
                <w:p w:rsidR="008E20D0" w:rsidRPr="008E20D0" w:rsidRDefault="008E20D0" w:rsidP="008E20D0">
                  <w:pPr>
                    <w:jc w:val="center"/>
                  </w:pPr>
                  <w:r w:rsidRPr="008E20D0">
                    <w:t>руководитель органа ЧС администрации</w:t>
                  </w:r>
                </w:p>
              </w:tc>
              <w:tc>
                <w:tcPr>
                  <w:tcW w:w="2109" w:type="dxa"/>
                </w:tcPr>
                <w:p w:rsidR="008E20D0" w:rsidRPr="008E20D0" w:rsidRDefault="008E20D0" w:rsidP="008E20D0">
                  <w:pPr>
                    <w:jc w:val="center"/>
                  </w:pPr>
                  <w:r w:rsidRPr="008E20D0">
                    <w:t xml:space="preserve">Глава администрации </w:t>
                  </w:r>
                </w:p>
              </w:tc>
            </w:tr>
            <w:tr w:rsidR="008E20D0" w:rsidRPr="008E20D0" w:rsidTr="00C83C39">
              <w:tc>
                <w:tcPr>
                  <w:tcW w:w="646" w:type="dxa"/>
                </w:tcPr>
                <w:p w:rsidR="008E20D0" w:rsidRPr="008E20D0" w:rsidRDefault="008E20D0" w:rsidP="008E20D0">
                  <w:pPr>
                    <w:jc w:val="center"/>
                  </w:pPr>
                  <w:r w:rsidRPr="008E20D0">
                    <w:t>2.</w:t>
                  </w:r>
                </w:p>
              </w:tc>
              <w:tc>
                <w:tcPr>
                  <w:tcW w:w="3394" w:type="dxa"/>
                </w:tcPr>
                <w:p w:rsidR="008E20D0" w:rsidRPr="008E20D0" w:rsidRDefault="008E20D0" w:rsidP="008E20D0">
                  <w:pPr>
                    <w:jc w:val="center"/>
                  </w:pPr>
                  <w:r w:rsidRPr="008E20D0">
                    <w:t>Осуществление комплекса мероприятий, направленных на недопущение массового выхода людей и выезда автомобильного транспорта на лед в необорудованных местах на водных объектах (установка запрещающих знаков и информационных щитов)</w:t>
                  </w:r>
                </w:p>
              </w:tc>
              <w:tc>
                <w:tcPr>
                  <w:tcW w:w="1615" w:type="dxa"/>
                </w:tcPr>
                <w:p w:rsidR="008E20D0" w:rsidRPr="008E20D0" w:rsidRDefault="008E20D0" w:rsidP="008E20D0">
                  <w:pPr>
                    <w:jc w:val="center"/>
                  </w:pPr>
                  <w:r w:rsidRPr="008E20D0">
                    <w:t>Январь-апрель, ноябрь-декабрь</w:t>
                  </w:r>
                </w:p>
              </w:tc>
              <w:tc>
                <w:tcPr>
                  <w:tcW w:w="1806" w:type="dxa"/>
                </w:tcPr>
                <w:p w:rsidR="008E20D0" w:rsidRPr="008E20D0" w:rsidRDefault="008E20D0" w:rsidP="008E20D0">
                  <w:pPr>
                    <w:jc w:val="center"/>
                  </w:pPr>
                  <w:r w:rsidRPr="008E20D0">
                    <w:t>Директор МУП ПХ «Волчанское»,</w:t>
                  </w:r>
                </w:p>
                <w:p w:rsidR="008E20D0" w:rsidRPr="008E20D0" w:rsidRDefault="008E20D0" w:rsidP="008E20D0">
                  <w:pPr>
                    <w:jc w:val="center"/>
                  </w:pPr>
                  <w:r w:rsidRPr="008E20D0">
                    <w:t>руководитель органа ЧС администрации</w:t>
                  </w:r>
                </w:p>
              </w:tc>
              <w:tc>
                <w:tcPr>
                  <w:tcW w:w="2109" w:type="dxa"/>
                </w:tcPr>
                <w:p w:rsidR="008E20D0" w:rsidRPr="008E20D0" w:rsidRDefault="008E20D0" w:rsidP="008E20D0">
                  <w:pPr>
                    <w:jc w:val="center"/>
                  </w:pPr>
                  <w:r w:rsidRPr="008E20D0">
                    <w:t>Глава администрации</w:t>
                  </w:r>
                </w:p>
              </w:tc>
            </w:tr>
            <w:tr w:rsidR="008E20D0" w:rsidRPr="008E20D0" w:rsidTr="00C83C39">
              <w:tc>
                <w:tcPr>
                  <w:tcW w:w="646" w:type="dxa"/>
                </w:tcPr>
                <w:p w:rsidR="008E20D0" w:rsidRPr="008E20D0" w:rsidRDefault="008E20D0" w:rsidP="008E20D0">
                  <w:pPr>
                    <w:jc w:val="center"/>
                  </w:pPr>
                  <w:r w:rsidRPr="008E20D0">
                    <w:t>3.</w:t>
                  </w:r>
                </w:p>
              </w:tc>
              <w:tc>
                <w:tcPr>
                  <w:tcW w:w="3394" w:type="dxa"/>
                </w:tcPr>
                <w:p w:rsidR="008E20D0" w:rsidRPr="008E20D0" w:rsidRDefault="008E20D0" w:rsidP="008E20D0">
                  <w:pPr>
                    <w:jc w:val="center"/>
                  </w:pPr>
                  <w:r w:rsidRPr="008E20D0">
                    <w:t xml:space="preserve">Организация и проведение месячника безопасности людей на водных объектах муниципального образования в </w:t>
                  </w:r>
                  <w:proofErr w:type="gramStart"/>
                  <w:r w:rsidRPr="008E20D0">
                    <w:t>осенне - зимний</w:t>
                  </w:r>
                  <w:proofErr w:type="gramEnd"/>
                  <w:r w:rsidRPr="008E20D0">
                    <w:t xml:space="preserve"> период</w:t>
                  </w:r>
                </w:p>
              </w:tc>
              <w:tc>
                <w:tcPr>
                  <w:tcW w:w="1615" w:type="dxa"/>
                </w:tcPr>
                <w:p w:rsidR="008E20D0" w:rsidRPr="008E20D0" w:rsidRDefault="008E20D0" w:rsidP="008E20D0">
                  <w:pPr>
                    <w:jc w:val="center"/>
                  </w:pPr>
                  <w:r w:rsidRPr="008E20D0">
                    <w:t>Январь-март, ноябрь-декабрь</w:t>
                  </w:r>
                </w:p>
              </w:tc>
              <w:tc>
                <w:tcPr>
                  <w:tcW w:w="1806" w:type="dxa"/>
                </w:tcPr>
                <w:p w:rsidR="008E20D0" w:rsidRPr="008E20D0" w:rsidRDefault="008E20D0" w:rsidP="008E20D0">
                  <w:pPr>
                    <w:jc w:val="center"/>
                  </w:pPr>
                  <w:r w:rsidRPr="008E20D0">
                    <w:t>Директор МУП ПХ «Волчанское»,</w:t>
                  </w:r>
                </w:p>
                <w:p w:rsidR="008E20D0" w:rsidRPr="008E20D0" w:rsidRDefault="008E20D0" w:rsidP="008E20D0">
                  <w:pPr>
                    <w:jc w:val="center"/>
                  </w:pPr>
                  <w:r w:rsidRPr="008E20D0">
                    <w:t>руководитель органа ЧС администрации</w:t>
                  </w:r>
                </w:p>
              </w:tc>
              <w:tc>
                <w:tcPr>
                  <w:tcW w:w="2109" w:type="dxa"/>
                </w:tcPr>
                <w:p w:rsidR="008E20D0" w:rsidRPr="008E20D0" w:rsidRDefault="008E20D0" w:rsidP="008E20D0">
                  <w:pPr>
                    <w:jc w:val="center"/>
                  </w:pPr>
                  <w:r w:rsidRPr="008E20D0">
                    <w:t>Глава администрации</w:t>
                  </w:r>
                </w:p>
              </w:tc>
            </w:tr>
            <w:tr w:rsidR="008E20D0" w:rsidRPr="008E20D0" w:rsidTr="00C83C39">
              <w:tc>
                <w:tcPr>
                  <w:tcW w:w="646" w:type="dxa"/>
                </w:tcPr>
                <w:p w:rsidR="008E20D0" w:rsidRPr="008E20D0" w:rsidRDefault="008E20D0" w:rsidP="008E20D0">
                  <w:pPr>
                    <w:jc w:val="center"/>
                  </w:pPr>
                  <w:r w:rsidRPr="008E20D0">
                    <w:t>4.</w:t>
                  </w:r>
                </w:p>
              </w:tc>
              <w:tc>
                <w:tcPr>
                  <w:tcW w:w="3394" w:type="dxa"/>
                </w:tcPr>
                <w:p w:rsidR="008E20D0" w:rsidRPr="008E20D0" w:rsidRDefault="008E20D0" w:rsidP="008E20D0">
                  <w:pPr>
                    <w:jc w:val="center"/>
                  </w:pPr>
                  <w:r w:rsidRPr="008E20D0">
                    <w:t>Организация и проведение комплекса необходимых профилактических мероприятий, направленных на обеспечение безопасности людей на водных объектах во время прохождения весеннего паводка</w:t>
                  </w:r>
                </w:p>
              </w:tc>
              <w:tc>
                <w:tcPr>
                  <w:tcW w:w="1615" w:type="dxa"/>
                </w:tcPr>
                <w:p w:rsidR="008E20D0" w:rsidRPr="008E20D0" w:rsidRDefault="008E20D0" w:rsidP="008E20D0">
                  <w:pPr>
                    <w:jc w:val="center"/>
                  </w:pPr>
                  <w:r w:rsidRPr="008E20D0">
                    <w:t>март-май</w:t>
                  </w:r>
                </w:p>
              </w:tc>
              <w:tc>
                <w:tcPr>
                  <w:tcW w:w="1806" w:type="dxa"/>
                </w:tcPr>
                <w:p w:rsidR="008E20D0" w:rsidRPr="008E20D0" w:rsidRDefault="008E20D0" w:rsidP="008E20D0">
                  <w:pPr>
                    <w:jc w:val="center"/>
                  </w:pPr>
                  <w:r w:rsidRPr="008E20D0">
                    <w:t>Директор школы, директор СДК, директор МУП ПХ «Волчанское»,</w:t>
                  </w:r>
                </w:p>
                <w:p w:rsidR="008E20D0" w:rsidRPr="008E20D0" w:rsidRDefault="008E20D0" w:rsidP="008E20D0">
                  <w:pPr>
                    <w:jc w:val="center"/>
                  </w:pPr>
                  <w:r w:rsidRPr="008E20D0">
                    <w:t>руководитель органа ЧС администрации</w:t>
                  </w:r>
                </w:p>
              </w:tc>
              <w:tc>
                <w:tcPr>
                  <w:tcW w:w="2109" w:type="dxa"/>
                </w:tcPr>
                <w:p w:rsidR="008E20D0" w:rsidRPr="008E20D0" w:rsidRDefault="008E20D0" w:rsidP="008E20D0">
                  <w:pPr>
                    <w:jc w:val="center"/>
                  </w:pPr>
                  <w:r w:rsidRPr="008E20D0">
                    <w:t xml:space="preserve">Глава администрации, </w:t>
                  </w:r>
                </w:p>
              </w:tc>
            </w:tr>
            <w:tr w:rsidR="008E20D0" w:rsidRPr="008E20D0" w:rsidTr="00C83C39">
              <w:tc>
                <w:tcPr>
                  <w:tcW w:w="646" w:type="dxa"/>
                </w:tcPr>
                <w:p w:rsidR="008E20D0" w:rsidRPr="008E20D0" w:rsidRDefault="008E20D0" w:rsidP="008E20D0">
                  <w:pPr>
                    <w:jc w:val="center"/>
                  </w:pPr>
                  <w:r w:rsidRPr="008E20D0">
                    <w:t>5.</w:t>
                  </w:r>
                </w:p>
              </w:tc>
              <w:tc>
                <w:tcPr>
                  <w:tcW w:w="3394" w:type="dxa"/>
                </w:tcPr>
                <w:p w:rsidR="008E20D0" w:rsidRPr="008E20D0" w:rsidRDefault="008E20D0" w:rsidP="008E20D0">
                  <w:pPr>
                    <w:jc w:val="center"/>
                  </w:pPr>
                  <w:r w:rsidRPr="008E20D0">
                    <w:t xml:space="preserve">Организация обучения детей плаванию в МКОУ </w:t>
                  </w:r>
                  <w:proofErr w:type="spellStart"/>
                  <w:r w:rsidRPr="008E20D0">
                    <w:lastRenderedPageBreak/>
                    <w:t>Волчанская</w:t>
                  </w:r>
                  <w:proofErr w:type="spellEnd"/>
                  <w:r w:rsidRPr="008E20D0">
                    <w:t xml:space="preserve"> СОШ</w:t>
                  </w:r>
                </w:p>
              </w:tc>
              <w:tc>
                <w:tcPr>
                  <w:tcW w:w="1615" w:type="dxa"/>
                </w:tcPr>
                <w:p w:rsidR="008E20D0" w:rsidRPr="008E20D0" w:rsidRDefault="008E20D0" w:rsidP="008E20D0">
                  <w:pPr>
                    <w:jc w:val="center"/>
                  </w:pPr>
                  <w:r w:rsidRPr="008E20D0">
                    <w:lastRenderedPageBreak/>
                    <w:t>Июнь-июль</w:t>
                  </w:r>
                </w:p>
              </w:tc>
              <w:tc>
                <w:tcPr>
                  <w:tcW w:w="1806" w:type="dxa"/>
                </w:tcPr>
                <w:p w:rsidR="008E20D0" w:rsidRPr="008E20D0" w:rsidRDefault="008E20D0" w:rsidP="008E20D0">
                  <w:pPr>
                    <w:jc w:val="center"/>
                  </w:pPr>
                  <w:r w:rsidRPr="008E20D0">
                    <w:t>Учителя ОБЖ, физкультуры</w:t>
                  </w:r>
                </w:p>
              </w:tc>
              <w:tc>
                <w:tcPr>
                  <w:tcW w:w="2109" w:type="dxa"/>
                </w:tcPr>
                <w:p w:rsidR="008E20D0" w:rsidRPr="008E20D0" w:rsidRDefault="008E20D0" w:rsidP="008E20D0">
                  <w:pPr>
                    <w:jc w:val="center"/>
                  </w:pPr>
                  <w:r w:rsidRPr="008E20D0">
                    <w:t>Директор школы</w:t>
                  </w:r>
                </w:p>
              </w:tc>
            </w:tr>
            <w:tr w:rsidR="008E20D0" w:rsidRPr="008E20D0" w:rsidTr="00C83C39">
              <w:tc>
                <w:tcPr>
                  <w:tcW w:w="646" w:type="dxa"/>
                </w:tcPr>
                <w:p w:rsidR="008E20D0" w:rsidRPr="008E20D0" w:rsidRDefault="008E20D0" w:rsidP="008E20D0">
                  <w:pPr>
                    <w:jc w:val="center"/>
                  </w:pPr>
                  <w:r w:rsidRPr="008E20D0">
                    <w:lastRenderedPageBreak/>
                    <w:t>6.</w:t>
                  </w:r>
                </w:p>
              </w:tc>
              <w:tc>
                <w:tcPr>
                  <w:tcW w:w="3394" w:type="dxa"/>
                </w:tcPr>
                <w:p w:rsidR="008E20D0" w:rsidRPr="008E20D0" w:rsidRDefault="008E20D0" w:rsidP="008E20D0">
                  <w:pPr>
                    <w:jc w:val="center"/>
                  </w:pPr>
                  <w:r w:rsidRPr="008E20D0">
                    <w:t>Проведение разъяснительной работы с детьми «О правилах поведения на воде и соблюдении мер предосторожности»</w:t>
                  </w:r>
                </w:p>
              </w:tc>
              <w:tc>
                <w:tcPr>
                  <w:tcW w:w="1615" w:type="dxa"/>
                </w:tcPr>
                <w:p w:rsidR="008E20D0" w:rsidRPr="008E20D0" w:rsidRDefault="008E20D0" w:rsidP="008E20D0">
                  <w:pPr>
                    <w:jc w:val="center"/>
                  </w:pPr>
                  <w:r w:rsidRPr="008E20D0">
                    <w:t>В течение года</w:t>
                  </w:r>
                </w:p>
              </w:tc>
              <w:tc>
                <w:tcPr>
                  <w:tcW w:w="1806" w:type="dxa"/>
                </w:tcPr>
                <w:p w:rsidR="008E20D0" w:rsidRPr="008E20D0" w:rsidRDefault="008E20D0" w:rsidP="008E20D0">
                  <w:pPr>
                    <w:jc w:val="center"/>
                  </w:pPr>
                  <w:r w:rsidRPr="008E20D0">
                    <w:t>Учителя ОБЖ, физкультуры, зав. детским садом</w:t>
                  </w:r>
                </w:p>
              </w:tc>
              <w:tc>
                <w:tcPr>
                  <w:tcW w:w="2109" w:type="dxa"/>
                </w:tcPr>
                <w:p w:rsidR="008E20D0" w:rsidRPr="008E20D0" w:rsidRDefault="008E20D0" w:rsidP="008E20D0">
                  <w:pPr>
                    <w:jc w:val="center"/>
                  </w:pPr>
                  <w:r w:rsidRPr="008E20D0">
                    <w:t>Директор школы</w:t>
                  </w:r>
                </w:p>
              </w:tc>
            </w:tr>
            <w:tr w:rsidR="008E20D0" w:rsidRPr="008E20D0" w:rsidTr="00C83C39">
              <w:tc>
                <w:tcPr>
                  <w:tcW w:w="646" w:type="dxa"/>
                </w:tcPr>
                <w:p w:rsidR="008E20D0" w:rsidRPr="008E20D0" w:rsidRDefault="008E20D0" w:rsidP="008E20D0">
                  <w:pPr>
                    <w:jc w:val="center"/>
                  </w:pPr>
                  <w:r w:rsidRPr="008E20D0">
                    <w:t xml:space="preserve">7. </w:t>
                  </w:r>
                </w:p>
              </w:tc>
              <w:tc>
                <w:tcPr>
                  <w:tcW w:w="3394" w:type="dxa"/>
                </w:tcPr>
                <w:p w:rsidR="008E20D0" w:rsidRPr="008E20D0" w:rsidRDefault="008E20D0" w:rsidP="008E20D0">
                  <w:pPr>
                    <w:jc w:val="center"/>
                  </w:pPr>
                  <w:r w:rsidRPr="008E20D0">
                    <w:t>Организация и проведение месячника безопасности людей на водных объектах в период купального сезона</w:t>
                  </w:r>
                </w:p>
              </w:tc>
              <w:tc>
                <w:tcPr>
                  <w:tcW w:w="1615" w:type="dxa"/>
                </w:tcPr>
                <w:p w:rsidR="008E20D0" w:rsidRPr="008E20D0" w:rsidRDefault="008E20D0" w:rsidP="008E20D0">
                  <w:pPr>
                    <w:jc w:val="center"/>
                  </w:pPr>
                  <w:r w:rsidRPr="008E20D0">
                    <w:t>Май-сентябрь</w:t>
                  </w:r>
                </w:p>
              </w:tc>
              <w:tc>
                <w:tcPr>
                  <w:tcW w:w="1806" w:type="dxa"/>
                </w:tcPr>
                <w:p w:rsidR="008E20D0" w:rsidRPr="008E20D0" w:rsidRDefault="008E20D0" w:rsidP="008E20D0">
                  <w:pPr>
                    <w:jc w:val="center"/>
                  </w:pPr>
                  <w:r w:rsidRPr="008E20D0">
                    <w:t>Учителя ОБЖ, физкультуры,</w:t>
                  </w:r>
                </w:p>
                <w:p w:rsidR="008E20D0" w:rsidRPr="008E20D0" w:rsidRDefault="008E20D0" w:rsidP="008E20D0">
                  <w:pPr>
                    <w:jc w:val="center"/>
                  </w:pPr>
                  <w:r w:rsidRPr="008E20D0">
                    <w:t>директор СДК, директор МУП ПХ «Волчанское»,</w:t>
                  </w:r>
                </w:p>
                <w:p w:rsidR="008E20D0" w:rsidRPr="008E20D0" w:rsidRDefault="008E20D0" w:rsidP="008E20D0">
                  <w:pPr>
                    <w:jc w:val="center"/>
                  </w:pPr>
                  <w:r w:rsidRPr="008E20D0">
                    <w:t>руководитель органа ЧС администрации</w:t>
                  </w:r>
                </w:p>
              </w:tc>
              <w:tc>
                <w:tcPr>
                  <w:tcW w:w="2109" w:type="dxa"/>
                </w:tcPr>
                <w:p w:rsidR="008E20D0" w:rsidRPr="008E20D0" w:rsidRDefault="008E20D0" w:rsidP="008E20D0">
                  <w:pPr>
                    <w:jc w:val="center"/>
                  </w:pPr>
                  <w:r w:rsidRPr="008E20D0">
                    <w:t>Глава администрации,</w:t>
                  </w:r>
                </w:p>
                <w:p w:rsidR="008E20D0" w:rsidRPr="008E20D0" w:rsidRDefault="008E20D0" w:rsidP="008E20D0">
                  <w:pPr>
                    <w:jc w:val="center"/>
                  </w:pPr>
                  <w:r w:rsidRPr="008E20D0">
                    <w:t>директор школы</w:t>
                  </w:r>
                </w:p>
              </w:tc>
            </w:tr>
            <w:tr w:rsidR="008E20D0" w:rsidRPr="008E20D0" w:rsidTr="00C83C39">
              <w:tc>
                <w:tcPr>
                  <w:tcW w:w="646" w:type="dxa"/>
                </w:tcPr>
                <w:p w:rsidR="008E20D0" w:rsidRPr="008E20D0" w:rsidRDefault="008E20D0" w:rsidP="008E20D0">
                  <w:pPr>
                    <w:jc w:val="center"/>
                  </w:pPr>
                  <w:r w:rsidRPr="008E20D0">
                    <w:t>8.</w:t>
                  </w:r>
                </w:p>
              </w:tc>
              <w:tc>
                <w:tcPr>
                  <w:tcW w:w="3394" w:type="dxa"/>
                </w:tcPr>
                <w:p w:rsidR="008E20D0" w:rsidRPr="008E20D0" w:rsidRDefault="008E20D0" w:rsidP="008E20D0">
                  <w:pPr>
                    <w:jc w:val="center"/>
                  </w:pPr>
                  <w:r w:rsidRPr="008E20D0">
                    <w:t>Организация проведения профилактических мероприятий по предупреждению гибели людей на воде</w:t>
                  </w:r>
                </w:p>
              </w:tc>
              <w:tc>
                <w:tcPr>
                  <w:tcW w:w="1615" w:type="dxa"/>
                </w:tcPr>
                <w:p w:rsidR="008E20D0" w:rsidRPr="008E20D0" w:rsidRDefault="008E20D0" w:rsidP="008E20D0">
                  <w:pPr>
                    <w:jc w:val="center"/>
                  </w:pPr>
                  <w:r w:rsidRPr="008E20D0">
                    <w:t>В течение года</w:t>
                  </w:r>
                </w:p>
              </w:tc>
              <w:tc>
                <w:tcPr>
                  <w:tcW w:w="1806" w:type="dxa"/>
                </w:tcPr>
                <w:p w:rsidR="008E20D0" w:rsidRPr="008E20D0" w:rsidRDefault="008E20D0" w:rsidP="008E20D0">
                  <w:pPr>
                    <w:jc w:val="center"/>
                  </w:pPr>
                  <w:r w:rsidRPr="008E20D0">
                    <w:t>Директор школы,</w:t>
                  </w:r>
                </w:p>
                <w:p w:rsidR="008E20D0" w:rsidRPr="008E20D0" w:rsidRDefault="008E20D0" w:rsidP="008E20D0">
                  <w:pPr>
                    <w:jc w:val="center"/>
                  </w:pPr>
                  <w:r w:rsidRPr="008E20D0">
                    <w:t>директор СДК,</w:t>
                  </w:r>
                </w:p>
                <w:p w:rsidR="008E20D0" w:rsidRPr="008E20D0" w:rsidRDefault="008E20D0" w:rsidP="008E20D0">
                  <w:pPr>
                    <w:jc w:val="center"/>
                  </w:pPr>
                  <w:r w:rsidRPr="008E20D0">
                    <w:t>руководитель органа ЧС администрации</w:t>
                  </w:r>
                </w:p>
              </w:tc>
              <w:tc>
                <w:tcPr>
                  <w:tcW w:w="2109" w:type="dxa"/>
                </w:tcPr>
                <w:p w:rsidR="008E20D0" w:rsidRPr="008E20D0" w:rsidRDefault="008E20D0" w:rsidP="008E20D0">
                  <w:pPr>
                    <w:jc w:val="center"/>
                  </w:pPr>
                  <w:r w:rsidRPr="008E20D0">
                    <w:t>Глава администрации</w:t>
                  </w:r>
                </w:p>
              </w:tc>
            </w:tr>
            <w:tr w:rsidR="008E20D0" w:rsidRPr="008E20D0" w:rsidTr="00C83C39">
              <w:tc>
                <w:tcPr>
                  <w:tcW w:w="646" w:type="dxa"/>
                </w:tcPr>
                <w:p w:rsidR="008E20D0" w:rsidRPr="008E20D0" w:rsidRDefault="008E20D0" w:rsidP="008E20D0">
                  <w:pPr>
                    <w:jc w:val="center"/>
                  </w:pPr>
                  <w:r w:rsidRPr="008E20D0">
                    <w:t>9.</w:t>
                  </w:r>
                </w:p>
              </w:tc>
              <w:tc>
                <w:tcPr>
                  <w:tcW w:w="3394" w:type="dxa"/>
                </w:tcPr>
                <w:p w:rsidR="008E20D0" w:rsidRPr="008E20D0" w:rsidRDefault="008E20D0" w:rsidP="008E20D0">
                  <w:pPr>
                    <w:jc w:val="center"/>
                  </w:pPr>
                  <w:r w:rsidRPr="008E20D0">
                    <w:t>Обеспечение мер безопасности в местах неорганизованного отдыха населения на воде (установка предупреждающих знаков, знаков безопасности и информационных щитов о запрещении купания)</w:t>
                  </w:r>
                </w:p>
              </w:tc>
              <w:tc>
                <w:tcPr>
                  <w:tcW w:w="1615" w:type="dxa"/>
                </w:tcPr>
                <w:p w:rsidR="008E20D0" w:rsidRPr="008E20D0" w:rsidRDefault="008E20D0" w:rsidP="008E20D0">
                  <w:pPr>
                    <w:jc w:val="center"/>
                  </w:pPr>
                  <w:r w:rsidRPr="008E20D0">
                    <w:t>май-сентябрь</w:t>
                  </w:r>
                </w:p>
              </w:tc>
              <w:tc>
                <w:tcPr>
                  <w:tcW w:w="1806" w:type="dxa"/>
                </w:tcPr>
                <w:p w:rsidR="008E20D0" w:rsidRPr="008E20D0" w:rsidRDefault="008E20D0" w:rsidP="008E20D0">
                  <w:pPr>
                    <w:jc w:val="center"/>
                  </w:pPr>
                  <w:r w:rsidRPr="008E20D0">
                    <w:t>Директор МУП ПХ «Волчанское»,</w:t>
                  </w:r>
                </w:p>
                <w:p w:rsidR="008E20D0" w:rsidRPr="008E20D0" w:rsidRDefault="008E20D0" w:rsidP="008E20D0">
                  <w:pPr>
                    <w:jc w:val="center"/>
                  </w:pPr>
                  <w:r w:rsidRPr="008E20D0">
                    <w:t>руководитель органа ЧС администрации</w:t>
                  </w:r>
                </w:p>
              </w:tc>
              <w:tc>
                <w:tcPr>
                  <w:tcW w:w="2109" w:type="dxa"/>
                </w:tcPr>
                <w:p w:rsidR="008E20D0" w:rsidRPr="008E20D0" w:rsidRDefault="008E20D0" w:rsidP="008E20D0">
                  <w:pPr>
                    <w:jc w:val="center"/>
                  </w:pPr>
                  <w:r w:rsidRPr="008E20D0">
                    <w:t>Глава администрации</w:t>
                  </w:r>
                </w:p>
              </w:tc>
            </w:tr>
            <w:tr w:rsidR="008E20D0" w:rsidRPr="008E20D0" w:rsidTr="00C83C39">
              <w:tc>
                <w:tcPr>
                  <w:tcW w:w="646" w:type="dxa"/>
                </w:tcPr>
                <w:p w:rsidR="008E20D0" w:rsidRPr="008E20D0" w:rsidRDefault="008E20D0" w:rsidP="008E20D0">
                  <w:pPr>
                    <w:jc w:val="center"/>
                  </w:pPr>
                  <w:r w:rsidRPr="008E20D0">
                    <w:t>10.</w:t>
                  </w:r>
                </w:p>
              </w:tc>
              <w:tc>
                <w:tcPr>
                  <w:tcW w:w="3394" w:type="dxa"/>
                </w:tcPr>
                <w:p w:rsidR="008E20D0" w:rsidRPr="008E20D0" w:rsidRDefault="008E20D0" w:rsidP="008E20D0">
                  <w:pPr>
                    <w:jc w:val="center"/>
                  </w:pPr>
                  <w:r w:rsidRPr="008E20D0">
                    <w:t>Уточнение плана мероприятий по обеспечению безопасности людей на водных объектах</w:t>
                  </w:r>
                </w:p>
              </w:tc>
              <w:tc>
                <w:tcPr>
                  <w:tcW w:w="1615" w:type="dxa"/>
                </w:tcPr>
                <w:p w:rsidR="008E20D0" w:rsidRPr="008E20D0" w:rsidRDefault="008E20D0" w:rsidP="008E20D0">
                  <w:pPr>
                    <w:jc w:val="center"/>
                  </w:pPr>
                  <w:r w:rsidRPr="008E20D0">
                    <w:t>январь (ежегодно)</w:t>
                  </w:r>
                </w:p>
              </w:tc>
              <w:tc>
                <w:tcPr>
                  <w:tcW w:w="1806" w:type="dxa"/>
                </w:tcPr>
                <w:p w:rsidR="008E20D0" w:rsidRPr="008E20D0" w:rsidRDefault="008E20D0" w:rsidP="008E20D0">
                  <w:pPr>
                    <w:jc w:val="center"/>
                  </w:pPr>
                  <w:r w:rsidRPr="008E20D0">
                    <w:t>Зам. главы администрации, руководитель органа ЧС</w:t>
                  </w:r>
                </w:p>
              </w:tc>
              <w:tc>
                <w:tcPr>
                  <w:tcW w:w="2109" w:type="dxa"/>
                </w:tcPr>
                <w:p w:rsidR="008E20D0" w:rsidRPr="008E20D0" w:rsidRDefault="008E20D0" w:rsidP="008E20D0">
                  <w:pPr>
                    <w:jc w:val="center"/>
                  </w:pPr>
                  <w:r w:rsidRPr="008E20D0">
                    <w:t>Председатель КЧС и ПБ района</w:t>
                  </w:r>
                </w:p>
              </w:tc>
            </w:tr>
            <w:tr w:rsidR="008E20D0" w:rsidRPr="008E20D0" w:rsidTr="00C83C39">
              <w:tc>
                <w:tcPr>
                  <w:tcW w:w="646" w:type="dxa"/>
                </w:tcPr>
                <w:p w:rsidR="008E20D0" w:rsidRPr="008E20D0" w:rsidRDefault="008E20D0" w:rsidP="008E20D0">
                  <w:pPr>
                    <w:jc w:val="center"/>
                  </w:pPr>
                  <w:r w:rsidRPr="008E20D0">
                    <w:t>11.</w:t>
                  </w:r>
                </w:p>
              </w:tc>
              <w:tc>
                <w:tcPr>
                  <w:tcW w:w="3394" w:type="dxa"/>
                </w:tcPr>
                <w:p w:rsidR="008E20D0" w:rsidRPr="008E20D0" w:rsidRDefault="008E20D0" w:rsidP="008E20D0">
                  <w:pPr>
                    <w:jc w:val="center"/>
                  </w:pPr>
                  <w:r w:rsidRPr="008E20D0">
                    <w:t>Анализ происшествий и несчастных случаев на водных объектах и принятие оперативных мер по их предупреждению</w:t>
                  </w:r>
                </w:p>
              </w:tc>
              <w:tc>
                <w:tcPr>
                  <w:tcW w:w="1615" w:type="dxa"/>
                </w:tcPr>
                <w:p w:rsidR="008E20D0" w:rsidRPr="008E20D0" w:rsidRDefault="008E20D0" w:rsidP="008E20D0">
                  <w:pPr>
                    <w:jc w:val="center"/>
                  </w:pPr>
                  <w:r w:rsidRPr="008E20D0">
                    <w:t>апрель-сентябрь</w:t>
                  </w:r>
                </w:p>
              </w:tc>
              <w:tc>
                <w:tcPr>
                  <w:tcW w:w="1806" w:type="dxa"/>
                </w:tcPr>
                <w:p w:rsidR="008E20D0" w:rsidRPr="008E20D0" w:rsidRDefault="008E20D0" w:rsidP="008E20D0">
                  <w:pPr>
                    <w:jc w:val="center"/>
                  </w:pPr>
                  <w:r w:rsidRPr="008E20D0">
                    <w:t>Зам. главы администрации, руководитель органа ЧС</w:t>
                  </w:r>
                </w:p>
              </w:tc>
              <w:tc>
                <w:tcPr>
                  <w:tcW w:w="2109" w:type="dxa"/>
                </w:tcPr>
                <w:p w:rsidR="008E20D0" w:rsidRPr="008E20D0" w:rsidRDefault="008E20D0" w:rsidP="008E20D0">
                  <w:pPr>
                    <w:jc w:val="center"/>
                  </w:pPr>
                  <w:r w:rsidRPr="008E20D0">
                    <w:t>Председатель КЧС и ПБ района</w:t>
                  </w:r>
                </w:p>
              </w:tc>
            </w:tr>
            <w:tr w:rsidR="008E20D0" w:rsidRPr="008E20D0" w:rsidTr="00C83C39">
              <w:tc>
                <w:tcPr>
                  <w:tcW w:w="646" w:type="dxa"/>
                </w:tcPr>
                <w:p w:rsidR="008E20D0" w:rsidRPr="008E20D0" w:rsidRDefault="008E20D0" w:rsidP="008E20D0">
                  <w:pPr>
                    <w:jc w:val="center"/>
                  </w:pPr>
                  <w:r w:rsidRPr="008E20D0">
                    <w:t xml:space="preserve">12. </w:t>
                  </w:r>
                </w:p>
              </w:tc>
              <w:tc>
                <w:tcPr>
                  <w:tcW w:w="3394" w:type="dxa"/>
                </w:tcPr>
                <w:p w:rsidR="008E20D0" w:rsidRPr="008E20D0" w:rsidRDefault="008E20D0" w:rsidP="008E20D0">
                  <w:pPr>
                    <w:jc w:val="center"/>
                  </w:pPr>
                  <w:r w:rsidRPr="008E20D0">
                    <w:t>Активизация работы по привлечению общественности к предупреждению несчастных случаев на воде</w:t>
                  </w:r>
                </w:p>
              </w:tc>
              <w:tc>
                <w:tcPr>
                  <w:tcW w:w="1615" w:type="dxa"/>
                </w:tcPr>
                <w:p w:rsidR="008E20D0" w:rsidRPr="008E20D0" w:rsidRDefault="008E20D0" w:rsidP="008E20D0">
                  <w:pPr>
                    <w:jc w:val="center"/>
                  </w:pPr>
                  <w:r w:rsidRPr="008E20D0">
                    <w:t>в течение года</w:t>
                  </w:r>
                </w:p>
              </w:tc>
              <w:tc>
                <w:tcPr>
                  <w:tcW w:w="1806" w:type="dxa"/>
                </w:tcPr>
                <w:p w:rsidR="008E20D0" w:rsidRPr="008E20D0" w:rsidRDefault="008E20D0" w:rsidP="008E20D0">
                  <w:pPr>
                    <w:jc w:val="center"/>
                  </w:pPr>
                  <w:r w:rsidRPr="008E20D0">
                    <w:t>Специалисты администрации Волчанского сельсовета</w:t>
                  </w:r>
                </w:p>
              </w:tc>
              <w:tc>
                <w:tcPr>
                  <w:tcW w:w="2109" w:type="dxa"/>
                </w:tcPr>
                <w:p w:rsidR="008E20D0" w:rsidRPr="008E20D0" w:rsidRDefault="008E20D0" w:rsidP="008E20D0">
                  <w:pPr>
                    <w:jc w:val="center"/>
                  </w:pPr>
                  <w:r w:rsidRPr="008E20D0">
                    <w:t>Глава администрации</w:t>
                  </w:r>
                </w:p>
              </w:tc>
            </w:tr>
          </w:tbl>
          <w:p w:rsidR="008E20D0" w:rsidRPr="008E20D0" w:rsidRDefault="008E20D0" w:rsidP="008E20D0"/>
          <w:p w:rsidR="008E20D0" w:rsidRPr="008E20D0" w:rsidRDefault="008E20D0" w:rsidP="008E20D0"/>
          <w:p w:rsidR="008E20D0" w:rsidRPr="008E20D0" w:rsidRDefault="008E20D0" w:rsidP="008E20D0"/>
          <w:p w:rsidR="008E20D0" w:rsidRPr="008E20D0" w:rsidRDefault="008E20D0" w:rsidP="008E20D0"/>
          <w:p w:rsidR="00872D93" w:rsidRDefault="00872D93" w:rsidP="00E02335">
            <w:pPr>
              <w:jc w:val="both"/>
              <w:rPr>
                <w:lang w:eastAsia="en-US"/>
              </w:rPr>
            </w:pPr>
          </w:p>
          <w:p w:rsidR="00872D93" w:rsidRDefault="00872D93" w:rsidP="00E02335">
            <w:pPr>
              <w:jc w:val="both"/>
              <w:rPr>
                <w:lang w:eastAsia="en-US"/>
              </w:rPr>
            </w:pPr>
          </w:p>
          <w:p w:rsidR="00872D93" w:rsidRDefault="00872D93" w:rsidP="00E02335">
            <w:pPr>
              <w:jc w:val="both"/>
              <w:rPr>
                <w:lang w:eastAsia="en-US"/>
              </w:rPr>
            </w:pPr>
          </w:p>
          <w:p w:rsidR="00872D93" w:rsidRDefault="00872D93" w:rsidP="00E02335">
            <w:pPr>
              <w:jc w:val="both"/>
              <w:rPr>
                <w:lang w:eastAsia="en-US"/>
              </w:rPr>
            </w:pPr>
          </w:p>
          <w:p w:rsidR="00872D93" w:rsidRDefault="00872D93" w:rsidP="00E02335">
            <w:pPr>
              <w:jc w:val="both"/>
              <w:rPr>
                <w:lang w:eastAsia="en-US"/>
              </w:rPr>
            </w:pPr>
          </w:p>
          <w:p w:rsidR="00872D93" w:rsidRDefault="00872D93" w:rsidP="00E02335">
            <w:pPr>
              <w:jc w:val="both"/>
              <w:rPr>
                <w:lang w:eastAsia="en-US"/>
              </w:rPr>
            </w:pPr>
          </w:p>
          <w:p w:rsidR="00872D93" w:rsidRDefault="00872D93" w:rsidP="00E02335">
            <w:pPr>
              <w:jc w:val="both"/>
              <w:rPr>
                <w:lang w:eastAsia="en-US"/>
              </w:rPr>
            </w:pPr>
          </w:p>
          <w:p w:rsidR="00872D93" w:rsidRDefault="00872D93" w:rsidP="00E02335">
            <w:pPr>
              <w:jc w:val="both"/>
              <w:rPr>
                <w:lang w:eastAsia="en-US"/>
              </w:rPr>
            </w:pPr>
          </w:p>
          <w:p w:rsidR="008E20D0" w:rsidRPr="008E20D0" w:rsidRDefault="008E20D0" w:rsidP="008E20D0">
            <w:pPr>
              <w:ind w:left="360" w:right="97"/>
              <w:jc w:val="center"/>
              <w:rPr>
                <w:rFonts w:eastAsia="Calibri"/>
                <w:b/>
                <w:color w:val="000000"/>
              </w:rPr>
            </w:pPr>
            <w:r w:rsidRPr="008E20D0">
              <w:rPr>
                <w:rFonts w:eastAsia="Calibri"/>
                <w:b/>
                <w:color w:val="000000"/>
              </w:rPr>
              <w:t xml:space="preserve">РЕЕСТР </w:t>
            </w:r>
          </w:p>
          <w:p w:rsidR="008E20D0" w:rsidRPr="008E20D0" w:rsidRDefault="008E20D0" w:rsidP="008E20D0">
            <w:pPr>
              <w:ind w:right="97"/>
              <w:jc w:val="center"/>
              <w:rPr>
                <w:rFonts w:eastAsia="Calibri"/>
                <w:b/>
                <w:color w:val="000000"/>
              </w:rPr>
            </w:pPr>
            <w:r w:rsidRPr="008E20D0">
              <w:rPr>
                <w:rFonts w:eastAsia="Calibri"/>
                <w:b/>
                <w:color w:val="000000"/>
              </w:rPr>
              <w:t>пляжей и мест массового (неорганизованного) отдыха людей</w:t>
            </w:r>
          </w:p>
          <w:p w:rsidR="008E20D0" w:rsidRPr="008E20D0" w:rsidRDefault="008E20D0" w:rsidP="008E20D0">
            <w:pPr>
              <w:ind w:right="97"/>
              <w:jc w:val="center"/>
              <w:rPr>
                <w:rFonts w:eastAsia="Calibri"/>
                <w:b/>
                <w:color w:val="000000"/>
              </w:rPr>
            </w:pPr>
            <w:r w:rsidRPr="008E20D0">
              <w:rPr>
                <w:rFonts w:eastAsia="Calibri"/>
                <w:b/>
                <w:color w:val="000000"/>
              </w:rPr>
              <w:t xml:space="preserve">на водных объектах Волчанского сельсовета </w:t>
            </w:r>
            <w:proofErr w:type="spellStart"/>
            <w:r w:rsidRPr="008E20D0">
              <w:rPr>
                <w:rFonts w:eastAsia="Calibri"/>
                <w:b/>
                <w:color w:val="000000"/>
              </w:rPr>
              <w:t>Доволенского</w:t>
            </w:r>
            <w:proofErr w:type="spellEnd"/>
            <w:r w:rsidRPr="008E20D0">
              <w:rPr>
                <w:rFonts w:eastAsia="Calibri"/>
                <w:b/>
                <w:color w:val="000000"/>
              </w:rPr>
              <w:t xml:space="preserve"> района Новосибирской области</w:t>
            </w:r>
          </w:p>
          <w:p w:rsidR="008E20D0" w:rsidRPr="008E20D0" w:rsidRDefault="008E20D0" w:rsidP="008E20D0">
            <w:pPr>
              <w:ind w:right="97"/>
              <w:jc w:val="center"/>
              <w:rPr>
                <w:rFonts w:eastAsia="Calibri"/>
                <w:b/>
                <w:color w:val="000000"/>
              </w:rPr>
            </w:pPr>
            <w:r w:rsidRPr="008E20D0">
              <w:rPr>
                <w:rFonts w:eastAsia="Calibri"/>
                <w:b/>
                <w:color w:val="000000"/>
              </w:rPr>
              <w:t>по состоянию на 1 января 2023 года</w:t>
            </w:r>
          </w:p>
          <w:p w:rsidR="008E20D0" w:rsidRPr="008E20D0" w:rsidRDefault="008E20D0" w:rsidP="008E20D0">
            <w:pPr>
              <w:ind w:right="97"/>
              <w:jc w:val="center"/>
              <w:rPr>
                <w:rFonts w:eastAsia="Calibri"/>
                <w:b/>
                <w:color w:val="000000"/>
              </w:rPr>
            </w:pPr>
          </w:p>
          <w:p w:rsidR="008E20D0" w:rsidRPr="008E20D0" w:rsidRDefault="008E20D0" w:rsidP="008E20D0">
            <w:pPr>
              <w:ind w:right="350"/>
              <w:jc w:val="center"/>
              <w:rPr>
                <w:rFonts w:eastAsia="Calibri"/>
                <w:b/>
                <w:color w:val="000000"/>
              </w:rPr>
            </w:pPr>
            <w:r w:rsidRPr="008E20D0">
              <w:rPr>
                <w:rFonts w:eastAsia="Calibri"/>
                <w:b/>
                <w:color w:val="000000"/>
              </w:rPr>
              <w:t>А. Пляжи</w:t>
            </w:r>
          </w:p>
          <w:tbl>
            <w:tblPr>
              <w:tblW w:w="1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654"/>
              <w:gridCol w:w="1134"/>
              <w:gridCol w:w="1276"/>
              <w:gridCol w:w="56"/>
              <w:gridCol w:w="1744"/>
              <w:gridCol w:w="1886"/>
              <w:gridCol w:w="1417"/>
            </w:tblGrid>
            <w:tr w:rsidR="008E20D0" w:rsidRPr="008E20D0" w:rsidTr="008E20D0">
              <w:trPr>
                <w:tblHeader/>
              </w:trPr>
              <w:tc>
                <w:tcPr>
                  <w:tcW w:w="900" w:type="dxa"/>
                </w:tcPr>
                <w:p w:rsidR="008E20D0" w:rsidRPr="008E20D0" w:rsidRDefault="008E20D0" w:rsidP="008E20D0">
                  <w:pPr>
                    <w:jc w:val="center"/>
                    <w:rPr>
                      <w:rFonts w:eastAsia="Calibri"/>
                      <w:color w:val="000000"/>
                    </w:rPr>
                  </w:pPr>
                  <w:r w:rsidRPr="008E20D0">
                    <w:rPr>
                      <w:rFonts w:eastAsia="Calibri"/>
                      <w:color w:val="000000"/>
                    </w:rPr>
                    <w:t>№№</w:t>
                  </w:r>
                </w:p>
                <w:p w:rsidR="008E20D0" w:rsidRPr="008E20D0" w:rsidRDefault="008E20D0" w:rsidP="008E20D0">
                  <w:pPr>
                    <w:jc w:val="center"/>
                    <w:rPr>
                      <w:rFonts w:eastAsia="Calibri"/>
                      <w:color w:val="000000"/>
                    </w:rPr>
                  </w:pPr>
                  <w:proofErr w:type="gramStart"/>
                  <w:r w:rsidRPr="008E20D0">
                    <w:rPr>
                      <w:rFonts w:eastAsia="Calibri"/>
                      <w:color w:val="000000"/>
                    </w:rPr>
                    <w:t>п</w:t>
                  </w:r>
                  <w:proofErr w:type="gramEnd"/>
                  <w:r w:rsidRPr="008E20D0">
                    <w:rPr>
                      <w:rFonts w:eastAsia="Calibri"/>
                      <w:color w:val="000000"/>
                    </w:rPr>
                    <w:t>/п</w:t>
                  </w:r>
                </w:p>
              </w:tc>
              <w:tc>
                <w:tcPr>
                  <w:tcW w:w="2654" w:type="dxa"/>
                </w:tcPr>
                <w:p w:rsidR="008E20D0" w:rsidRPr="008E20D0" w:rsidRDefault="008E20D0" w:rsidP="008E20D0">
                  <w:pPr>
                    <w:jc w:val="center"/>
                    <w:rPr>
                      <w:rFonts w:eastAsia="Calibri"/>
                      <w:color w:val="000000"/>
                    </w:rPr>
                  </w:pPr>
                  <w:r w:rsidRPr="008E20D0">
                    <w:rPr>
                      <w:rFonts w:eastAsia="Calibri"/>
                      <w:color w:val="000000"/>
                    </w:rPr>
                    <w:t>Наименование муниципального района, населённого пункта</w:t>
                  </w:r>
                </w:p>
              </w:tc>
              <w:tc>
                <w:tcPr>
                  <w:tcW w:w="1134" w:type="dxa"/>
                </w:tcPr>
                <w:p w:rsidR="008E20D0" w:rsidRPr="008E20D0" w:rsidRDefault="008E20D0" w:rsidP="008E20D0">
                  <w:pPr>
                    <w:jc w:val="center"/>
                    <w:rPr>
                      <w:rFonts w:eastAsia="Calibri"/>
                      <w:color w:val="000000"/>
                    </w:rPr>
                  </w:pPr>
                  <w:r w:rsidRPr="008E20D0">
                    <w:rPr>
                      <w:rFonts w:eastAsia="Calibri"/>
                      <w:color w:val="000000"/>
                    </w:rPr>
                    <w:t>Наименование водного объекта</w:t>
                  </w:r>
                </w:p>
              </w:tc>
              <w:tc>
                <w:tcPr>
                  <w:tcW w:w="1276" w:type="dxa"/>
                </w:tcPr>
                <w:p w:rsidR="008E20D0" w:rsidRPr="008E20D0" w:rsidRDefault="008E20D0" w:rsidP="008E20D0">
                  <w:pPr>
                    <w:jc w:val="center"/>
                    <w:rPr>
                      <w:rFonts w:eastAsia="Calibri"/>
                      <w:color w:val="000000"/>
                    </w:rPr>
                  </w:pPr>
                  <w:r w:rsidRPr="008E20D0">
                    <w:rPr>
                      <w:rFonts w:eastAsia="Calibri"/>
                      <w:color w:val="000000"/>
                    </w:rPr>
                    <w:t xml:space="preserve">Место </w:t>
                  </w:r>
                  <w:proofErr w:type="gramStart"/>
                  <w:r w:rsidRPr="008E20D0">
                    <w:rPr>
                      <w:rFonts w:eastAsia="Calibri"/>
                      <w:color w:val="000000"/>
                    </w:rPr>
                    <w:t>организован-</w:t>
                  </w:r>
                  <w:proofErr w:type="spellStart"/>
                  <w:r w:rsidRPr="008E20D0">
                    <w:rPr>
                      <w:rFonts w:eastAsia="Calibri"/>
                      <w:color w:val="000000"/>
                    </w:rPr>
                    <w:t>ного</w:t>
                  </w:r>
                  <w:proofErr w:type="spellEnd"/>
                  <w:proofErr w:type="gramEnd"/>
                  <w:r w:rsidRPr="008E20D0">
                    <w:rPr>
                      <w:rFonts w:eastAsia="Calibri"/>
                      <w:color w:val="000000"/>
                    </w:rPr>
                    <w:t xml:space="preserve"> отдыха (пляж)</w:t>
                  </w:r>
                </w:p>
              </w:tc>
              <w:tc>
                <w:tcPr>
                  <w:tcW w:w="1800" w:type="dxa"/>
                  <w:gridSpan w:val="2"/>
                </w:tcPr>
                <w:p w:rsidR="008E20D0" w:rsidRPr="008E20D0" w:rsidRDefault="008E20D0" w:rsidP="008E20D0">
                  <w:pPr>
                    <w:ind w:left="-108" w:right="-108"/>
                    <w:jc w:val="center"/>
                    <w:rPr>
                      <w:rFonts w:eastAsia="Calibri"/>
                      <w:color w:val="000000"/>
                    </w:rPr>
                  </w:pPr>
                  <w:r w:rsidRPr="008E20D0">
                    <w:rPr>
                      <w:rFonts w:eastAsia="Calibri"/>
                      <w:color w:val="000000"/>
                    </w:rPr>
                    <w:t>Количество отдыхающих</w:t>
                  </w:r>
                </w:p>
                <w:p w:rsidR="008E20D0" w:rsidRPr="008E20D0" w:rsidRDefault="008E20D0" w:rsidP="008E20D0">
                  <w:pPr>
                    <w:ind w:left="-108" w:right="-108"/>
                    <w:jc w:val="center"/>
                    <w:rPr>
                      <w:rFonts w:eastAsia="Calibri"/>
                      <w:color w:val="000000"/>
                    </w:rPr>
                  </w:pPr>
                  <w:r w:rsidRPr="008E20D0">
                    <w:rPr>
                      <w:rFonts w:eastAsia="Calibri"/>
                      <w:color w:val="000000"/>
                    </w:rPr>
                    <w:t>в сутки</w:t>
                  </w:r>
                </w:p>
                <w:p w:rsidR="008E20D0" w:rsidRPr="008E20D0" w:rsidRDefault="008E20D0" w:rsidP="008E20D0">
                  <w:pPr>
                    <w:ind w:left="-108" w:right="-108"/>
                    <w:jc w:val="center"/>
                    <w:rPr>
                      <w:rFonts w:eastAsia="Calibri"/>
                      <w:color w:val="000000"/>
                    </w:rPr>
                  </w:pPr>
                  <w:r w:rsidRPr="008E20D0">
                    <w:rPr>
                      <w:rFonts w:eastAsia="Calibri"/>
                      <w:color w:val="000000"/>
                    </w:rPr>
                    <w:t xml:space="preserve"> (чел.) </w:t>
                  </w:r>
                </w:p>
              </w:tc>
              <w:tc>
                <w:tcPr>
                  <w:tcW w:w="1886" w:type="dxa"/>
                </w:tcPr>
                <w:p w:rsidR="008E20D0" w:rsidRPr="008E20D0" w:rsidRDefault="008E20D0" w:rsidP="008E20D0">
                  <w:pPr>
                    <w:ind w:left="-108" w:right="-108"/>
                    <w:jc w:val="center"/>
                    <w:rPr>
                      <w:rFonts w:eastAsia="Calibri"/>
                      <w:color w:val="000000"/>
                    </w:rPr>
                  </w:pPr>
                  <w:r w:rsidRPr="008E20D0">
                    <w:rPr>
                      <w:rFonts w:eastAsia="Calibri"/>
                      <w:color w:val="000000"/>
                    </w:rPr>
                    <w:t>Организация (подразделение) по подготовке матросов-спасателей</w:t>
                  </w:r>
                </w:p>
              </w:tc>
              <w:tc>
                <w:tcPr>
                  <w:tcW w:w="1417" w:type="dxa"/>
                </w:tcPr>
                <w:p w:rsidR="008E20D0" w:rsidRPr="008E20D0" w:rsidRDefault="008E20D0" w:rsidP="008E20D0">
                  <w:pPr>
                    <w:jc w:val="center"/>
                    <w:rPr>
                      <w:rFonts w:eastAsia="Calibri"/>
                      <w:color w:val="000000"/>
                    </w:rPr>
                  </w:pPr>
                  <w:r w:rsidRPr="008E20D0">
                    <w:rPr>
                      <w:rFonts w:eastAsia="Calibri"/>
                      <w:color w:val="000000"/>
                    </w:rPr>
                    <w:t>Примечание</w:t>
                  </w:r>
                </w:p>
              </w:tc>
            </w:tr>
            <w:tr w:rsidR="008E20D0" w:rsidRPr="008E20D0" w:rsidTr="008E20D0">
              <w:tc>
                <w:tcPr>
                  <w:tcW w:w="900" w:type="dxa"/>
                </w:tcPr>
                <w:p w:rsidR="008E20D0" w:rsidRPr="008E20D0" w:rsidRDefault="008E20D0" w:rsidP="008E20D0">
                  <w:pPr>
                    <w:jc w:val="center"/>
                    <w:rPr>
                      <w:rFonts w:eastAsia="Calibri"/>
                      <w:color w:val="000000"/>
                    </w:rPr>
                  </w:pPr>
                  <w:r w:rsidRPr="008E20D0">
                    <w:rPr>
                      <w:rFonts w:eastAsia="Calibri"/>
                      <w:color w:val="000000"/>
                    </w:rPr>
                    <w:t>1.</w:t>
                  </w:r>
                </w:p>
              </w:tc>
              <w:tc>
                <w:tcPr>
                  <w:tcW w:w="2654" w:type="dxa"/>
                </w:tcPr>
                <w:p w:rsidR="008E20D0" w:rsidRPr="008E20D0" w:rsidRDefault="008E20D0" w:rsidP="008E20D0">
                  <w:pPr>
                    <w:jc w:val="center"/>
                    <w:rPr>
                      <w:rFonts w:eastAsia="Calibri"/>
                      <w:color w:val="000000"/>
                    </w:rPr>
                  </w:pPr>
                  <w:r w:rsidRPr="008E20D0">
                    <w:rPr>
                      <w:rFonts w:eastAsia="Calibri"/>
                      <w:color w:val="000000"/>
                    </w:rPr>
                    <w:t xml:space="preserve">Пляжей на территории Волчанского сельсовета </w:t>
                  </w:r>
                  <w:proofErr w:type="spellStart"/>
                  <w:r w:rsidRPr="008E20D0">
                    <w:rPr>
                      <w:rFonts w:eastAsia="Calibri"/>
                      <w:color w:val="000000"/>
                    </w:rPr>
                    <w:t>Доволенского</w:t>
                  </w:r>
                  <w:proofErr w:type="spellEnd"/>
                  <w:r w:rsidRPr="008E20D0">
                    <w:rPr>
                      <w:rFonts w:eastAsia="Calibri"/>
                      <w:color w:val="000000"/>
                    </w:rPr>
                    <w:t xml:space="preserve"> района </w:t>
                  </w:r>
                  <w:r w:rsidRPr="008E20D0">
                    <w:rPr>
                      <w:rFonts w:eastAsia="Calibri"/>
                      <w:b/>
                      <w:color w:val="000000"/>
                    </w:rPr>
                    <w:t>нет</w:t>
                  </w:r>
                </w:p>
              </w:tc>
              <w:tc>
                <w:tcPr>
                  <w:tcW w:w="1134" w:type="dxa"/>
                </w:tcPr>
                <w:p w:rsidR="008E20D0" w:rsidRPr="008E20D0" w:rsidRDefault="008E20D0" w:rsidP="008E20D0">
                  <w:pPr>
                    <w:jc w:val="center"/>
                    <w:rPr>
                      <w:rFonts w:eastAsia="Calibri"/>
                      <w:color w:val="000000"/>
                    </w:rPr>
                  </w:pPr>
                </w:p>
              </w:tc>
              <w:tc>
                <w:tcPr>
                  <w:tcW w:w="1276" w:type="dxa"/>
                </w:tcPr>
                <w:p w:rsidR="008E20D0" w:rsidRPr="008E20D0" w:rsidRDefault="008E20D0" w:rsidP="008E20D0">
                  <w:pPr>
                    <w:jc w:val="center"/>
                    <w:rPr>
                      <w:rFonts w:eastAsia="Calibri"/>
                      <w:color w:val="000000"/>
                    </w:rPr>
                  </w:pPr>
                </w:p>
              </w:tc>
              <w:tc>
                <w:tcPr>
                  <w:tcW w:w="1800" w:type="dxa"/>
                  <w:gridSpan w:val="2"/>
                </w:tcPr>
                <w:p w:rsidR="008E20D0" w:rsidRPr="008E20D0" w:rsidRDefault="008E20D0" w:rsidP="008E20D0">
                  <w:pPr>
                    <w:jc w:val="center"/>
                    <w:rPr>
                      <w:rFonts w:eastAsia="Calibri"/>
                      <w:color w:val="000000"/>
                    </w:rPr>
                  </w:pPr>
                </w:p>
              </w:tc>
              <w:tc>
                <w:tcPr>
                  <w:tcW w:w="1886" w:type="dxa"/>
                </w:tcPr>
                <w:p w:rsidR="008E20D0" w:rsidRPr="008E20D0" w:rsidRDefault="008E20D0" w:rsidP="008E20D0">
                  <w:pPr>
                    <w:ind w:left="-108" w:right="-108"/>
                    <w:jc w:val="center"/>
                    <w:rPr>
                      <w:rFonts w:eastAsia="Calibri"/>
                      <w:color w:val="000000"/>
                    </w:rPr>
                  </w:pPr>
                </w:p>
              </w:tc>
              <w:tc>
                <w:tcPr>
                  <w:tcW w:w="1417" w:type="dxa"/>
                </w:tcPr>
                <w:p w:rsidR="008E20D0" w:rsidRPr="008E20D0" w:rsidRDefault="008E20D0" w:rsidP="008E20D0">
                  <w:pPr>
                    <w:jc w:val="center"/>
                    <w:rPr>
                      <w:rFonts w:eastAsia="Calibri"/>
                      <w:color w:val="000000"/>
                    </w:rPr>
                  </w:pPr>
                </w:p>
              </w:tc>
            </w:tr>
            <w:tr w:rsidR="008E20D0" w:rsidRPr="008E20D0" w:rsidTr="008E20D0">
              <w:tc>
                <w:tcPr>
                  <w:tcW w:w="11067" w:type="dxa"/>
                  <w:gridSpan w:val="8"/>
                </w:tcPr>
                <w:p w:rsidR="008E20D0" w:rsidRPr="008E20D0" w:rsidRDefault="008E20D0" w:rsidP="008E20D0">
                  <w:pPr>
                    <w:jc w:val="center"/>
                    <w:rPr>
                      <w:rFonts w:eastAsia="Calibri"/>
                      <w:b/>
                      <w:color w:val="000000"/>
                    </w:rPr>
                  </w:pPr>
                </w:p>
                <w:p w:rsidR="008E20D0" w:rsidRPr="008E20D0" w:rsidRDefault="008E20D0" w:rsidP="008E20D0">
                  <w:pPr>
                    <w:jc w:val="center"/>
                    <w:rPr>
                      <w:rFonts w:eastAsia="Calibri"/>
                      <w:color w:val="000000"/>
                    </w:rPr>
                  </w:pPr>
                  <w:r w:rsidRPr="008E20D0">
                    <w:rPr>
                      <w:rFonts w:eastAsia="Calibri"/>
                      <w:b/>
                      <w:color w:val="000000"/>
                    </w:rPr>
                    <w:t>Б. Места массового (неорганизованного) отдыха людей</w:t>
                  </w:r>
                </w:p>
              </w:tc>
            </w:tr>
            <w:tr w:rsidR="008E20D0" w:rsidRPr="008E20D0" w:rsidTr="008E20D0">
              <w:tc>
                <w:tcPr>
                  <w:tcW w:w="900" w:type="dxa"/>
                </w:tcPr>
                <w:p w:rsidR="008E20D0" w:rsidRPr="008E20D0" w:rsidRDefault="008E20D0" w:rsidP="008E20D0">
                  <w:pPr>
                    <w:jc w:val="center"/>
                    <w:rPr>
                      <w:rFonts w:eastAsia="Calibri"/>
                      <w:color w:val="000000"/>
                    </w:rPr>
                  </w:pPr>
                  <w:r w:rsidRPr="008E20D0">
                    <w:rPr>
                      <w:rFonts w:eastAsia="Calibri"/>
                      <w:color w:val="000000"/>
                    </w:rPr>
                    <w:t>№№</w:t>
                  </w:r>
                </w:p>
                <w:p w:rsidR="008E20D0" w:rsidRPr="008E20D0" w:rsidRDefault="008E20D0" w:rsidP="008E20D0">
                  <w:pPr>
                    <w:jc w:val="center"/>
                    <w:rPr>
                      <w:rFonts w:eastAsia="Calibri"/>
                      <w:color w:val="000000"/>
                    </w:rPr>
                  </w:pPr>
                  <w:proofErr w:type="gramStart"/>
                  <w:r w:rsidRPr="008E20D0">
                    <w:rPr>
                      <w:rFonts w:eastAsia="Calibri"/>
                      <w:color w:val="000000"/>
                    </w:rPr>
                    <w:t>п</w:t>
                  </w:r>
                  <w:proofErr w:type="gramEnd"/>
                  <w:r w:rsidRPr="008E20D0">
                    <w:rPr>
                      <w:rFonts w:eastAsia="Calibri"/>
                      <w:color w:val="000000"/>
                    </w:rPr>
                    <w:t>/п</w:t>
                  </w:r>
                </w:p>
              </w:tc>
              <w:tc>
                <w:tcPr>
                  <w:tcW w:w="2654" w:type="dxa"/>
                </w:tcPr>
                <w:p w:rsidR="008E20D0" w:rsidRPr="008E20D0" w:rsidRDefault="008E20D0" w:rsidP="008E20D0">
                  <w:pPr>
                    <w:jc w:val="center"/>
                    <w:rPr>
                      <w:rFonts w:eastAsia="Calibri"/>
                      <w:color w:val="000000"/>
                    </w:rPr>
                  </w:pPr>
                  <w:r w:rsidRPr="008E20D0">
                    <w:rPr>
                      <w:rFonts w:eastAsia="Calibri"/>
                      <w:color w:val="000000"/>
                    </w:rPr>
                    <w:t>Наименование муниципального района, населённого пункта</w:t>
                  </w:r>
                </w:p>
                <w:p w:rsidR="008E20D0" w:rsidRPr="008E20D0" w:rsidRDefault="008E20D0" w:rsidP="008E20D0">
                  <w:pPr>
                    <w:jc w:val="center"/>
                    <w:rPr>
                      <w:rFonts w:eastAsia="Calibri"/>
                      <w:color w:val="000000"/>
                    </w:rPr>
                  </w:pPr>
                  <w:r w:rsidRPr="008E20D0">
                    <w:rPr>
                      <w:rFonts w:eastAsia="Calibri"/>
                      <w:color w:val="000000"/>
                    </w:rPr>
                    <w:t>(места неорганизованного отдыха)</w:t>
                  </w:r>
                </w:p>
              </w:tc>
              <w:tc>
                <w:tcPr>
                  <w:tcW w:w="1134" w:type="dxa"/>
                </w:tcPr>
                <w:p w:rsidR="008E20D0" w:rsidRPr="008E20D0" w:rsidRDefault="008E20D0" w:rsidP="008E20D0">
                  <w:pPr>
                    <w:jc w:val="center"/>
                    <w:rPr>
                      <w:rFonts w:eastAsia="Calibri"/>
                      <w:color w:val="000000"/>
                    </w:rPr>
                  </w:pPr>
                  <w:r w:rsidRPr="008E20D0">
                    <w:rPr>
                      <w:rFonts w:eastAsia="Calibri"/>
                      <w:color w:val="000000"/>
                    </w:rPr>
                    <w:t>Наименование водного объекта</w:t>
                  </w:r>
                </w:p>
              </w:tc>
              <w:tc>
                <w:tcPr>
                  <w:tcW w:w="1332" w:type="dxa"/>
                  <w:gridSpan w:val="2"/>
                </w:tcPr>
                <w:p w:rsidR="008E20D0" w:rsidRPr="008E20D0" w:rsidRDefault="008E20D0" w:rsidP="008E20D0">
                  <w:pPr>
                    <w:ind w:left="-35"/>
                    <w:jc w:val="center"/>
                    <w:rPr>
                      <w:rFonts w:eastAsia="Calibri"/>
                      <w:color w:val="000000"/>
                    </w:rPr>
                  </w:pPr>
                  <w:r w:rsidRPr="008E20D0">
                    <w:rPr>
                      <w:rFonts w:eastAsia="Calibri"/>
                      <w:color w:val="000000"/>
                    </w:rPr>
                    <w:t xml:space="preserve">Место неорганизованного отдыха </w:t>
                  </w:r>
                </w:p>
              </w:tc>
              <w:tc>
                <w:tcPr>
                  <w:tcW w:w="1744" w:type="dxa"/>
                </w:tcPr>
                <w:p w:rsidR="008E20D0" w:rsidRPr="008E20D0" w:rsidRDefault="008E20D0" w:rsidP="008E20D0">
                  <w:pPr>
                    <w:ind w:left="-108" w:right="-108" w:firstLine="108"/>
                    <w:jc w:val="center"/>
                    <w:rPr>
                      <w:rFonts w:eastAsia="Calibri"/>
                      <w:color w:val="000000"/>
                    </w:rPr>
                  </w:pPr>
                  <w:r w:rsidRPr="008E20D0">
                    <w:rPr>
                      <w:rFonts w:eastAsia="Calibri"/>
                      <w:color w:val="000000"/>
                    </w:rPr>
                    <w:t>Количество отдыхающих</w:t>
                  </w:r>
                </w:p>
                <w:p w:rsidR="008E20D0" w:rsidRPr="008E20D0" w:rsidRDefault="008E20D0" w:rsidP="008E20D0">
                  <w:pPr>
                    <w:ind w:left="-108" w:right="-108" w:firstLine="108"/>
                    <w:jc w:val="center"/>
                    <w:rPr>
                      <w:rFonts w:eastAsia="Calibri"/>
                      <w:color w:val="000000"/>
                    </w:rPr>
                  </w:pPr>
                  <w:r w:rsidRPr="008E20D0">
                    <w:rPr>
                      <w:rFonts w:eastAsia="Calibri"/>
                      <w:color w:val="000000"/>
                    </w:rPr>
                    <w:t>(чел.)</w:t>
                  </w:r>
                </w:p>
              </w:tc>
              <w:tc>
                <w:tcPr>
                  <w:tcW w:w="1886" w:type="dxa"/>
                </w:tcPr>
                <w:p w:rsidR="008E20D0" w:rsidRPr="008E20D0" w:rsidRDefault="008E20D0" w:rsidP="008E20D0">
                  <w:pPr>
                    <w:ind w:left="-108" w:right="-108"/>
                    <w:jc w:val="center"/>
                    <w:rPr>
                      <w:rFonts w:eastAsia="Calibri"/>
                      <w:color w:val="000000"/>
                    </w:rPr>
                  </w:pPr>
                  <w:r w:rsidRPr="008E20D0">
                    <w:rPr>
                      <w:rFonts w:eastAsia="Calibri"/>
                      <w:color w:val="000000"/>
                    </w:rPr>
                    <w:t>Организация (подразделение) по подготовке матросов-спасателей</w:t>
                  </w:r>
                </w:p>
              </w:tc>
              <w:tc>
                <w:tcPr>
                  <w:tcW w:w="1417" w:type="dxa"/>
                </w:tcPr>
                <w:p w:rsidR="008E20D0" w:rsidRPr="008E20D0" w:rsidRDefault="008E20D0" w:rsidP="008E20D0">
                  <w:pPr>
                    <w:jc w:val="center"/>
                    <w:rPr>
                      <w:rFonts w:eastAsia="Calibri"/>
                      <w:color w:val="000000"/>
                    </w:rPr>
                  </w:pPr>
                  <w:r w:rsidRPr="008E20D0">
                    <w:rPr>
                      <w:rFonts w:eastAsia="Calibri"/>
                      <w:color w:val="000000"/>
                    </w:rPr>
                    <w:t>Примечание</w:t>
                  </w:r>
                </w:p>
              </w:tc>
            </w:tr>
            <w:tr w:rsidR="008E20D0" w:rsidRPr="008E20D0" w:rsidTr="008E20D0">
              <w:tc>
                <w:tcPr>
                  <w:tcW w:w="900" w:type="dxa"/>
                </w:tcPr>
                <w:p w:rsidR="008E20D0" w:rsidRPr="008E20D0" w:rsidRDefault="008E20D0" w:rsidP="008E20D0">
                  <w:pPr>
                    <w:jc w:val="center"/>
                    <w:rPr>
                      <w:rFonts w:eastAsia="Calibri"/>
                      <w:color w:val="000000"/>
                    </w:rPr>
                  </w:pPr>
                </w:p>
              </w:tc>
              <w:tc>
                <w:tcPr>
                  <w:tcW w:w="2654" w:type="dxa"/>
                </w:tcPr>
                <w:p w:rsidR="008E20D0" w:rsidRPr="008E20D0" w:rsidRDefault="008E20D0" w:rsidP="008E20D0">
                  <w:pPr>
                    <w:jc w:val="center"/>
                    <w:rPr>
                      <w:rFonts w:eastAsia="Calibri"/>
                      <w:bCs/>
                      <w:color w:val="000000"/>
                      <w:spacing w:val="-3"/>
                    </w:rPr>
                  </w:pPr>
                  <w:r w:rsidRPr="008E20D0">
                    <w:rPr>
                      <w:rFonts w:eastAsia="Calibri"/>
                      <w:bCs/>
                      <w:color w:val="000000"/>
                      <w:spacing w:val="-3"/>
                    </w:rPr>
                    <w:t>Мест массового (</w:t>
                  </w:r>
                  <w:r w:rsidRPr="008E20D0">
                    <w:rPr>
                      <w:rFonts w:eastAsia="Calibri"/>
                      <w:color w:val="000000"/>
                    </w:rPr>
                    <w:t>неорганизованного) отдыха людей на воде</w:t>
                  </w:r>
                  <w:r w:rsidRPr="008E20D0">
                    <w:rPr>
                      <w:rFonts w:eastAsia="Calibri"/>
                      <w:bCs/>
                      <w:color w:val="000000"/>
                      <w:spacing w:val="-3"/>
                    </w:rPr>
                    <w:t xml:space="preserve">  на территории Волчанского сельсовета </w:t>
                  </w:r>
                  <w:proofErr w:type="spellStart"/>
                  <w:r w:rsidRPr="008E20D0">
                    <w:rPr>
                      <w:rFonts w:eastAsia="Calibri"/>
                      <w:bCs/>
                      <w:color w:val="000000"/>
                      <w:spacing w:val="-3"/>
                    </w:rPr>
                    <w:t>Доволенского</w:t>
                  </w:r>
                  <w:proofErr w:type="spellEnd"/>
                  <w:r w:rsidRPr="008E20D0">
                    <w:rPr>
                      <w:rFonts w:eastAsia="Calibri"/>
                      <w:bCs/>
                      <w:color w:val="000000"/>
                      <w:spacing w:val="-3"/>
                    </w:rPr>
                    <w:t xml:space="preserve"> района </w:t>
                  </w:r>
                  <w:r w:rsidRPr="008E20D0">
                    <w:rPr>
                      <w:rFonts w:eastAsia="Calibri"/>
                      <w:b/>
                      <w:bCs/>
                      <w:color w:val="000000"/>
                      <w:spacing w:val="-3"/>
                    </w:rPr>
                    <w:t>нет</w:t>
                  </w:r>
                </w:p>
              </w:tc>
              <w:tc>
                <w:tcPr>
                  <w:tcW w:w="1134" w:type="dxa"/>
                </w:tcPr>
                <w:p w:rsidR="008E20D0" w:rsidRPr="008E20D0" w:rsidRDefault="008E20D0" w:rsidP="008E20D0">
                  <w:pPr>
                    <w:jc w:val="center"/>
                    <w:rPr>
                      <w:rFonts w:eastAsia="Calibri"/>
                      <w:color w:val="000000"/>
                      <w:spacing w:val="-1"/>
                    </w:rPr>
                  </w:pPr>
                </w:p>
              </w:tc>
              <w:tc>
                <w:tcPr>
                  <w:tcW w:w="1332" w:type="dxa"/>
                  <w:gridSpan w:val="2"/>
                </w:tcPr>
                <w:p w:rsidR="008E20D0" w:rsidRPr="008E20D0" w:rsidRDefault="008E20D0" w:rsidP="008E20D0">
                  <w:pPr>
                    <w:jc w:val="center"/>
                    <w:rPr>
                      <w:rFonts w:eastAsia="Calibri"/>
                    </w:rPr>
                  </w:pPr>
                </w:p>
              </w:tc>
              <w:tc>
                <w:tcPr>
                  <w:tcW w:w="1744" w:type="dxa"/>
                </w:tcPr>
                <w:p w:rsidR="008E20D0" w:rsidRPr="008E20D0" w:rsidRDefault="008E20D0" w:rsidP="008E20D0">
                  <w:pPr>
                    <w:jc w:val="center"/>
                    <w:rPr>
                      <w:rFonts w:eastAsia="Calibri"/>
                      <w:color w:val="000000"/>
                    </w:rPr>
                  </w:pPr>
                </w:p>
              </w:tc>
              <w:tc>
                <w:tcPr>
                  <w:tcW w:w="1886" w:type="dxa"/>
                </w:tcPr>
                <w:p w:rsidR="008E20D0" w:rsidRPr="008E20D0" w:rsidRDefault="008E20D0" w:rsidP="008E20D0">
                  <w:pPr>
                    <w:ind w:left="-108" w:right="-108"/>
                    <w:jc w:val="center"/>
                    <w:rPr>
                      <w:rFonts w:eastAsia="Calibri"/>
                      <w:color w:val="000000"/>
                    </w:rPr>
                  </w:pPr>
                </w:p>
              </w:tc>
              <w:tc>
                <w:tcPr>
                  <w:tcW w:w="1417" w:type="dxa"/>
                </w:tcPr>
                <w:p w:rsidR="008E20D0" w:rsidRPr="008E20D0" w:rsidRDefault="008E20D0" w:rsidP="008E20D0">
                  <w:pPr>
                    <w:jc w:val="center"/>
                    <w:rPr>
                      <w:rFonts w:eastAsia="Calibri"/>
                      <w:color w:val="000000"/>
                    </w:rPr>
                  </w:pPr>
                </w:p>
              </w:tc>
            </w:tr>
          </w:tbl>
          <w:p w:rsidR="008E20D0" w:rsidRPr="008E20D0" w:rsidRDefault="008E20D0" w:rsidP="008E20D0">
            <w:pPr>
              <w:ind w:right="97"/>
              <w:rPr>
                <w:rFonts w:eastAsia="Calibri"/>
                <w:color w:val="000000"/>
              </w:rPr>
            </w:pPr>
            <w:r w:rsidRPr="008E20D0">
              <w:rPr>
                <w:rFonts w:eastAsia="Calibri"/>
                <w:color w:val="000000"/>
              </w:rPr>
              <w:t xml:space="preserve">       </w:t>
            </w:r>
          </w:p>
          <w:p w:rsidR="008E20D0" w:rsidRPr="008E20D0" w:rsidRDefault="008E20D0" w:rsidP="008E20D0">
            <w:pPr>
              <w:ind w:right="97"/>
              <w:rPr>
                <w:rFonts w:eastAsia="Calibri"/>
                <w:color w:val="000000"/>
              </w:rPr>
            </w:pPr>
            <w:r w:rsidRPr="008E20D0">
              <w:rPr>
                <w:rFonts w:eastAsia="Calibri"/>
                <w:color w:val="000000"/>
              </w:rPr>
              <w:t xml:space="preserve">        Примечания:       </w:t>
            </w:r>
          </w:p>
          <w:p w:rsidR="008E20D0" w:rsidRPr="008E20D0" w:rsidRDefault="008E20D0" w:rsidP="008E20D0">
            <w:pPr>
              <w:ind w:right="97"/>
              <w:rPr>
                <w:rFonts w:eastAsia="Calibri"/>
              </w:rPr>
            </w:pPr>
            <w:r w:rsidRPr="008E20D0">
              <w:rPr>
                <w:rFonts w:eastAsia="Calibri"/>
                <w:color w:val="000000"/>
              </w:rPr>
              <w:t xml:space="preserve">       1. МОО – место организованного отдыха людей на воде (пляж).</w:t>
            </w:r>
          </w:p>
          <w:p w:rsidR="008E20D0" w:rsidRPr="008E20D0" w:rsidRDefault="008E20D0" w:rsidP="008E20D0">
            <w:pPr>
              <w:ind w:right="-1090"/>
              <w:rPr>
                <w:rFonts w:eastAsia="Calibri"/>
                <w:color w:val="000000"/>
              </w:rPr>
            </w:pPr>
            <w:r w:rsidRPr="008E20D0">
              <w:rPr>
                <w:rFonts w:eastAsia="Calibri"/>
                <w:color w:val="000000"/>
              </w:rPr>
              <w:t xml:space="preserve">       2. МНО – место массового (неорганизованного) отдыха людей на воде. </w:t>
            </w:r>
            <w:r>
              <w:rPr>
                <w:rFonts w:eastAsia="Calibri"/>
                <w:noProof/>
              </w:rPr>
              <w:drawing>
                <wp:anchor distT="0" distB="0" distL="114300" distR="114300" simplePos="0" relativeHeight="251662336" behindDoc="1" locked="0" layoutInCell="1" allowOverlap="1">
                  <wp:simplePos x="0" y="0"/>
                  <wp:positionH relativeFrom="column">
                    <wp:posOffset>10287000</wp:posOffset>
                  </wp:positionH>
                  <wp:positionV relativeFrom="paragraph">
                    <wp:posOffset>340995</wp:posOffset>
                  </wp:positionV>
                  <wp:extent cx="638175" cy="1114425"/>
                  <wp:effectExtent l="0" t="0" r="9525" b="9525"/>
                  <wp:wrapNone/>
                  <wp:docPr id="3" name="Рисунок 3" descr="Подузд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дуздиков"/>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1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20D0" w:rsidRPr="008E20D0" w:rsidRDefault="008E20D0" w:rsidP="008E20D0">
            <w:pPr>
              <w:rPr>
                <w:rFonts w:eastAsia="Calibri"/>
                <w:b/>
                <w:sz w:val="28"/>
                <w:szCs w:val="28"/>
              </w:rPr>
            </w:pPr>
          </w:p>
          <w:p w:rsidR="008E20D0" w:rsidRPr="008E20D0" w:rsidRDefault="008E20D0" w:rsidP="008E20D0">
            <w:pPr>
              <w:ind w:left="2217"/>
              <w:jc w:val="right"/>
              <w:rPr>
                <w:rFonts w:eastAsia="Calibri"/>
                <w:b/>
              </w:rPr>
            </w:pPr>
          </w:p>
          <w:p w:rsidR="008E20D0" w:rsidRPr="008E20D0" w:rsidRDefault="008E20D0" w:rsidP="008E20D0">
            <w:pPr>
              <w:ind w:left="2217"/>
              <w:jc w:val="right"/>
              <w:rPr>
                <w:rFonts w:eastAsia="Calibri"/>
                <w:b/>
              </w:rPr>
            </w:pPr>
            <w:r w:rsidRPr="008E20D0">
              <w:rPr>
                <w:rFonts w:eastAsia="Calibri"/>
                <w:b/>
              </w:rPr>
              <w:t>УТВЕРЖДЕН</w:t>
            </w:r>
          </w:p>
          <w:p w:rsidR="008E20D0" w:rsidRPr="008E20D0" w:rsidRDefault="008E20D0" w:rsidP="008E20D0">
            <w:pPr>
              <w:ind w:left="2217"/>
              <w:jc w:val="right"/>
              <w:rPr>
                <w:rFonts w:eastAsia="Calibri"/>
              </w:rPr>
            </w:pPr>
            <w:r w:rsidRPr="008E20D0">
              <w:rPr>
                <w:rFonts w:eastAsia="Calibri"/>
              </w:rPr>
              <w:t xml:space="preserve">постановлением Администрации  </w:t>
            </w:r>
          </w:p>
          <w:p w:rsidR="008E20D0" w:rsidRPr="008E20D0" w:rsidRDefault="008E20D0" w:rsidP="008E20D0">
            <w:pPr>
              <w:ind w:left="2217"/>
              <w:jc w:val="right"/>
              <w:rPr>
                <w:rFonts w:eastAsia="Calibri"/>
              </w:rPr>
            </w:pPr>
            <w:r w:rsidRPr="008E20D0">
              <w:rPr>
                <w:rFonts w:eastAsia="Calibri"/>
                <w:sz w:val="26"/>
                <w:szCs w:val="26"/>
              </w:rPr>
              <w:t>Волчанского сельсовета</w:t>
            </w:r>
          </w:p>
          <w:p w:rsidR="008E20D0" w:rsidRPr="008E20D0" w:rsidRDefault="008E20D0" w:rsidP="008E20D0">
            <w:pPr>
              <w:ind w:left="2217"/>
              <w:jc w:val="right"/>
              <w:rPr>
                <w:rFonts w:eastAsia="Calibri"/>
              </w:rPr>
            </w:pPr>
            <w:r w:rsidRPr="008E20D0">
              <w:rPr>
                <w:rFonts w:eastAsia="Calibri"/>
              </w:rPr>
              <w:t>от   10.01.2023  № 1</w:t>
            </w:r>
            <w:r>
              <w:rPr>
                <w:rFonts w:eastAsia="Calibri"/>
              </w:rPr>
              <w:t xml:space="preserve"> </w:t>
            </w:r>
          </w:p>
          <w:p w:rsidR="008E20D0" w:rsidRPr="008E20D0" w:rsidRDefault="008E20D0" w:rsidP="008E20D0">
            <w:pPr>
              <w:ind w:left="11340" w:hanging="708"/>
              <w:rPr>
                <w:rFonts w:eastAsia="Calibri"/>
                <w:b/>
                <w:sz w:val="28"/>
                <w:szCs w:val="28"/>
              </w:rPr>
            </w:pPr>
          </w:p>
          <w:p w:rsidR="008E20D0" w:rsidRPr="008E20D0" w:rsidRDefault="008E20D0" w:rsidP="008E20D0">
            <w:pPr>
              <w:rPr>
                <w:rFonts w:eastAsia="Calibri"/>
                <w:b/>
                <w:sz w:val="28"/>
                <w:szCs w:val="28"/>
              </w:rPr>
            </w:pPr>
            <w:r w:rsidRPr="008E20D0">
              <w:rPr>
                <w:rFonts w:eastAsia="Calibri"/>
                <w:color w:val="000000"/>
              </w:rPr>
              <w:t xml:space="preserve">                                                                                                                                                                                   </w:t>
            </w:r>
          </w:p>
          <w:p w:rsidR="008E20D0" w:rsidRPr="008E20D0" w:rsidRDefault="008E20D0" w:rsidP="008E20D0">
            <w:pPr>
              <w:ind w:right="-1090"/>
              <w:jc w:val="center"/>
              <w:rPr>
                <w:rFonts w:eastAsia="Calibri"/>
                <w:color w:val="000000"/>
              </w:rPr>
            </w:pPr>
            <w:r w:rsidRPr="008E20D0">
              <w:rPr>
                <w:rFonts w:eastAsia="Calibri"/>
                <w:b/>
                <w:color w:val="000000"/>
              </w:rPr>
              <w:t>РЕЕСТР</w:t>
            </w:r>
          </w:p>
          <w:p w:rsidR="008E20D0" w:rsidRPr="008E20D0" w:rsidRDefault="008E20D0" w:rsidP="008E20D0">
            <w:pPr>
              <w:ind w:right="97"/>
              <w:jc w:val="center"/>
              <w:rPr>
                <w:rFonts w:eastAsia="Calibri"/>
                <w:b/>
                <w:color w:val="000000"/>
              </w:rPr>
            </w:pPr>
            <w:r w:rsidRPr="008E20D0">
              <w:rPr>
                <w:rFonts w:eastAsia="Calibri"/>
                <w:b/>
                <w:color w:val="000000"/>
              </w:rPr>
              <w:t>мест массового выезда автомобильного транспорта и выхода людей на лед</w:t>
            </w:r>
          </w:p>
          <w:p w:rsidR="008E20D0" w:rsidRPr="008E20D0" w:rsidRDefault="008E20D0" w:rsidP="008E20D0">
            <w:pPr>
              <w:ind w:right="97"/>
              <w:jc w:val="center"/>
              <w:rPr>
                <w:rFonts w:eastAsia="Calibri"/>
                <w:b/>
                <w:color w:val="000000"/>
              </w:rPr>
            </w:pPr>
            <w:r w:rsidRPr="008E20D0">
              <w:rPr>
                <w:rFonts w:eastAsia="Calibri"/>
                <w:b/>
                <w:color w:val="000000"/>
              </w:rPr>
              <w:t xml:space="preserve">на водных объектах Волчанского сельсовета </w:t>
            </w:r>
            <w:proofErr w:type="spellStart"/>
            <w:r w:rsidRPr="008E20D0">
              <w:rPr>
                <w:rFonts w:eastAsia="Calibri"/>
                <w:b/>
                <w:color w:val="000000"/>
              </w:rPr>
              <w:t>Доволенского</w:t>
            </w:r>
            <w:proofErr w:type="spellEnd"/>
            <w:r w:rsidRPr="008E20D0">
              <w:rPr>
                <w:rFonts w:eastAsia="Calibri"/>
                <w:b/>
                <w:color w:val="000000"/>
              </w:rPr>
              <w:t xml:space="preserve"> района Новосибирской области</w:t>
            </w:r>
          </w:p>
          <w:p w:rsidR="008E20D0" w:rsidRPr="008E20D0" w:rsidRDefault="008E20D0" w:rsidP="008E20D0">
            <w:pPr>
              <w:ind w:right="97"/>
              <w:jc w:val="center"/>
              <w:rPr>
                <w:rFonts w:eastAsia="Calibri"/>
                <w:b/>
                <w:color w:val="000000"/>
              </w:rPr>
            </w:pPr>
            <w:r w:rsidRPr="008E20D0">
              <w:rPr>
                <w:rFonts w:eastAsia="Calibri"/>
                <w:b/>
                <w:color w:val="000000"/>
              </w:rPr>
              <w:t>по состоянию на 1 января 2023 года</w:t>
            </w:r>
          </w:p>
          <w:p w:rsidR="008E20D0" w:rsidRPr="008E20D0" w:rsidRDefault="008E20D0" w:rsidP="008E20D0">
            <w:pPr>
              <w:ind w:right="97"/>
              <w:jc w:val="center"/>
              <w:rPr>
                <w:rFonts w:eastAsia="Calibri"/>
                <w:b/>
                <w:color w:val="000000"/>
              </w:rPr>
            </w:pPr>
          </w:p>
          <w:tbl>
            <w:tblPr>
              <w:tblW w:w="1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647"/>
              <w:gridCol w:w="1559"/>
              <w:gridCol w:w="2126"/>
              <w:gridCol w:w="1701"/>
              <w:gridCol w:w="1134"/>
            </w:tblGrid>
            <w:tr w:rsidR="008E20D0" w:rsidRPr="008E20D0" w:rsidTr="008E20D0">
              <w:trPr>
                <w:tblHeader/>
              </w:trPr>
              <w:tc>
                <w:tcPr>
                  <w:tcW w:w="900" w:type="dxa"/>
                </w:tcPr>
                <w:p w:rsidR="008E20D0" w:rsidRPr="008E20D0" w:rsidRDefault="008E20D0" w:rsidP="008E20D0">
                  <w:pPr>
                    <w:jc w:val="center"/>
                    <w:rPr>
                      <w:rFonts w:eastAsia="Calibri"/>
                      <w:color w:val="000000"/>
                    </w:rPr>
                  </w:pPr>
                  <w:r w:rsidRPr="008E20D0">
                    <w:rPr>
                      <w:rFonts w:eastAsia="Calibri"/>
                      <w:color w:val="000000"/>
                    </w:rPr>
                    <w:lastRenderedPageBreak/>
                    <w:t>№№</w:t>
                  </w:r>
                </w:p>
                <w:p w:rsidR="008E20D0" w:rsidRPr="008E20D0" w:rsidRDefault="008E20D0" w:rsidP="008E20D0">
                  <w:pPr>
                    <w:jc w:val="center"/>
                    <w:rPr>
                      <w:rFonts w:eastAsia="Calibri"/>
                      <w:color w:val="000000"/>
                    </w:rPr>
                  </w:pPr>
                  <w:proofErr w:type="gramStart"/>
                  <w:r w:rsidRPr="008E20D0">
                    <w:rPr>
                      <w:rFonts w:eastAsia="Calibri"/>
                      <w:color w:val="000000"/>
                    </w:rPr>
                    <w:t>п</w:t>
                  </w:r>
                  <w:proofErr w:type="gramEnd"/>
                  <w:r w:rsidRPr="008E20D0">
                    <w:rPr>
                      <w:rFonts w:eastAsia="Calibri"/>
                      <w:color w:val="000000"/>
                    </w:rPr>
                    <w:t>/п</w:t>
                  </w:r>
                </w:p>
              </w:tc>
              <w:tc>
                <w:tcPr>
                  <w:tcW w:w="3647" w:type="dxa"/>
                </w:tcPr>
                <w:p w:rsidR="008E20D0" w:rsidRPr="008E20D0" w:rsidRDefault="008E20D0" w:rsidP="008E20D0">
                  <w:pPr>
                    <w:jc w:val="center"/>
                    <w:rPr>
                      <w:rFonts w:eastAsia="Calibri"/>
                      <w:color w:val="000000"/>
                    </w:rPr>
                  </w:pPr>
                  <w:r w:rsidRPr="008E20D0">
                    <w:rPr>
                      <w:rFonts w:eastAsia="Calibri"/>
                      <w:color w:val="000000"/>
                    </w:rPr>
                    <w:t>Наименование городского округа</w:t>
                  </w:r>
                </w:p>
                <w:p w:rsidR="008E20D0" w:rsidRPr="008E20D0" w:rsidRDefault="008E20D0" w:rsidP="008E20D0">
                  <w:pPr>
                    <w:jc w:val="center"/>
                    <w:rPr>
                      <w:rFonts w:eastAsia="Calibri"/>
                      <w:color w:val="000000"/>
                    </w:rPr>
                  </w:pPr>
                  <w:r w:rsidRPr="008E20D0">
                    <w:rPr>
                      <w:rFonts w:eastAsia="Calibri"/>
                      <w:color w:val="000000"/>
                    </w:rPr>
                    <w:t>(муниципального района), населенного пункта, удаление от населенного пункта (м)</w:t>
                  </w:r>
                </w:p>
              </w:tc>
              <w:tc>
                <w:tcPr>
                  <w:tcW w:w="1559" w:type="dxa"/>
                </w:tcPr>
                <w:p w:rsidR="008E20D0" w:rsidRPr="008E20D0" w:rsidRDefault="008E20D0" w:rsidP="008E20D0">
                  <w:pPr>
                    <w:ind w:left="-108" w:right="-108"/>
                    <w:jc w:val="center"/>
                    <w:rPr>
                      <w:rFonts w:eastAsia="Calibri"/>
                      <w:color w:val="000000"/>
                    </w:rPr>
                  </w:pPr>
                  <w:r w:rsidRPr="008E20D0">
                    <w:rPr>
                      <w:rFonts w:eastAsia="Calibri"/>
                      <w:color w:val="000000"/>
                    </w:rPr>
                    <w:t>Наименование водного объекта</w:t>
                  </w:r>
                </w:p>
              </w:tc>
              <w:tc>
                <w:tcPr>
                  <w:tcW w:w="2126" w:type="dxa"/>
                </w:tcPr>
                <w:p w:rsidR="008E20D0" w:rsidRPr="008E20D0" w:rsidRDefault="008E20D0" w:rsidP="008E20D0">
                  <w:pPr>
                    <w:ind w:left="-108" w:right="-108"/>
                    <w:jc w:val="center"/>
                    <w:rPr>
                      <w:rFonts w:eastAsia="Calibri"/>
                      <w:color w:val="000000"/>
                    </w:rPr>
                  </w:pPr>
                  <w:r w:rsidRPr="008E20D0">
                    <w:rPr>
                      <w:rFonts w:eastAsia="Calibri"/>
                      <w:color w:val="000000"/>
                    </w:rPr>
                    <w:t>Количество</w:t>
                  </w:r>
                </w:p>
                <w:p w:rsidR="008E20D0" w:rsidRPr="008E20D0" w:rsidRDefault="008E20D0" w:rsidP="008E20D0">
                  <w:pPr>
                    <w:ind w:left="-108" w:right="-108"/>
                    <w:jc w:val="center"/>
                    <w:rPr>
                      <w:rFonts w:eastAsia="Calibri"/>
                      <w:color w:val="000000"/>
                    </w:rPr>
                  </w:pPr>
                  <w:r w:rsidRPr="008E20D0">
                    <w:rPr>
                      <w:rFonts w:eastAsia="Calibri"/>
                      <w:color w:val="000000"/>
                    </w:rPr>
                    <w:t>автомобильного</w:t>
                  </w:r>
                </w:p>
                <w:p w:rsidR="008E20D0" w:rsidRPr="008E20D0" w:rsidRDefault="008E20D0" w:rsidP="008E20D0">
                  <w:pPr>
                    <w:ind w:left="-108" w:right="-108"/>
                    <w:jc w:val="center"/>
                    <w:rPr>
                      <w:rFonts w:eastAsia="Calibri"/>
                      <w:color w:val="000000"/>
                    </w:rPr>
                  </w:pPr>
                  <w:r w:rsidRPr="008E20D0">
                    <w:rPr>
                      <w:rFonts w:eastAsia="Calibri"/>
                      <w:color w:val="000000"/>
                    </w:rPr>
                    <w:t>транспорта</w:t>
                  </w:r>
                </w:p>
                <w:p w:rsidR="008E20D0" w:rsidRPr="008E20D0" w:rsidRDefault="008E20D0" w:rsidP="008E20D0">
                  <w:pPr>
                    <w:ind w:left="-108" w:right="-108"/>
                    <w:jc w:val="center"/>
                    <w:rPr>
                      <w:rFonts w:eastAsia="Calibri"/>
                      <w:color w:val="000000"/>
                    </w:rPr>
                  </w:pPr>
                  <w:r w:rsidRPr="008E20D0">
                    <w:rPr>
                      <w:rFonts w:eastAsia="Calibri"/>
                      <w:color w:val="000000"/>
                    </w:rPr>
                    <w:t>(за день)</w:t>
                  </w:r>
                </w:p>
              </w:tc>
              <w:tc>
                <w:tcPr>
                  <w:tcW w:w="1701" w:type="dxa"/>
                </w:tcPr>
                <w:p w:rsidR="008E20D0" w:rsidRPr="008E20D0" w:rsidRDefault="008E20D0" w:rsidP="008E20D0">
                  <w:pPr>
                    <w:ind w:left="-108" w:right="-108"/>
                    <w:jc w:val="center"/>
                    <w:rPr>
                      <w:rFonts w:eastAsia="Calibri"/>
                      <w:color w:val="000000"/>
                    </w:rPr>
                  </w:pPr>
                  <w:r w:rsidRPr="008E20D0">
                    <w:rPr>
                      <w:rFonts w:eastAsia="Calibri"/>
                      <w:color w:val="000000"/>
                    </w:rPr>
                    <w:t>Примерное</w:t>
                  </w:r>
                </w:p>
                <w:p w:rsidR="008E20D0" w:rsidRPr="008E20D0" w:rsidRDefault="008E20D0" w:rsidP="008E20D0">
                  <w:pPr>
                    <w:ind w:left="-108" w:right="-108"/>
                    <w:jc w:val="center"/>
                    <w:rPr>
                      <w:rFonts w:eastAsia="Calibri"/>
                      <w:color w:val="000000"/>
                    </w:rPr>
                  </w:pPr>
                  <w:r w:rsidRPr="008E20D0">
                    <w:rPr>
                      <w:rFonts w:eastAsia="Calibri"/>
                      <w:color w:val="000000"/>
                    </w:rPr>
                    <w:t xml:space="preserve"> количество людей</w:t>
                  </w:r>
                </w:p>
                <w:p w:rsidR="008E20D0" w:rsidRPr="008E20D0" w:rsidRDefault="008E20D0" w:rsidP="008E20D0">
                  <w:pPr>
                    <w:ind w:left="-108" w:right="-108"/>
                    <w:jc w:val="center"/>
                    <w:rPr>
                      <w:rFonts w:eastAsia="Calibri"/>
                      <w:color w:val="000000"/>
                    </w:rPr>
                  </w:pPr>
                  <w:r w:rsidRPr="008E20D0">
                    <w:rPr>
                      <w:rFonts w:eastAsia="Calibri"/>
                      <w:color w:val="000000"/>
                    </w:rPr>
                    <w:t>(выход в течение дня)</w:t>
                  </w:r>
                </w:p>
              </w:tc>
              <w:tc>
                <w:tcPr>
                  <w:tcW w:w="1134" w:type="dxa"/>
                </w:tcPr>
                <w:p w:rsidR="008E20D0" w:rsidRPr="008E20D0" w:rsidRDefault="008E20D0" w:rsidP="008E20D0">
                  <w:pPr>
                    <w:jc w:val="center"/>
                    <w:rPr>
                      <w:rFonts w:eastAsia="Calibri"/>
                      <w:color w:val="000000"/>
                    </w:rPr>
                  </w:pPr>
                  <w:r w:rsidRPr="008E20D0">
                    <w:rPr>
                      <w:rFonts w:eastAsia="Calibri"/>
                      <w:color w:val="000000"/>
                    </w:rPr>
                    <w:t>Примечание</w:t>
                  </w:r>
                </w:p>
              </w:tc>
            </w:tr>
            <w:tr w:rsidR="008E20D0" w:rsidRPr="008E20D0" w:rsidTr="008E20D0">
              <w:tc>
                <w:tcPr>
                  <w:tcW w:w="900" w:type="dxa"/>
                </w:tcPr>
                <w:p w:rsidR="008E20D0" w:rsidRPr="008E20D0" w:rsidRDefault="008E20D0" w:rsidP="008E20D0">
                  <w:pPr>
                    <w:jc w:val="center"/>
                    <w:rPr>
                      <w:rFonts w:eastAsia="Calibri"/>
                      <w:color w:val="000000"/>
                    </w:rPr>
                  </w:pPr>
                  <w:r w:rsidRPr="008E20D0">
                    <w:rPr>
                      <w:rFonts w:eastAsia="Calibri"/>
                      <w:color w:val="000000"/>
                    </w:rPr>
                    <w:t>1.</w:t>
                  </w:r>
                </w:p>
              </w:tc>
              <w:tc>
                <w:tcPr>
                  <w:tcW w:w="3647" w:type="dxa"/>
                </w:tcPr>
                <w:p w:rsidR="008E20D0" w:rsidRPr="008E20D0" w:rsidRDefault="008E20D0" w:rsidP="008E20D0">
                  <w:pPr>
                    <w:ind w:right="97"/>
                    <w:jc w:val="center"/>
                    <w:rPr>
                      <w:rFonts w:eastAsia="Calibri"/>
                      <w:color w:val="000000"/>
                    </w:rPr>
                  </w:pPr>
                  <w:r w:rsidRPr="008E20D0">
                    <w:rPr>
                      <w:rFonts w:eastAsia="Calibri"/>
                      <w:color w:val="000000"/>
                    </w:rPr>
                    <w:t>мест массового выезда автомобильного транспорта и выхода людей на лед</w:t>
                  </w:r>
                </w:p>
                <w:p w:rsidR="008E20D0" w:rsidRPr="008E20D0" w:rsidRDefault="008E20D0" w:rsidP="008E20D0">
                  <w:pPr>
                    <w:jc w:val="center"/>
                    <w:rPr>
                      <w:rFonts w:eastAsia="Calibri"/>
                      <w:color w:val="000000"/>
                    </w:rPr>
                  </w:pPr>
                  <w:r w:rsidRPr="008E20D0">
                    <w:rPr>
                      <w:rFonts w:eastAsia="Calibri"/>
                      <w:color w:val="000000"/>
                    </w:rPr>
                    <w:t xml:space="preserve">на водных объектах Волчанского сельсовета </w:t>
                  </w:r>
                  <w:proofErr w:type="spellStart"/>
                  <w:r w:rsidRPr="008E20D0">
                    <w:rPr>
                      <w:rFonts w:eastAsia="Calibri"/>
                      <w:color w:val="000000"/>
                    </w:rPr>
                    <w:t>Доволенского</w:t>
                  </w:r>
                  <w:proofErr w:type="spellEnd"/>
                  <w:r w:rsidRPr="008E20D0">
                    <w:rPr>
                      <w:rFonts w:eastAsia="Calibri"/>
                      <w:color w:val="000000"/>
                    </w:rPr>
                    <w:t xml:space="preserve"> района </w:t>
                  </w:r>
                  <w:r w:rsidRPr="008E20D0">
                    <w:rPr>
                      <w:rFonts w:eastAsia="Calibri"/>
                      <w:b/>
                      <w:color w:val="000000"/>
                    </w:rPr>
                    <w:t>нет</w:t>
                  </w:r>
                </w:p>
              </w:tc>
              <w:tc>
                <w:tcPr>
                  <w:tcW w:w="1559" w:type="dxa"/>
                </w:tcPr>
                <w:p w:rsidR="008E20D0" w:rsidRPr="008E20D0" w:rsidRDefault="008E20D0" w:rsidP="008E20D0">
                  <w:pPr>
                    <w:jc w:val="center"/>
                    <w:rPr>
                      <w:rFonts w:eastAsia="Calibri"/>
                      <w:color w:val="000000"/>
                    </w:rPr>
                  </w:pPr>
                </w:p>
              </w:tc>
              <w:tc>
                <w:tcPr>
                  <w:tcW w:w="2126" w:type="dxa"/>
                </w:tcPr>
                <w:p w:rsidR="008E20D0" w:rsidRPr="008E20D0" w:rsidRDefault="008E20D0" w:rsidP="008E20D0">
                  <w:pPr>
                    <w:jc w:val="center"/>
                    <w:rPr>
                      <w:rFonts w:eastAsia="Calibri"/>
                      <w:color w:val="000000"/>
                    </w:rPr>
                  </w:pPr>
                </w:p>
              </w:tc>
              <w:tc>
                <w:tcPr>
                  <w:tcW w:w="1701" w:type="dxa"/>
                </w:tcPr>
                <w:p w:rsidR="008E20D0" w:rsidRPr="008E20D0" w:rsidRDefault="008E20D0" w:rsidP="008E20D0">
                  <w:pPr>
                    <w:ind w:left="-108" w:right="-108"/>
                    <w:jc w:val="center"/>
                    <w:rPr>
                      <w:rFonts w:eastAsia="Calibri"/>
                      <w:color w:val="000000"/>
                    </w:rPr>
                  </w:pPr>
                </w:p>
              </w:tc>
              <w:tc>
                <w:tcPr>
                  <w:tcW w:w="1134" w:type="dxa"/>
                </w:tcPr>
                <w:p w:rsidR="008E20D0" w:rsidRPr="008E20D0" w:rsidRDefault="008E20D0" w:rsidP="008E20D0">
                  <w:pPr>
                    <w:jc w:val="center"/>
                    <w:rPr>
                      <w:rFonts w:eastAsia="Calibri"/>
                      <w:color w:val="000000"/>
                    </w:rPr>
                  </w:pPr>
                </w:p>
              </w:tc>
            </w:tr>
          </w:tbl>
          <w:p w:rsidR="008E20D0" w:rsidRPr="008E20D0" w:rsidRDefault="008E20D0" w:rsidP="008E20D0"/>
          <w:p w:rsidR="008E20D0" w:rsidRPr="008E20D0" w:rsidRDefault="008E20D0" w:rsidP="008E20D0"/>
          <w:p w:rsidR="008E20D0" w:rsidRPr="008E20D0" w:rsidRDefault="008E20D0" w:rsidP="008E20D0"/>
          <w:p w:rsidR="008E20D0" w:rsidRPr="008E20D0" w:rsidRDefault="008E20D0" w:rsidP="008E20D0">
            <w:pPr>
              <w:jc w:val="center"/>
            </w:pPr>
            <w:r w:rsidRPr="008E20D0">
              <w:rPr>
                <w:b/>
              </w:rPr>
              <w:t>АДМИНИСТРАЦИЯ ВОЛЧАНСКОГО СЕЛЬСОВЕТА</w:t>
            </w:r>
          </w:p>
          <w:p w:rsidR="008E20D0" w:rsidRPr="008E20D0" w:rsidRDefault="008E20D0" w:rsidP="008E20D0">
            <w:pPr>
              <w:jc w:val="center"/>
              <w:rPr>
                <w:b/>
              </w:rPr>
            </w:pPr>
            <w:r w:rsidRPr="008E20D0">
              <w:rPr>
                <w:b/>
              </w:rPr>
              <w:t>ДОВОЛЕНСКОГО РАЙОНА НОВОСИБИРСКОЙ ОБЛАСТИ</w:t>
            </w:r>
          </w:p>
          <w:p w:rsidR="008E20D0" w:rsidRPr="008E20D0" w:rsidRDefault="008E20D0" w:rsidP="008E20D0">
            <w:pPr>
              <w:jc w:val="center"/>
              <w:rPr>
                <w:b/>
              </w:rPr>
            </w:pPr>
          </w:p>
          <w:p w:rsidR="008E20D0" w:rsidRPr="008E20D0" w:rsidRDefault="008E20D0" w:rsidP="008E20D0">
            <w:pPr>
              <w:jc w:val="center"/>
              <w:rPr>
                <w:b/>
              </w:rPr>
            </w:pPr>
            <w:r w:rsidRPr="008E20D0">
              <w:rPr>
                <w:b/>
              </w:rPr>
              <w:t>ПОСТАНОВЛЕНИЕ</w:t>
            </w:r>
          </w:p>
          <w:p w:rsidR="008E20D0" w:rsidRPr="008E20D0" w:rsidRDefault="008E20D0" w:rsidP="008E20D0">
            <w:pPr>
              <w:jc w:val="center"/>
            </w:pPr>
          </w:p>
          <w:p w:rsidR="008E20D0" w:rsidRPr="008E20D0" w:rsidRDefault="008E20D0" w:rsidP="008E20D0">
            <w:r w:rsidRPr="008E20D0">
              <w:t xml:space="preserve">11.01.2023                                                                                                          </w:t>
            </w:r>
            <w:r>
              <w:t xml:space="preserve">                                                  </w:t>
            </w:r>
            <w:r w:rsidRPr="008E20D0">
              <w:t xml:space="preserve">№ 4  </w:t>
            </w:r>
          </w:p>
          <w:p w:rsidR="008E20D0" w:rsidRPr="008E20D0" w:rsidRDefault="008E20D0" w:rsidP="008E20D0">
            <w:pPr>
              <w:jc w:val="center"/>
            </w:pPr>
            <w:proofErr w:type="gramStart"/>
            <w:r w:rsidRPr="008E20D0">
              <w:t>с</w:t>
            </w:r>
            <w:proofErr w:type="gramEnd"/>
            <w:r w:rsidRPr="008E20D0">
              <w:t>. Волчанка</w:t>
            </w:r>
          </w:p>
          <w:p w:rsidR="008E20D0" w:rsidRPr="008E20D0" w:rsidRDefault="008E20D0" w:rsidP="008E20D0">
            <w:pPr>
              <w:autoSpaceDE w:val="0"/>
              <w:autoSpaceDN w:val="0"/>
              <w:adjustRightInd w:val="0"/>
              <w:jc w:val="both"/>
              <w:outlineLvl w:val="0"/>
            </w:pPr>
          </w:p>
          <w:p w:rsidR="008E20D0" w:rsidRPr="008E20D0" w:rsidRDefault="008E20D0" w:rsidP="008E20D0">
            <w:pPr>
              <w:autoSpaceDE w:val="0"/>
              <w:autoSpaceDN w:val="0"/>
              <w:adjustRightInd w:val="0"/>
              <w:jc w:val="center"/>
              <w:outlineLvl w:val="0"/>
              <w:rPr>
                <w:bCs/>
              </w:rPr>
            </w:pPr>
            <w:r w:rsidRPr="008E20D0">
              <w:rPr>
                <w:bCs/>
              </w:rPr>
              <w:t xml:space="preserve">О внесении изменений в постановление администрации Волчанского сельсовета </w:t>
            </w:r>
            <w:proofErr w:type="spellStart"/>
            <w:r w:rsidRPr="008E20D0">
              <w:rPr>
                <w:bCs/>
              </w:rPr>
              <w:t>Доволенского</w:t>
            </w:r>
            <w:proofErr w:type="spellEnd"/>
            <w:r w:rsidRPr="008E20D0">
              <w:rPr>
                <w:bCs/>
              </w:rPr>
              <w:t xml:space="preserve"> района Новосибирской области </w:t>
            </w:r>
          </w:p>
          <w:p w:rsidR="008E20D0" w:rsidRPr="008E20D0" w:rsidRDefault="008E20D0" w:rsidP="008E20D0">
            <w:pPr>
              <w:widowControl w:val="0"/>
              <w:autoSpaceDE w:val="0"/>
              <w:autoSpaceDN w:val="0"/>
              <w:jc w:val="center"/>
              <w:rPr>
                <w:rFonts w:eastAsia="Calibri"/>
                <w:bCs/>
                <w:lang w:eastAsia="en-US"/>
              </w:rPr>
            </w:pPr>
            <w:r w:rsidRPr="008E20D0">
              <w:rPr>
                <w:bCs/>
              </w:rPr>
              <w:t>от 12.08.2016  № 59 «</w:t>
            </w:r>
            <w:r w:rsidRPr="008E20D0">
              <w:t xml:space="preserve">Об утверждении административного регламента предоставления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w:t>
            </w:r>
          </w:p>
          <w:p w:rsidR="008E20D0" w:rsidRPr="008E20D0" w:rsidRDefault="008E20D0" w:rsidP="008E20D0">
            <w:pPr>
              <w:widowControl w:val="0"/>
              <w:autoSpaceDE w:val="0"/>
              <w:autoSpaceDN w:val="0"/>
              <w:jc w:val="center"/>
            </w:pPr>
            <w:r w:rsidRPr="008E20D0">
              <w:rPr>
                <w:rFonts w:eastAsia="Calibri"/>
                <w:bCs/>
                <w:lang w:eastAsia="en-US"/>
              </w:rPr>
              <w:t>(с изменениями от 06.07.2022 № 56)</w:t>
            </w:r>
          </w:p>
          <w:p w:rsidR="008E20D0" w:rsidRPr="008E20D0" w:rsidRDefault="008E20D0" w:rsidP="008E20D0">
            <w:pPr>
              <w:jc w:val="both"/>
            </w:pPr>
          </w:p>
          <w:p w:rsidR="008E20D0" w:rsidRPr="008E20D0" w:rsidRDefault="008E20D0" w:rsidP="008E20D0">
            <w:pPr>
              <w:autoSpaceDE w:val="0"/>
              <w:autoSpaceDN w:val="0"/>
              <w:adjustRightInd w:val="0"/>
              <w:jc w:val="both"/>
              <w:outlineLvl w:val="0"/>
              <w:rPr>
                <w:bCs/>
              </w:rPr>
            </w:pPr>
            <w:r w:rsidRPr="008E20D0">
              <w:t xml:space="preserve">     В связи с экспертным заключением Министерства юстиции Новосибирской области от 05.12.2022 № 6536-02-02-03/9 на постановление </w:t>
            </w:r>
            <w:r w:rsidRPr="008E20D0">
              <w:rPr>
                <w:bCs/>
              </w:rPr>
              <w:t xml:space="preserve">администрации Волчанского сельсовета </w:t>
            </w:r>
            <w:proofErr w:type="spellStart"/>
            <w:r w:rsidRPr="008E20D0">
              <w:rPr>
                <w:bCs/>
              </w:rPr>
              <w:t>Доволенского</w:t>
            </w:r>
            <w:proofErr w:type="spellEnd"/>
            <w:r w:rsidRPr="008E20D0">
              <w:rPr>
                <w:bCs/>
              </w:rPr>
              <w:t xml:space="preserve"> района Новосибирской области от 12.08.2016  № 59 «</w:t>
            </w:r>
            <w:r w:rsidRPr="008E20D0">
              <w:t xml:space="preserve">Об утверждении административного регламента предоставления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w:t>
            </w:r>
          </w:p>
          <w:p w:rsidR="008E20D0" w:rsidRPr="008E20D0" w:rsidRDefault="008E20D0" w:rsidP="008E20D0">
            <w:pPr>
              <w:widowControl w:val="0"/>
              <w:autoSpaceDE w:val="0"/>
              <w:autoSpaceDN w:val="0"/>
              <w:jc w:val="both"/>
            </w:pPr>
            <w:proofErr w:type="gramStart"/>
            <w:r w:rsidRPr="008E20D0">
              <w:rPr>
                <w:rFonts w:eastAsia="Calibri"/>
                <w:bCs/>
                <w:lang w:eastAsia="en-US"/>
              </w:rPr>
              <w:t>(с изменениями от 06.07.2022 № 56)»</w:t>
            </w:r>
            <w:r w:rsidRPr="008E20D0">
              <w:t xml:space="preserve">, в соответствии с Земельным кодексом, Федеральным законом от 27.07.2010 № 210-ФЗ «Об организации предоставления государственных и муниципальных услуг», постановлением Правительства Новосибирской области от 17.11.2021 № 468-п «Об определении Порядка утверждения органами местного самоуправления поселений, городских округов схемы размещений гаражей, являющихся некапитальными сооружениями, стоянок технических или других средств передвижений инвалидов вблизи их места жительства» </w:t>
            </w:r>
            <w:r w:rsidRPr="008E20D0">
              <w:rPr>
                <w:bCs/>
                <w:color w:val="22272F"/>
                <w:shd w:val="clear" w:color="auto" w:fill="FFFFFF"/>
              </w:rPr>
              <w:t xml:space="preserve">и </w:t>
            </w:r>
            <w:r w:rsidRPr="008E20D0">
              <w:rPr>
                <w:bCs/>
              </w:rPr>
              <w:t>для приведения нормативно</w:t>
            </w:r>
            <w:proofErr w:type="gramEnd"/>
            <w:r w:rsidRPr="008E20D0">
              <w:rPr>
                <w:bCs/>
              </w:rPr>
              <w:t xml:space="preserve"> правовых актов администрации Волчанского сельсовета в соответствие с действующим законодательством,  администрация Волчанского сельсовета </w:t>
            </w:r>
            <w:proofErr w:type="spellStart"/>
            <w:r w:rsidRPr="008E20D0">
              <w:rPr>
                <w:bCs/>
              </w:rPr>
              <w:t>Доволенского</w:t>
            </w:r>
            <w:proofErr w:type="spellEnd"/>
            <w:r w:rsidRPr="008E20D0">
              <w:rPr>
                <w:bCs/>
              </w:rPr>
              <w:t xml:space="preserve"> района Новосибирской области </w:t>
            </w:r>
          </w:p>
          <w:p w:rsidR="008E20D0" w:rsidRPr="008E20D0" w:rsidRDefault="008E20D0" w:rsidP="008E20D0">
            <w:pPr>
              <w:widowControl w:val="0"/>
              <w:autoSpaceDE w:val="0"/>
              <w:autoSpaceDN w:val="0"/>
              <w:jc w:val="both"/>
            </w:pPr>
            <w:r w:rsidRPr="008E20D0">
              <w:rPr>
                <w:bCs/>
              </w:rPr>
              <w:t>ПОСТАНОВЛЯЕТ:</w:t>
            </w:r>
          </w:p>
          <w:p w:rsidR="008E20D0" w:rsidRPr="008E20D0" w:rsidRDefault="008E20D0" w:rsidP="008E20D0">
            <w:pPr>
              <w:autoSpaceDE w:val="0"/>
              <w:autoSpaceDN w:val="0"/>
              <w:adjustRightInd w:val="0"/>
              <w:jc w:val="both"/>
              <w:outlineLvl w:val="0"/>
              <w:rPr>
                <w:bCs/>
              </w:rPr>
            </w:pPr>
            <w:r w:rsidRPr="008E20D0">
              <w:rPr>
                <w:bCs/>
              </w:rPr>
              <w:t xml:space="preserve">1. Внести в постановление администрации Волчанского сельсовета </w:t>
            </w:r>
            <w:proofErr w:type="spellStart"/>
            <w:r w:rsidRPr="008E20D0">
              <w:rPr>
                <w:bCs/>
              </w:rPr>
              <w:t>Доволенского</w:t>
            </w:r>
            <w:proofErr w:type="spellEnd"/>
            <w:r w:rsidRPr="008E20D0">
              <w:rPr>
                <w:bCs/>
              </w:rPr>
              <w:t xml:space="preserve"> района Новосибирской области от 12.08.2016  № 59 «</w:t>
            </w:r>
            <w:r w:rsidRPr="008E20D0">
              <w:t xml:space="preserve">Об утверждении административного регламента предоставления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w:t>
            </w:r>
          </w:p>
          <w:p w:rsidR="008E20D0" w:rsidRPr="008E20D0" w:rsidRDefault="008E20D0" w:rsidP="008E20D0">
            <w:pPr>
              <w:autoSpaceDE w:val="0"/>
              <w:autoSpaceDN w:val="0"/>
              <w:adjustRightInd w:val="0"/>
              <w:jc w:val="both"/>
              <w:outlineLvl w:val="0"/>
            </w:pPr>
            <w:r w:rsidRPr="008E20D0">
              <w:rPr>
                <w:rFonts w:eastAsia="Calibri"/>
                <w:bCs/>
                <w:lang w:eastAsia="en-US"/>
              </w:rPr>
              <w:t>(с изменениями от 06.07.2022 № 56)»</w:t>
            </w:r>
            <w:r w:rsidRPr="008E20D0">
              <w:t>, следующие изменения:</w:t>
            </w:r>
          </w:p>
          <w:p w:rsidR="008E20D0" w:rsidRPr="008E20D0" w:rsidRDefault="008E20D0" w:rsidP="008E20D0">
            <w:pPr>
              <w:autoSpaceDE w:val="0"/>
              <w:autoSpaceDN w:val="0"/>
              <w:adjustRightInd w:val="0"/>
              <w:jc w:val="both"/>
              <w:outlineLvl w:val="0"/>
              <w:rPr>
                <w:color w:val="000000"/>
              </w:rPr>
            </w:pPr>
          </w:p>
          <w:p w:rsidR="008E20D0" w:rsidRPr="008E20D0" w:rsidRDefault="008E20D0" w:rsidP="008E20D0">
            <w:pPr>
              <w:numPr>
                <w:ilvl w:val="1"/>
                <w:numId w:val="18"/>
              </w:numPr>
              <w:spacing w:after="100" w:afterAutospacing="1" w:line="276" w:lineRule="auto"/>
              <w:contextualSpacing/>
              <w:jc w:val="both"/>
            </w:pPr>
            <w:r w:rsidRPr="008E20D0">
              <w:t>Подпункт 8 пункта 1.2 административного регламента «8) возведение</w:t>
            </w:r>
          </w:p>
          <w:p w:rsidR="008E20D0" w:rsidRPr="008E20D0" w:rsidRDefault="008E20D0" w:rsidP="008E20D0">
            <w:pPr>
              <w:spacing w:after="100" w:afterAutospacing="1" w:line="276" w:lineRule="auto"/>
              <w:jc w:val="both"/>
            </w:pPr>
            <w:r w:rsidRPr="008E20D0">
              <w:t>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отменить.</w:t>
            </w:r>
          </w:p>
          <w:p w:rsidR="008E20D0" w:rsidRPr="008E20D0" w:rsidRDefault="008E20D0" w:rsidP="008E20D0">
            <w:pPr>
              <w:autoSpaceDE w:val="0"/>
              <w:autoSpaceDN w:val="0"/>
              <w:adjustRightInd w:val="0"/>
              <w:jc w:val="both"/>
              <w:outlineLvl w:val="0"/>
              <w:rPr>
                <w:bCs/>
              </w:rPr>
            </w:pPr>
            <w:r w:rsidRPr="008E20D0">
              <w:lastRenderedPageBreak/>
              <w:t>1.2.</w:t>
            </w:r>
            <w:r w:rsidRPr="008E20D0">
              <w:rPr>
                <w:bCs/>
              </w:rPr>
              <w:t xml:space="preserve"> Пункт 2.7 административного регламента изложить в следующей редакции:</w:t>
            </w:r>
          </w:p>
          <w:p w:rsidR="008E20D0" w:rsidRPr="008E20D0" w:rsidRDefault="008E20D0" w:rsidP="008E20D0">
            <w:pPr>
              <w:autoSpaceDE w:val="0"/>
              <w:autoSpaceDN w:val="0"/>
              <w:adjustRightInd w:val="0"/>
              <w:jc w:val="both"/>
              <w:outlineLvl w:val="0"/>
            </w:pPr>
            <w:r w:rsidRPr="008E20D0">
              <w:rPr>
                <w:bCs/>
              </w:rPr>
              <w:t>2.7</w:t>
            </w:r>
            <w:proofErr w:type="gramStart"/>
            <w:r w:rsidRPr="008E20D0">
              <w:rPr>
                <w:bCs/>
              </w:rPr>
              <w:t xml:space="preserve"> З</w:t>
            </w:r>
            <w:proofErr w:type="gramEnd"/>
            <w:r w:rsidRPr="008E20D0">
              <w:rPr>
                <w:bCs/>
              </w:rPr>
              <w:t>апрещается требовать от заявителя:</w:t>
            </w:r>
          </w:p>
          <w:p w:rsidR="008E20D0" w:rsidRPr="008E20D0" w:rsidRDefault="008E20D0" w:rsidP="008E20D0">
            <w:pPr>
              <w:jc w:val="both"/>
            </w:pPr>
            <w:r w:rsidRPr="008E20D0">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8E20D0" w:rsidRPr="008E20D0" w:rsidRDefault="008E20D0" w:rsidP="008E20D0">
            <w:pPr>
              <w:jc w:val="both"/>
            </w:pPr>
            <w:proofErr w:type="gramStart"/>
            <w:r w:rsidRPr="008E20D0">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2" w:anchor="dst100010" w:history="1">
              <w:r w:rsidRPr="008E20D0">
                <w:rPr>
                  <w:u w:val="single"/>
                </w:rPr>
                <w:t>частью 1 статьи 1</w:t>
              </w:r>
            </w:hyperlink>
            <w:r w:rsidRPr="008E20D0">
              <w:t xml:space="preserve"> настоящего Федерального закона государственных и муниципальных услуг</w:t>
            </w:r>
            <w:proofErr w:type="gramEnd"/>
            <w:r w:rsidRPr="008E20D0">
              <w:t xml:space="preserve">, </w:t>
            </w:r>
            <w:proofErr w:type="gramStart"/>
            <w:r w:rsidRPr="008E20D0">
              <w:t xml:space="preserve">в соответствии с нормативными правовыми </w:t>
            </w:r>
            <w:hyperlink r:id="rId13" w:history="1">
              <w:r w:rsidRPr="008E20D0">
                <w:rPr>
                  <w:u w:val="single"/>
                </w:rPr>
                <w:t>актами</w:t>
              </w:r>
            </w:hyperlink>
            <w:r w:rsidRPr="008E20D0">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4" w:anchor="dst43" w:history="1">
              <w:r w:rsidRPr="008E20D0">
                <w:rPr>
                  <w:u w:val="single"/>
                </w:rPr>
                <w:t>частью 6</w:t>
              </w:r>
            </w:hyperlink>
            <w:r w:rsidRPr="008E20D0">
              <w:t xml:space="preserve"> настоящей статьи перечень документов.</w:t>
            </w:r>
            <w:proofErr w:type="gramEnd"/>
            <w:r w:rsidRPr="008E20D0">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8E20D0" w:rsidRPr="008E20D0" w:rsidRDefault="008E20D0" w:rsidP="008E20D0">
            <w:pPr>
              <w:jc w:val="both"/>
            </w:pPr>
            <w:proofErr w:type="gramStart"/>
            <w:r w:rsidRPr="008E20D0">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anchor="dst100056" w:history="1">
              <w:r w:rsidRPr="008E20D0">
                <w:rPr>
                  <w:u w:val="single"/>
                </w:rPr>
                <w:t>части 1 статьи 9</w:t>
              </w:r>
            </w:hyperlink>
            <w:r w:rsidRPr="008E20D0">
              <w:t xml:space="preserve"> настоящего Федерального закона;</w:t>
            </w:r>
            <w:proofErr w:type="gramEnd"/>
          </w:p>
          <w:p w:rsidR="008E20D0" w:rsidRPr="008E20D0" w:rsidRDefault="008E20D0" w:rsidP="008E20D0">
            <w:pPr>
              <w:jc w:val="both"/>
            </w:pPr>
            <w:r w:rsidRPr="008E20D0">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8E20D0" w:rsidRPr="008E20D0" w:rsidRDefault="008E20D0" w:rsidP="008E20D0">
            <w:pPr>
              <w:jc w:val="both"/>
            </w:pPr>
            <w:r w:rsidRPr="008E20D0">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8E20D0" w:rsidRPr="008E20D0" w:rsidRDefault="008E20D0" w:rsidP="008E20D0">
            <w:pPr>
              <w:jc w:val="both"/>
            </w:pPr>
            <w:r w:rsidRPr="008E20D0">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8E20D0" w:rsidRPr="008E20D0" w:rsidRDefault="008E20D0" w:rsidP="008E20D0">
            <w:pPr>
              <w:jc w:val="both"/>
            </w:pPr>
            <w:r w:rsidRPr="008E20D0">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8E20D0" w:rsidRPr="008E20D0" w:rsidRDefault="008E20D0" w:rsidP="008E20D0">
            <w:pPr>
              <w:jc w:val="both"/>
            </w:pPr>
            <w:proofErr w:type="gramStart"/>
            <w:r w:rsidRPr="008E20D0">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6" w:anchor="dst100352" w:history="1">
              <w:r w:rsidRPr="008E20D0">
                <w:rPr>
                  <w:u w:val="single"/>
                </w:rPr>
                <w:t>частью 1.1 статьи 16</w:t>
              </w:r>
            </w:hyperlink>
            <w:r w:rsidRPr="008E20D0">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8E20D0">
              <w:t xml:space="preserve"> </w:t>
            </w:r>
            <w:proofErr w:type="gramStart"/>
            <w:r w:rsidRPr="008E20D0">
              <w:t xml:space="preserve">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7" w:anchor="dst100352" w:history="1">
              <w:r w:rsidRPr="008E20D0">
                <w:rPr>
                  <w:u w:val="single"/>
                </w:rPr>
                <w:t>частью 1.1 статьи 16</w:t>
              </w:r>
            </w:hyperlink>
            <w:r w:rsidRPr="008E20D0">
              <w:t xml:space="preserve"> настоящего Федерального закона, уведомляется заявитель, а также приносятся извинения за доставленные неудобства;</w:t>
            </w:r>
            <w:proofErr w:type="gramEnd"/>
          </w:p>
          <w:p w:rsidR="008E20D0" w:rsidRPr="008E20D0" w:rsidRDefault="008E20D0" w:rsidP="008E20D0">
            <w:pPr>
              <w:spacing w:before="100" w:beforeAutospacing="1" w:after="100" w:afterAutospacing="1"/>
              <w:jc w:val="both"/>
            </w:pPr>
            <w:proofErr w:type="gramStart"/>
            <w:r w:rsidRPr="008E20D0">
              <w:t xml:space="preserve">5) предоставления на бумажном носителе документов и информации, электронные образы которых ранее были заверены в соответствии с </w:t>
            </w:r>
            <w:hyperlink r:id="rId18" w:anchor="dst359" w:history="1">
              <w:r w:rsidRPr="008E20D0">
                <w:rPr>
                  <w:u w:val="single"/>
                </w:rPr>
                <w:t>пунктом 7.2 части 1 статьи 16</w:t>
              </w:r>
            </w:hyperlink>
            <w:r w:rsidRPr="008E20D0">
              <w:t xml:space="preserve"> настоящего Федерального закона, за исключением случаев, если нанесение отметок на такие документы либо их изъятие является </w:t>
            </w:r>
            <w:r w:rsidRPr="008E20D0">
              <w:lastRenderedPageBreak/>
              <w:t>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8E20D0" w:rsidRPr="008E20D0" w:rsidRDefault="008E20D0" w:rsidP="008E20D0">
            <w:pPr>
              <w:spacing w:before="100" w:beforeAutospacing="1" w:after="100" w:afterAutospacing="1"/>
              <w:rPr>
                <w:rFonts w:eastAsiaTheme="minorHAnsi"/>
                <w:lang w:eastAsia="en-US"/>
              </w:rPr>
            </w:pPr>
            <w:r w:rsidRPr="008E20D0">
              <w:t xml:space="preserve">1.3. </w:t>
            </w:r>
            <w:r w:rsidRPr="008E20D0">
              <w:rPr>
                <w:rFonts w:eastAsiaTheme="minorHAnsi"/>
                <w:lang w:eastAsia="en-US"/>
              </w:rPr>
              <w:t>Раздел 5 Административного регламента изложить в следующей редакции:</w:t>
            </w:r>
          </w:p>
          <w:p w:rsidR="008E20D0" w:rsidRPr="008E20D0" w:rsidRDefault="008E20D0" w:rsidP="008E20D0">
            <w:pPr>
              <w:ind w:firstLine="567"/>
              <w:jc w:val="center"/>
              <w:rPr>
                <w:bCs/>
                <w:iCs/>
              </w:rPr>
            </w:pPr>
            <w:r w:rsidRPr="008E20D0">
              <w:rPr>
                <w:bCs/>
                <w:iCs/>
              </w:rPr>
              <w:t xml:space="preserve">5. </w:t>
            </w:r>
            <w:proofErr w:type="gramStart"/>
            <w:r w:rsidRPr="008E20D0">
              <w:rPr>
                <w:bCs/>
                <w:iCs/>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roofErr w:type="gramEnd"/>
          </w:p>
          <w:p w:rsidR="008E20D0" w:rsidRPr="008E20D0" w:rsidRDefault="008E20D0" w:rsidP="008E20D0">
            <w:pPr>
              <w:ind w:firstLine="567"/>
              <w:jc w:val="both"/>
              <w:rPr>
                <w:color w:val="000000"/>
              </w:rPr>
            </w:pPr>
            <w:r w:rsidRPr="008E20D0">
              <w:rPr>
                <w:color w:val="000000"/>
              </w:rPr>
              <w:t>Информация для заявителя о его праве на досудебно</w:t>
            </w:r>
            <w:proofErr w:type="gramStart"/>
            <w:r w:rsidRPr="008E20D0">
              <w:rPr>
                <w:color w:val="000000"/>
              </w:rPr>
              <w:t>е(</w:t>
            </w:r>
            <w:proofErr w:type="gramEnd"/>
            <w:r w:rsidRPr="008E20D0">
              <w:rPr>
                <w:color w:val="000000"/>
              </w:rPr>
              <w:t>внесудебное) обжалование действий (бездействия) и решений, принятых (осуществляемых) в ходе предоставления муниципальной услуги</w:t>
            </w:r>
          </w:p>
          <w:p w:rsidR="008E20D0" w:rsidRPr="008E20D0" w:rsidRDefault="008E20D0" w:rsidP="008E20D0">
            <w:pPr>
              <w:ind w:firstLine="567"/>
              <w:jc w:val="both"/>
              <w:rPr>
                <w:color w:val="000000"/>
              </w:rPr>
            </w:pPr>
            <w:r w:rsidRPr="008E20D0">
              <w:rPr>
                <w:color w:val="000000"/>
              </w:rPr>
              <w:t>5.1. Заявители муниципальной услуги, могут обратиться с жалобой на действия (бездействие) администрац</w:t>
            </w:r>
            <w:proofErr w:type="gramStart"/>
            <w:r w:rsidRPr="008E20D0">
              <w:rPr>
                <w:color w:val="000000"/>
              </w:rPr>
              <w:t>ии и ее</w:t>
            </w:r>
            <w:proofErr w:type="gramEnd"/>
            <w:r w:rsidRPr="008E20D0">
              <w:rPr>
                <w:color w:val="000000"/>
              </w:rPr>
              <w:t xml:space="preserve"> должностных лиц или муниципальных служащих, в том числе в следующих случаях:</w:t>
            </w:r>
          </w:p>
          <w:p w:rsidR="008E20D0" w:rsidRPr="008E20D0" w:rsidRDefault="008E20D0" w:rsidP="008E20D0">
            <w:pPr>
              <w:ind w:firstLine="567"/>
              <w:jc w:val="both"/>
              <w:rPr>
                <w:color w:val="000000"/>
              </w:rPr>
            </w:pPr>
            <w:r w:rsidRPr="008E20D0">
              <w:rPr>
                <w:color w:val="000000"/>
              </w:rPr>
              <w:t>1) нарушение срока регистрации запроса заявителя о предоставлении муниципальной услуги, запроса, указанного в статье 15.1 Федерального закона от 27.07.2010г. №210-ФЗ</w:t>
            </w:r>
            <w:r w:rsidRPr="008E20D0">
              <w:t xml:space="preserve"> «</w:t>
            </w:r>
            <w:hyperlink r:id="rId19" w:tooltip="Об организации предоставления государственных и муниципальных услуг" w:history="1">
              <w:r w:rsidRPr="008E20D0">
                <w:t>Об организации предоставления государственных и муниципальных услуг</w:t>
              </w:r>
            </w:hyperlink>
            <w:r w:rsidRPr="008E20D0">
              <w:t>»;</w:t>
            </w:r>
          </w:p>
          <w:p w:rsidR="008E20D0" w:rsidRPr="008E20D0" w:rsidRDefault="008E20D0" w:rsidP="008E20D0">
            <w:pPr>
              <w:ind w:firstLine="567"/>
              <w:jc w:val="both"/>
              <w:rPr>
                <w:color w:val="000000"/>
              </w:rPr>
            </w:pPr>
            <w:r w:rsidRPr="008E20D0">
              <w:rPr>
                <w:color w:val="000000"/>
              </w:rPr>
              <w:t xml:space="preserve">2) нарушение срока предоставления муниципальной услуги. </w:t>
            </w:r>
            <w:proofErr w:type="gramStart"/>
            <w:r w:rsidRPr="008E20D0">
              <w:rPr>
                <w:color w:val="00000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27.07.2010г. №210-</w:t>
            </w:r>
            <w:r w:rsidRPr="008E20D0">
              <w:t>ФЗ «</w:t>
            </w:r>
            <w:hyperlink r:id="rId20" w:tooltip="Об организации предоставления государственных и муниципальных услуг" w:history="1">
              <w:r w:rsidRPr="008E20D0">
                <w:t>Об организации предоставления государственных и муниципальных</w:t>
              </w:r>
              <w:proofErr w:type="gramEnd"/>
              <w:r w:rsidRPr="008E20D0">
                <w:t xml:space="preserve"> услуг</w:t>
              </w:r>
            </w:hyperlink>
            <w:r w:rsidRPr="008E20D0">
              <w:rPr>
                <w:color w:val="000000"/>
              </w:rPr>
              <w:t>»;</w:t>
            </w:r>
          </w:p>
          <w:p w:rsidR="008E20D0" w:rsidRPr="008E20D0" w:rsidRDefault="008E20D0" w:rsidP="008E20D0">
            <w:pPr>
              <w:ind w:firstLine="567"/>
              <w:jc w:val="both"/>
              <w:rPr>
                <w:color w:val="000000"/>
              </w:rPr>
            </w:pPr>
            <w:r w:rsidRPr="008E20D0">
              <w:rPr>
                <w:color w:val="00000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Новосибирской области, Волчанского сельсовета для предоставления муниципальной услуги;</w:t>
            </w:r>
          </w:p>
          <w:p w:rsidR="008E20D0" w:rsidRPr="008E20D0" w:rsidRDefault="008E20D0" w:rsidP="008E20D0">
            <w:pPr>
              <w:ind w:firstLine="567"/>
              <w:jc w:val="both"/>
              <w:rPr>
                <w:color w:val="000000"/>
              </w:rPr>
            </w:pPr>
            <w:r w:rsidRPr="008E20D0">
              <w:rPr>
                <w:color w:val="000000"/>
              </w:rPr>
              <w:t>4) отказ в приеме документов, предоставление которых предусмотрено нормативными правовыми актами Российской Федерации, Новосибирской области, Волчанского сельсовета для предоставления муниципальной услуги, у заявителя;</w:t>
            </w:r>
          </w:p>
          <w:p w:rsidR="008E20D0" w:rsidRPr="008E20D0" w:rsidRDefault="008E20D0" w:rsidP="008E20D0">
            <w:pPr>
              <w:ind w:firstLine="567"/>
              <w:jc w:val="both"/>
              <w:rPr>
                <w:color w:val="000000"/>
              </w:rPr>
            </w:pPr>
            <w:proofErr w:type="gramStart"/>
            <w:r w:rsidRPr="008E20D0">
              <w:rPr>
                <w:color w:val="000000"/>
              </w:rPr>
              <w:t>5) отказ в предоставлении муниципальной услуги, если основания отказа не предусмотрены федеральными законами, законами Новосибирской области, и принятыми в соответствии с ними нормативными правовыми актами Российской Федерации, Новосибирской области, Волчанского сельсовета.</w:t>
            </w:r>
            <w:proofErr w:type="gramEnd"/>
            <w:r w:rsidRPr="008E20D0">
              <w:rPr>
                <w:color w:val="000000"/>
              </w:rPr>
              <w:t xml:space="preserve"> </w:t>
            </w:r>
            <w:proofErr w:type="gramStart"/>
            <w:r w:rsidRPr="008E20D0">
              <w:rPr>
                <w:color w:val="00000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27.07.2010г. №210-</w:t>
            </w:r>
            <w:r w:rsidRPr="008E20D0">
              <w:t>ФЗ «</w:t>
            </w:r>
            <w:hyperlink r:id="rId21" w:tooltip="Об организации предоставления государственных и муниципальных услуг" w:history="1">
              <w:r w:rsidRPr="008E20D0">
                <w:t>Об организации предоставления государственных и муниципальных</w:t>
              </w:r>
              <w:proofErr w:type="gramEnd"/>
              <w:r w:rsidRPr="008E20D0">
                <w:t xml:space="preserve"> услуг</w:t>
              </w:r>
            </w:hyperlink>
            <w:r w:rsidRPr="008E20D0">
              <w:t>»;</w:t>
            </w:r>
          </w:p>
          <w:p w:rsidR="008E20D0" w:rsidRPr="008E20D0" w:rsidRDefault="008E20D0" w:rsidP="008E20D0">
            <w:pPr>
              <w:ind w:firstLine="567"/>
              <w:jc w:val="both"/>
              <w:rPr>
                <w:color w:val="000000"/>
              </w:rPr>
            </w:pPr>
            <w:r w:rsidRPr="008E20D0">
              <w:rPr>
                <w:color w:val="00000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Новосибирской области, и нормативными правовыми актами Волчанского сельсовета;</w:t>
            </w:r>
          </w:p>
          <w:p w:rsidR="008E20D0" w:rsidRPr="008E20D0" w:rsidRDefault="008E20D0" w:rsidP="008E20D0">
            <w:pPr>
              <w:ind w:firstLine="567"/>
              <w:jc w:val="both"/>
              <w:rPr>
                <w:color w:val="000000"/>
              </w:rPr>
            </w:pPr>
            <w:proofErr w:type="gramStart"/>
            <w:r w:rsidRPr="008E20D0">
              <w:rPr>
                <w:color w:val="000000"/>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27.07.2010г. №</w:t>
            </w:r>
            <w:r w:rsidRPr="008E20D0">
              <w:t>210-ФЗ «</w:t>
            </w:r>
            <w:hyperlink r:id="rId22" w:tooltip="Об организации предоставления государственных и муниципальных услуг" w:history="1">
              <w:r w:rsidRPr="008E20D0">
                <w:t>Об организации предоставления государственных и муниципальных услуг</w:t>
              </w:r>
            </w:hyperlink>
            <w:r w:rsidRPr="008E20D0">
              <w:t xml:space="preserve">», </w:t>
            </w:r>
            <w:r w:rsidRPr="008E20D0">
              <w:rPr>
                <w:color w:val="000000"/>
              </w:rPr>
              <w:t>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w:t>
            </w:r>
            <w:proofErr w:type="gramEnd"/>
            <w:r w:rsidRPr="008E20D0">
              <w:rPr>
                <w:color w:val="000000"/>
              </w:rPr>
              <w:t xml:space="preserve"> таких исправлений. </w:t>
            </w:r>
            <w:proofErr w:type="gramStart"/>
            <w:r w:rsidRPr="008E20D0">
              <w:rPr>
                <w:color w:val="000000"/>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w:t>
            </w:r>
            <w:r w:rsidRPr="008E20D0">
              <w:rPr>
                <w:color w:val="000000"/>
              </w:rPr>
              <w:lastRenderedPageBreak/>
              <w:t>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27.07.2010г. №210-ФЗ «</w:t>
            </w:r>
            <w:hyperlink r:id="rId23" w:tooltip="Об организации предоставления государственных и муниципальных услуг" w:history="1">
              <w:r w:rsidRPr="008E20D0">
                <w:t>Об организации предоставления государственных и муниципальных</w:t>
              </w:r>
              <w:proofErr w:type="gramEnd"/>
              <w:r w:rsidRPr="008E20D0">
                <w:t xml:space="preserve"> услуг</w:t>
              </w:r>
            </w:hyperlink>
            <w:r w:rsidRPr="008E20D0">
              <w:rPr>
                <w:color w:val="000000"/>
              </w:rPr>
              <w:t>»;</w:t>
            </w:r>
          </w:p>
          <w:p w:rsidR="008E20D0" w:rsidRPr="008E20D0" w:rsidRDefault="008E20D0" w:rsidP="008E20D0">
            <w:pPr>
              <w:ind w:firstLine="567"/>
              <w:jc w:val="both"/>
              <w:rPr>
                <w:color w:val="000000"/>
              </w:rPr>
            </w:pPr>
            <w:r w:rsidRPr="008E20D0">
              <w:rPr>
                <w:color w:val="000000"/>
              </w:rPr>
              <w:t>8) нарушение срока или порядка выдачи документов по результатам предоставления муниципальной услуги;</w:t>
            </w:r>
          </w:p>
          <w:p w:rsidR="008E20D0" w:rsidRPr="008E20D0" w:rsidRDefault="008E20D0" w:rsidP="008E20D0">
            <w:pPr>
              <w:ind w:firstLine="567"/>
              <w:jc w:val="both"/>
              <w:rPr>
                <w:color w:val="000000"/>
              </w:rPr>
            </w:pPr>
            <w:proofErr w:type="gramStart"/>
            <w:r w:rsidRPr="008E20D0">
              <w:rPr>
                <w:color w:val="000000"/>
              </w:rPr>
              <w:t>9) приостановление предоставления муниципальной услуги, если основания приостановления не предусмотрены федеральными законами, законами Новосибирской области, и принятыми в соответствии с ними нормативными правовыми актами Российской Федерации, Новосибирской области, Волчанского сельсовета.</w:t>
            </w:r>
            <w:proofErr w:type="gramEnd"/>
            <w:r w:rsidRPr="008E20D0">
              <w:rPr>
                <w:color w:val="000000"/>
              </w:rPr>
              <w:t xml:space="preserve"> </w:t>
            </w:r>
            <w:proofErr w:type="gramStart"/>
            <w:r w:rsidRPr="008E20D0">
              <w:rPr>
                <w:color w:val="000000"/>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8E20D0">
              <w:t>определенном частью 1.3 статьи 16 Федерального закона от 27.07.2010г. №210-ФЗ «</w:t>
            </w:r>
            <w:hyperlink r:id="rId24" w:tooltip="Об организации предоставления государственных и муниципальных услуг" w:history="1">
              <w:r w:rsidRPr="008E20D0">
                <w:t>Об организации предоставления государственных и муниципальных</w:t>
              </w:r>
              <w:proofErr w:type="gramEnd"/>
              <w:r w:rsidRPr="008E20D0">
                <w:t xml:space="preserve"> услуг</w:t>
              </w:r>
            </w:hyperlink>
            <w:r w:rsidRPr="008E20D0">
              <w:rPr>
                <w:color w:val="000000"/>
              </w:rPr>
              <w:t>».</w:t>
            </w:r>
          </w:p>
          <w:p w:rsidR="008E20D0" w:rsidRPr="008E20D0" w:rsidRDefault="008E20D0" w:rsidP="008E20D0">
            <w:pPr>
              <w:ind w:firstLine="567"/>
              <w:jc w:val="both"/>
              <w:rPr>
                <w:color w:val="000000"/>
              </w:rPr>
            </w:pPr>
            <w:proofErr w:type="gramStart"/>
            <w:r w:rsidRPr="008E20D0">
              <w:rPr>
                <w:color w:val="000000"/>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8E20D0">
              <w:rPr>
                <w:color w:val="000000"/>
              </w:rPr>
              <w:t xml:space="preserve"> </w:t>
            </w:r>
            <w:proofErr w:type="gramStart"/>
            <w:r w:rsidRPr="008E20D0">
              <w:rPr>
                <w:color w:val="00000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8E20D0" w:rsidRPr="008E20D0" w:rsidRDefault="008E20D0" w:rsidP="008E20D0">
            <w:pPr>
              <w:ind w:firstLine="567"/>
              <w:jc w:val="both"/>
              <w:rPr>
                <w:color w:val="000000"/>
              </w:rPr>
            </w:pPr>
            <w:r w:rsidRPr="008E20D0">
              <w:rPr>
                <w:color w:val="000000"/>
              </w:rPr>
              <w:t>5.2. Общие требования к порядку подачи и рассмотрения жалобы:</w:t>
            </w:r>
          </w:p>
          <w:p w:rsidR="008E20D0" w:rsidRPr="008E20D0" w:rsidRDefault="008E20D0" w:rsidP="008E20D0">
            <w:pPr>
              <w:ind w:firstLine="567"/>
              <w:jc w:val="both"/>
              <w:rPr>
                <w:color w:val="000000"/>
              </w:rPr>
            </w:pPr>
            <w:r w:rsidRPr="008E20D0">
              <w:rPr>
                <w:color w:val="000000"/>
              </w:rPr>
              <w:t xml:space="preserve">5.2.1. </w:t>
            </w:r>
            <w:proofErr w:type="gramStart"/>
            <w:r w:rsidRPr="008E20D0">
              <w:rPr>
                <w:color w:val="000000"/>
              </w:rP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закона.</w:t>
            </w:r>
            <w:proofErr w:type="gramEnd"/>
            <w:r w:rsidRPr="008E20D0">
              <w:rPr>
                <w:color w:val="000000"/>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Федеральным законом, подаются руководителям этих организаций.</w:t>
            </w:r>
          </w:p>
          <w:p w:rsidR="008E20D0" w:rsidRPr="008E20D0" w:rsidRDefault="008E20D0" w:rsidP="008E20D0">
            <w:pPr>
              <w:ind w:firstLine="567"/>
              <w:jc w:val="both"/>
              <w:rPr>
                <w:color w:val="000000"/>
              </w:rPr>
            </w:pPr>
            <w:r w:rsidRPr="008E20D0">
              <w:rPr>
                <w:color w:val="000000"/>
              </w:rPr>
              <w:t xml:space="preserve">5.2.2. </w:t>
            </w:r>
            <w:proofErr w:type="gramStart"/>
            <w:r w:rsidRPr="008E20D0">
              <w:rPr>
                <w:color w:val="000000"/>
              </w:rPr>
              <w:t>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w:t>
            </w:r>
            <w:proofErr w:type="gramEnd"/>
            <w:r w:rsidRPr="008E20D0">
              <w:rPr>
                <w:color w:val="000000"/>
              </w:rPr>
              <w:t xml:space="preserve">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w:t>
            </w:r>
            <w:proofErr w:type="gramStart"/>
            <w:r w:rsidRPr="008E20D0">
              <w:rPr>
                <w:color w:val="000000"/>
              </w:rPr>
              <w:t>принята</w:t>
            </w:r>
            <w:proofErr w:type="gramEnd"/>
            <w:r w:rsidRPr="008E20D0">
              <w:rPr>
                <w:color w:val="000000"/>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w:t>
            </w:r>
            <w:r w:rsidRPr="008E20D0">
              <w:rPr>
                <w:color w:val="000000"/>
              </w:rPr>
              <w:lastRenderedPageBreak/>
              <w:t>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Федеральным законом,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E20D0" w:rsidRPr="008E20D0" w:rsidRDefault="008E20D0" w:rsidP="008E20D0">
            <w:pPr>
              <w:ind w:firstLine="567"/>
              <w:jc w:val="both"/>
              <w:rPr>
                <w:color w:val="000000"/>
              </w:rPr>
            </w:pPr>
            <w:r w:rsidRPr="008E20D0">
              <w:rPr>
                <w:color w:val="000000"/>
              </w:rPr>
              <w:t>5.2.3.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пункта 5.1. настоящего регламента и настоящего раздела не применяются.</w:t>
            </w:r>
          </w:p>
          <w:p w:rsidR="008E20D0" w:rsidRPr="008E20D0" w:rsidRDefault="008E20D0" w:rsidP="008E20D0">
            <w:pPr>
              <w:ind w:firstLine="567"/>
              <w:jc w:val="both"/>
              <w:rPr>
                <w:color w:val="000000"/>
              </w:rPr>
            </w:pPr>
            <w:r w:rsidRPr="008E20D0">
              <w:rPr>
                <w:color w:val="000000"/>
              </w:rPr>
              <w:t>Жалоба должна содержать:</w:t>
            </w:r>
          </w:p>
          <w:p w:rsidR="008E20D0" w:rsidRPr="008E20D0" w:rsidRDefault="008E20D0" w:rsidP="008E20D0">
            <w:pPr>
              <w:ind w:firstLine="567"/>
              <w:jc w:val="both"/>
              <w:rPr>
                <w:color w:val="000000"/>
              </w:rPr>
            </w:pPr>
            <w:proofErr w:type="gramStart"/>
            <w:r w:rsidRPr="008E20D0">
              <w:rPr>
                <w:color w:val="000000"/>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Федеральным законом, их руководителей и (или) работников, решения и действия (бездействие) которых обжалуются;</w:t>
            </w:r>
            <w:proofErr w:type="gramEnd"/>
          </w:p>
          <w:p w:rsidR="008E20D0" w:rsidRPr="008E20D0" w:rsidRDefault="008E20D0" w:rsidP="008E20D0">
            <w:pPr>
              <w:ind w:firstLine="567"/>
              <w:jc w:val="both"/>
              <w:rPr>
                <w:color w:val="000000"/>
              </w:rPr>
            </w:pPr>
            <w:proofErr w:type="gramStart"/>
            <w:r w:rsidRPr="008E20D0">
              <w:rPr>
                <w:color w:val="00000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E20D0" w:rsidRPr="008E20D0" w:rsidRDefault="008E20D0" w:rsidP="008E20D0">
            <w:pPr>
              <w:ind w:firstLine="567"/>
              <w:jc w:val="both"/>
              <w:rPr>
                <w:color w:val="000000"/>
              </w:rPr>
            </w:pPr>
            <w:proofErr w:type="gramStart"/>
            <w:r w:rsidRPr="008E20D0">
              <w:rPr>
                <w:color w:val="000000"/>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Федерального закона, их работников;</w:t>
            </w:r>
            <w:proofErr w:type="gramEnd"/>
          </w:p>
          <w:p w:rsidR="008E20D0" w:rsidRPr="008E20D0" w:rsidRDefault="008E20D0" w:rsidP="008E20D0">
            <w:pPr>
              <w:ind w:firstLine="567"/>
              <w:jc w:val="both"/>
              <w:rPr>
                <w:color w:val="000000"/>
              </w:rPr>
            </w:pPr>
            <w:proofErr w:type="gramStart"/>
            <w:r w:rsidRPr="008E20D0">
              <w:rPr>
                <w:color w:val="000000"/>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Федеральным законом, их работников.</w:t>
            </w:r>
            <w:proofErr w:type="gramEnd"/>
            <w:r w:rsidRPr="008E20D0">
              <w:rPr>
                <w:color w:val="000000"/>
              </w:rPr>
              <w:t xml:space="preserve"> Заявителем могут быть представлены документы (при наличии), подтверждающие доводы заявителя, либо их копии.</w:t>
            </w:r>
          </w:p>
          <w:p w:rsidR="008E20D0" w:rsidRPr="008E20D0" w:rsidRDefault="008E20D0" w:rsidP="008E20D0">
            <w:pPr>
              <w:ind w:firstLine="567"/>
              <w:jc w:val="both"/>
              <w:rPr>
                <w:color w:val="000000"/>
              </w:rPr>
            </w:pPr>
            <w:proofErr w:type="gramStart"/>
            <w:r w:rsidRPr="008E20D0">
              <w:rPr>
                <w:color w:val="000000"/>
              </w:rPr>
              <w:t>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8E20D0" w:rsidRPr="008E20D0" w:rsidRDefault="008E20D0" w:rsidP="008E20D0">
            <w:pPr>
              <w:ind w:firstLine="567"/>
              <w:jc w:val="both"/>
              <w:rPr>
                <w:color w:val="000000"/>
              </w:rPr>
            </w:pPr>
            <w:r w:rsidRPr="008E20D0">
              <w:rPr>
                <w:color w:val="000000"/>
              </w:rPr>
              <w:t>По результатам рассмотрения жалобы принимается одно из следующих решений:</w:t>
            </w:r>
          </w:p>
          <w:p w:rsidR="008E20D0" w:rsidRPr="008E20D0" w:rsidRDefault="008E20D0" w:rsidP="008E20D0">
            <w:pPr>
              <w:ind w:firstLine="567"/>
              <w:jc w:val="both"/>
              <w:rPr>
                <w:color w:val="000000"/>
              </w:rPr>
            </w:pPr>
            <w:proofErr w:type="gramStart"/>
            <w:r w:rsidRPr="008E20D0">
              <w:rPr>
                <w:color w:val="00000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E20D0" w:rsidRPr="008E20D0" w:rsidRDefault="008E20D0" w:rsidP="008E20D0">
            <w:pPr>
              <w:ind w:firstLine="567"/>
              <w:jc w:val="both"/>
              <w:rPr>
                <w:color w:val="000000"/>
              </w:rPr>
            </w:pPr>
            <w:r w:rsidRPr="008E20D0">
              <w:rPr>
                <w:color w:val="000000"/>
              </w:rPr>
              <w:t>2) в удовлетворении жалобы отказывается.</w:t>
            </w:r>
          </w:p>
          <w:p w:rsidR="008E20D0" w:rsidRPr="008E20D0" w:rsidRDefault="008E20D0" w:rsidP="008E20D0">
            <w:pPr>
              <w:ind w:firstLine="567"/>
              <w:jc w:val="both"/>
              <w:rPr>
                <w:color w:val="000000"/>
              </w:rPr>
            </w:pPr>
            <w:r w:rsidRPr="008E20D0">
              <w:rPr>
                <w:color w:val="000000"/>
              </w:rPr>
              <w:t>Не позднее дня, следующего за днем принятия решения в удовлетворении жалобы либо в отказе удовлетворении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E20D0" w:rsidRPr="008E20D0" w:rsidRDefault="008E20D0" w:rsidP="008E20D0">
            <w:pPr>
              <w:ind w:firstLine="567"/>
              <w:jc w:val="both"/>
              <w:rPr>
                <w:color w:val="000000"/>
              </w:rPr>
            </w:pPr>
            <w:r w:rsidRPr="008E20D0">
              <w:rPr>
                <w:color w:val="000000"/>
              </w:rPr>
              <w:t xml:space="preserve">В случае установления в ходе или по результатам </w:t>
            </w:r>
            <w:proofErr w:type="gramStart"/>
            <w:r w:rsidRPr="008E20D0">
              <w:rPr>
                <w:color w:val="000000"/>
              </w:rPr>
              <w:t xml:space="preserve">рассмотрения жалобы признаков состава </w:t>
            </w:r>
            <w:r w:rsidRPr="008E20D0">
              <w:rPr>
                <w:color w:val="000000"/>
              </w:rPr>
              <w:lastRenderedPageBreak/>
              <w:t>административного правонарушения</w:t>
            </w:r>
            <w:proofErr w:type="gramEnd"/>
            <w:r w:rsidRPr="008E20D0">
              <w:rPr>
                <w:color w:val="000000"/>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E20D0" w:rsidRPr="008E20D0" w:rsidRDefault="008E20D0" w:rsidP="008E20D0">
            <w:pPr>
              <w:ind w:firstLine="567"/>
              <w:jc w:val="both"/>
            </w:pPr>
            <w:r w:rsidRPr="008E20D0">
              <w:rPr>
                <w:color w:val="000000"/>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02.05.200</w:t>
            </w:r>
            <w:r w:rsidRPr="008E20D0">
              <w:t xml:space="preserve">6 </w:t>
            </w:r>
            <w:hyperlink r:id="rId25" w:tooltip="от 02.05.2006 №59-ФЗ" w:history="1">
              <w:r w:rsidRPr="008E20D0">
                <w:t>№ 59-ФЗ</w:t>
              </w:r>
            </w:hyperlink>
            <w:r w:rsidRPr="008E20D0">
              <w:t xml:space="preserve"> «</w:t>
            </w:r>
            <w:hyperlink r:id="rId26" w:tooltip="О порядке рассмотрения обращений граждан Российской Федерации" w:history="1">
              <w:r w:rsidRPr="008E20D0">
                <w:t>О порядке рассмотрения обращений граждан Российской Федерации</w:t>
              </w:r>
            </w:hyperlink>
            <w:r w:rsidRPr="008E20D0">
              <w:t>.</w:t>
            </w:r>
          </w:p>
          <w:p w:rsidR="008E20D0" w:rsidRPr="008E20D0" w:rsidRDefault="008E20D0" w:rsidP="008E20D0">
            <w:pPr>
              <w:jc w:val="both"/>
            </w:pPr>
          </w:p>
          <w:p w:rsidR="008E20D0" w:rsidRPr="008E20D0" w:rsidRDefault="008E20D0" w:rsidP="008E20D0">
            <w:pPr>
              <w:jc w:val="both"/>
            </w:pPr>
            <w:r w:rsidRPr="008E20D0">
              <w:t>1.4. Абзац 25 пункта 1.3. административного регламента дополнить словами «, поступившему в орган местного самоуправления или должностному лицу в письменной форме», слова «или в письменной форме» заменить словами «и в письменной».</w:t>
            </w:r>
          </w:p>
          <w:p w:rsidR="008E20D0" w:rsidRPr="008E20D0" w:rsidRDefault="008E20D0" w:rsidP="008E20D0">
            <w:pPr>
              <w:jc w:val="both"/>
            </w:pPr>
          </w:p>
          <w:p w:rsidR="008E20D0" w:rsidRPr="008E20D0" w:rsidRDefault="008E20D0" w:rsidP="008E20D0">
            <w:pPr>
              <w:jc w:val="both"/>
              <w:rPr>
                <w:rFonts w:eastAsiaTheme="minorHAnsi"/>
                <w:lang w:eastAsia="en-US"/>
              </w:rPr>
            </w:pPr>
            <w:r w:rsidRPr="008E20D0">
              <w:t>1.5.</w:t>
            </w:r>
            <w:r w:rsidRPr="008E20D0">
              <w:rPr>
                <w:rFonts w:eastAsia="Calibri"/>
                <w:lang w:eastAsia="en-US"/>
              </w:rPr>
              <w:t xml:space="preserve"> В пункте 2.5 административного регламента ссылку на Федеральный закон от 21.07.1997 № 122- ФЗ «О государственной регистрации прав на недвижимое имущество и сделок с ним» исключить, </w:t>
            </w:r>
            <w:r w:rsidRPr="008E20D0">
              <w:rPr>
                <w:rFonts w:eastAsiaTheme="minorHAnsi"/>
                <w:lang w:eastAsia="en-US"/>
              </w:rPr>
              <w:t xml:space="preserve">ссылку на Федеральный закон от 24.07.2007 № 221- ФЗ «О государственном кадастре недвижимости» </w:t>
            </w:r>
            <w:proofErr w:type="gramStart"/>
            <w:r w:rsidRPr="008E20D0">
              <w:rPr>
                <w:rFonts w:eastAsiaTheme="minorHAnsi"/>
                <w:lang w:eastAsia="en-US"/>
              </w:rPr>
              <w:t>заменить на ссылку</w:t>
            </w:r>
            <w:proofErr w:type="gramEnd"/>
            <w:r w:rsidRPr="008E20D0">
              <w:rPr>
                <w:rFonts w:eastAsiaTheme="minorHAnsi"/>
                <w:lang w:eastAsia="en-US"/>
              </w:rPr>
              <w:t xml:space="preserve"> на Федеральный закон от 24.07.2007 № 221- ФЗ «О кадастровой деятельности».</w:t>
            </w:r>
          </w:p>
          <w:p w:rsidR="008E20D0" w:rsidRPr="008E20D0" w:rsidRDefault="008E20D0" w:rsidP="008E20D0">
            <w:pPr>
              <w:jc w:val="both"/>
              <w:rPr>
                <w:rFonts w:eastAsiaTheme="minorHAnsi"/>
                <w:lang w:eastAsia="en-US"/>
              </w:rPr>
            </w:pPr>
          </w:p>
          <w:p w:rsidR="008E20D0" w:rsidRPr="008E20D0" w:rsidRDefault="008E20D0" w:rsidP="008E20D0">
            <w:pPr>
              <w:jc w:val="both"/>
              <w:rPr>
                <w:rFonts w:eastAsiaTheme="minorHAnsi"/>
                <w:lang w:eastAsia="en-US"/>
              </w:rPr>
            </w:pPr>
            <w:r w:rsidRPr="008E20D0">
              <w:rPr>
                <w:rFonts w:eastAsiaTheme="minorHAnsi"/>
                <w:lang w:eastAsia="en-US"/>
              </w:rPr>
              <w:t>1.6. В пункте 2.6.2 административного регламента формулировку «Единый государственный реестр прав на недвижимое имущество и сделок с ним о правах на приобретаемый земельный участо</w:t>
            </w:r>
            <w:proofErr w:type="gramStart"/>
            <w:r w:rsidRPr="008E20D0">
              <w:rPr>
                <w:rFonts w:eastAsiaTheme="minorHAnsi"/>
                <w:lang w:eastAsia="en-US"/>
              </w:rPr>
              <w:t>к(</w:t>
            </w:r>
            <w:proofErr w:type="gramEnd"/>
            <w:r w:rsidRPr="008E20D0">
              <w:rPr>
                <w:rFonts w:eastAsiaTheme="minorHAnsi"/>
                <w:lang w:eastAsia="en-US"/>
              </w:rPr>
              <w:t>ЕГРП) заменить на «Единый государственный реестр недвижимости (ЕГРН).</w:t>
            </w:r>
          </w:p>
          <w:p w:rsidR="008E20D0" w:rsidRPr="008E20D0" w:rsidRDefault="008E20D0" w:rsidP="008E20D0">
            <w:pPr>
              <w:jc w:val="both"/>
              <w:rPr>
                <w:rFonts w:eastAsiaTheme="minorHAnsi"/>
                <w:lang w:eastAsia="en-US"/>
              </w:rPr>
            </w:pPr>
          </w:p>
          <w:p w:rsidR="008E20D0" w:rsidRPr="008E20D0" w:rsidRDefault="008E20D0" w:rsidP="008E20D0">
            <w:pPr>
              <w:jc w:val="both"/>
              <w:rPr>
                <w:rFonts w:eastAsia="Calibri"/>
                <w:lang w:eastAsia="en-US"/>
              </w:rPr>
            </w:pPr>
            <w:r w:rsidRPr="008E20D0">
              <w:rPr>
                <w:rFonts w:eastAsiaTheme="minorHAnsi"/>
                <w:lang w:eastAsia="en-US"/>
              </w:rPr>
              <w:t>1.7. Абзац 10 пункта 2.16.2. административного регламента признать утратившим силу.</w:t>
            </w:r>
          </w:p>
          <w:p w:rsidR="008E20D0" w:rsidRPr="008E20D0" w:rsidRDefault="008E20D0" w:rsidP="008E20D0">
            <w:pPr>
              <w:jc w:val="both"/>
            </w:pPr>
          </w:p>
          <w:p w:rsidR="008E20D0" w:rsidRPr="008E20D0" w:rsidRDefault="008E20D0" w:rsidP="008E20D0">
            <w:pPr>
              <w:jc w:val="both"/>
              <w:rPr>
                <w:bCs/>
              </w:rPr>
            </w:pPr>
            <w:r w:rsidRPr="008E20D0">
              <w:t xml:space="preserve">2. </w:t>
            </w:r>
            <w:r w:rsidRPr="008E20D0">
              <w:rPr>
                <w:bCs/>
              </w:rPr>
              <w:t>Опубликовать данное постановление в периодическом печатном издании «</w:t>
            </w:r>
            <w:proofErr w:type="spellStart"/>
            <w:r w:rsidRPr="008E20D0">
              <w:rPr>
                <w:bCs/>
              </w:rPr>
              <w:t>Волчанский</w:t>
            </w:r>
            <w:proofErr w:type="spellEnd"/>
            <w:r w:rsidRPr="008E20D0">
              <w:rPr>
                <w:bCs/>
              </w:rPr>
              <w:t xml:space="preserve"> вестник» и разместить на официальном сайте администрации Волчанского сельсовета </w:t>
            </w:r>
            <w:proofErr w:type="spellStart"/>
            <w:r w:rsidRPr="008E20D0">
              <w:rPr>
                <w:bCs/>
              </w:rPr>
              <w:t>Доволенского</w:t>
            </w:r>
            <w:proofErr w:type="spellEnd"/>
            <w:r w:rsidRPr="008E20D0">
              <w:rPr>
                <w:bCs/>
              </w:rPr>
              <w:t xml:space="preserve"> района Новосибирской области в сети «Интернет». </w:t>
            </w:r>
          </w:p>
          <w:p w:rsidR="008E20D0" w:rsidRPr="008E20D0" w:rsidRDefault="008E20D0" w:rsidP="008E20D0">
            <w:pPr>
              <w:jc w:val="both"/>
              <w:rPr>
                <w:bCs/>
              </w:rPr>
            </w:pPr>
          </w:p>
          <w:p w:rsidR="008E20D0" w:rsidRPr="008E20D0" w:rsidRDefault="008E20D0" w:rsidP="008E20D0">
            <w:pPr>
              <w:jc w:val="both"/>
              <w:rPr>
                <w:bCs/>
              </w:rPr>
            </w:pPr>
          </w:p>
          <w:p w:rsidR="008E20D0" w:rsidRPr="008E20D0" w:rsidRDefault="008E20D0" w:rsidP="008E20D0">
            <w:pPr>
              <w:jc w:val="both"/>
            </w:pPr>
            <w:r w:rsidRPr="008E20D0">
              <w:t xml:space="preserve">Глава Волчанского сельсовета                                                    </w:t>
            </w:r>
          </w:p>
          <w:p w:rsidR="008E20D0" w:rsidRPr="008E20D0" w:rsidRDefault="008E20D0" w:rsidP="008E20D0">
            <w:pPr>
              <w:rPr>
                <w:b/>
              </w:rPr>
            </w:pPr>
            <w:proofErr w:type="spellStart"/>
            <w:r w:rsidRPr="008E20D0">
              <w:t>Доволенского</w:t>
            </w:r>
            <w:proofErr w:type="spellEnd"/>
            <w:r w:rsidRPr="008E20D0">
              <w:t xml:space="preserve"> района Новосибирской области                           </w:t>
            </w:r>
            <w:r>
              <w:t xml:space="preserve">                                                  </w:t>
            </w:r>
            <w:r w:rsidRPr="008E20D0">
              <w:t xml:space="preserve">Е.Д. </w:t>
            </w:r>
            <w:proofErr w:type="spellStart"/>
            <w:r w:rsidRPr="008E20D0">
              <w:t>Крикунова</w:t>
            </w:r>
            <w:proofErr w:type="spellEnd"/>
          </w:p>
          <w:p w:rsidR="008E20D0" w:rsidRPr="008E20D0" w:rsidRDefault="008E20D0" w:rsidP="008E20D0"/>
          <w:p w:rsidR="008E20D0" w:rsidRDefault="008E20D0" w:rsidP="008E20D0">
            <w:r>
              <w:t xml:space="preserve">  </w:t>
            </w:r>
          </w:p>
          <w:p w:rsidR="008E20D0" w:rsidRDefault="008E20D0" w:rsidP="008E20D0"/>
          <w:p w:rsidR="008E20D0" w:rsidRDefault="008E20D0" w:rsidP="008E20D0"/>
          <w:p w:rsidR="008E20D0" w:rsidRDefault="008E20D0" w:rsidP="008E20D0"/>
          <w:p w:rsidR="008E20D0" w:rsidRPr="008E20D0" w:rsidRDefault="008E20D0" w:rsidP="008E20D0"/>
          <w:p w:rsidR="008E20D0" w:rsidRPr="008E20D0" w:rsidRDefault="008E20D0" w:rsidP="008E20D0">
            <w:pPr>
              <w:jc w:val="center"/>
              <w:rPr>
                <w:rFonts w:eastAsia="Calibri"/>
              </w:rPr>
            </w:pPr>
            <w:r w:rsidRPr="008E20D0">
              <w:rPr>
                <w:rFonts w:eastAsia="Calibri"/>
                <w:b/>
              </w:rPr>
              <w:t>АДМИНИСТРАЦИЯ ВОЛЧАНСКОГО  СЕЛЬСОВЕТА</w:t>
            </w:r>
          </w:p>
          <w:p w:rsidR="008E20D0" w:rsidRPr="008E20D0" w:rsidRDefault="008E20D0" w:rsidP="008E20D0">
            <w:pPr>
              <w:jc w:val="center"/>
              <w:rPr>
                <w:rFonts w:eastAsia="Calibri"/>
                <w:b/>
              </w:rPr>
            </w:pPr>
            <w:r w:rsidRPr="008E20D0">
              <w:rPr>
                <w:rFonts w:eastAsia="Calibri"/>
                <w:b/>
              </w:rPr>
              <w:t>ДОВОЛЕНСКОГО РАЙОНА НОВОСИБИРСКОЙ ОБЛАСТИ</w:t>
            </w:r>
          </w:p>
          <w:p w:rsidR="008E20D0" w:rsidRPr="008E20D0" w:rsidRDefault="008E20D0" w:rsidP="008E20D0">
            <w:pPr>
              <w:rPr>
                <w:rFonts w:eastAsia="Calibri"/>
                <w:b/>
              </w:rPr>
            </w:pPr>
          </w:p>
          <w:p w:rsidR="008E20D0" w:rsidRPr="008E20D0" w:rsidRDefault="008E20D0" w:rsidP="008E20D0">
            <w:pPr>
              <w:jc w:val="center"/>
              <w:rPr>
                <w:rFonts w:eastAsia="Calibri"/>
                <w:b/>
              </w:rPr>
            </w:pPr>
            <w:r w:rsidRPr="008E20D0">
              <w:rPr>
                <w:rFonts w:eastAsia="Calibri"/>
                <w:b/>
              </w:rPr>
              <w:t>ПОСТАНОВЛЕНИЕ</w:t>
            </w:r>
          </w:p>
          <w:p w:rsidR="008E20D0" w:rsidRPr="008E20D0" w:rsidRDefault="008E20D0" w:rsidP="008E20D0">
            <w:pPr>
              <w:jc w:val="center"/>
              <w:rPr>
                <w:rFonts w:eastAsia="Calibri"/>
                <w:b/>
              </w:rPr>
            </w:pPr>
          </w:p>
          <w:p w:rsidR="008E20D0" w:rsidRPr="008E20D0" w:rsidRDefault="008E20D0" w:rsidP="008E20D0">
            <w:pPr>
              <w:rPr>
                <w:rFonts w:eastAsia="Calibri"/>
              </w:rPr>
            </w:pPr>
            <w:r w:rsidRPr="008E20D0">
              <w:rPr>
                <w:rFonts w:eastAsia="Calibri"/>
              </w:rPr>
              <w:t xml:space="preserve">23.01.2023                                                                                                          </w:t>
            </w:r>
            <w:r>
              <w:rPr>
                <w:rFonts w:eastAsia="Calibri"/>
              </w:rPr>
              <w:t xml:space="preserve">                                                 </w:t>
            </w:r>
            <w:r w:rsidRPr="008E20D0">
              <w:rPr>
                <w:rFonts w:eastAsia="Calibri"/>
              </w:rPr>
              <w:t>№ 6</w:t>
            </w:r>
          </w:p>
          <w:p w:rsidR="008E20D0" w:rsidRPr="008E20D0" w:rsidRDefault="008E20D0" w:rsidP="008E20D0">
            <w:pPr>
              <w:rPr>
                <w:rFonts w:eastAsia="Calibri"/>
                <w:highlight w:val="yellow"/>
              </w:rPr>
            </w:pPr>
          </w:p>
          <w:p w:rsidR="008E20D0" w:rsidRPr="008E20D0" w:rsidRDefault="008E20D0" w:rsidP="008E20D0">
            <w:pPr>
              <w:jc w:val="center"/>
              <w:rPr>
                <w:rFonts w:eastAsia="Calibri"/>
              </w:rPr>
            </w:pPr>
            <w:r w:rsidRPr="008E20D0">
              <w:rPr>
                <w:rFonts w:eastAsia="Calibri"/>
              </w:rPr>
              <w:t xml:space="preserve"> </w:t>
            </w:r>
            <w:proofErr w:type="gramStart"/>
            <w:r w:rsidRPr="008E20D0">
              <w:rPr>
                <w:rFonts w:eastAsia="Calibri"/>
              </w:rPr>
              <w:t>с</w:t>
            </w:r>
            <w:proofErr w:type="gramEnd"/>
            <w:r w:rsidRPr="008E20D0">
              <w:rPr>
                <w:rFonts w:eastAsia="Calibri"/>
              </w:rPr>
              <w:t xml:space="preserve">. Волчанка </w:t>
            </w:r>
          </w:p>
          <w:p w:rsidR="008E20D0" w:rsidRPr="008E20D0" w:rsidRDefault="008E20D0" w:rsidP="008E20D0">
            <w:pPr>
              <w:jc w:val="center"/>
              <w:rPr>
                <w:rFonts w:eastAsia="Calibri"/>
                <w:b/>
              </w:rPr>
            </w:pPr>
          </w:p>
          <w:p w:rsidR="008E20D0" w:rsidRPr="008E20D0" w:rsidRDefault="008E20D0" w:rsidP="008E20D0">
            <w:pPr>
              <w:jc w:val="center"/>
              <w:rPr>
                <w:rFonts w:eastAsia="Calibri"/>
              </w:rPr>
            </w:pPr>
            <w:r w:rsidRPr="008E20D0">
              <w:rPr>
                <w:rFonts w:eastAsia="Calibri"/>
              </w:rPr>
              <w:t xml:space="preserve">О внесении изменений в  постановление администрации Волчанского сельсовета </w:t>
            </w:r>
            <w:proofErr w:type="spellStart"/>
            <w:r w:rsidRPr="008E20D0">
              <w:rPr>
                <w:rFonts w:eastAsia="Calibri"/>
              </w:rPr>
              <w:t>Доволенского</w:t>
            </w:r>
            <w:proofErr w:type="spellEnd"/>
            <w:r w:rsidRPr="008E20D0">
              <w:rPr>
                <w:rFonts w:eastAsia="Calibri"/>
              </w:rPr>
              <w:t xml:space="preserve"> района Новосибирской области от 19.06.2015 № 38 «Об утверждении административного регламента предоставления муниципальной услуги по </w:t>
            </w:r>
            <w:r w:rsidRPr="008E20D0">
              <w:rPr>
                <w:rFonts w:eastAsia="Calibri"/>
                <w:bCs/>
              </w:rPr>
              <w:t>утверждению и выдаче схемы расположения земельного участка</w:t>
            </w:r>
            <w:r w:rsidRPr="008E20D0">
              <w:rPr>
                <w:rFonts w:eastAsia="Calibri"/>
              </w:rPr>
              <w:t xml:space="preserve"> на кадастровом плане или кадастровой карте»</w:t>
            </w:r>
          </w:p>
          <w:p w:rsidR="008E20D0" w:rsidRPr="008E20D0" w:rsidRDefault="008E20D0" w:rsidP="008E20D0">
            <w:pPr>
              <w:rPr>
                <w:rFonts w:eastAsia="Calibri"/>
              </w:rPr>
            </w:pPr>
          </w:p>
          <w:p w:rsidR="008E20D0" w:rsidRPr="008E20D0" w:rsidRDefault="008E20D0" w:rsidP="008E20D0">
            <w:pPr>
              <w:jc w:val="both"/>
              <w:rPr>
                <w:rFonts w:eastAsia="Calibri"/>
              </w:rPr>
            </w:pPr>
            <w:r w:rsidRPr="008E20D0">
              <w:rPr>
                <w:rFonts w:eastAsia="Calibri"/>
              </w:rPr>
              <w:t xml:space="preserve">         </w:t>
            </w:r>
            <w:proofErr w:type="gramStart"/>
            <w:r w:rsidRPr="008E20D0">
              <w:rPr>
                <w:rFonts w:eastAsia="Calibri"/>
              </w:rPr>
              <w:t>В</w:t>
            </w:r>
            <w:r w:rsidRPr="008E20D0">
              <w:t xml:space="preserve"> соответствии с Федеральным законом от 27.07.2010 № 210-ФЗ «Об организации предоставления государственных и муниципальных услуг», Федеральным законом от 19.07.2018 № 204-ФЗ «О внесении </w:t>
            </w:r>
            <w:r w:rsidRPr="008E20D0">
              <w:lastRenderedPageBreak/>
              <w:t>изменений в Федеральный закон «Об организации предоставления государственных и муниципальных услуг» и</w:t>
            </w:r>
            <w:r w:rsidRPr="008E20D0">
              <w:rPr>
                <w:rFonts w:eastAsia="Calibri"/>
              </w:rPr>
              <w:t xml:space="preserve"> для приведения нормативно - правовых актов администрации Волчанского сельсовета в соответствие с действующим законодательством, администрация Волчанского сельсовета </w:t>
            </w:r>
            <w:proofErr w:type="spellStart"/>
            <w:r w:rsidRPr="008E20D0">
              <w:rPr>
                <w:rFonts w:eastAsia="Calibri"/>
              </w:rPr>
              <w:t>Доволенского</w:t>
            </w:r>
            <w:proofErr w:type="spellEnd"/>
            <w:r w:rsidRPr="008E20D0">
              <w:rPr>
                <w:rFonts w:eastAsia="Calibri"/>
              </w:rPr>
              <w:t xml:space="preserve"> района Новосибирской области  </w:t>
            </w:r>
            <w:proofErr w:type="gramEnd"/>
          </w:p>
          <w:p w:rsidR="008E20D0" w:rsidRPr="008E20D0" w:rsidRDefault="008E20D0" w:rsidP="008E20D0">
            <w:pPr>
              <w:jc w:val="both"/>
              <w:rPr>
                <w:rFonts w:eastAsia="Calibri"/>
              </w:rPr>
            </w:pPr>
            <w:r w:rsidRPr="008E20D0">
              <w:rPr>
                <w:rFonts w:eastAsia="Calibri"/>
              </w:rPr>
              <w:t>ПОСТАНОВЛЯЕТ:</w:t>
            </w:r>
          </w:p>
          <w:p w:rsidR="008E20D0" w:rsidRPr="008E20D0" w:rsidRDefault="008E20D0" w:rsidP="008E20D0">
            <w:pPr>
              <w:autoSpaceDE w:val="0"/>
              <w:autoSpaceDN w:val="0"/>
              <w:adjustRightInd w:val="0"/>
              <w:jc w:val="both"/>
              <w:outlineLvl w:val="0"/>
            </w:pPr>
            <w:r w:rsidRPr="008E20D0">
              <w:rPr>
                <w:rFonts w:eastAsia="Calibri"/>
              </w:rPr>
              <w:t xml:space="preserve">      1. Внести </w:t>
            </w:r>
            <w:r w:rsidRPr="008E20D0">
              <w:rPr>
                <w:bCs/>
              </w:rPr>
              <w:t xml:space="preserve">в постановление администрации Волчанского сельсовета </w:t>
            </w:r>
            <w:proofErr w:type="spellStart"/>
            <w:r w:rsidRPr="008E20D0">
              <w:rPr>
                <w:bCs/>
              </w:rPr>
              <w:t>Доволенского</w:t>
            </w:r>
            <w:proofErr w:type="spellEnd"/>
            <w:r w:rsidRPr="008E20D0">
              <w:rPr>
                <w:bCs/>
              </w:rPr>
              <w:t xml:space="preserve"> района Новосибирской области от 19.06.2015  № 38 «</w:t>
            </w:r>
            <w:r w:rsidRPr="008E20D0">
              <w:t xml:space="preserve">Об </w:t>
            </w:r>
            <w:r w:rsidRPr="008E20D0">
              <w:rPr>
                <w:rFonts w:eastAsia="Calibri"/>
              </w:rPr>
              <w:t xml:space="preserve">утверждении административного регламента предоставления муниципальной услуги по </w:t>
            </w:r>
            <w:r w:rsidRPr="008E20D0">
              <w:rPr>
                <w:rFonts w:eastAsia="Calibri"/>
                <w:bCs/>
              </w:rPr>
              <w:t>утверждению и выдаче схемы расположения земельного участка</w:t>
            </w:r>
            <w:r w:rsidRPr="008E20D0">
              <w:rPr>
                <w:rFonts w:eastAsia="Calibri"/>
              </w:rPr>
              <w:t xml:space="preserve"> на кадастровом плане или кадастровой карте»</w:t>
            </w:r>
            <w:r w:rsidRPr="008E20D0">
              <w:t xml:space="preserve"> следующие изменения:</w:t>
            </w:r>
          </w:p>
          <w:p w:rsidR="008E20D0" w:rsidRPr="008E20D0" w:rsidRDefault="008E20D0" w:rsidP="008E20D0">
            <w:pPr>
              <w:autoSpaceDE w:val="0"/>
              <w:autoSpaceDN w:val="0"/>
              <w:adjustRightInd w:val="0"/>
              <w:jc w:val="both"/>
              <w:outlineLvl w:val="0"/>
            </w:pPr>
          </w:p>
          <w:p w:rsidR="008E20D0" w:rsidRPr="008E20D0" w:rsidRDefault="008E20D0" w:rsidP="008E20D0">
            <w:pPr>
              <w:autoSpaceDE w:val="0"/>
              <w:autoSpaceDN w:val="0"/>
              <w:adjustRightInd w:val="0"/>
              <w:jc w:val="both"/>
              <w:outlineLvl w:val="0"/>
            </w:pPr>
            <w:r w:rsidRPr="008E20D0">
              <w:t>1.1. Наименование раздела 3 изложить в следующей редакции:</w:t>
            </w:r>
          </w:p>
          <w:p w:rsidR="008E20D0" w:rsidRPr="008E20D0" w:rsidRDefault="008E20D0" w:rsidP="008E20D0">
            <w:pPr>
              <w:widowControl w:val="0"/>
              <w:autoSpaceDE w:val="0"/>
              <w:autoSpaceDN w:val="0"/>
              <w:jc w:val="both"/>
              <w:rPr>
                <w:rFonts w:eastAsia="Calibri"/>
                <w:bCs/>
              </w:rPr>
            </w:pPr>
            <w:r w:rsidRPr="008E20D0">
              <w:rPr>
                <w:rFonts w:eastAsia="Calibri"/>
              </w:rPr>
              <w:t>«</w:t>
            </w:r>
            <w:r w:rsidRPr="008E20D0">
              <w:rPr>
                <w:rFonts w:eastAsia="Calibri"/>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E20D0" w:rsidRPr="008E20D0" w:rsidRDefault="008E20D0" w:rsidP="008E20D0">
            <w:pPr>
              <w:widowControl w:val="0"/>
              <w:autoSpaceDE w:val="0"/>
              <w:autoSpaceDN w:val="0"/>
              <w:jc w:val="both"/>
              <w:rPr>
                <w:rFonts w:eastAsia="Calibri"/>
                <w:bCs/>
              </w:rPr>
            </w:pPr>
          </w:p>
          <w:p w:rsidR="008E20D0" w:rsidRPr="008E20D0" w:rsidRDefault="008E20D0" w:rsidP="008E20D0">
            <w:pPr>
              <w:autoSpaceDE w:val="0"/>
              <w:autoSpaceDN w:val="0"/>
              <w:adjustRightInd w:val="0"/>
              <w:jc w:val="both"/>
              <w:outlineLvl w:val="0"/>
            </w:pPr>
            <w:r w:rsidRPr="008E20D0">
              <w:rPr>
                <w:rFonts w:eastAsia="Calibri"/>
                <w:bCs/>
              </w:rPr>
              <w:t>1.2.</w:t>
            </w:r>
            <w:r w:rsidRPr="008E20D0">
              <w:t xml:space="preserve"> Наименование раздела 4 изложить в следующей редакции:</w:t>
            </w:r>
          </w:p>
          <w:p w:rsidR="008E20D0" w:rsidRPr="008E20D0" w:rsidRDefault="008E20D0" w:rsidP="008E20D0">
            <w:pPr>
              <w:jc w:val="both"/>
              <w:rPr>
                <w:rFonts w:eastAsia="Calibri"/>
                <w:bCs/>
              </w:rPr>
            </w:pPr>
            <w:r w:rsidRPr="008E20D0">
              <w:rPr>
                <w:rFonts w:eastAsia="Calibri"/>
                <w:bCs/>
              </w:rPr>
              <w:t xml:space="preserve">«4. Формы </w:t>
            </w:r>
            <w:proofErr w:type="gramStart"/>
            <w:r w:rsidRPr="008E20D0">
              <w:rPr>
                <w:rFonts w:eastAsia="Calibri"/>
                <w:bCs/>
              </w:rPr>
              <w:t>контроля за</w:t>
            </w:r>
            <w:proofErr w:type="gramEnd"/>
            <w:r w:rsidRPr="008E20D0">
              <w:rPr>
                <w:rFonts w:eastAsia="Calibri"/>
                <w:bCs/>
              </w:rPr>
              <w:t xml:space="preserve"> исполнением административного регламента»;</w:t>
            </w:r>
          </w:p>
          <w:p w:rsidR="008E20D0" w:rsidRPr="008E20D0" w:rsidRDefault="008E20D0" w:rsidP="008E20D0">
            <w:pPr>
              <w:autoSpaceDE w:val="0"/>
              <w:autoSpaceDN w:val="0"/>
              <w:adjustRightInd w:val="0"/>
              <w:jc w:val="both"/>
              <w:outlineLvl w:val="0"/>
              <w:rPr>
                <w:rFonts w:eastAsia="Calibri"/>
                <w:bCs/>
              </w:rPr>
            </w:pPr>
          </w:p>
          <w:p w:rsidR="008E20D0" w:rsidRPr="008E20D0" w:rsidRDefault="008E20D0" w:rsidP="008E20D0">
            <w:pPr>
              <w:autoSpaceDE w:val="0"/>
              <w:autoSpaceDN w:val="0"/>
              <w:adjustRightInd w:val="0"/>
              <w:jc w:val="both"/>
              <w:outlineLvl w:val="0"/>
            </w:pPr>
            <w:r w:rsidRPr="008E20D0">
              <w:rPr>
                <w:rFonts w:eastAsia="Calibri"/>
                <w:bCs/>
              </w:rPr>
              <w:t xml:space="preserve">1.3. </w:t>
            </w:r>
            <w:r w:rsidRPr="008E20D0">
              <w:t>Наименование раздела 5 изложить в следующей редакции:</w:t>
            </w:r>
          </w:p>
          <w:p w:rsidR="008E20D0" w:rsidRPr="008E20D0" w:rsidRDefault="008E20D0" w:rsidP="008E20D0">
            <w:pPr>
              <w:jc w:val="both"/>
              <w:rPr>
                <w:bCs/>
                <w:iCs/>
              </w:rPr>
            </w:pPr>
            <w:r w:rsidRPr="008E20D0">
              <w:rPr>
                <w:bCs/>
              </w:rPr>
              <w:t>«</w:t>
            </w:r>
            <w:r w:rsidRPr="008E20D0">
              <w:rPr>
                <w:bCs/>
                <w:iCs/>
              </w:rPr>
              <w:t xml:space="preserve">5. </w:t>
            </w:r>
            <w:proofErr w:type="gramStart"/>
            <w:r w:rsidRPr="008E20D0">
              <w:rPr>
                <w:bCs/>
                <w:iCs/>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roofErr w:type="gramEnd"/>
          </w:p>
          <w:p w:rsidR="008E20D0" w:rsidRPr="008E20D0" w:rsidRDefault="008E20D0" w:rsidP="008E20D0">
            <w:pPr>
              <w:jc w:val="both"/>
              <w:rPr>
                <w:b/>
                <w:bCs/>
              </w:rPr>
            </w:pPr>
          </w:p>
          <w:p w:rsidR="008E20D0" w:rsidRPr="008E20D0" w:rsidRDefault="008E20D0" w:rsidP="008E20D0">
            <w:pPr>
              <w:ind w:firstLine="567"/>
              <w:rPr>
                <w:bCs/>
                <w:iCs/>
              </w:rPr>
            </w:pPr>
            <w:r w:rsidRPr="008E20D0">
              <w:rPr>
                <w:bCs/>
                <w:iCs/>
              </w:rPr>
              <w:t>2. Раздел 5 Административного регламента изложить в следующей редакции:</w:t>
            </w:r>
          </w:p>
          <w:p w:rsidR="008E20D0" w:rsidRPr="008E20D0" w:rsidRDefault="008E20D0" w:rsidP="008E20D0">
            <w:pPr>
              <w:ind w:firstLine="567"/>
              <w:rPr>
                <w:bCs/>
                <w:iCs/>
              </w:rPr>
            </w:pPr>
          </w:p>
          <w:p w:rsidR="008E20D0" w:rsidRPr="008E20D0" w:rsidRDefault="008E20D0" w:rsidP="008E20D0">
            <w:pPr>
              <w:ind w:firstLine="567"/>
              <w:jc w:val="center"/>
              <w:rPr>
                <w:bCs/>
                <w:iCs/>
              </w:rPr>
            </w:pPr>
            <w:r w:rsidRPr="008E20D0">
              <w:rPr>
                <w:bCs/>
                <w:iCs/>
              </w:rPr>
              <w:t xml:space="preserve">5. </w:t>
            </w:r>
            <w:proofErr w:type="gramStart"/>
            <w:r w:rsidRPr="008E20D0">
              <w:rPr>
                <w:bCs/>
                <w:iCs/>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roofErr w:type="gramEnd"/>
          </w:p>
          <w:p w:rsidR="008E20D0" w:rsidRPr="008E20D0" w:rsidRDefault="008E20D0" w:rsidP="008E20D0">
            <w:pPr>
              <w:ind w:firstLine="567"/>
              <w:jc w:val="both"/>
              <w:rPr>
                <w:color w:val="000000"/>
              </w:rPr>
            </w:pPr>
          </w:p>
          <w:p w:rsidR="008E20D0" w:rsidRPr="008E20D0" w:rsidRDefault="008E20D0" w:rsidP="008E20D0">
            <w:pPr>
              <w:ind w:firstLine="567"/>
              <w:jc w:val="both"/>
              <w:rPr>
                <w:color w:val="000000"/>
              </w:rPr>
            </w:pPr>
            <w:r w:rsidRPr="008E20D0">
              <w:rPr>
                <w:color w:val="000000"/>
              </w:rPr>
              <w:t>Информация для заявителя о его праве на досудебно</w:t>
            </w:r>
            <w:proofErr w:type="gramStart"/>
            <w:r w:rsidRPr="008E20D0">
              <w:rPr>
                <w:color w:val="000000"/>
              </w:rPr>
              <w:t>е(</w:t>
            </w:r>
            <w:proofErr w:type="gramEnd"/>
            <w:r w:rsidRPr="008E20D0">
              <w:rPr>
                <w:color w:val="000000"/>
              </w:rPr>
              <w:t>внесудебное) обжалование действий (бездействия) и решений, принятых (осуществляемых) в ходе предоставления муниципальной услуги</w:t>
            </w:r>
          </w:p>
          <w:p w:rsidR="008E20D0" w:rsidRPr="008E20D0" w:rsidRDefault="008E20D0" w:rsidP="008E20D0">
            <w:pPr>
              <w:ind w:firstLine="567"/>
              <w:jc w:val="both"/>
              <w:rPr>
                <w:color w:val="000000"/>
              </w:rPr>
            </w:pPr>
            <w:r w:rsidRPr="008E20D0">
              <w:rPr>
                <w:color w:val="000000"/>
              </w:rPr>
              <w:t>5.1. Заявители муниципальной услуги, могут обратиться с жалобой на действия (бездействие) администрац</w:t>
            </w:r>
            <w:proofErr w:type="gramStart"/>
            <w:r w:rsidRPr="008E20D0">
              <w:rPr>
                <w:color w:val="000000"/>
              </w:rPr>
              <w:t>ии и ее</w:t>
            </w:r>
            <w:proofErr w:type="gramEnd"/>
            <w:r w:rsidRPr="008E20D0">
              <w:rPr>
                <w:color w:val="000000"/>
              </w:rPr>
              <w:t xml:space="preserve"> должностных лиц или муниципальных служащих, в том числе в следующих случаях:</w:t>
            </w:r>
          </w:p>
          <w:p w:rsidR="008E20D0" w:rsidRPr="008E20D0" w:rsidRDefault="008E20D0" w:rsidP="008E20D0">
            <w:pPr>
              <w:ind w:firstLine="567"/>
              <w:jc w:val="both"/>
              <w:rPr>
                <w:color w:val="000000"/>
              </w:rPr>
            </w:pPr>
            <w:r w:rsidRPr="008E20D0">
              <w:rPr>
                <w:color w:val="000000"/>
              </w:rPr>
              <w:t>1) нарушение срока регистрации запроса заявителя о предоставлении муниципальной услуги, запроса, указанного в статье 15.1 Федерального закона от 27.07.2010г. №210-ФЗ</w:t>
            </w:r>
            <w:r w:rsidRPr="008E20D0">
              <w:t xml:space="preserve"> «</w:t>
            </w:r>
            <w:hyperlink r:id="rId27" w:tooltip="Об организации предоставления государственных и муниципальных услуг" w:history="1">
              <w:r w:rsidRPr="008E20D0">
                <w:t>Об организации предоставления государственных и муниципальных услуг</w:t>
              </w:r>
            </w:hyperlink>
            <w:r w:rsidRPr="008E20D0">
              <w:t>»;</w:t>
            </w:r>
          </w:p>
          <w:p w:rsidR="008E20D0" w:rsidRPr="008E20D0" w:rsidRDefault="008E20D0" w:rsidP="008E20D0">
            <w:pPr>
              <w:ind w:firstLine="567"/>
              <w:jc w:val="both"/>
              <w:rPr>
                <w:color w:val="000000"/>
              </w:rPr>
            </w:pPr>
            <w:r w:rsidRPr="008E20D0">
              <w:rPr>
                <w:color w:val="000000"/>
              </w:rPr>
              <w:t xml:space="preserve">2) нарушение срока предоставления муниципальной услуги. </w:t>
            </w:r>
            <w:proofErr w:type="gramStart"/>
            <w:r w:rsidRPr="008E20D0">
              <w:rPr>
                <w:color w:val="00000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27.07.2010г. №210-</w:t>
            </w:r>
            <w:r w:rsidRPr="008E20D0">
              <w:t>ФЗ «</w:t>
            </w:r>
            <w:hyperlink r:id="rId28" w:tooltip="Об организации предоставления государственных и муниципальных услуг" w:history="1">
              <w:r w:rsidRPr="008E20D0">
                <w:t>Об организации предоставления государственных и муниципальных</w:t>
              </w:r>
              <w:proofErr w:type="gramEnd"/>
              <w:r w:rsidRPr="008E20D0">
                <w:t xml:space="preserve"> услуг</w:t>
              </w:r>
            </w:hyperlink>
            <w:r w:rsidRPr="008E20D0">
              <w:rPr>
                <w:color w:val="000000"/>
              </w:rPr>
              <w:t>»;</w:t>
            </w:r>
          </w:p>
          <w:p w:rsidR="008E20D0" w:rsidRPr="008E20D0" w:rsidRDefault="008E20D0" w:rsidP="008E20D0">
            <w:pPr>
              <w:ind w:firstLine="567"/>
              <w:jc w:val="both"/>
              <w:rPr>
                <w:color w:val="000000"/>
              </w:rPr>
            </w:pPr>
            <w:r w:rsidRPr="008E20D0">
              <w:rPr>
                <w:color w:val="00000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Новосибирской области, Волчанского сельсовета для предоставления муниципальной услуги;</w:t>
            </w:r>
          </w:p>
          <w:p w:rsidR="008E20D0" w:rsidRPr="008E20D0" w:rsidRDefault="008E20D0" w:rsidP="008E20D0">
            <w:pPr>
              <w:ind w:firstLine="567"/>
              <w:jc w:val="both"/>
              <w:rPr>
                <w:color w:val="000000"/>
              </w:rPr>
            </w:pPr>
            <w:r w:rsidRPr="008E20D0">
              <w:rPr>
                <w:color w:val="000000"/>
              </w:rPr>
              <w:t xml:space="preserve">4) отказ в приеме документов, предоставление которых предусмотрено нормативными правовыми </w:t>
            </w:r>
            <w:r w:rsidRPr="008E20D0">
              <w:rPr>
                <w:color w:val="000000"/>
              </w:rPr>
              <w:lastRenderedPageBreak/>
              <w:t>актами Российской Федерации, Новосибирской области, Волчанского сельсовета для предоставления муниципальной услуги, у заявителя;</w:t>
            </w:r>
          </w:p>
          <w:p w:rsidR="008E20D0" w:rsidRPr="008E20D0" w:rsidRDefault="008E20D0" w:rsidP="008E20D0">
            <w:pPr>
              <w:ind w:firstLine="567"/>
              <w:jc w:val="both"/>
              <w:rPr>
                <w:color w:val="000000"/>
              </w:rPr>
            </w:pPr>
            <w:proofErr w:type="gramStart"/>
            <w:r w:rsidRPr="008E20D0">
              <w:rPr>
                <w:color w:val="000000"/>
              </w:rPr>
              <w:t>5) отказ в предоставлении муниципальной услуги, если основания отказа не предусмотрены федеральными законами, законами Новосибирской области, и принятыми в соответствии с ними нормативными правовыми актами Российской Федерации, Новосибирской области, Волчанского сельсовета.</w:t>
            </w:r>
            <w:proofErr w:type="gramEnd"/>
            <w:r w:rsidRPr="008E20D0">
              <w:rPr>
                <w:color w:val="000000"/>
              </w:rPr>
              <w:t xml:space="preserve"> </w:t>
            </w:r>
            <w:proofErr w:type="gramStart"/>
            <w:r w:rsidRPr="008E20D0">
              <w:rPr>
                <w:color w:val="00000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27.07.2010г. №210-</w:t>
            </w:r>
            <w:r w:rsidRPr="008E20D0">
              <w:t>ФЗ «</w:t>
            </w:r>
            <w:hyperlink r:id="rId29" w:tooltip="Об организации предоставления государственных и муниципальных услуг" w:history="1">
              <w:r w:rsidRPr="008E20D0">
                <w:t>Об организации предоставления государственных и муниципальных</w:t>
              </w:r>
              <w:proofErr w:type="gramEnd"/>
              <w:r w:rsidRPr="008E20D0">
                <w:t xml:space="preserve"> услуг</w:t>
              </w:r>
            </w:hyperlink>
            <w:r w:rsidRPr="008E20D0">
              <w:t>»;</w:t>
            </w:r>
          </w:p>
          <w:p w:rsidR="008E20D0" w:rsidRPr="008E20D0" w:rsidRDefault="008E20D0" w:rsidP="008E20D0">
            <w:pPr>
              <w:ind w:firstLine="567"/>
              <w:jc w:val="both"/>
              <w:rPr>
                <w:color w:val="000000"/>
              </w:rPr>
            </w:pPr>
            <w:r w:rsidRPr="008E20D0">
              <w:rPr>
                <w:color w:val="00000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Новосибирской области, и нормативными правовыми актами Волчанского сельсовета;</w:t>
            </w:r>
          </w:p>
          <w:p w:rsidR="008E20D0" w:rsidRPr="008E20D0" w:rsidRDefault="008E20D0" w:rsidP="008E20D0">
            <w:pPr>
              <w:ind w:firstLine="567"/>
              <w:jc w:val="both"/>
              <w:rPr>
                <w:color w:val="000000"/>
              </w:rPr>
            </w:pPr>
            <w:proofErr w:type="gramStart"/>
            <w:r w:rsidRPr="008E20D0">
              <w:rPr>
                <w:color w:val="000000"/>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27.07.2010г. №</w:t>
            </w:r>
            <w:r w:rsidRPr="008E20D0">
              <w:t>210-ФЗ «</w:t>
            </w:r>
            <w:hyperlink r:id="rId30" w:tooltip="Об организации предоставления государственных и муниципальных услуг" w:history="1">
              <w:r w:rsidRPr="008E20D0">
                <w:t>Об организации предоставления государственных и муниципальных услуг</w:t>
              </w:r>
            </w:hyperlink>
            <w:r w:rsidRPr="008E20D0">
              <w:t xml:space="preserve">», </w:t>
            </w:r>
            <w:r w:rsidRPr="008E20D0">
              <w:rPr>
                <w:color w:val="000000"/>
              </w:rPr>
              <w:t>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w:t>
            </w:r>
            <w:proofErr w:type="gramEnd"/>
            <w:r w:rsidRPr="008E20D0">
              <w:rPr>
                <w:color w:val="000000"/>
              </w:rPr>
              <w:t xml:space="preserve"> таких исправлений. </w:t>
            </w:r>
            <w:proofErr w:type="gramStart"/>
            <w:r w:rsidRPr="008E20D0">
              <w:rPr>
                <w:color w:val="00000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27.07.2010г. №210-ФЗ «</w:t>
            </w:r>
            <w:hyperlink r:id="rId31" w:tooltip="Об организации предоставления государственных и муниципальных услуг" w:history="1">
              <w:r w:rsidRPr="008E20D0">
                <w:t>Об организации предоставления государственных и муниципальных</w:t>
              </w:r>
              <w:proofErr w:type="gramEnd"/>
              <w:r w:rsidRPr="008E20D0">
                <w:t xml:space="preserve"> услуг</w:t>
              </w:r>
            </w:hyperlink>
            <w:r w:rsidRPr="008E20D0">
              <w:rPr>
                <w:color w:val="000000"/>
              </w:rPr>
              <w:t>»;</w:t>
            </w:r>
          </w:p>
          <w:p w:rsidR="008E20D0" w:rsidRPr="008E20D0" w:rsidRDefault="008E20D0" w:rsidP="008E20D0">
            <w:pPr>
              <w:ind w:firstLine="567"/>
              <w:jc w:val="both"/>
              <w:rPr>
                <w:color w:val="000000"/>
              </w:rPr>
            </w:pPr>
            <w:r w:rsidRPr="008E20D0">
              <w:rPr>
                <w:color w:val="000000"/>
              </w:rPr>
              <w:t>8) нарушение срока или порядка выдачи документов по результатам предоставления муниципальной услуги;</w:t>
            </w:r>
          </w:p>
          <w:p w:rsidR="008E20D0" w:rsidRPr="008E20D0" w:rsidRDefault="008E20D0" w:rsidP="008E20D0">
            <w:pPr>
              <w:ind w:firstLine="567"/>
              <w:jc w:val="both"/>
              <w:rPr>
                <w:color w:val="000000"/>
              </w:rPr>
            </w:pPr>
            <w:proofErr w:type="gramStart"/>
            <w:r w:rsidRPr="008E20D0">
              <w:rPr>
                <w:color w:val="000000"/>
              </w:rPr>
              <w:t>9) приостановление предоставления муниципальной услуги, если основания приостановления не предусмотрены федеральными законами, законами Новосибирской области, и принятыми в соответствии с ними нормативными правовыми актами Российской Федерации, Новосибирской области, Волчанского сельсовета.</w:t>
            </w:r>
            <w:proofErr w:type="gramEnd"/>
            <w:r w:rsidRPr="008E20D0">
              <w:rPr>
                <w:color w:val="000000"/>
              </w:rPr>
              <w:t xml:space="preserve"> </w:t>
            </w:r>
            <w:proofErr w:type="gramStart"/>
            <w:r w:rsidRPr="008E20D0">
              <w:rPr>
                <w:color w:val="000000"/>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8E20D0">
              <w:t>определенном частью 1.3 статьи 16 Федерального закона от 27.07.2010г. №210-ФЗ «</w:t>
            </w:r>
            <w:hyperlink r:id="rId32" w:tooltip="Об организации предоставления государственных и муниципальных услуг" w:history="1">
              <w:r w:rsidRPr="008E20D0">
                <w:t>Об организации предоставления государственных и муниципальных</w:t>
              </w:r>
              <w:proofErr w:type="gramEnd"/>
              <w:r w:rsidRPr="008E20D0">
                <w:t xml:space="preserve"> услуг</w:t>
              </w:r>
            </w:hyperlink>
            <w:r w:rsidRPr="008E20D0">
              <w:rPr>
                <w:color w:val="000000"/>
              </w:rPr>
              <w:t>».</w:t>
            </w:r>
          </w:p>
          <w:p w:rsidR="008E20D0" w:rsidRPr="008E20D0" w:rsidRDefault="008E20D0" w:rsidP="008E20D0">
            <w:pPr>
              <w:ind w:firstLine="567"/>
              <w:jc w:val="both"/>
              <w:rPr>
                <w:color w:val="000000"/>
              </w:rPr>
            </w:pPr>
            <w:proofErr w:type="gramStart"/>
            <w:r w:rsidRPr="008E20D0">
              <w:rPr>
                <w:color w:val="000000"/>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8E20D0">
              <w:rPr>
                <w:color w:val="000000"/>
              </w:rPr>
              <w:t xml:space="preserve"> </w:t>
            </w:r>
            <w:proofErr w:type="gramStart"/>
            <w:r w:rsidRPr="008E20D0">
              <w:rPr>
                <w:color w:val="00000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8E20D0" w:rsidRPr="008E20D0" w:rsidRDefault="008E20D0" w:rsidP="008E20D0">
            <w:pPr>
              <w:ind w:firstLine="567"/>
              <w:jc w:val="both"/>
              <w:rPr>
                <w:color w:val="000000"/>
              </w:rPr>
            </w:pPr>
            <w:r w:rsidRPr="008E20D0">
              <w:rPr>
                <w:color w:val="000000"/>
              </w:rPr>
              <w:t>5.2. Общие требования к порядку подачи и рассмотрения жалобы:</w:t>
            </w:r>
          </w:p>
          <w:p w:rsidR="008E20D0" w:rsidRPr="008E20D0" w:rsidRDefault="008E20D0" w:rsidP="008E20D0">
            <w:pPr>
              <w:ind w:firstLine="567"/>
              <w:jc w:val="both"/>
              <w:rPr>
                <w:color w:val="000000"/>
              </w:rPr>
            </w:pPr>
            <w:r w:rsidRPr="008E20D0">
              <w:rPr>
                <w:color w:val="000000"/>
              </w:rPr>
              <w:t xml:space="preserve">5.2.1. </w:t>
            </w:r>
            <w:proofErr w:type="gramStart"/>
            <w:r w:rsidRPr="008E20D0">
              <w:rPr>
                <w:color w:val="000000"/>
              </w:rP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w:t>
            </w:r>
            <w:r w:rsidRPr="008E20D0">
              <w:rPr>
                <w:color w:val="000000"/>
              </w:rPr>
              <w:lastRenderedPageBreak/>
              <w:t>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закона.</w:t>
            </w:r>
            <w:proofErr w:type="gramEnd"/>
            <w:r w:rsidRPr="008E20D0">
              <w:rPr>
                <w:color w:val="000000"/>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Федеральным законом, подаются руководителям этих организаций.</w:t>
            </w:r>
          </w:p>
          <w:p w:rsidR="008E20D0" w:rsidRPr="008E20D0" w:rsidRDefault="008E20D0" w:rsidP="008E20D0">
            <w:pPr>
              <w:ind w:firstLine="567"/>
              <w:jc w:val="both"/>
              <w:rPr>
                <w:color w:val="000000"/>
              </w:rPr>
            </w:pPr>
            <w:r w:rsidRPr="008E20D0">
              <w:rPr>
                <w:color w:val="000000"/>
              </w:rPr>
              <w:t xml:space="preserve">5.2.2. </w:t>
            </w:r>
            <w:proofErr w:type="gramStart"/>
            <w:r w:rsidRPr="008E20D0">
              <w:rPr>
                <w:color w:val="000000"/>
              </w:rPr>
              <w:t>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w:t>
            </w:r>
            <w:proofErr w:type="gramEnd"/>
            <w:r w:rsidRPr="008E20D0">
              <w:rPr>
                <w:color w:val="000000"/>
              </w:rPr>
              <w:t xml:space="preserve">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w:t>
            </w:r>
            <w:proofErr w:type="gramStart"/>
            <w:r w:rsidRPr="008E20D0">
              <w:rPr>
                <w:color w:val="000000"/>
              </w:rPr>
              <w:t>принята</w:t>
            </w:r>
            <w:proofErr w:type="gramEnd"/>
            <w:r w:rsidRPr="008E20D0">
              <w:rPr>
                <w:color w:val="000000"/>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Федеральным законом,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E20D0" w:rsidRPr="008E20D0" w:rsidRDefault="008E20D0" w:rsidP="008E20D0">
            <w:pPr>
              <w:ind w:firstLine="567"/>
              <w:jc w:val="both"/>
              <w:rPr>
                <w:color w:val="000000"/>
              </w:rPr>
            </w:pPr>
            <w:r w:rsidRPr="008E20D0">
              <w:rPr>
                <w:color w:val="000000"/>
              </w:rPr>
              <w:t>5.2.3.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пункта 5.1. настоящего регламента и настоящего раздела не применяются.</w:t>
            </w:r>
          </w:p>
          <w:p w:rsidR="008E20D0" w:rsidRPr="008E20D0" w:rsidRDefault="008E20D0" w:rsidP="008E20D0">
            <w:pPr>
              <w:ind w:firstLine="567"/>
              <w:jc w:val="both"/>
              <w:rPr>
                <w:color w:val="000000"/>
              </w:rPr>
            </w:pPr>
            <w:r w:rsidRPr="008E20D0">
              <w:rPr>
                <w:color w:val="000000"/>
              </w:rPr>
              <w:t>Жалоба должна содержать:</w:t>
            </w:r>
          </w:p>
          <w:p w:rsidR="008E20D0" w:rsidRPr="008E20D0" w:rsidRDefault="008E20D0" w:rsidP="008E20D0">
            <w:pPr>
              <w:ind w:firstLine="567"/>
              <w:jc w:val="both"/>
              <w:rPr>
                <w:color w:val="000000"/>
              </w:rPr>
            </w:pPr>
            <w:proofErr w:type="gramStart"/>
            <w:r w:rsidRPr="008E20D0">
              <w:rPr>
                <w:color w:val="000000"/>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Федеральным законом, их руководителей и (или) работников, решения и действия (бездействие) которых обжалуются;</w:t>
            </w:r>
            <w:proofErr w:type="gramEnd"/>
          </w:p>
          <w:p w:rsidR="008E20D0" w:rsidRPr="008E20D0" w:rsidRDefault="008E20D0" w:rsidP="008E20D0">
            <w:pPr>
              <w:ind w:firstLine="567"/>
              <w:jc w:val="both"/>
              <w:rPr>
                <w:color w:val="000000"/>
              </w:rPr>
            </w:pPr>
            <w:proofErr w:type="gramStart"/>
            <w:r w:rsidRPr="008E20D0">
              <w:rPr>
                <w:color w:val="00000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E20D0" w:rsidRPr="008E20D0" w:rsidRDefault="008E20D0" w:rsidP="008E20D0">
            <w:pPr>
              <w:ind w:firstLine="567"/>
              <w:jc w:val="both"/>
              <w:rPr>
                <w:color w:val="000000"/>
              </w:rPr>
            </w:pPr>
            <w:proofErr w:type="gramStart"/>
            <w:r w:rsidRPr="008E20D0">
              <w:rPr>
                <w:color w:val="000000"/>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Федерального закона, их работников;</w:t>
            </w:r>
            <w:proofErr w:type="gramEnd"/>
          </w:p>
          <w:p w:rsidR="008E20D0" w:rsidRPr="008E20D0" w:rsidRDefault="008E20D0" w:rsidP="008E20D0">
            <w:pPr>
              <w:ind w:firstLine="567"/>
              <w:jc w:val="both"/>
              <w:rPr>
                <w:color w:val="000000"/>
              </w:rPr>
            </w:pPr>
            <w:proofErr w:type="gramStart"/>
            <w:r w:rsidRPr="008E20D0">
              <w:rPr>
                <w:color w:val="000000"/>
              </w:rPr>
              <w:lastRenderedPageBreak/>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Федеральным законом, их работников.</w:t>
            </w:r>
            <w:proofErr w:type="gramEnd"/>
            <w:r w:rsidRPr="008E20D0">
              <w:rPr>
                <w:color w:val="000000"/>
              </w:rPr>
              <w:t xml:space="preserve"> Заявителем могут быть представлены документы (при наличии), подтверждающие доводы заявителя, либо их копии.</w:t>
            </w:r>
          </w:p>
          <w:p w:rsidR="008E20D0" w:rsidRPr="008E20D0" w:rsidRDefault="008E20D0" w:rsidP="008E20D0">
            <w:pPr>
              <w:ind w:firstLine="567"/>
              <w:jc w:val="both"/>
              <w:rPr>
                <w:color w:val="000000"/>
              </w:rPr>
            </w:pPr>
            <w:proofErr w:type="gramStart"/>
            <w:r w:rsidRPr="008E20D0">
              <w:rPr>
                <w:color w:val="000000"/>
              </w:rPr>
              <w:t>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8E20D0" w:rsidRPr="008E20D0" w:rsidRDefault="008E20D0" w:rsidP="008E20D0">
            <w:pPr>
              <w:ind w:firstLine="567"/>
              <w:jc w:val="both"/>
              <w:rPr>
                <w:color w:val="000000"/>
              </w:rPr>
            </w:pPr>
            <w:r w:rsidRPr="008E20D0">
              <w:rPr>
                <w:color w:val="000000"/>
              </w:rPr>
              <w:t>По результатам рассмотрения жалобы принимается одно из следующих решений:</w:t>
            </w:r>
          </w:p>
          <w:p w:rsidR="008E20D0" w:rsidRPr="008E20D0" w:rsidRDefault="008E20D0" w:rsidP="008E20D0">
            <w:pPr>
              <w:ind w:firstLine="567"/>
              <w:jc w:val="both"/>
              <w:rPr>
                <w:color w:val="000000"/>
              </w:rPr>
            </w:pPr>
            <w:proofErr w:type="gramStart"/>
            <w:r w:rsidRPr="008E20D0">
              <w:rPr>
                <w:color w:val="00000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E20D0" w:rsidRPr="008E20D0" w:rsidRDefault="008E20D0" w:rsidP="008E20D0">
            <w:pPr>
              <w:ind w:firstLine="567"/>
              <w:jc w:val="both"/>
              <w:rPr>
                <w:color w:val="000000"/>
              </w:rPr>
            </w:pPr>
            <w:r w:rsidRPr="008E20D0">
              <w:rPr>
                <w:color w:val="000000"/>
              </w:rPr>
              <w:t>2) в удовлетворении жалобы отказывается.</w:t>
            </w:r>
          </w:p>
          <w:p w:rsidR="008E20D0" w:rsidRPr="008E20D0" w:rsidRDefault="008E20D0" w:rsidP="008E20D0">
            <w:pPr>
              <w:ind w:firstLine="567"/>
              <w:jc w:val="both"/>
              <w:rPr>
                <w:color w:val="000000"/>
              </w:rPr>
            </w:pPr>
            <w:r w:rsidRPr="008E20D0">
              <w:rPr>
                <w:color w:val="000000"/>
              </w:rPr>
              <w:t>Не позднее дня, следующего за днем принятия решения в удовлетворении жалобы либо в отказе удовлетворении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E20D0" w:rsidRPr="008E20D0" w:rsidRDefault="008E20D0" w:rsidP="008E20D0">
            <w:pPr>
              <w:ind w:firstLine="567"/>
              <w:jc w:val="both"/>
              <w:rPr>
                <w:color w:val="000000"/>
              </w:rPr>
            </w:pPr>
            <w:r w:rsidRPr="008E20D0">
              <w:rPr>
                <w:color w:val="000000"/>
              </w:rPr>
              <w:t xml:space="preserve">В случае установления в ходе или по результатам </w:t>
            </w:r>
            <w:proofErr w:type="gramStart"/>
            <w:r w:rsidRPr="008E20D0">
              <w:rPr>
                <w:color w:val="000000"/>
              </w:rPr>
              <w:t>рассмотрения жалобы признаков состава административного правонарушения</w:t>
            </w:r>
            <w:proofErr w:type="gramEnd"/>
            <w:r w:rsidRPr="008E20D0">
              <w:rPr>
                <w:color w:val="000000"/>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E20D0" w:rsidRPr="008E20D0" w:rsidRDefault="008E20D0" w:rsidP="008E20D0">
            <w:pPr>
              <w:ind w:firstLine="567"/>
              <w:jc w:val="both"/>
            </w:pPr>
            <w:r w:rsidRPr="008E20D0">
              <w:rPr>
                <w:color w:val="000000"/>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02.05.200</w:t>
            </w:r>
            <w:r w:rsidRPr="008E20D0">
              <w:t xml:space="preserve">6 </w:t>
            </w:r>
            <w:hyperlink r:id="rId33" w:tooltip="от 02.05.2006 №59-ФЗ" w:history="1">
              <w:r w:rsidRPr="008E20D0">
                <w:t>№ 59-ФЗ</w:t>
              </w:r>
            </w:hyperlink>
            <w:r w:rsidRPr="008E20D0">
              <w:t xml:space="preserve"> «</w:t>
            </w:r>
            <w:hyperlink r:id="rId34" w:tooltip="О порядке рассмотрения обращений граждан Российской Федерации" w:history="1">
              <w:r w:rsidRPr="008E20D0">
                <w:t>О порядке рассмотрения обращений граждан Российской Федерации</w:t>
              </w:r>
            </w:hyperlink>
            <w:r w:rsidRPr="008E20D0">
              <w:t>.</w:t>
            </w:r>
          </w:p>
          <w:p w:rsidR="008E20D0" w:rsidRPr="008E20D0" w:rsidRDefault="008E20D0" w:rsidP="008E20D0">
            <w:pPr>
              <w:ind w:firstLine="709"/>
              <w:jc w:val="both"/>
              <w:rPr>
                <w:rFonts w:eastAsia="Calibri"/>
              </w:rPr>
            </w:pPr>
            <w:r w:rsidRPr="008E20D0">
              <w:rPr>
                <w:rFonts w:eastAsia="Calibri"/>
              </w:rPr>
              <w:t xml:space="preserve">3. Внести в раздел 2 Административного регламента </w:t>
            </w:r>
            <w:r w:rsidRPr="008E20D0">
              <w:rPr>
                <w:rFonts w:eastAsia="Calibri"/>
                <w:color w:val="000000"/>
              </w:rPr>
              <w:t xml:space="preserve">следующие </w:t>
            </w:r>
            <w:r w:rsidRPr="008E20D0">
              <w:rPr>
                <w:rFonts w:eastAsia="Calibri"/>
              </w:rPr>
              <w:t>изменения:</w:t>
            </w:r>
          </w:p>
          <w:p w:rsidR="008E20D0" w:rsidRPr="008E20D0" w:rsidRDefault="008E20D0" w:rsidP="008E20D0">
            <w:pPr>
              <w:ind w:firstLine="709"/>
              <w:jc w:val="both"/>
              <w:rPr>
                <w:rFonts w:eastAsia="Calibri"/>
                <w:bCs/>
              </w:rPr>
            </w:pPr>
            <w:r w:rsidRPr="008E20D0">
              <w:rPr>
                <w:rFonts w:eastAsia="Calibri"/>
              </w:rPr>
              <w:t>3.1. Пункт 2.14.2. пункта 2.14. раздела 2 изложить в следующей редакции</w:t>
            </w:r>
            <w:r w:rsidRPr="008E20D0">
              <w:rPr>
                <w:rFonts w:eastAsia="Calibri"/>
                <w:bCs/>
              </w:rPr>
              <w:t>:</w:t>
            </w:r>
          </w:p>
          <w:p w:rsidR="008E20D0" w:rsidRPr="008E20D0" w:rsidRDefault="008E20D0" w:rsidP="008E20D0">
            <w:pPr>
              <w:ind w:firstLine="567"/>
              <w:jc w:val="both"/>
              <w:rPr>
                <w:color w:val="000000"/>
              </w:rPr>
            </w:pPr>
            <w:r w:rsidRPr="008E20D0">
              <w:rPr>
                <w:color w:val="000000"/>
              </w:rPr>
              <w:t>- На территории, прилегающей к месту предоставления муниципальной услуги,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8E20D0" w:rsidRPr="008E20D0" w:rsidRDefault="008E20D0" w:rsidP="008E20D0">
            <w:pPr>
              <w:ind w:firstLine="567"/>
              <w:jc w:val="both"/>
              <w:rPr>
                <w:color w:val="000000"/>
              </w:rPr>
            </w:pPr>
            <w:r w:rsidRPr="008E20D0">
              <w:rPr>
                <w:color w:val="000000"/>
              </w:rPr>
              <w:t>- пешеходная доступность от остановок общественного транспорта до здания, в котором предоставляется муниципальная услуга;</w:t>
            </w:r>
          </w:p>
          <w:p w:rsidR="008E20D0" w:rsidRPr="008E20D0" w:rsidRDefault="008E20D0" w:rsidP="008E20D0">
            <w:pPr>
              <w:ind w:firstLine="567"/>
              <w:jc w:val="both"/>
              <w:rPr>
                <w:color w:val="000000"/>
              </w:rPr>
            </w:pPr>
            <w:r w:rsidRPr="008E20D0">
              <w:rPr>
                <w:color w:val="000000"/>
              </w:rPr>
              <w:t>- беспрепятственный доступ к месту предоставления муниципальной услуги для маломобильных групп населения, в том числе инвалидов;</w:t>
            </w:r>
          </w:p>
          <w:p w:rsidR="008E20D0" w:rsidRPr="008E20D0" w:rsidRDefault="008E20D0" w:rsidP="008E20D0">
            <w:pPr>
              <w:ind w:firstLine="567"/>
              <w:jc w:val="both"/>
              <w:rPr>
                <w:color w:val="000000"/>
              </w:rPr>
            </w:pPr>
            <w:r w:rsidRPr="008E20D0">
              <w:rPr>
                <w:color w:val="000000"/>
              </w:rPr>
              <w:t>- оказание сотрудниками администрации помощи инвалидам в преодолении барьеров, мешающих получению ими муниципальной услуги наравне с другими лицами;</w:t>
            </w:r>
          </w:p>
          <w:p w:rsidR="008E20D0" w:rsidRPr="008E20D0" w:rsidRDefault="008E20D0" w:rsidP="008E20D0">
            <w:pPr>
              <w:ind w:firstLine="567"/>
              <w:jc w:val="both"/>
              <w:rPr>
                <w:color w:val="000000"/>
              </w:rPr>
            </w:pPr>
            <w:r w:rsidRPr="008E20D0">
              <w:rPr>
                <w:color w:val="000000"/>
              </w:rPr>
              <w:t>- возможность получения заявителем полной и достоверной информации о порядке предоставления муниципальной услуги, в том числе в МФЦ и электронной форме;</w:t>
            </w:r>
          </w:p>
          <w:p w:rsidR="008E20D0" w:rsidRPr="008E20D0" w:rsidRDefault="008E20D0" w:rsidP="008E20D0">
            <w:pPr>
              <w:ind w:firstLine="567"/>
              <w:jc w:val="both"/>
              <w:rPr>
                <w:color w:val="000000"/>
              </w:rPr>
            </w:pPr>
            <w:r w:rsidRPr="008E20D0">
              <w:rPr>
                <w:color w:val="000000"/>
              </w:rPr>
              <w:t>- возможность получения муниципальной услуги на базе МФЦ;</w:t>
            </w:r>
          </w:p>
          <w:p w:rsidR="008E20D0" w:rsidRPr="008E20D0" w:rsidRDefault="008E20D0" w:rsidP="008E20D0">
            <w:pPr>
              <w:ind w:firstLine="567"/>
              <w:jc w:val="both"/>
              <w:rPr>
                <w:color w:val="000000"/>
              </w:rPr>
            </w:pPr>
            <w:r w:rsidRPr="008E20D0">
              <w:rPr>
                <w:color w:val="000000"/>
              </w:rPr>
              <w:t>- направление заявления и документов в электронной форме.</w:t>
            </w:r>
          </w:p>
          <w:p w:rsidR="008E20D0" w:rsidRPr="008E20D0" w:rsidRDefault="008E20D0" w:rsidP="008E20D0">
            <w:pPr>
              <w:ind w:firstLine="567"/>
              <w:jc w:val="both"/>
              <w:rPr>
                <w:color w:val="000000"/>
              </w:rPr>
            </w:pPr>
            <w:r w:rsidRPr="008E20D0">
              <w:rPr>
                <w:color w:val="000000"/>
              </w:rPr>
              <w:t>При предоставлении муниципальной услуги заявитель взаимодействует с сотрудником администрации не более 2 раз, продолжительность каждого взаимодействия составляет не более 30 минут.</w:t>
            </w:r>
          </w:p>
          <w:p w:rsidR="008E20D0" w:rsidRPr="008E20D0" w:rsidRDefault="008E20D0" w:rsidP="008E20D0">
            <w:pPr>
              <w:jc w:val="both"/>
              <w:rPr>
                <w:rFonts w:eastAsia="Calibri"/>
                <w:bCs/>
              </w:rPr>
            </w:pPr>
            <w:r w:rsidRPr="008E20D0">
              <w:rPr>
                <w:rFonts w:eastAsia="Calibri"/>
                <w:bCs/>
              </w:rPr>
              <w:tab/>
            </w:r>
            <w:r w:rsidRPr="008E20D0">
              <w:rPr>
                <w:rFonts w:eastAsia="Calibri"/>
              </w:rPr>
              <w:t>4. Настоящее постановление опубликовать в периодическом печатном издании «</w:t>
            </w:r>
            <w:proofErr w:type="spellStart"/>
            <w:r w:rsidRPr="008E20D0">
              <w:rPr>
                <w:rFonts w:eastAsia="Calibri"/>
              </w:rPr>
              <w:t>Волчанский</w:t>
            </w:r>
            <w:proofErr w:type="spellEnd"/>
            <w:r w:rsidRPr="008E20D0">
              <w:rPr>
                <w:rFonts w:eastAsia="Calibri"/>
              </w:rPr>
              <w:t xml:space="preserve"> вестник» и разместить на официальном сайте Администрации Волчанского сельсовета </w:t>
            </w:r>
            <w:proofErr w:type="spellStart"/>
            <w:r w:rsidRPr="008E20D0">
              <w:rPr>
                <w:rFonts w:eastAsia="Calibri"/>
              </w:rPr>
              <w:t>Доволенского</w:t>
            </w:r>
            <w:proofErr w:type="spellEnd"/>
            <w:r w:rsidRPr="008E20D0">
              <w:rPr>
                <w:rFonts w:eastAsia="Calibri"/>
              </w:rPr>
              <w:t xml:space="preserve"> </w:t>
            </w:r>
            <w:r w:rsidRPr="008E20D0">
              <w:rPr>
                <w:rFonts w:eastAsia="Calibri"/>
              </w:rPr>
              <w:lastRenderedPageBreak/>
              <w:t>района Новосибирской области в сети «Интернет».</w:t>
            </w:r>
          </w:p>
          <w:p w:rsidR="008E20D0" w:rsidRPr="008E20D0" w:rsidRDefault="008E20D0" w:rsidP="008E20D0">
            <w:pPr>
              <w:jc w:val="both"/>
              <w:rPr>
                <w:rFonts w:eastAsia="Calibri"/>
              </w:rPr>
            </w:pPr>
          </w:p>
          <w:p w:rsidR="008E20D0" w:rsidRPr="008E20D0" w:rsidRDefault="008E20D0" w:rsidP="008E20D0">
            <w:pPr>
              <w:jc w:val="both"/>
              <w:rPr>
                <w:rFonts w:eastAsia="Calibri"/>
              </w:rPr>
            </w:pPr>
          </w:p>
          <w:p w:rsidR="008E20D0" w:rsidRPr="008E20D0" w:rsidRDefault="008E20D0" w:rsidP="008E20D0">
            <w:pPr>
              <w:widowControl w:val="0"/>
              <w:tabs>
                <w:tab w:val="left" w:pos="3249"/>
              </w:tabs>
              <w:suppressAutoHyphens/>
              <w:autoSpaceDE w:val="0"/>
              <w:jc w:val="both"/>
              <w:rPr>
                <w:rFonts w:eastAsia="Calibri"/>
                <w:kern w:val="1"/>
                <w:lang w:eastAsia="ar-SA"/>
              </w:rPr>
            </w:pPr>
            <w:r w:rsidRPr="008E20D0">
              <w:rPr>
                <w:rFonts w:eastAsia="Calibri"/>
                <w:kern w:val="1"/>
                <w:lang w:eastAsia="ar-SA"/>
              </w:rPr>
              <w:t>Глава Волчанского сельсовета</w:t>
            </w:r>
          </w:p>
          <w:p w:rsidR="008E20D0" w:rsidRPr="008E20D0" w:rsidRDefault="008E20D0" w:rsidP="008E20D0">
            <w:pPr>
              <w:widowControl w:val="0"/>
              <w:tabs>
                <w:tab w:val="left" w:pos="3249"/>
              </w:tabs>
              <w:suppressAutoHyphens/>
              <w:autoSpaceDE w:val="0"/>
              <w:jc w:val="both"/>
              <w:rPr>
                <w:rFonts w:eastAsia="Calibri"/>
                <w:kern w:val="1"/>
                <w:lang w:eastAsia="ar-SA"/>
              </w:rPr>
            </w:pPr>
            <w:proofErr w:type="spellStart"/>
            <w:r w:rsidRPr="008E20D0">
              <w:rPr>
                <w:rFonts w:eastAsia="Calibri"/>
                <w:kern w:val="1"/>
                <w:lang w:eastAsia="ar-SA"/>
              </w:rPr>
              <w:t>Доволенского</w:t>
            </w:r>
            <w:proofErr w:type="spellEnd"/>
            <w:r w:rsidRPr="008E20D0">
              <w:rPr>
                <w:rFonts w:eastAsia="Calibri"/>
                <w:kern w:val="1"/>
                <w:lang w:eastAsia="ar-SA"/>
              </w:rPr>
              <w:t xml:space="preserve"> района Новосибирской области                           </w:t>
            </w:r>
            <w:r>
              <w:rPr>
                <w:rFonts w:eastAsia="Calibri"/>
                <w:kern w:val="1"/>
                <w:lang w:eastAsia="ar-SA"/>
              </w:rPr>
              <w:t xml:space="preserve">                                                </w:t>
            </w:r>
            <w:r w:rsidRPr="008E20D0">
              <w:rPr>
                <w:rFonts w:eastAsia="Calibri"/>
                <w:kern w:val="1"/>
                <w:lang w:eastAsia="ar-SA"/>
              </w:rPr>
              <w:t xml:space="preserve">Е.Д. </w:t>
            </w:r>
            <w:proofErr w:type="spellStart"/>
            <w:r w:rsidRPr="008E20D0">
              <w:rPr>
                <w:rFonts w:eastAsia="Calibri"/>
                <w:kern w:val="1"/>
                <w:lang w:eastAsia="ar-SA"/>
              </w:rPr>
              <w:t>Крикунова</w:t>
            </w:r>
            <w:proofErr w:type="spellEnd"/>
          </w:p>
          <w:p w:rsidR="008E20D0" w:rsidRPr="008E20D0" w:rsidRDefault="008E20D0" w:rsidP="008E20D0">
            <w:pPr>
              <w:spacing w:after="200" w:line="276" w:lineRule="auto"/>
              <w:rPr>
                <w:rFonts w:asciiTheme="minorHAnsi" w:eastAsiaTheme="minorHAnsi" w:hAnsiTheme="minorHAnsi" w:cstheme="minorBidi"/>
                <w:sz w:val="22"/>
                <w:szCs w:val="22"/>
                <w:lang w:eastAsia="en-US"/>
              </w:rPr>
            </w:pPr>
          </w:p>
          <w:p w:rsidR="008E20D0" w:rsidRPr="008E20D0" w:rsidRDefault="008E20D0" w:rsidP="008E20D0"/>
          <w:p w:rsidR="008E20D0" w:rsidRPr="008E20D0" w:rsidRDefault="008E20D0" w:rsidP="008E20D0"/>
          <w:p w:rsidR="00F23EEA" w:rsidRPr="00F23EEA" w:rsidRDefault="00F23EEA" w:rsidP="00F23EEA">
            <w:pPr>
              <w:jc w:val="center"/>
              <w:rPr>
                <w:b/>
                <w:sz w:val="28"/>
                <w:szCs w:val="28"/>
              </w:rPr>
            </w:pPr>
          </w:p>
          <w:p w:rsidR="00F23EEA" w:rsidRPr="00F23EEA" w:rsidRDefault="00F23EEA" w:rsidP="00F23EEA">
            <w:pPr>
              <w:jc w:val="center"/>
            </w:pPr>
            <w:r w:rsidRPr="00F23EEA">
              <w:rPr>
                <w:b/>
              </w:rPr>
              <w:t>АДМИНИСТРАЦИЯ ВОЛЧАНСКОГО  СЕЛЬСОВЕТА</w:t>
            </w:r>
          </w:p>
          <w:p w:rsidR="00F23EEA" w:rsidRPr="00F23EEA" w:rsidRDefault="00F23EEA" w:rsidP="00F23EEA">
            <w:pPr>
              <w:jc w:val="center"/>
              <w:rPr>
                <w:b/>
              </w:rPr>
            </w:pPr>
            <w:r w:rsidRPr="00F23EEA">
              <w:rPr>
                <w:b/>
              </w:rPr>
              <w:t>ДОВОЛЕНСКОГО РАЙОНА НОВОСИБИРСКОЙ ОБЛАСТИ</w:t>
            </w:r>
          </w:p>
          <w:p w:rsidR="00F23EEA" w:rsidRPr="00F23EEA" w:rsidRDefault="00F23EEA" w:rsidP="00F23EEA">
            <w:pPr>
              <w:jc w:val="center"/>
              <w:rPr>
                <w:b/>
              </w:rPr>
            </w:pPr>
          </w:p>
          <w:p w:rsidR="00F23EEA" w:rsidRPr="00F23EEA" w:rsidRDefault="00F23EEA" w:rsidP="00F23EEA">
            <w:pPr>
              <w:jc w:val="center"/>
              <w:rPr>
                <w:b/>
              </w:rPr>
            </w:pPr>
            <w:r w:rsidRPr="00F23EEA">
              <w:rPr>
                <w:b/>
              </w:rPr>
              <w:t>ПОСТАНОВЛЕНИЕ</w:t>
            </w:r>
          </w:p>
          <w:p w:rsidR="00F23EEA" w:rsidRPr="00F23EEA" w:rsidRDefault="00F23EEA" w:rsidP="00F23EEA">
            <w:pPr>
              <w:jc w:val="center"/>
            </w:pPr>
          </w:p>
          <w:p w:rsidR="00F23EEA" w:rsidRPr="00F23EEA" w:rsidRDefault="00F23EEA" w:rsidP="00F23EEA">
            <w:pPr>
              <w:jc w:val="center"/>
            </w:pPr>
            <w:r w:rsidRPr="00F23EEA">
              <w:t xml:space="preserve">23.01.2023                                                                                                         </w:t>
            </w:r>
            <w:r>
              <w:t xml:space="preserve">                                           </w:t>
            </w:r>
            <w:r w:rsidRPr="00F23EEA">
              <w:t>№ 7</w:t>
            </w:r>
          </w:p>
          <w:p w:rsidR="00F23EEA" w:rsidRPr="00F23EEA" w:rsidRDefault="00F23EEA" w:rsidP="00F23EEA">
            <w:pPr>
              <w:jc w:val="center"/>
            </w:pPr>
            <w:proofErr w:type="gramStart"/>
            <w:r w:rsidRPr="00F23EEA">
              <w:t>с</w:t>
            </w:r>
            <w:proofErr w:type="gramEnd"/>
            <w:r w:rsidRPr="00F23EEA">
              <w:t>. Волчанка</w:t>
            </w:r>
          </w:p>
          <w:p w:rsidR="00F23EEA" w:rsidRPr="00F23EEA" w:rsidRDefault="00F23EEA" w:rsidP="00F23EEA">
            <w:pPr>
              <w:rPr>
                <w:b/>
              </w:rPr>
            </w:pPr>
          </w:p>
          <w:p w:rsidR="00F23EEA" w:rsidRPr="00F23EEA" w:rsidRDefault="00F23EEA" w:rsidP="00F23EEA">
            <w:pPr>
              <w:jc w:val="center"/>
            </w:pPr>
            <w:r w:rsidRPr="00F23EEA">
              <w:t xml:space="preserve">Об утверждении Программы профилактики правонарушений в области пожарной безопасности   на территории Волчанского сельсовета </w:t>
            </w:r>
            <w:proofErr w:type="spellStart"/>
            <w:r w:rsidRPr="00F23EEA">
              <w:t>Доволенского</w:t>
            </w:r>
            <w:proofErr w:type="spellEnd"/>
            <w:r w:rsidRPr="00F23EEA">
              <w:t xml:space="preserve">  района Новосибирской области на 2023 год</w:t>
            </w:r>
          </w:p>
          <w:p w:rsidR="00F23EEA" w:rsidRPr="00F23EEA" w:rsidRDefault="00F23EEA" w:rsidP="00F23EEA">
            <w:pPr>
              <w:ind w:right="175" w:firstLine="360"/>
              <w:jc w:val="both"/>
            </w:pPr>
          </w:p>
          <w:p w:rsidR="00F23EEA" w:rsidRPr="00F23EEA" w:rsidRDefault="00F23EEA" w:rsidP="00F23EEA">
            <w:pPr>
              <w:jc w:val="both"/>
            </w:pPr>
            <w:r w:rsidRPr="00F23EEA">
              <w:t xml:space="preserve">       </w:t>
            </w:r>
            <w:proofErr w:type="gramStart"/>
            <w:r w:rsidRPr="00F23EEA">
              <w:t>В  соответствии с Федеральными законами от 23.06.2016 №182-ФЗ «Об основах системы профилактики правонарушений в Российской Федерации», от 21.12.1994 №69-Фз «О пожарной безопасности», от 06.10.2003 №131-ФЗ «Об общих принципах организации местного самоуправления в Российской Федерации», от 22.07.2008 №123-Фз Технический регламент о требованиях пожарной безопасности»,  постановлением Правительства Российской Федерации от 16.09.2020 №1479 «Об утверждении Правил противопожарного режима в Российской Федерации», руководствуясь Уставом</w:t>
            </w:r>
            <w:proofErr w:type="gramEnd"/>
            <w:r w:rsidRPr="00F23EEA">
              <w:t xml:space="preserve"> сельского поселения Волчанского сельсовета </w:t>
            </w:r>
            <w:proofErr w:type="spellStart"/>
            <w:r w:rsidRPr="00F23EEA">
              <w:t>Доволенского</w:t>
            </w:r>
            <w:proofErr w:type="spellEnd"/>
            <w:r w:rsidRPr="00F23EEA">
              <w:t xml:space="preserve"> муниципального района Новосибирской области, администрация Волчанского сельсовета </w:t>
            </w:r>
            <w:proofErr w:type="spellStart"/>
            <w:r w:rsidRPr="00F23EEA">
              <w:t>Доволенского</w:t>
            </w:r>
            <w:proofErr w:type="spellEnd"/>
            <w:r w:rsidRPr="00F23EEA">
              <w:t xml:space="preserve"> района Новосибирской области </w:t>
            </w:r>
          </w:p>
          <w:p w:rsidR="00F23EEA" w:rsidRPr="00F23EEA" w:rsidRDefault="00F23EEA" w:rsidP="00F23EEA">
            <w:pPr>
              <w:jc w:val="both"/>
            </w:pPr>
            <w:proofErr w:type="gramStart"/>
            <w:r w:rsidRPr="00F23EEA">
              <w:t>П</w:t>
            </w:r>
            <w:proofErr w:type="gramEnd"/>
            <w:r w:rsidRPr="00F23EEA">
              <w:t xml:space="preserve"> О С Т А Н О В Л Я ЕТ:</w:t>
            </w:r>
          </w:p>
          <w:p w:rsidR="00F23EEA" w:rsidRPr="00F23EEA" w:rsidRDefault="00F23EEA" w:rsidP="00F23EEA">
            <w:pPr>
              <w:spacing w:line="240" w:lineRule="atLeast"/>
              <w:jc w:val="both"/>
            </w:pPr>
            <w:r w:rsidRPr="00F23EEA">
              <w:t xml:space="preserve">     1. Утвердить прилагаемую программу профилактики правонарушений в области пожарной безопасности на территории Волчанского сельсовета </w:t>
            </w:r>
            <w:proofErr w:type="spellStart"/>
            <w:r w:rsidRPr="00F23EEA">
              <w:t>Доволенского</w:t>
            </w:r>
            <w:proofErr w:type="spellEnd"/>
            <w:r w:rsidRPr="00F23EEA">
              <w:t xml:space="preserve"> района Новосибирской области на 2023 год. </w:t>
            </w:r>
          </w:p>
          <w:p w:rsidR="00F23EEA" w:rsidRPr="00F23EEA" w:rsidRDefault="00F23EEA" w:rsidP="00F23EEA">
            <w:pPr>
              <w:ind w:right="175"/>
              <w:jc w:val="both"/>
            </w:pPr>
            <w:r w:rsidRPr="00F23EEA">
              <w:t xml:space="preserve">     2. Опубликовать настоящее постановление в периодическом печатном издании «</w:t>
            </w:r>
            <w:proofErr w:type="spellStart"/>
            <w:r w:rsidRPr="00F23EEA">
              <w:t>Волчанский</w:t>
            </w:r>
            <w:proofErr w:type="spellEnd"/>
            <w:r w:rsidRPr="00F23EEA">
              <w:t xml:space="preserve"> вестник» и разместить на официальном сайте администрации Волчанского сельсовета </w:t>
            </w:r>
            <w:proofErr w:type="spellStart"/>
            <w:r w:rsidRPr="00F23EEA">
              <w:t>Доволенского</w:t>
            </w:r>
            <w:proofErr w:type="spellEnd"/>
            <w:r w:rsidRPr="00F23EEA">
              <w:t xml:space="preserve"> района Новосибирской области в сети «Интернет».</w:t>
            </w:r>
          </w:p>
          <w:p w:rsidR="00F23EEA" w:rsidRPr="00F23EEA" w:rsidRDefault="00F23EEA" w:rsidP="00F23EEA">
            <w:pPr>
              <w:ind w:right="175"/>
              <w:jc w:val="both"/>
            </w:pPr>
            <w:r w:rsidRPr="00F23EEA">
              <w:t xml:space="preserve">     3.Постановление вступает в силу после официального опубликования и распространяет свое действие на правоотношения, возникшее с 01.01.2023 года. </w:t>
            </w:r>
          </w:p>
          <w:p w:rsidR="00F23EEA" w:rsidRPr="00F23EEA" w:rsidRDefault="00F23EEA" w:rsidP="00F23EEA">
            <w:pPr>
              <w:ind w:right="175"/>
              <w:jc w:val="both"/>
            </w:pPr>
            <w:r w:rsidRPr="00F23EEA">
              <w:t xml:space="preserve">     4. </w:t>
            </w:r>
            <w:proofErr w:type="gramStart"/>
            <w:r w:rsidRPr="00F23EEA">
              <w:t>Контроль за</w:t>
            </w:r>
            <w:proofErr w:type="gramEnd"/>
            <w:r w:rsidRPr="00F23EEA">
              <w:t xml:space="preserve"> исполнением данного   постановления оставляю за собой.</w:t>
            </w:r>
          </w:p>
          <w:p w:rsidR="00F23EEA" w:rsidRPr="00F23EEA" w:rsidRDefault="00F23EEA" w:rsidP="00F23EEA">
            <w:pPr>
              <w:ind w:right="175"/>
              <w:jc w:val="both"/>
            </w:pPr>
          </w:p>
          <w:p w:rsidR="00F23EEA" w:rsidRPr="00F23EEA" w:rsidRDefault="00F23EEA" w:rsidP="00F23EEA">
            <w:pPr>
              <w:ind w:right="175"/>
              <w:jc w:val="both"/>
            </w:pPr>
          </w:p>
          <w:p w:rsidR="00F23EEA" w:rsidRPr="00F23EEA" w:rsidRDefault="00F23EEA" w:rsidP="00F23EEA">
            <w:pPr>
              <w:ind w:right="175"/>
              <w:jc w:val="both"/>
            </w:pPr>
            <w:r w:rsidRPr="00F23EEA">
              <w:t>Глава Волчанского сельсовета</w:t>
            </w:r>
          </w:p>
          <w:p w:rsidR="00F23EEA" w:rsidRPr="00F23EEA" w:rsidRDefault="00F23EEA" w:rsidP="00F23EEA">
            <w:pPr>
              <w:ind w:right="175"/>
              <w:jc w:val="both"/>
            </w:pPr>
            <w:proofErr w:type="spellStart"/>
            <w:r w:rsidRPr="00F23EEA">
              <w:t>Доволенского</w:t>
            </w:r>
            <w:proofErr w:type="spellEnd"/>
            <w:r w:rsidRPr="00F23EEA">
              <w:t xml:space="preserve"> района Новосибирской области                       </w:t>
            </w:r>
            <w:r>
              <w:t xml:space="preserve">                                           </w:t>
            </w:r>
            <w:r w:rsidRPr="00F23EEA">
              <w:t xml:space="preserve">  Е.Д. </w:t>
            </w:r>
            <w:proofErr w:type="spellStart"/>
            <w:r w:rsidRPr="00F23EEA">
              <w:t>Крикунова</w:t>
            </w:r>
            <w:proofErr w:type="spellEnd"/>
            <w:r w:rsidRPr="00F23EEA">
              <w:t xml:space="preserve">                                                  </w:t>
            </w:r>
          </w:p>
          <w:p w:rsidR="00F23EEA" w:rsidRPr="00F23EEA" w:rsidRDefault="00F23EEA" w:rsidP="00F23EEA">
            <w:pPr>
              <w:ind w:right="175"/>
              <w:jc w:val="both"/>
            </w:pPr>
          </w:p>
          <w:p w:rsidR="00F23EEA" w:rsidRPr="00F23EEA" w:rsidRDefault="00F23EEA" w:rsidP="00F23EEA">
            <w:pPr>
              <w:ind w:right="175"/>
              <w:jc w:val="both"/>
            </w:pPr>
          </w:p>
          <w:p w:rsidR="00F23EEA" w:rsidRPr="00F23EEA" w:rsidRDefault="00F23EEA" w:rsidP="00F23EEA">
            <w:pPr>
              <w:ind w:right="175"/>
              <w:jc w:val="both"/>
            </w:pPr>
          </w:p>
          <w:p w:rsidR="00F23EEA" w:rsidRPr="00F23EEA" w:rsidRDefault="00F23EEA" w:rsidP="00F23EEA">
            <w:pPr>
              <w:ind w:right="175"/>
              <w:jc w:val="both"/>
            </w:pPr>
            <w:r w:rsidRPr="00F23EEA">
              <w:t xml:space="preserve"> </w:t>
            </w:r>
          </w:p>
          <w:p w:rsidR="00F23EEA" w:rsidRPr="00F23EEA" w:rsidRDefault="00F23EEA" w:rsidP="00F23EEA">
            <w:pPr>
              <w:ind w:right="175"/>
              <w:jc w:val="both"/>
            </w:pPr>
          </w:p>
          <w:p w:rsidR="00F23EEA" w:rsidRDefault="00F23EEA" w:rsidP="00F23EEA">
            <w:pPr>
              <w:ind w:right="175"/>
              <w:jc w:val="both"/>
            </w:pPr>
          </w:p>
          <w:p w:rsidR="00F23EEA" w:rsidRDefault="00F23EEA" w:rsidP="00F23EEA">
            <w:pPr>
              <w:ind w:right="175"/>
              <w:jc w:val="both"/>
            </w:pPr>
          </w:p>
          <w:p w:rsidR="00F23EEA" w:rsidRDefault="00F23EEA" w:rsidP="00F23EEA">
            <w:pPr>
              <w:ind w:right="175"/>
              <w:jc w:val="both"/>
            </w:pPr>
          </w:p>
          <w:p w:rsidR="00F23EEA" w:rsidRPr="00F23EEA" w:rsidRDefault="00F23EEA" w:rsidP="00F23EEA">
            <w:pPr>
              <w:ind w:right="175"/>
              <w:jc w:val="both"/>
            </w:pPr>
          </w:p>
          <w:p w:rsidR="00F23EEA" w:rsidRPr="00F23EEA" w:rsidRDefault="00F23EEA" w:rsidP="00F23EEA">
            <w:pPr>
              <w:ind w:right="175"/>
              <w:jc w:val="right"/>
            </w:pPr>
            <w:r w:rsidRPr="00F23EEA">
              <w:lastRenderedPageBreak/>
              <w:t xml:space="preserve">                                                                                      УТВЕРЖДЕНА</w:t>
            </w:r>
          </w:p>
          <w:p w:rsidR="00F23EEA" w:rsidRPr="00F23EEA" w:rsidRDefault="00F23EEA" w:rsidP="00F23EEA">
            <w:pPr>
              <w:ind w:right="175"/>
              <w:jc w:val="right"/>
            </w:pPr>
            <w:r w:rsidRPr="00F23EEA">
              <w:t xml:space="preserve">                                                                           постановлением Администрации</w:t>
            </w:r>
          </w:p>
          <w:p w:rsidR="00F23EEA" w:rsidRPr="00F23EEA" w:rsidRDefault="00F23EEA" w:rsidP="00F23EEA">
            <w:pPr>
              <w:ind w:right="175"/>
              <w:jc w:val="right"/>
            </w:pPr>
            <w:r w:rsidRPr="00F23EEA">
              <w:t xml:space="preserve">                                                                                     Волчанского  сельсовета </w:t>
            </w:r>
          </w:p>
          <w:p w:rsidR="00F23EEA" w:rsidRPr="00F23EEA" w:rsidRDefault="00F23EEA" w:rsidP="00F23EEA">
            <w:pPr>
              <w:ind w:right="175"/>
              <w:jc w:val="right"/>
            </w:pPr>
            <w:proofErr w:type="spellStart"/>
            <w:r w:rsidRPr="00F23EEA">
              <w:t>Доволенского</w:t>
            </w:r>
            <w:proofErr w:type="spellEnd"/>
            <w:r w:rsidRPr="00F23EEA">
              <w:t xml:space="preserve">  района</w:t>
            </w:r>
          </w:p>
          <w:p w:rsidR="00F23EEA" w:rsidRPr="00F23EEA" w:rsidRDefault="00F23EEA" w:rsidP="00F23EEA">
            <w:pPr>
              <w:ind w:right="175"/>
              <w:jc w:val="right"/>
            </w:pPr>
            <w:r w:rsidRPr="00F23EEA">
              <w:t xml:space="preserve">                                                                                         Новосибирской области</w:t>
            </w:r>
          </w:p>
          <w:p w:rsidR="00F23EEA" w:rsidRPr="00F23EEA" w:rsidRDefault="00F23EEA" w:rsidP="00F23EEA">
            <w:pPr>
              <w:ind w:right="175"/>
              <w:jc w:val="right"/>
            </w:pPr>
            <w:r w:rsidRPr="00F23EEA">
              <w:t xml:space="preserve">                                                                                       от 23.01.2023года  № 7</w:t>
            </w:r>
          </w:p>
          <w:p w:rsidR="00F23EEA" w:rsidRPr="00F23EEA" w:rsidRDefault="00F23EEA" w:rsidP="00F23EEA">
            <w:pPr>
              <w:ind w:right="175"/>
              <w:jc w:val="both"/>
            </w:pPr>
          </w:p>
          <w:p w:rsidR="00F23EEA" w:rsidRPr="00F23EEA" w:rsidRDefault="00F23EEA" w:rsidP="00F23EEA">
            <w:pPr>
              <w:ind w:right="175"/>
              <w:jc w:val="both"/>
            </w:pPr>
          </w:p>
          <w:p w:rsidR="00F23EEA" w:rsidRPr="00F23EEA" w:rsidRDefault="00F23EEA" w:rsidP="00F23EEA">
            <w:pPr>
              <w:ind w:right="175"/>
              <w:jc w:val="center"/>
              <w:rPr>
                <w:b/>
              </w:rPr>
            </w:pPr>
            <w:r w:rsidRPr="00F23EEA">
              <w:rPr>
                <w:b/>
              </w:rPr>
              <w:t>ПРОГРАММА</w:t>
            </w:r>
          </w:p>
          <w:p w:rsidR="00F23EEA" w:rsidRPr="00F23EEA" w:rsidRDefault="00F23EEA" w:rsidP="00F23EEA">
            <w:pPr>
              <w:ind w:right="175"/>
              <w:jc w:val="center"/>
            </w:pPr>
            <w:r w:rsidRPr="00F23EEA">
              <w:t xml:space="preserve">профилактики правонарушений в области пожарной безопасности </w:t>
            </w:r>
            <w:proofErr w:type="gramStart"/>
            <w:r w:rsidRPr="00F23EEA">
              <w:t>на</w:t>
            </w:r>
            <w:proofErr w:type="gramEnd"/>
          </w:p>
          <w:p w:rsidR="00F23EEA" w:rsidRPr="00F23EEA" w:rsidRDefault="00F23EEA" w:rsidP="00F23EEA">
            <w:pPr>
              <w:ind w:right="175"/>
              <w:jc w:val="center"/>
            </w:pPr>
            <w:r w:rsidRPr="00F23EEA">
              <w:t xml:space="preserve">территории  Волчанского  сельсовета </w:t>
            </w:r>
            <w:proofErr w:type="spellStart"/>
            <w:r w:rsidRPr="00F23EEA">
              <w:t>Доволенского</w:t>
            </w:r>
            <w:proofErr w:type="spellEnd"/>
            <w:r w:rsidRPr="00F23EEA">
              <w:t xml:space="preserve"> района Новосибирской области на 2023 год</w:t>
            </w:r>
          </w:p>
          <w:p w:rsidR="00F23EEA" w:rsidRPr="00F23EEA" w:rsidRDefault="00F23EEA" w:rsidP="00F23EEA">
            <w:pPr>
              <w:ind w:right="175"/>
              <w:jc w:val="both"/>
            </w:pPr>
          </w:p>
          <w:p w:rsidR="00F23EEA" w:rsidRPr="00F23EEA" w:rsidRDefault="00F23EEA" w:rsidP="00F23EEA">
            <w:pPr>
              <w:numPr>
                <w:ilvl w:val="0"/>
                <w:numId w:val="19"/>
              </w:numPr>
              <w:ind w:right="175"/>
              <w:contextualSpacing/>
              <w:jc w:val="center"/>
            </w:pPr>
            <w:r w:rsidRPr="00F23EEA">
              <w:t>Общие положения</w:t>
            </w:r>
          </w:p>
          <w:p w:rsidR="00F23EEA" w:rsidRPr="00F23EEA" w:rsidRDefault="00F23EEA" w:rsidP="00F23EEA">
            <w:pPr>
              <w:ind w:right="175"/>
              <w:jc w:val="both"/>
            </w:pPr>
            <w:r w:rsidRPr="00F23EEA">
              <w:t xml:space="preserve">         </w:t>
            </w:r>
            <w:proofErr w:type="gramStart"/>
            <w:r w:rsidRPr="00F23EEA">
              <w:t xml:space="preserve">Программа профилактики правонарушений в области пожарной безопасности на территории  Волчанского сельсовета </w:t>
            </w:r>
            <w:proofErr w:type="spellStart"/>
            <w:r w:rsidRPr="00F23EEA">
              <w:t>Доволенского</w:t>
            </w:r>
            <w:proofErr w:type="spellEnd"/>
            <w:r w:rsidRPr="00F23EEA">
              <w:t xml:space="preserve"> района Новосибирской области на 2023 год (далее – Программа) разработана в соответствии с Федеральными законами от 23.06.2016 №182-ФЗ «Об основах системы профилактики правонарушений в Российской Федерации», от 21.12.1994 №69-Фз «О пожарной безопасности», от 06.10.2003 №131-ФЗ «Об общих принципах организации местного самоуправления в Российской Федерации», от 22.07.2008 №123-Фз Технический регламент</w:t>
            </w:r>
            <w:proofErr w:type="gramEnd"/>
            <w:r w:rsidRPr="00F23EEA">
              <w:t xml:space="preserve"> о требованиях пожарной безопасности»,  постановлением Правительства Российской Федерации от 16.09.2020 №1479 «Об утверждении Правил противопожарного режима в Российской Федерации».</w:t>
            </w:r>
          </w:p>
          <w:p w:rsidR="00F23EEA" w:rsidRPr="00F23EEA" w:rsidRDefault="00F23EEA" w:rsidP="00F23EEA">
            <w:pPr>
              <w:ind w:right="175"/>
              <w:jc w:val="both"/>
            </w:pPr>
            <w:r w:rsidRPr="00F23EEA">
              <w:t xml:space="preserve">    Программа устанавливает основные задачи и направления деятельности Волчанского сельсовета </w:t>
            </w:r>
            <w:proofErr w:type="spellStart"/>
            <w:r w:rsidRPr="00F23EEA">
              <w:t>Доволенского</w:t>
            </w:r>
            <w:proofErr w:type="spellEnd"/>
            <w:r w:rsidRPr="00F23EEA">
              <w:t xml:space="preserve"> района Новосибирской области (далее – Волчанского сельсовета) по профилактике правонарушений в области пожарной безопасности на территории </w:t>
            </w:r>
            <w:proofErr w:type="gramStart"/>
            <w:r w:rsidRPr="00F23EEA">
              <w:t>с</w:t>
            </w:r>
            <w:proofErr w:type="gramEnd"/>
            <w:r w:rsidRPr="00F23EEA">
              <w:t xml:space="preserve">. </w:t>
            </w:r>
            <w:proofErr w:type="gramStart"/>
            <w:r w:rsidRPr="00F23EEA">
              <w:t>Волчанка</w:t>
            </w:r>
            <w:proofErr w:type="gramEnd"/>
            <w:r w:rsidRPr="00F23EEA">
              <w:t xml:space="preserve"> и д. Плеханово, за границами сельских населенных пунктов (далее – территория с. Волчанка и д. Плеханово) в рамках реализации первичных мер пожарной безопасности.</w:t>
            </w:r>
          </w:p>
          <w:p w:rsidR="00F23EEA" w:rsidRPr="00F23EEA" w:rsidRDefault="00F23EEA" w:rsidP="00F23EEA">
            <w:pPr>
              <w:ind w:right="175"/>
              <w:jc w:val="both"/>
            </w:pPr>
            <w:r w:rsidRPr="00F23EEA">
              <w:t xml:space="preserve">     В целях реализации Программы администрацией Волчанского сельсовета </w:t>
            </w:r>
            <w:proofErr w:type="spellStart"/>
            <w:r w:rsidRPr="00F23EEA">
              <w:t>Доволенского</w:t>
            </w:r>
            <w:proofErr w:type="spellEnd"/>
            <w:r w:rsidRPr="00F23EEA">
              <w:t xml:space="preserve"> района Новосибирской области могут приниматься муниципальные правовые акты.</w:t>
            </w:r>
          </w:p>
          <w:p w:rsidR="00F23EEA" w:rsidRPr="00F23EEA" w:rsidRDefault="00F23EEA" w:rsidP="00F23EEA">
            <w:pPr>
              <w:ind w:right="175"/>
              <w:jc w:val="center"/>
            </w:pPr>
          </w:p>
          <w:p w:rsidR="00F23EEA" w:rsidRPr="00F23EEA" w:rsidRDefault="00F23EEA" w:rsidP="00F23EEA">
            <w:pPr>
              <w:ind w:right="175"/>
              <w:jc w:val="center"/>
            </w:pPr>
            <w:r w:rsidRPr="00F23EEA">
              <w:t>2.Основные направления деятельности профилактики правонарушений</w:t>
            </w:r>
          </w:p>
          <w:p w:rsidR="00F23EEA" w:rsidRPr="00F23EEA" w:rsidRDefault="00F23EEA" w:rsidP="00F23EEA">
            <w:pPr>
              <w:ind w:right="175"/>
              <w:jc w:val="both"/>
            </w:pPr>
            <w:r w:rsidRPr="00F23EEA">
              <w:t>2.1 Профилактика правонарушений в области пожарной безопасности осуществляется по следующим основным направлениям:</w:t>
            </w:r>
          </w:p>
          <w:p w:rsidR="00F23EEA" w:rsidRPr="00F23EEA" w:rsidRDefault="00F23EEA" w:rsidP="00F23EEA">
            <w:pPr>
              <w:ind w:right="175"/>
              <w:jc w:val="both"/>
            </w:pPr>
            <w:r w:rsidRPr="00F23EEA">
              <w:t xml:space="preserve"> - предупреждение правонарушений;</w:t>
            </w:r>
          </w:p>
          <w:p w:rsidR="00F23EEA" w:rsidRPr="00F23EEA" w:rsidRDefault="00F23EEA" w:rsidP="00F23EEA">
            <w:pPr>
              <w:ind w:right="175"/>
              <w:jc w:val="both"/>
            </w:pPr>
            <w:r w:rsidRPr="00F23EEA">
              <w:t xml:space="preserve"> - развитие системы профилактического учета лиц (организаций), склонных к совершению правонарушений;</w:t>
            </w:r>
          </w:p>
          <w:p w:rsidR="00F23EEA" w:rsidRPr="00F23EEA" w:rsidRDefault="00F23EEA" w:rsidP="00F23EEA">
            <w:pPr>
              <w:ind w:right="175"/>
              <w:jc w:val="both"/>
            </w:pPr>
            <w:r w:rsidRPr="00F23EEA">
              <w:t xml:space="preserve"> - обеспечение пожарной безопасности;</w:t>
            </w:r>
          </w:p>
          <w:p w:rsidR="00F23EEA" w:rsidRPr="00F23EEA" w:rsidRDefault="00F23EEA" w:rsidP="00F23EEA">
            <w:pPr>
              <w:ind w:right="175"/>
              <w:jc w:val="both"/>
            </w:pPr>
            <w:r w:rsidRPr="00F23EEA">
              <w:t xml:space="preserve"> - повышение уровня правовой грамотности и развитие правосознания граждан.</w:t>
            </w:r>
          </w:p>
          <w:p w:rsidR="00F23EEA" w:rsidRPr="00F23EEA" w:rsidRDefault="00F23EEA" w:rsidP="00F23EEA">
            <w:pPr>
              <w:ind w:right="175"/>
              <w:jc w:val="both"/>
            </w:pPr>
            <w:r w:rsidRPr="00F23EEA">
              <w:t xml:space="preserve"> </w:t>
            </w:r>
          </w:p>
          <w:p w:rsidR="00F23EEA" w:rsidRPr="00F23EEA" w:rsidRDefault="00F23EEA" w:rsidP="00F23EEA">
            <w:pPr>
              <w:ind w:right="175"/>
              <w:jc w:val="center"/>
            </w:pPr>
            <w:r w:rsidRPr="00F23EEA">
              <w:t>3. План мероприятий по проведению профилактики правонарушений в области пожарной безопасности на 2023 год.</w:t>
            </w:r>
          </w:p>
          <w:p w:rsidR="00F23EEA" w:rsidRPr="00F23EEA" w:rsidRDefault="00F23EEA" w:rsidP="00F23EEA">
            <w:pPr>
              <w:ind w:right="175"/>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9"/>
              <w:gridCol w:w="5079"/>
              <w:gridCol w:w="2362"/>
              <w:gridCol w:w="2245"/>
            </w:tblGrid>
            <w:tr w:rsidR="00F23EEA" w:rsidRPr="00F23EEA" w:rsidTr="00C83C39">
              <w:tc>
                <w:tcPr>
                  <w:tcW w:w="769" w:type="dxa"/>
                </w:tcPr>
                <w:p w:rsidR="00F23EEA" w:rsidRPr="00F23EEA" w:rsidRDefault="00F23EEA" w:rsidP="00F23EEA">
                  <w:pPr>
                    <w:ind w:right="175"/>
                    <w:jc w:val="both"/>
                  </w:pPr>
                  <w:r w:rsidRPr="00F23EEA">
                    <w:t>№</w:t>
                  </w:r>
                </w:p>
                <w:p w:rsidR="00F23EEA" w:rsidRPr="00F23EEA" w:rsidRDefault="00F23EEA" w:rsidP="00F23EEA">
                  <w:pPr>
                    <w:ind w:right="175"/>
                    <w:jc w:val="both"/>
                  </w:pPr>
                  <w:proofErr w:type="gramStart"/>
                  <w:r w:rsidRPr="00F23EEA">
                    <w:t>п</w:t>
                  </w:r>
                  <w:proofErr w:type="gramEnd"/>
                  <w:r w:rsidRPr="00F23EEA">
                    <w:t>/п</w:t>
                  </w:r>
                </w:p>
              </w:tc>
              <w:tc>
                <w:tcPr>
                  <w:tcW w:w="5079" w:type="dxa"/>
                </w:tcPr>
                <w:p w:rsidR="00F23EEA" w:rsidRPr="00F23EEA" w:rsidRDefault="00F23EEA" w:rsidP="00F23EEA">
                  <w:pPr>
                    <w:ind w:right="175"/>
                    <w:jc w:val="both"/>
                  </w:pPr>
                </w:p>
                <w:p w:rsidR="00F23EEA" w:rsidRPr="00F23EEA" w:rsidRDefault="00F23EEA" w:rsidP="00F23EEA">
                  <w:pPr>
                    <w:ind w:right="175"/>
                    <w:jc w:val="both"/>
                  </w:pPr>
                  <w:r w:rsidRPr="00F23EEA">
                    <w:t xml:space="preserve">         Наименование мероприятия</w:t>
                  </w:r>
                </w:p>
              </w:tc>
              <w:tc>
                <w:tcPr>
                  <w:tcW w:w="2362" w:type="dxa"/>
                </w:tcPr>
                <w:p w:rsidR="00F23EEA" w:rsidRPr="00F23EEA" w:rsidRDefault="00F23EEA" w:rsidP="00F23EEA">
                  <w:pPr>
                    <w:ind w:right="175"/>
                    <w:jc w:val="both"/>
                  </w:pPr>
                  <w:r w:rsidRPr="00F23EEA">
                    <w:t xml:space="preserve">     Срок исполнения</w:t>
                  </w:r>
                </w:p>
              </w:tc>
              <w:tc>
                <w:tcPr>
                  <w:tcW w:w="2245" w:type="dxa"/>
                </w:tcPr>
                <w:p w:rsidR="00F23EEA" w:rsidRPr="00F23EEA" w:rsidRDefault="00F23EEA" w:rsidP="00F23EEA">
                  <w:pPr>
                    <w:ind w:right="175"/>
                    <w:jc w:val="both"/>
                  </w:pPr>
                  <w:r w:rsidRPr="00F23EEA">
                    <w:t>Исполнитель</w:t>
                  </w:r>
                </w:p>
              </w:tc>
            </w:tr>
            <w:tr w:rsidR="00F23EEA" w:rsidRPr="00F23EEA" w:rsidTr="00C83C39">
              <w:tc>
                <w:tcPr>
                  <w:tcW w:w="769" w:type="dxa"/>
                </w:tcPr>
                <w:p w:rsidR="00F23EEA" w:rsidRPr="00F23EEA" w:rsidRDefault="00F23EEA" w:rsidP="00F23EEA">
                  <w:pPr>
                    <w:ind w:right="175"/>
                    <w:jc w:val="both"/>
                  </w:pPr>
                  <w:r w:rsidRPr="00F23EEA">
                    <w:t>1</w:t>
                  </w:r>
                </w:p>
              </w:tc>
              <w:tc>
                <w:tcPr>
                  <w:tcW w:w="5079" w:type="dxa"/>
                </w:tcPr>
                <w:p w:rsidR="00F23EEA" w:rsidRPr="00F23EEA" w:rsidRDefault="00F23EEA" w:rsidP="00F23EEA">
                  <w:pPr>
                    <w:ind w:right="175"/>
                    <w:jc w:val="both"/>
                  </w:pPr>
                  <w:r w:rsidRPr="00F23EEA">
                    <w:t>Издание и своевременная корректировка муниципальных правовых актов, принятых в целях реализации первичных мер пожарной безопасности.</w:t>
                  </w:r>
                </w:p>
              </w:tc>
              <w:tc>
                <w:tcPr>
                  <w:tcW w:w="2362" w:type="dxa"/>
                </w:tcPr>
                <w:p w:rsidR="00F23EEA" w:rsidRPr="00F23EEA" w:rsidRDefault="00F23EEA" w:rsidP="00F23EEA">
                  <w:pPr>
                    <w:ind w:right="175"/>
                    <w:jc w:val="both"/>
                  </w:pPr>
                  <w:r w:rsidRPr="00F23EEA">
                    <w:t xml:space="preserve">     по мере</w:t>
                  </w:r>
                </w:p>
                <w:p w:rsidR="00F23EEA" w:rsidRPr="00F23EEA" w:rsidRDefault="00F23EEA" w:rsidP="00F23EEA">
                  <w:pPr>
                    <w:ind w:right="175"/>
                    <w:jc w:val="both"/>
                  </w:pPr>
                  <w:r w:rsidRPr="00F23EEA">
                    <w:t>необходимости</w:t>
                  </w:r>
                </w:p>
              </w:tc>
              <w:tc>
                <w:tcPr>
                  <w:tcW w:w="2245" w:type="dxa"/>
                </w:tcPr>
                <w:p w:rsidR="00F23EEA" w:rsidRPr="00F23EEA" w:rsidRDefault="00F23EEA" w:rsidP="00F23EEA">
                  <w:pPr>
                    <w:ind w:right="175"/>
                  </w:pPr>
                  <w:r w:rsidRPr="00F23EEA">
                    <w:t>Зам. главы администрации</w:t>
                  </w:r>
                </w:p>
              </w:tc>
            </w:tr>
            <w:tr w:rsidR="00F23EEA" w:rsidRPr="00F23EEA" w:rsidTr="00C83C39">
              <w:tc>
                <w:tcPr>
                  <w:tcW w:w="769" w:type="dxa"/>
                </w:tcPr>
                <w:p w:rsidR="00F23EEA" w:rsidRPr="00F23EEA" w:rsidRDefault="00F23EEA" w:rsidP="00F23EEA">
                  <w:pPr>
                    <w:ind w:right="175"/>
                    <w:jc w:val="both"/>
                  </w:pPr>
                  <w:r w:rsidRPr="00F23EEA">
                    <w:t>2</w:t>
                  </w:r>
                </w:p>
              </w:tc>
              <w:tc>
                <w:tcPr>
                  <w:tcW w:w="5079" w:type="dxa"/>
                </w:tcPr>
                <w:p w:rsidR="00F23EEA" w:rsidRPr="00F23EEA" w:rsidRDefault="00F23EEA" w:rsidP="00F23EEA">
                  <w:pPr>
                    <w:ind w:right="175"/>
                    <w:jc w:val="both"/>
                  </w:pPr>
                  <w:r w:rsidRPr="00F23EEA">
                    <w:t xml:space="preserve">Планирование и проведение профилактических мероприятий с населением в виде правового просвещения и организаций с использованием различных мер образовательного, воспитательного, </w:t>
                  </w:r>
                  <w:r w:rsidRPr="00F23EEA">
                    <w:lastRenderedPageBreak/>
                    <w:t>информационного, организационного или методического характера.</w:t>
                  </w:r>
                </w:p>
                <w:p w:rsidR="00F23EEA" w:rsidRPr="00F23EEA" w:rsidRDefault="00F23EEA" w:rsidP="00F23EEA">
                  <w:pPr>
                    <w:ind w:right="175"/>
                    <w:jc w:val="both"/>
                  </w:pPr>
                </w:p>
              </w:tc>
              <w:tc>
                <w:tcPr>
                  <w:tcW w:w="2362" w:type="dxa"/>
                </w:tcPr>
                <w:p w:rsidR="00F23EEA" w:rsidRPr="00F23EEA" w:rsidRDefault="00F23EEA" w:rsidP="00F23EEA">
                  <w:pPr>
                    <w:ind w:right="175"/>
                    <w:jc w:val="both"/>
                  </w:pPr>
                  <w:r w:rsidRPr="00F23EEA">
                    <w:lastRenderedPageBreak/>
                    <w:t>постоянно</w:t>
                  </w:r>
                </w:p>
              </w:tc>
              <w:tc>
                <w:tcPr>
                  <w:tcW w:w="2245" w:type="dxa"/>
                </w:tcPr>
                <w:p w:rsidR="00F23EEA" w:rsidRPr="00F23EEA" w:rsidRDefault="00F23EEA" w:rsidP="00F23EEA">
                  <w:pPr>
                    <w:ind w:right="175"/>
                  </w:pPr>
                  <w:r w:rsidRPr="00F23EEA">
                    <w:t>Специалист администрации</w:t>
                  </w:r>
                </w:p>
              </w:tc>
            </w:tr>
            <w:tr w:rsidR="00F23EEA" w:rsidRPr="00F23EEA" w:rsidTr="00C83C39">
              <w:tc>
                <w:tcPr>
                  <w:tcW w:w="769" w:type="dxa"/>
                </w:tcPr>
                <w:p w:rsidR="00F23EEA" w:rsidRPr="00F23EEA" w:rsidRDefault="00F23EEA" w:rsidP="00F23EEA">
                  <w:pPr>
                    <w:ind w:right="175"/>
                    <w:jc w:val="both"/>
                  </w:pPr>
                  <w:r w:rsidRPr="00F23EEA">
                    <w:lastRenderedPageBreak/>
                    <w:t>3</w:t>
                  </w:r>
                </w:p>
              </w:tc>
              <w:tc>
                <w:tcPr>
                  <w:tcW w:w="5079" w:type="dxa"/>
                </w:tcPr>
                <w:p w:rsidR="00F23EEA" w:rsidRPr="00F23EEA" w:rsidRDefault="00F23EEA" w:rsidP="00F23EEA">
                  <w:pPr>
                    <w:ind w:right="175"/>
                    <w:jc w:val="both"/>
                  </w:pPr>
                  <w:r w:rsidRPr="00F23EEA">
                    <w:t xml:space="preserve">Осуществление информационного обеспечения профилактики правонарушений в информационно - телекоммуникационной сети «Интернет» путем создания специальных вкладок на официальном сайте администрации Волчанского сельсовета </w:t>
                  </w:r>
                  <w:proofErr w:type="spellStart"/>
                  <w:r w:rsidRPr="00F23EEA">
                    <w:t>Доволенского</w:t>
                  </w:r>
                  <w:proofErr w:type="spellEnd"/>
                  <w:r w:rsidRPr="00F23EEA">
                    <w:t xml:space="preserve">  района Новосибирской области.</w:t>
                  </w:r>
                </w:p>
              </w:tc>
              <w:tc>
                <w:tcPr>
                  <w:tcW w:w="2362" w:type="dxa"/>
                </w:tcPr>
                <w:p w:rsidR="00F23EEA" w:rsidRPr="00F23EEA" w:rsidRDefault="00F23EEA" w:rsidP="00F23EEA">
                  <w:pPr>
                    <w:ind w:right="175"/>
                    <w:jc w:val="both"/>
                  </w:pPr>
                  <w:r w:rsidRPr="00F23EEA">
                    <w:t>постоянно</w:t>
                  </w:r>
                </w:p>
              </w:tc>
              <w:tc>
                <w:tcPr>
                  <w:tcW w:w="2245" w:type="dxa"/>
                </w:tcPr>
                <w:p w:rsidR="00F23EEA" w:rsidRPr="00F23EEA" w:rsidRDefault="00F23EEA" w:rsidP="00F23EEA">
                  <w:pPr>
                    <w:ind w:right="175"/>
                  </w:pPr>
                  <w:r w:rsidRPr="00F23EEA">
                    <w:t>Зам. главы администрации</w:t>
                  </w:r>
                </w:p>
              </w:tc>
            </w:tr>
            <w:tr w:rsidR="00F23EEA" w:rsidRPr="00F23EEA" w:rsidTr="00C83C39">
              <w:tc>
                <w:tcPr>
                  <w:tcW w:w="769" w:type="dxa"/>
                </w:tcPr>
                <w:p w:rsidR="00F23EEA" w:rsidRPr="00F23EEA" w:rsidRDefault="00F23EEA" w:rsidP="00F23EEA">
                  <w:pPr>
                    <w:ind w:right="175"/>
                    <w:jc w:val="both"/>
                  </w:pPr>
                  <w:r w:rsidRPr="00F23EEA">
                    <w:t>4</w:t>
                  </w:r>
                </w:p>
              </w:tc>
              <w:tc>
                <w:tcPr>
                  <w:tcW w:w="5079" w:type="dxa"/>
                </w:tcPr>
                <w:p w:rsidR="00F23EEA" w:rsidRPr="00F23EEA" w:rsidRDefault="00F23EEA" w:rsidP="00F23EEA">
                  <w:pPr>
                    <w:ind w:right="175"/>
                    <w:jc w:val="both"/>
                  </w:pPr>
                  <w:r w:rsidRPr="00F23EEA">
                    <w:t>Организация работы по выполнению требований пожарной безопасности на подведомственных объектах и территориях, в том числе в муниципальном фонде, и исполнению предписаний должностных лиц федерального государственного пожарного надзора.</w:t>
                  </w:r>
                </w:p>
              </w:tc>
              <w:tc>
                <w:tcPr>
                  <w:tcW w:w="2362" w:type="dxa"/>
                </w:tcPr>
                <w:p w:rsidR="00F23EEA" w:rsidRPr="00F23EEA" w:rsidRDefault="00F23EEA" w:rsidP="00F23EEA">
                  <w:pPr>
                    <w:ind w:right="175"/>
                    <w:jc w:val="both"/>
                  </w:pPr>
                  <w:r w:rsidRPr="00F23EEA">
                    <w:t>постоянно</w:t>
                  </w:r>
                </w:p>
              </w:tc>
              <w:tc>
                <w:tcPr>
                  <w:tcW w:w="2245" w:type="dxa"/>
                </w:tcPr>
                <w:p w:rsidR="00F23EEA" w:rsidRPr="00F23EEA" w:rsidRDefault="00F23EEA" w:rsidP="00F23EEA">
                  <w:pPr>
                    <w:ind w:right="175"/>
                  </w:pPr>
                  <w:r w:rsidRPr="00F23EEA">
                    <w:t>Зам. главы администрации</w:t>
                  </w:r>
                </w:p>
              </w:tc>
            </w:tr>
            <w:tr w:rsidR="00F23EEA" w:rsidRPr="00F23EEA" w:rsidTr="00C83C39">
              <w:tc>
                <w:tcPr>
                  <w:tcW w:w="769" w:type="dxa"/>
                </w:tcPr>
                <w:p w:rsidR="00F23EEA" w:rsidRPr="00F23EEA" w:rsidRDefault="00F23EEA" w:rsidP="00F23EEA">
                  <w:pPr>
                    <w:ind w:right="175"/>
                    <w:jc w:val="both"/>
                  </w:pPr>
                  <w:r w:rsidRPr="00F23EEA">
                    <w:t>5</w:t>
                  </w:r>
                </w:p>
              </w:tc>
              <w:tc>
                <w:tcPr>
                  <w:tcW w:w="5079" w:type="dxa"/>
                </w:tcPr>
                <w:p w:rsidR="00F23EEA" w:rsidRPr="00F23EEA" w:rsidRDefault="00F23EEA" w:rsidP="00F23EEA">
                  <w:pPr>
                    <w:ind w:right="175"/>
                    <w:jc w:val="both"/>
                  </w:pPr>
                  <w:r w:rsidRPr="00F23EEA">
                    <w:t>Проведение подворных (поквартирных) обходов мест проживания неблагополучных семей, проведение разъяснительных бесед о соблюдении требований пожарной безопасности</w:t>
                  </w:r>
                </w:p>
              </w:tc>
              <w:tc>
                <w:tcPr>
                  <w:tcW w:w="2362" w:type="dxa"/>
                </w:tcPr>
                <w:p w:rsidR="00F23EEA" w:rsidRPr="00F23EEA" w:rsidRDefault="00F23EEA" w:rsidP="00F23EEA">
                  <w:pPr>
                    <w:ind w:right="175"/>
                    <w:jc w:val="both"/>
                  </w:pPr>
                  <w:r w:rsidRPr="00F23EEA">
                    <w:t>постоянно</w:t>
                  </w:r>
                </w:p>
              </w:tc>
              <w:tc>
                <w:tcPr>
                  <w:tcW w:w="2245" w:type="dxa"/>
                </w:tcPr>
                <w:p w:rsidR="00F23EEA" w:rsidRPr="00F23EEA" w:rsidRDefault="00F23EEA" w:rsidP="00F23EEA">
                  <w:pPr>
                    <w:ind w:right="175"/>
                    <w:jc w:val="both"/>
                  </w:pPr>
                  <w:r w:rsidRPr="00F23EEA">
                    <w:t>Специалист администрации</w:t>
                  </w:r>
                </w:p>
              </w:tc>
            </w:tr>
            <w:tr w:rsidR="00F23EEA" w:rsidRPr="00F23EEA" w:rsidTr="00C83C39">
              <w:tc>
                <w:tcPr>
                  <w:tcW w:w="769" w:type="dxa"/>
                </w:tcPr>
                <w:p w:rsidR="00F23EEA" w:rsidRPr="00F23EEA" w:rsidRDefault="00F23EEA" w:rsidP="00F23EEA">
                  <w:pPr>
                    <w:ind w:right="175"/>
                    <w:jc w:val="both"/>
                  </w:pPr>
                  <w:r w:rsidRPr="00F23EEA">
                    <w:t>6</w:t>
                  </w:r>
                </w:p>
              </w:tc>
              <w:tc>
                <w:tcPr>
                  <w:tcW w:w="5079" w:type="dxa"/>
                </w:tcPr>
                <w:p w:rsidR="00F23EEA" w:rsidRPr="00F23EEA" w:rsidRDefault="00F23EEA" w:rsidP="00F23EEA">
                  <w:pPr>
                    <w:ind w:right="175"/>
                    <w:jc w:val="both"/>
                  </w:pPr>
                  <w:r w:rsidRPr="00F23EEA">
                    <w:t xml:space="preserve">Очистка гидрантов находящихся на территории Волчанского сельсовета </w:t>
                  </w:r>
                  <w:proofErr w:type="spellStart"/>
                  <w:r w:rsidRPr="00F23EEA">
                    <w:t>Доволенского</w:t>
                  </w:r>
                  <w:proofErr w:type="spellEnd"/>
                  <w:r w:rsidRPr="00F23EEA">
                    <w:t xml:space="preserve"> района Новосибирской области.</w:t>
                  </w:r>
                </w:p>
              </w:tc>
              <w:tc>
                <w:tcPr>
                  <w:tcW w:w="2362" w:type="dxa"/>
                </w:tcPr>
                <w:p w:rsidR="00F23EEA" w:rsidRPr="00F23EEA" w:rsidRDefault="00F23EEA" w:rsidP="00F23EEA">
                  <w:pPr>
                    <w:ind w:right="175"/>
                    <w:jc w:val="both"/>
                  </w:pPr>
                  <w:r w:rsidRPr="00F23EEA">
                    <w:t xml:space="preserve">Октябрь – </w:t>
                  </w:r>
                </w:p>
                <w:p w:rsidR="00F23EEA" w:rsidRPr="00F23EEA" w:rsidRDefault="00F23EEA" w:rsidP="00F23EEA">
                  <w:pPr>
                    <w:ind w:right="175"/>
                    <w:jc w:val="both"/>
                  </w:pPr>
                  <w:r w:rsidRPr="00F23EEA">
                    <w:t>апрель</w:t>
                  </w:r>
                </w:p>
              </w:tc>
              <w:tc>
                <w:tcPr>
                  <w:tcW w:w="2245" w:type="dxa"/>
                </w:tcPr>
                <w:p w:rsidR="00F23EEA" w:rsidRPr="00F23EEA" w:rsidRDefault="00F23EEA" w:rsidP="00F23EEA">
                  <w:pPr>
                    <w:ind w:right="175"/>
                    <w:jc w:val="both"/>
                  </w:pPr>
                  <w:r w:rsidRPr="00F23EEA">
                    <w:t xml:space="preserve">Директор МП ПХ «Волчанское» </w:t>
                  </w:r>
                </w:p>
              </w:tc>
            </w:tr>
            <w:tr w:rsidR="00F23EEA" w:rsidRPr="00F23EEA" w:rsidTr="00C83C39">
              <w:tc>
                <w:tcPr>
                  <w:tcW w:w="769" w:type="dxa"/>
                </w:tcPr>
                <w:p w:rsidR="00F23EEA" w:rsidRPr="00F23EEA" w:rsidRDefault="00F23EEA" w:rsidP="00F23EEA">
                  <w:pPr>
                    <w:ind w:right="175"/>
                    <w:jc w:val="both"/>
                  </w:pPr>
                  <w:r w:rsidRPr="00F23EEA">
                    <w:t>7</w:t>
                  </w:r>
                </w:p>
              </w:tc>
              <w:tc>
                <w:tcPr>
                  <w:tcW w:w="5079" w:type="dxa"/>
                </w:tcPr>
                <w:p w:rsidR="00F23EEA" w:rsidRPr="00F23EEA" w:rsidRDefault="00F23EEA" w:rsidP="00F23EEA">
                  <w:pPr>
                    <w:ind w:right="175"/>
                    <w:jc w:val="both"/>
                  </w:pPr>
                  <w:r w:rsidRPr="00F23EEA">
                    <w:t xml:space="preserve">Организация работы за состоянием подъездных путей к жилым домам и зданиям, находящихся на территории Волчанского сельсовета </w:t>
                  </w:r>
                  <w:proofErr w:type="spellStart"/>
                  <w:r w:rsidRPr="00F23EEA">
                    <w:t>Доволенского</w:t>
                  </w:r>
                  <w:proofErr w:type="spellEnd"/>
                  <w:r w:rsidRPr="00F23EEA">
                    <w:t xml:space="preserve"> района Новосибирской области для беспрепятственного проезда пожарной техники.</w:t>
                  </w:r>
                </w:p>
              </w:tc>
              <w:tc>
                <w:tcPr>
                  <w:tcW w:w="2362" w:type="dxa"/>
                </w:tcPr>
                <w:p w:rsidR="00F23EEA" w:rsidRPr="00F23EEA" w:rsidRDefault="00F23EEA" w:rsidP="00F23EEA">
                  <w:pPr>
                    <w:ind w:right="175"/>
                    <w:jc w:val="both"/>
                  </w:pPr>
                  <w:r w:rsidRPr="00F23EEA">
                    <w:t xml:space="preserve">Октябрь – </w:t>
                  </w:r>
                </w:p>
                <w:p w:rsidR="00F23EEA" w:rsidRPr="00F23EEA" w:rsidRDefault="00F23EEA" w:rsidP="00F23EEA">
                  <w:pPr>
                    <w:ind w:right="175"/>
                    <w:jc w:val="both"/>
                  </w:pPr>
                  <w:r w:rsidRPr="00F23EEA">
                    <w:t>апрель</w:t>
                  </w:r>
                </w:p>
              </w:tc>
              <w:tc>
                <w:tcPr>
                  <w:tcW w:w="2245" w:type="dxa"/>
                </w:tcPr>
                <w:p w:rsidR="00F23EEA" w:rsidRPr="00F23EEA" w:rsidRDefault="00F23EEA" w:rsidP="00F23EEA">
                  <w:pPr>
                    <w:ind w:right="175"/>
                    <w:jc w:val="both"/>
                  </w:pPr>
                  <w:r w:rsidRPr="00F23EEA">
                    <w:t>Глава Волчанского сельсовета</w:t>
                  </w:r>
                </w:p>
                <w:p w:rsidR="00F23EEA" w:rsidRPr="00F23EEA" w:rsidRDefault="00F23EEA" w:rsidP="00F23EEA">
                  <w:pPr>
                    <w:ind w:right="175"/>
                    <w:jc w:val="both"/>
                  </w:pPr>
                </w:p>
              </w:tc>
            </w:tr>
            <w:tr w:rsidR="00F23EEA" w:rsidRPr="00F23EEA" w:rsidTr="00C83C39">
              <w:tc>
                <w:tcPr>
                  <w:tcW w:w="769" w:type="dxa"/>
                </w:tcPr>
                <w:p w:rsidR="00F23EEA" w:rsidRPr="00F23EEA" w:rsidRDefault="00F23EEA" w:rsidP="00F23EEA">
                  <w:pPr>
                    <w:ind w:right="175"/>
                    <w:jc w:val="both"/>
                  </w:pPr>
                  <w:r w:rsidRPr="00F23EEA">
                    <w:t>8</w:t>
                  </w:r>
                </w:p>
              </w:tc>
              <w:tc>
                <w:tcPr>
                  <w:tcW w:w="5079" w:type="dxa"/>
                </w:tcPr>
                <w:p w:rsidR="00F23EEA" w:rsidRPr="00F23EEA" w:rsidRDefault="00F23EEA" w:rsidP="00F23EEA">
                  <w:pPr>
                    <w:ind w:right="175"/>
                    <w:jc w:val="both"/>
                  </w:pPr>
                  <w:r w:rsidRPr="00F23EEA">
                    <w:t>Установление дополнительных требований пожарной безопасности.</w:t>
                  </w:r>
                </w:p>
              </w:tc>
              <w:tc>
                <w:tcPr>
                  <w:tcW w:w="2362" w:type="dxa"/>
                </w:tcPr>
                <w:p w:rsidR="00F23EEA" w:rsidRPr="00F23EEA" w:rsidRDefault="00F23EEA" w:rsidP="00F23EEA">
                  <w:pPr>
                    <w:ind w:right="175"/>
                    <w:jc w:val="both"/>
                  </w:pPr>
                  <w:r w:rsidRPr="00F23EEA">
                    <w:t>в случае повышения пожарной безопасности</w:t>
                  </w:r>
                </w:p>
              </w:tc>
              <w:tc>
                <w:tcPr>
                  <w:tcW w:w="2245" w:type="dxa"/>
                </w:tcPr>
                <w:p w:rsidR="00F23EEA" w:rsidRPr="00F23EEA" w:rsidRDefault="00F23EEA" w:rsidP="00F23EEA">
                  <w:pPr>
                    <w:ind w:right="175"/>
                    <w:jc w:val="both"/>
                  </w:pPr>
                  <w:r w:rsidRPr="00F23EEA">
                    <w:t>Специалист администрации</w:t>
                  </w:r>
                </w:p>
              </w:tc>
            </w:tr>
            <w:tr w:rsidR="00F23EEA" w:rsidRPr="00F23EEA" w:rsidTr="00C83C39">
              <w:tc>
                <w:tcPr>
                  <w:tcW w:w="769" w:type="dxa"/>
                </w:tcPr>
                <w:p w:rsidR="00F23EEA" w:rsidRPr="00F23EEA" w:rsidRDefault="00F23EEA" w:rsidP="00F23EEA">
                  <w:pPr>
                    <w:ind w:right="175"/>
                    <w:jc w:val="both"/>
                  </w:pPr>
                  <w:r w:rsidRPr="00F23EEA">
                    <w:t>9</w:t>
                  </w:r>
                </w:p>
              </w:tc>
              <w:tc>
                <w:tcPr>
                  <w:tcW w:w="5079" w:type="dxa"/>
                </w:tcPr>
                <w:p w:rsidR="00F23EEA" w:rsidRPr="00F23EEA" w:rsidRDefault="00F23EEA" w:rsidP="00F23EEA">
                  <w:pPr>
                    <w:ind w:right="175"/>
                    <w:jc w:val="both"/>
                  </w:pPr>
                  <w:r w:rsidRPr="00F23EEA">
                    <w:t xml:space="preserve">Обеспечение взаимодействия лиц, участвующих в профилактике правонарушений, на территории </w:t>
                  </w:r>
                  <w:proofErr w:type="gramStart"/>
                  <w:r w:rsidRPr="00F23EEA">
                    <w:t>с</w:t>
                  </w:r>
                  <w:proofErr w:type="gramEnd"/>
                  <w:r w:rsidRPr="00F23EEA">
                    <w:t xml:space="preserve">. </w:t>
                  </w:r>
                  <w:proofErr w:type="gramStart"/>
                  <w:r w:rsidRPr="00F23EEA">
                    <w:t>Волчанка</w:t>
                  </w:r>
                  <w:proofErr w:type="gramEnd"/>
                  <w:r w:rsidRPr="00F23EEA">
                    <w:t xml:space="preserve"> и д. Плеханово</w:t>
                  </w:r>
                </w:p>
              </w:tc>
              <w:tc>
                <w:tcPr>
                  <w:tcW w:w="2362" w:type="dxa"/>
                </w:tcPr>
                <w:p w:rsidR="00F23EEA" w:rsidRPr="00F23EEA" w:rsidRDefault="00F23EEA" w:rsidP="00F23EEA">
                  <w:pPr>
                    <w:ind w:right="175"/>
                    <w:jc w:val="both"/>
                  </w:pPr>
                  <w:r w:rsidRPr="00F23EEA">
                    <w:t xml:space="preserve">в период </w:t>
                  </w:r>
                  <w:proofErr w:type="gramStart"/>
                  <w:r w:rsidRPr="00F23EEA">
                    <w:t>пожароопасного</w:t>
                  </w:r>
                  <w:proofErr w:type="gramEnd"/>
                </w:p>
                <w:p w:rsidR="00F23EEA" w:rsidRPr="00F23EEA" w:rsidRDefault="00F23EEA" w:rsidP="00F23EEA">
                  <w:pPr>
                    <w:ind w:right="175"/>
                    <w:jc w:val="both"/>
                  </w:pPr>
                  <w:r w:rsidRPr="00F23EEA">
                    <w:t>сезона</w:t>
                  </w:r>
                </w:p>
              </w:tc>
              <w:tc>
                <w:tcPr>
                  <w:tcW w:w="2245" w:type="dxa"/>
                </w:tcPr>
                <w:p w:rsidR="00F23EEA" w:rsidRPr="00F23EEA" w:rsidRDefault="00F23EEA" w:rsidP="00F23EEA">
                  <w:pPr>
                    <w:ind w:right="175"/>
                  </w:pPr>
                  <w:r w:rsidRPr="00F23EEA">
                    <w:t>Зам. главы администрации</w:t>
                  </w:r>
                </w:p>
              </w:tc>
            </w:tr>
          </w:tbl>
          <w:p w:rsidR="00872D93" w:rsidRDefault="00872D93" w:rsidP="00E02335">
            <w:pPr>
              <w:jc w:val="both"/>
              <w:rPr>
                <w:lang w:eastAsia="en-US"/>
              </w:rPr>
            </w:pPr>
          </w:p>
          <w:p w:rsidR="00F23EEA" w:rsidRDefault="00F23EEA" w:rsidP="00E02335">
            <w:pPr>
              <w:jc w:val="both"/>
              <w:rPr>
                <w:lang w:eastAsia="en-US"/>
              </w:rPr>
            </w:pPr>
            <w:bookmarkStart w:id="0" w:name="_GoBack"/>
            <w:bookmarkEnd w:id="0"/>
          </w:p>
          <w:p w:rsidR="00702602" w:rsidRDefault="00702602" w:rsidP="00E02335">
            <w:pPr>
              <w:jc w:val="both"/>
              <w:rPr>
                <w:lang w:eastAsia="en-US"/>
              </w:rPr>
            </w:pPr>
          </w:p>
          <w:p w:rsidR="00DF7B5D" w:rsidRPr="00465B11" w:rsidRDefault="00DF7B5D" w:rsidP="00E02335">
            <w:pPr>
              <w:jc w:val="both"/>
              <w:rPr>
                <w:lang w:eastAsia="en-US"/>
              </w:rPr>
            </w:pPr>
          </w:p>
        </w:tc>
      </w:tr>
      <w:tr w:rsidR="00071022" w:rsidRPr="003731DE" w:rsidTr="004C1A48">
        <w:tc>
          <w:tcPr>
            <w:tcW w:w="11180" w:type="dxa"/>
            <w:tcBorders>
              <w:top w:val="single" w:sz="4" w:space="0" w:color="auto"/>
              <w:left w:val="single" w:sz="4" w:space="0" w:color="auto"/>
              <w:bottom w:val="single" w:sz="4" w:space="0" w:color="auto"/>
              <w:right w:val="single" w:sz="4" w:space="0" w:color="auto"/>
            </w:tcBorders>
          </w:tcPr>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714BF5">
              <w:rPr>
                <w:b/>
                <w:sz w:val="18"/>
                <w:szCs w:val="18"/>
                <w:lang w:eastAsia="en-US"/>
              </w:rPr>
              <w:lastRenderedPageBreak/>
              <w:t>Редакционный совет:                                       Адрес:                                                                                                    Тираж: 50 экземпляров</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proofErr w:type="spellStart"/>
            <w:r w:rsidRPr="00714BF5">
              <w:rPr>
                <w:b/>
                <w:sz w:val="18"/>
                <w:szCs w:val="18"/>
                <w:lang w:eastAsia="en-US"/>
              </w:rPr>
              <w:t>Дурицин</w:t>
            </w:r>
            <w:proofErr w:type="spellEnd"/>
            <w:r w:rsidRPr="00714BF5">
              <w:rPr>
                <w:b/>
                <w:sz w:val="18"/>
                <w:szCs w:val="18"/>
                <w:lang w:eastAsia="en-US"/>
              </w:rPr>
              <w:t xml:space="preserve"> В.И.                                                     632453 Новосибирская обл.</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714BF5">
              <w:rPr>
                <w:b/>
                <w:sz w:val="18"/>
                <w:szCs w:val="18"/>
                <w:lang w:eastAsia="en-US"/>
              </w:rPr>
              <w:t xml:space="preserve">Крикуненко Н.Н.                                              </w:t>
            </w:r>
            <w:proofErr w:type="spellStart"/>
            <w:r w:rsidRPr="00714BF5">
              <w:rPr>
                <w:b/>
                <w:sz w:val="18"/>
                <w:szCs w:val="18"/>
                <w:lang w:eastAsia="en-US"/>
              </w:rPr>
              <w:t>Доволенский</w:t>
            </w:r>
            <w:proofErr w:type="spellEnd"/>
            <w:r w:rsidRPr="00714BF5">
              <w:rPr>
                <w:b/>
                <w:sz w:val="18"/>
                <w:szCs w:val="18"/>
                <w:lang w:eastAsia="en-US"/>
              </w:rPr>
              <w:t xml:space="preserve"> р-н, </w:t>
            </w:r>
            <w:proofErr w:type="gramStart"/>
            <w:r w:rsidRPr="00714BF5">
              <w:rPr>
                <w:b/>
                <w:sz w:val="18"/>
                <w:szCs w:val="18"/>
                <w:lang w:eastAsia="en-US"/>
              </w:rPr>
              <w:t>с</w:t>
            </w:r>
            <w:proofErr w:type="gramEnd"/>
            <w:r w:rsidRPr="00714BF5">
              <w:rPr>
                <w:b/>
                <w:sz w:val="18"/>
                <w:szCs w:val="18"/>
                <w:lang w:eastAsia="en-US"/>
              </w:rPr>
              <w:t>. Волчанка</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proofErr w:type="spellStart"/>
            <w:r w:rsidRPr="00714BF5">
              <w:rPr>
                <w:b/>
                <w:sz w:val="18"/>
                <w:szCs w:val="18"/>
                <w:lang w:eastAsia="en-US"/>
              </w:rPr>
              <w:t>Вовкудан</w:t>
            </w:r>
            <w:proofErr w:type="spellEnd"/>
            <w:r w:rsidRPr="00714BF5">
              <w:rPr>
                <w:b/>
                <w:sz w:val="18"/>
                <w:szCs w:val="18"/>
                <w:lang w:eastAsia="en-US"/>
              </w:rPr>
              <w:t xml:space="preserve"> О.И.                                                    ул. Центральная, 1</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714BF5">
              <w:rPr>
                <w:b/>
                <w:sz w:val="18"/>
                <w:szCs w:val="18"/>
                <w:lang w:eastAsia="en-US"/>
              </w:rPr>
              <w:t>Соучредители: Администрация муниципального образования Волчанского сельсовета, Совет депутатов Волчанского сельсовета</w:t>
            </w:r>
          </w:p>
          <w:p w:rsidR="00071022" w:rsidRPr="00714BF5" w:rsidRDefault="00071022" w:rsidP="003A28AD">
            <w:pPr>
              <w:pBdr>
                <w:top w:val="single" w:sz="4" w:space="1" w:color="auto"/>
                <w:left w:val="single" w:sz="4" w:space="4" w:color="auto"/>
                <w:bottom w:val="single" w:sz="4" w:space="1" w:color="auto"/>
                <w:right w:val="single" w:sz="4" w:space="4" w:color="auto"/>
              </w:pBdr>
              <w:rPr>
                <w:b/>
                <w:lang w:eastAsia="en-US"/>
              </w:rPr>
            </w:pPr>
          </w:p>
        </w:tc>
      </w:tr>
    </w:tbl>
    <w:p w:rsidR="00147D08" w:rsidRDefault="00147D08"/>
    <w:sectPr w:rsidR="00147D0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00D" w:rsidRDefault="0088700D" w:rsidP="003438FF">
      <w:r>
        <w:separator/>
      </w:r>
    </w:p>
  </w:endnote>
  <w:endnote w:type="continuationSeparator" w:id="0">
    <w:p w:rsidR="0088700D" w:rsidRDefault="0088700D" w:rsidP="0034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00D" w:rsidRDefault="0088700D" w:rsidP="003438FF">
      <w:r>
        <w:separator/>
      </w:r>
    </w:p>
  </w:footnote>
  <w:footnote w:type="continuationSeparator" w:id="0">
    <w:p w:rsidR="0088700D" w:rsidRDefault="0088700D" w:rsidP="003438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1211"/>
        </w:tabs>
        <w:ind w:left="1211" w:hanging="360"/>
      </w:pPr>
    </w:lvl>
  </w:abstractNum>
  <w:abstractNum w:abstractNumId="2">
    <w:nsid w:val="00000016"/>
    <w:multiLevelType w:val="singleLevel"/>
    <w:tmpl w:val="00000016"/>
    <w:name w:val="WW8Num22"/>
    <w:lvl w:ilvl="0">
      <w:start w:val="1"/>
      <w:numFmt w:val="decimal"/>
      <w:lvlText w:val="%1."/>
      <w:lvlJc w:val="left"/>
      <w:pPr>
        <w:tabs>
          <w:tab w:val="num" w:pos="1211"/>
        </w:tabs>
        <w:ind w:left="1211" w:hanging="360"/>
      </w:pPr>
    </w:lvl>
  </w:abstractNum>
  <w:abstractNum w:abstractNumId="3">
    <w:nsid w:val="015E1D9A"/>
    <w:multiLevelType w:val="hybridMultilevel"/>
    <w:tmpl w:val="2C089A52"/>
    <w:lvl w:ilvl="0" w:tplc="5D3E6A1C">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2243C32"/>
    <w:multiLevelType w:val="hybridMultilevel"/>
    <w:tmpl w:val="6EB81C56"/>
    <w:lvl w:ilvl="0" w:tplc="490A5D22">
      <w:start w:val="1"/>
      <w:numFmt w:val="decimal"/>
      <w:lvlText w:val="%1."/>
      <w:lvlJc w:val="left"/>
      <w:pPr>
        <w:ind w:left="1353"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5">
    <w:nsid w:val="106770C8"/>
    <w:multiLevelType w:val="multilevel"/>
    <w:tmpl w:val="E0DCFE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44C5448"/>
    <w:multiLevelType w:val="hybridMultilevel"/>
    <w:tmpl w:val="6EB81C56"/>
    <w:lvl w:ilvl="0" w:tplc="490A5D22">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7">
    <w:nsid w:val="1BFB31FA"/>
    <w:multiLevelType w:val="hybridMultilevel"/>
    <w:tmpl w:val="67104F46"/>
    <w:lvl w:ilvl="0" w:tplc="CF92BC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3843CD8"/>
    <w:multiLevelType w:val="multilevel"/>
    <w:tmpl w:val="C8AE3A1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8406907"/>
    <w:multiLevelType w:val="hybridMultilevel"/>
    <w:tmpl w:val="594ACE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F9E7342"/>
    <w:multiLevelType w:val="hybridMultilevel"/>
    <w:tmpl w:val="0942A0A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3F991711"/>
    <w:multiLevelType w:val="hybridMultilevel"/>
    <w:tmpl w:val="ABAA1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A51759"/>
    <w:multiLevelType w:val="hybridMultilevel"/>
    <w:tmpl w:val="BC2C901C"/>
    <w:lvl w:ilvl="0" w:tplc="F9C234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14845B7"/>
    <w:multiLevelType w:val="hybridMultilevel"/>
    <w:tmpl w:val="DD90746C"/>
    <w:lvl w:ilvl="0" w:tplc="AD4476A4">
      <w:start w:val="1"/>
      <w:numFmt w:val="decimal"/>
      <w:suff w:val="space"/>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nsid w:val="669B1AF6"/>
    <w:multiLevelType w:val="hybridMultilevel"/>
    <w:tmpl w:val="12489302"/>
    <w:lvl w:ilvl="0" w:tplc="C18CAFC8">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66DD0780"/>
    <w:multiLevelType w:val="multilevel"/>
    <w:tmpl w:val="EAECF09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EC65FB2"/>
    <w:multiLevelType w:val="hybridMultilevel"/>
    <w:tmpl w:val="FC58821C"/>
    <w:lvl w:ilvl="0" w:tplc="FFFFFFFF">
      <w:start w:val="1"/>
      <w:numFmt w:val="decimal"/>
      <w:lvlText w:val="%1)"/>
      <w:lvlJc w:val="left"/>
      <w:pPr>
        <w:tabs>
          <w:tab w:val="num" w:pos="1461"/>
        </w:tabs>
        <w:ind w:left="1461"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761B45FC"/>
    <w:multiLevelType w:val="hybridMultilevel"/>
    <w:tmpl w:val="18CA6394"/>
    <w:lvl w:ilvl="0" w:tplc="1C2291A8">
      <w:start w:val="1"/>
      <w:numFmt w:val="decimal"/>
      <w:lvlText w:val="%1."/>
      <w:lvlJc w:val="left"/>
      <w:pPr>
        <w:tabs>
          <w:tab w:val="num" w:pos="420"/>
        </w:tabs>
        <w:ind w:left="4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76D93541"/>
    <w:multiLevelType w:val="hybridMultilevel"/>
    <w:tmpl w:val="C968396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5"/>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8"/>
  </w:num>
  <w:num w:numId="5">
    <w:abstractNumId w:val="7"/>
  </w:num>
  <w:num w:numId="6">
    <w:abstractNumId w:val="4"/>
  </w:num>
  <w:num w:numId="7">
    <w:abstractNumId w:val="6"/>
  </w:num>
  <w:num w:numId="8">
    <w:abstractNumId w:val="14"/>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1"/>
  </w:num>
  <w:num w:numId="15">
    <w:abstractNumId w:val="2"/>
    <w:lvlOverride w:ilvl="0">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5"/>
  </w:num>
  <w:num w:numId="19">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B77"/>
    <w:rsid w:val="000246DE"/>
    <w:rsid w:val="00031B80"/>
    <w:rsid w:val="0003463A"/>
    <w:rsid w:val="00040F63"/>
    <w:rsid w:val="00041FEE"/>
    <w:rsid w:val="000703F2"/>
    <w:rsid w:val="00071022"/>
    <w:rsid w:val="00082E9D"/>
    <w:rsid w:val="0009025F"/>
    <w:rsid w:val="00093991"/>
    <w:rsid w:val="000A3322"/>
    <w:rsid w:val="000C66A2"/>
    <w:rsid w:val="000E20CA"/>
    <w:rsid w:val="0010509F"/>
    <w:rsid w:val="001147E1"/>
    <w:rsid w:val="00135A1D"/>
    <w:rsid w:val="00147D08"/>
    <w:rsid w:val="00162DD7"/>
    <w:rsid w:val="00163486"/>
    <w:rsid w:val="001833F3"/>
    <w:rsid w:val="00185E54"/>
    <w:rsid w:val="001A401C"/>
    <w:rsid w:val="001C1A58"/>
    <w:rsid w:val="001D064A"/>
    <w:rsid w:val="001E107E"/>
    <w:rsid w:val="001E1D09"/>
    <w:rsid w:val="001F7D40"/>
    <w:rsid w:val="002044B3"/>
    <w:rsid w:val="00212364"/>
    <w:rsid w:val="00235D6B"/>
    <w:rsid w:val="00236A8A"/>
    <w:rsid w:val="002724C3"/>
    <w:rsid w:val="00280160"/>
    <w:rsid w:val="00280F71"/>
    <w:rsid w:val="002A4871"/>
    <w:rsid w:val="002B3728"/>
    <w:rsid w:val="002B3B9C"/>
    <w:rsid w:val="002D4272"/>
    <w:rsid w:val="00310B89"/>
    <w:rsid w:val="003158FB"/>
    <w:rsid w:val="0033200B"/>
    <w:rsid w:val="003438FF"/>
    <w:rsid w:val="003574A4"/>
    <w:rsid w:val="00363E00"/>
    <w:rsid w:val="00364F96"/>
    <w:rsid w:val="00367D3B"/>
    <w:rsid w:val="003731DE"/>
    <w:rsid w:val="0039308E"/>
    <w:rsid w:val="003A28AD"/>
    <w:rsid w:val="003B3D04"/>
    <w:rsid w:val="003C3F61"/>
    <w:rsid w:val="003E38D2"/>
    <w:rsid w:val="003F0792"/>
    <w:rsid w:val="0041466B"/>
    <w:rsid w:val="004350AF"/>
    <w:rsid w:val="00444873"/>
    <w:rsid w:val="00461BAC"/>
    <w:rsid w:val="00465B11"/>
    <w:rsid w:val="004740C3"/>
    <w:rsid w:val="004804B7"/>
    <w:rsid w:val="004862C7"/>
    <w:rsid w:val="004A075A"/>
    <w:rsid w:val="004A451C"/>
    <w:rsid w:val="004A727F"/>
    <w:rsid w:val="004C1A48"/>
    <w:rsid w:val="004D4616"/>
    <w:rsid w:val="004E7DB8"/>
    <w:rsid w:val="00502F38"/>
    <w:rsid w:val="00543FBF"/>
    <w:rsid w:val="00555548"/>
    <w:rsid w:val="005566C5"/>
    <w:rsid w:val="00581BC7"/>
    <w:rsid w:val="005B2F8B"/>
    <w:rsid w:val="005C2595"/>
    <w:rsid w:val="005D1B77"/>
    <w:rsid w:val="005F2077"/>
    <w:rsid w:val="006320E5"/>
    <w:rsid w:val="006430C6"/>
    <w:rsid w:val="00646F93"/>
    <w:rsid w:val="0066426F"/>
    <w:rsid w:val="00683790"/>
    <w:rsid w:val="0068558D"/>
    <w:rsid w:val="006A59F4"/>
    <w:rsid w:val="006B693C"/>
    <w:rsid w:val="006C11B7"/>
    <w:rsid w:val="00702602"/>
    <w:rsid w:val="00714BF5"/>
    <w:rsid w:val="007217C0"/>
    <w:rsid w:val="007359D5"/>
    <w:rsid w:val="0075462A"/>
    <w:rsid w:val="007659B7"/>
    <w:rsid w:val="00765A80"/>
    <w:rsid w:val="007713AE"/>
    <w:rsid w:val="007961FB"/>
    <w:rsid w:val="007A351D"/>
    <w:rsid w:val="007A65F8"/>
    <w:rsid w:val="007B4768"/>
    <w:rsid w:val="007C6104"/>
    <w:rsid w:val="007D3C40"/>
    <w:rsid w:val="007E7BD1"/>
    <w:rsid w:val="007F2DF4"/>
    <w:rsid w:val="007F5B19"/>
    <w:rsid w:val="0082555E"/>
    <w:rsid w:val="00872D93"/>
    <w:rsid w:val="00872EFE"/>
    <w:rsid w:val="0088700D"/>
    <w:rsid w:val="00891E64"/>
    <w:rsid w:val="008936D9"/>
    <w:rsid w:val="008A26A9"/>
    <w:rsid w:val="008A4856"/>
    <w:rsid w:val="008E20D0"/>
    <w:rsid w:val="008F1743"/>
    <w:rsid w:val="008F2752"/>
    <w:rsid w:val="00905C05"/>
    <w:rsid w:val="00911693"/>
    <w:rsid w:val="00952DCE"/>
    <w:rsid w:val="0097727F"/>
    <w:rsid w:val="009D4677"/>
    <w:rsid w:val="009E6606"/>
    <w:rsid w:val="009F1B36"/>
    <w:rsid w:val="00A05C3E"/>
    <w:rsid w:val="00A14F89"/>
    <w:rsid w:val="00A329E5"/>
    <w:rsid w:val="00A46E80"/>
    <w:rsid w:val="00AB5AE1"/>
    <w:rsid w:val="00AB6AEC"/>
    <w:rsid w:val="00AC5CC1"/>
    <w:rsid w:val="00AE09F1"/>
    <w:rsid w:val="00AF1E50"/>
    <w:rsid w:val="00B10A9E"/>
    <w:rsid w:val="00B76820"/>
    <w:rsid w:val="00BB20D7"/>
    <w:rsid w:val="00BC2C88"/>
    <w:rsid w:val="00BC7311"/>
    <w:rsid w:val="00BE381A"/>
    <w:rsid w:val="00BE62D7"/>
    <w:rsid w:val="00C265DA"/>
    <w:rsid w:val="00C5515C"/>
    <w:rsid w:val="00C62EFC"/>
    <w:rsid w:val="00C80673"/>
    <w:rsid w:val="00CA6611"/>
    <w:rsid w:val="00CB1170"/>
    <w:rsid w:val="00CB5C37"/>
    <w:rsid w:val="00D462C8"/>
    <w:rsid w:val="00D46FDF"/>
    <w:rsid w:val="00D54676"/>
    <w:rsid w:val="00D6467A"/>
    <w:rsid w:val="00D81569"/>
    <w:rsid w:val="00DD516D"/>
    <w:rsid w:val="00DF7B5D"/>
    <w:rsid w:val="00E02335"/>
    <w:rsid w:val="00E131A8"/>
    <w:rsid w:val="00E22D6C"/>
    <w:rsid w:val="00E512F6"/>
    <w:rsid w:val="00E63B99"/>
    <w:rsid w:val="00E74128"/>
    <w:rsid w:val="00E84801"/>
    <w:rsid w:val="00E92784"/>
    <w:rsid w:val="00EA7426"/>
    <w:rsid w:val="00EE4272"/>
    <w:rsid w:val="00F23EEA"/>
    <w:rsid w:val="00F548AA"/>
    <w:rsid w:val="00F575EF"/>
    <w:rsid w:val="00F6178C"/>
    <w:rsid w:val="00F61F97"/>
    <w:rsid w:val="00F720B8"/>
    <w:rsid w:val="00F74548"/>
    <w:rsid w:val="00FC0FBB"/>
    <w:rsid w:val="00FF047E"/>
    <w:rsid w:val="00FF5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0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E62D7"/>
    <w:pPr>
      <w:keepNext/>
      <w:outlineLvl w:val="0"/>
    </w:pPr>
    <w:rPr>
      <w:b/>
      <w:bCs/>
      <w:sz w:val="22"/>
    </w:rPr>
  </w:style>
  <w:style w:type="paragraph" w:styleId="2">
    <w:name w:val="heading 2"/>
    <w:basedOn w:val="a"/>
    <w:next w:val="a"/>
    <w:link w:val="20"/>
    <w:qFormat/>
    <w:rsid w:val="00BC7311"/>
    <w:pPr>
      <w:keepNext/>
      <w:outlineLvl w:val="1"/>
    </w:pPr>
    <w:rPr>
      <w:b/>
      <w:bCs/>
    </w:rPr>
  </w:style>
  <w:style w:type="paragraph" w:styleId="3">
    <w:name w:val="heading 3"/>
    <w:basedOn w:val="a"/>
    <w:next w:val="a"/>
    <w:link w:val="30"/>
    <w:uiPriority w:val="9"/>
    <w:semiHidden/>
    <w:unhideWhenUsed/>
    <w:qFormat/>
    <w:rsid w:val="00BE381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10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C7311"/>
    <w:pPr>
      <w:widowControl w:val="0"/>
      <w:autoSpaceDE w:val="0"/>
      <w:autoSpaceDN w:val="0"/>
      <w:adjustRightInd w:val="0"/>
    </w:pPr>
    <w:rPr>
      <w:sz w:val="28"/>
    </w:rPr>
  </w:style>
  <w:style w:type="character" w:customStyle="1" w:styleId="a5">
    <w:name w:val="Основной текст Знак"/>
    <w:basedOn w:val="a0"/>
    <w:link w:val="a4"/>
    <w:rsid w:val="00BC7311"/>
    <w:rPr>
      <w:rFonts w:ascii="Times New Roman" w:eastAsia="Times New Roman" w:hAnsi="Times New Roman" w:cs="Times New Roman"/>
      <w:sz w:val="28"/>
      <w:szCs w:val="24"/>
      <w:lang w:eastAsia="ru-RU"/>
    </w:rPr>
  </w:style>
  <w:style w:type="paragraph" w:customStyle="1" w:styleId="ConsPlusNormal">
    <w:name w:val="ConsPlusNormal"/>
    <w:link w:val="ConsPlusNormal0"/>
    <w:rsid w:val="00BC73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Indent"/>
    <w:basedOn w:val="a"/>
    <w:link w:val="a7"/>
    <w:unhideWhenUsed/>
    <w:rsid w:val="00BC7311"/>
    <w:pPr>
      <w:spacing w:after="120"/>
      <w:ind w:left="283"/>
    </w:pPr>
  </w:style>
  <w:style w:type="character" w:customStyle="1" w:styleId="a7">
    <w:name w:val="Основной текст с отступом Знак"/>
    <w:basedOn w:val="a0"/>
    <w:link w:val="a6"/>
    <w:rsid w:val="00BC7311"/>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BC7311"/>
    <w:rPr>
      <w:rFonts w:ascii="Times New Roman" w:eastAsia="Times New Roman" w:hAnsi="Times New Roman" w:cs="Times New Roman"/>
      <w:b/>
      <w:bCs/>
      <w:sz w:val="24"/>
      <w:szCs w:val="24"/>
      <w:lang w:eastAsia="ru-RU"/>
    </w:rPr>
  </w:style>
  <w:style w:type="paragraph" w:customStyle="1" w:styleId="ConsPlusTitle">
    <w:name w:val="ConsPlusTitle"/>
    <w:uiPriority w:val="99"/>
    <w:rsid w:val="003E38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Normal">
    <w:name w:val="ConsNormal"/>
    <w:rsid w:val="003E38D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List Paragraph"/>
    <w:basedOn w:val="a"/>
    <w:link w:val="a9"/>
    <w:uiPriority w:val="34"/>
    <w:qFormat/>
    <w:rsid w:val="003E38D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11">
    <w:name w:val="Без интервала1"/>
    <w:qFormat/>
    <w:rsid w:val="003E38D2"/>
    <w:pPr>
      <w:spacing w:after="0" w:line="240" w:lineRule="auto"/>
    </w:pPr>
    <w:rPr>
      <w:rFonts w:ascii="Calibri" w:eastAsia="Times New Roman" w:hAnsi="Calibri" w:cs="Times New Roman"/>
      <w:lang w:eastAsia="ru-RU"/>
    </w:rPr>
  </w:style>
  <w:style w:type="paragraph" w:customStyle="1" w:styleId="aa">
    <w:name w:val="Обычный + Черный"/>
    <w:aliases w:val="уплотненный на  0,2 пт + 11 пт,разреженный на  0,05 пт + 11 ...,5пт + 11 пт"/>
    <w:basedOn w:val="a"/>
    <w:rsid w:val="00310B89"/>
    <w:pPr>
      <w:widowControl w:val="0"/>
      <w:autoSpaceDE w:val="0"/>
      <w:autoSpaceDN w:val="0"/>
      <w:adjustRightInd w:val="0"/>
    </w:pPr>
    <w:rPr>
      <w:sz w:val="16"/>
      <w:szCs w:val="16"/>
    </w:rPr>
  </w:style>
  <w:style w:type="character" w:customStyle="1" w:styleId="FontStyle34">
    <w:name w:val="Font Style34"/>
    <w:rsid w:val="00310B89"/>
    <w:rPr>
      <w:rFonts w:ascii="Times New Roman" w:hAnsi="Times New Roman" w:cs="Times New Roman"/>
      <w:sz w:val="24"/>
      <w:szCs w:val="24"/>
    </w:rPr>
  </w:style>
  <w:style w:type="character" w:styleId="ab">
    <w:name w:val="Strong"/>
    <w:qFormat/>
    <w:rsid w:val="00310B89"/>
    <w:rPr>
      <w:b/>
      <w:bCs/>
    </w:rPr>
  </w:style>
  <w:style w:type="numbering" w:customStyle="1" w:styleId="12">
    <w:name w:val="Нет списка1"/>
    <w:next w:val="a2"/>
    <w:uiPriority w:val="99"/>
    <w:semiHidden/>
    <w:unhideWhenUsed/>
    <w:rsid w:val="00B10A9E"/>
  </w:style>
  <w:style w:type="character" w:styleId="ac">
    <w:name w:val="Hyperlink"/>
    <w:basedOn w:val="a0"/>
    <w:uiPriority w:val="99"/>
    <w:unhideWhenUsed/>
    <w:rsid w:val="00B10A9E"/>
    <w:rPr>
      <w:color w:val="0000FF"/>
      <w:u w:val="single"/>
    </w:rPr>
  </w:style>
  <w:style w:type="character" w:styleId="ad">
    <w:name w:val="FollowedHyperlink"/>
    <w:basedOn w:val="a0"/>
    <w:uiPriority w:val="99"/>
    <w:unhideWhenUsed/>
    <w:rsid w:val="00B10A9E"/>
    <w:rPr>
      <w:color w:val="800080"/>
      <w:u w:val="single"/>
    </w:rPr>
  </w:style>
  <w:style w:type="paragraph" w:customStyle="1" w:styleId="xl63">
    <w:name w:val="xl63"/>
    <w:basedOn w:val="a"/>
    <w:rsid w:val="00B10A9E"/>
    <w:pPr>
      <w:spacing w:before="100" w:beforeAutospacing="1" w:after="100" w:afterAutospacing="1"/>
    </w:pPr>
  </w:style>
  <w:style w:type="paragraph" w:customStyle="1" w:styleId="xl65">
    <w:name w:val="xl65"/>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6">
    <w:name w:val="xl66"/>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7">
    <w:name w:val="xl67"/>
    <w:basedOn w:val="a"/>
    <w:rsid w:val="00B10A9E"/>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8">
    <w:name w:val="xl68"/>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B10A9E"/>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B10A9E"/>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B10A9E"/>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B10A9E"/>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B10A9E"/>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B10A9E"/>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1">
    <w:name w:val="xl81"/>
    <w:basedOn w:val="a"/>
    <w:rsid w:val="00B10A9E"/>
    <w:pPr>
      <w:pBdr>
        <w:left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B10A9E"/>
    <w:pPr>
      <w:spacing w:before="100" w:beforeAutospacing="1" w:after="100" w:afterAutospacing="1"/>
      <w:jc w:val="center"/>
    </w:pPr>
    <w:rPr>
      <w:rFonts w:ascii="Arial CYR" w:hAnsi="Arial CYR"/>
      <w:b/>
      <w:bCs/>
      <w:sz w:val="22"/>
      <w:szCs w:val="22"/>
    </w:rPr>
  </w:style>
  <w:style w:type="paragraph" w:customStyle="1" w:styleId="xl84">
    <w:name w:val="xl84"/>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5">
    <w:name w:val="xl85"/>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6">
    <w:name w:val="xl86"/>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7">
    <w:name w:val="xl87"/>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8">
    <w:name w:val="xl88"/>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9">
    <w:name w:val="xl89"/>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90">
    <w:name w:val="xl90"/>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character" w:customStyle="1" w:styleId="10">
    <w:name w:val="Заголовок 1 Знак"/>
    <w:basedOn w:val="a0"/>
    <w:link w:val="1"/>
    <w:rsid w:val="00BE62D7"/>
    <w:rPr>
      <w:rFonts w:ascii="Times New Roman" w:eastAsia="Times New Roman" w:hAnsi="Times New Roman" w:cs="Times New Roman"/>
      <w:b/>
      <w:bCs/>
      <w:szCs w:val="24"/>
      <w:lang w:eastAsia="ru-RU"/>
    </w:rPr>
  </w:style>
  <w:style w:type="numbering" w:customStyle="1" w:styleId="21">
    <w:name w:val="Нет списка2"/>
    <w:next w:val="a2"/>
    <w:uiPriority w:val="99"/>
    <w:semiHidden/>
    <w:rsid w:val="00BE62D7"/>
  </w:style>
  <w:style w:type="table" w:customStyle="1" w:styleId="13">
    <w:name w:val="Сетка таблицы1"/>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rsid w:val="00BE62D7"/>
    <w:rPr>
      <w:rFonts w:ascii="Tahoma" w:hAnsi="Tahoma" w:cs="Tahoma"/>
      <w:sz w:val="16"/>
      <w:szCs w:val="16"/>
    </w:rPr>
  </w:style>
  <w:style w:type="character" w:customStyle="1" w:styleId="af">
    <w:name w:val="Текст выноски Знак"/>
    <w:basedOn w:val="a0"/>
    <w:link w:val="ae"/>
    <w:rsid w:val="00BE62D7"/>
    <w:rPr>
      <w:rFonts w:ascii="Tahoma" w:eastAsia="Times New Roman" w:hAnsi="Tahoma" w:cs="Tahoma"/>
      <w:sz w:val="16"/>
      <w:szCs w:val="16"/>
      <w:lang w:eastAsia="ru-RU"/>
    </w:rPr>
  </w:style>
  <w:style w:type="paragraph" w:styleId="af0">
    <w:name w:val="header"/>
    <w:aliases w:val=" Знак"/>
    <w:basedOn w:val="a"/>
    <w:link w:val="af1"/>
    <w:rsid w:val="00BE62D7"/>
    <w:pPr>
      <w:tabs>
        <w:tab w:val="center" w:pos="4153"/>
        <w:tab w:val="right" w:pos="8306"/>
      </w:tabs>
    </w:pPr>
    <w:rPr>
      <w:sz w:val="28"/>
      <w:szCs w:val="20"/>
    </w:rPr>
  </w:style>
  <w:style w:type="character" w:customStyle="1" w:styleId="af1">
    <w:name w:val="Верхний колонтитул Знак"/>
    <w:aliases w:val=" Знак Знак"/>
    <w:basedOn w:val="a0"/>
    <w:link w:val="af0"/>
    <w:rsid w:val="00BE62D7"/>
    <w:rPr>
      <w:rFonts w:ascii="Times New Roman" w:eastAsia="Times New Roman" w:hAnsi="Times New Roman" w:cs="Times New Roman"/>
      <w:sz w:val="28"/>
      <w:szCs w:val="20"/>
      <w:lang w:eastAsia="ru-RU"/>
    </w:rPr>
  </w:style>
  <w:style w:type="numbering" w:customStyle="1" w:styleId="31">
    <w:name w:val="Нет списка3"/>
    <w:next w:val="a2"/>
    <w:uiPriority w:val="99"/>
    <w:semiHidden/>
    <w:rsid w:val="00BE62D7"/>
  </w:style>
  <w:style w:type="table" w:customStyle="1" w:styleId="22">
    <w:name w:val="Сетка таблицы2"/>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rsid w:val="00BE62D7"/>
  </w:style>
  <w:style w:type="table" w:customStyle="1" w:styleId="32">
    <w:name w:val="Сетка таблицы3"/>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semiHidden/>
    <w:unhideWhenUsed/>
    <w:rsid w:val="003438FF"/>
    <w:rPr>
      <w:sz w:val="20"/>
      <w:szCs w:val="20"/>
    </w:rPr>
  </w:style>
  <w:style w:type="character" w:customStyle="1" w:styleId="af3">
    <w:name w:val="Текст сноски Знак"/>
    <w:basedOn w:val="a0"/>
    <w:link w:val="af2"/>
    <w:semiHidden/>
    <w:rsid w:val="003438FF"/>
    <w:rPr>
      <w:rFonts w:ascii="Times New Roman" w:eastAsia="Times New Roman" w:hAnsi="Times New Roman" w:cs="Times New Roman"/>
      <w:sz w:val="20"/>
      <w:szCs w:val="20"/>
      <w:lang w:eastAsia="ru-RU"/>
    </w:rPr>
  </w:style>
  <w:style w:type="paragraph" w:styleId="23">
    <w:name w:val="Body Text 2"/>
    <w:basedOn w:val="a"/>
    <w:link w:val="24"/>
    <w:uiPriority w:val="99"/>
    <w:semiHidden/>
    <w:unhideWhenUsed/>
    <w:rsid w:val="00162DD7"/>
    <w:pPr>
      <w:spacing w:after="120" w:line="480" w:lineRule="auto"/>
    </w:pPr>
  </w:style>
  <w:style w:type="character" w:customStyle="1" w:styleId="24">
    <w:name w:val="Основной текст 2 Знак"/>
    <w:basedOn w:val="a0"/>
    <w:link w:val="23"/>
    <w:uiPriority w:val="99"/>
    <w:semiHidden/>
    <w:rsid w:val="00162DD7"/>
    <w:rPr>
      <w:rFonts w:ascii="Times New Roman" w:eastAsia="Times New Roman" w:hAnsi="Times New Roman" w:cs="Times New Roman"/>
      <w:sz w:val="24"/>
      <w:szCs w:val="24"/>
      <w:lang w:eastAsia="ru-RU"/>
    </w:rPr>
  </w:style>
  <w:style w:type="character" w:styleId="af4">
    <w:name w:val="footnote reference"/>
    <w:basedOn w:val="a0"/>
    <w:uiPriority w:val="99"/>
    <w:semiHidden/>
    <w:unhideWhenUsed/>
    <w:rsid w:val="00185E54"/>
    <w:rPr>
      <w:vertAlign w:val="superscript"/>
    </w:rPr>
  </w:style>
  <w:style w:type="paragraph" w:customStyle="1" w:styleId="af5">
    <w:name w:val="Статья"/>
    <w:basedOn w:val="a"/>
    <w:next w:val="a"/>
    <w:rsid w:val="00872EFE"/>
    <w:pPr>
      <w:spacing w:line="288" w:lineRule="auto"/>
      <w:jc w:val="center"/>
    </w:pPr>
    <w:rPr>
      <w:b/>
      <w:bCs/>
      <w:sz w:val="28"/>
      <w:szCs w:val="28"/>
    </w:rPr>
  </w:style>
  <w:style w:type="paragraph" w:customStyle="1" w:styleId="af6">
    <w:name w:val="Стандарт"/>
    <w:basedOn w:val="a"/>
    <w:rsid w:val="00872EFE"/>
    <w:pPr>
      <w:spacing w:line="288" w:lineRule="auto"/>
      <w:ind w:firstLine="709"/>
      <w:jc w:val="both"/>
    </w:pPr>
    <w:rPr>
      <w:sz w:val="28"/>
      <w:szCs w:val="28"/>
    </w:rPr>
  </w:style>
  <w:style w:type="numbering" w:customStyle="1" w:styleId="5">
    <w:name w:val="Нет списка5"/>
    <w:next w:val="a2"/>
    <w:uiPriority w:val="99"/>
    <w:semiHidden/>
    <w:rsid w:val="005F2077"/>
  </w:style>
  <w:style w:type="table" w:customStyle="1" w:styleId="40">
    <w:name w:val="Сетка таблицы4"/>
    <w:basedOn w:val="a1"/>
    <w:next w:val="a3"/>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1">
    <w:name w:val="xl91"/>
    <w:basedOn w:val="a"/>
    <w:rsid w:val="005F2077"/>
    <w:pPr>
      <w:pBdr>
        <w:top w:val="single" w:sz="4" w:space="0" w:color="auto"/>
        <w:left w:val="single" w:sz="4" w:space="0" w:color="auto"/>
        <w:right w:val="single" w:sz="8" w:space="0" w:color="auto"/>
      </w:pBdr>
      <w:spacing w:before="100" w:beforeAutospacing="1" w:after="100" w:afterAutospacing="1"/>
      <w:jc w:val="center"/>
    </w:pPr>
    <w:rPr>
      <w:b/>
      <w:bCs/>
      <w:sz w:val="16"/>
      <w:szCs w:val="16"/>
    </w:rPr>
  </w:style>
  <w:style w:type="paragraph" w:customStyle="1" w:styleId="xl92">
    <w:name w:val="xl92"/>
    <w:basedOn w:val="a"/>
    <w:rsid w:val="005F2077"/>
    <w:pPr>
      <w:spacing w:before="100" w:beforeAutospacing="1" w:after="100" w:afterAutospacing="1"/>
      <w:jc w:val="center"/>
    </w:pPr>
    <w:rPr>
      <w:b/>
      <w:bCs/>
      <w:sz w:val="16"/>
      <w:szCs w:val="16"/>
    </w:rPr>
  </w:style>
  <w:style w:type="paragraph" w:customStyle="1" w:styleId="xl93">
    <w:name w:val="xl93"/>
    <w:basedOn w:val="a"/>
    <w:rsid w:val="005F2077"/>
    <w:pPr>
      <w:spacing w:before="100" w:beforeAutospacing="1" w:after="100" w:afterAutospacing="1"/>
      <w:jc w:val="center"/>
    </w:pPr>
    <w:rPr>
      <w:sz w:val="16"/>
      <w:szCs w:val="16"/>
    </w:rPr>
  </w:style>
  <w:style w:type="paragraph" w:customStyle="1" w:styleId="xl94">
    <w:name w:val="xl94"/>
    <w:basedOn w:val="a"/>
    <w:rsid w:val="005F2077"/>
    <w:pPr>
      <w:pBdr>
        <w:right w:val="single" w:sz="8" w:space="0" w:color="auto"/>
      </w:pBdr>
      <w:spacing w:before="100" w:beforeAutospacing="1" w:after="100" w:afterAutospacing="1"/>
      <w:jc w:val="center"/>
    </w:pPr>
    <w:rPr>
      <w:sz w:val="16"/>
      <w:szCs w:val="16"/>
    </w:rPr>
  </w:style>
  <w:style w:type="paragraph" w:customStyle="1" w:styleId="xl95">
    <w:name w:val="xl95"/>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color w:val="FFFFFF"/>
      <w:sz w:val="16"/>
      <w:szCs w:val="16"/>
    </w:rPr>
  </w:style>
  <w:style w:type="paragraph" w:customStyle="1" w:styleId="xl96">
    <w:name w:val="xl96"/>
    <w:basedOn w:val="a"/>
    <w:rsid w:val="005F2077"/>
    <w:pPr>
      <w:pBdr>
        <w:top w:val="single" w:sz="4" w:space="0" w:color="auto"/>
        <w:left w:val="single" w:sz="8" w:space="0" w:color="auto"/>
        <w:bottom w:val="single" w:sz="4" w:space="0" w:color="auto"/>
        <w:right w:val="single" w:sz="8" w:space="0" w:color="auto"/>
      </w:pBdr>
      <w:shd w:val="clear" w:color="000000" w:fill="FFCC99"/>
      <w:spacing w:before="100" w:beforeAutospacing="1" w:after="100" w:afterAutospacing="1"/>
    </w:pPr>
    <w:rPr>
      <w:b/>
      <w:bCs/>
      <w:sz w:val="16"/>
      <w:szCs w:val="16"/>
    </w:rPr>
  </w:style>
  <w:style w:type="paragraph" w:customStyle="1" w:styleId="xl97">
    <w:name w:val="xl97"/>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8">
    <w:name w:val="xl9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9">
    <w:name w:val="xl9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00">
    <w:name w:val="xl100"/>
    <w:basedOn w:val="a"/>
    <w:rsid w:val="005F2077"/>
    <w:pPr>
      <w:pBdr>
        <w:right w:val="single" w:sz="8" w:space="0" w:color="auto"/>
      </w:pBdr>
      <w:spacing w:before="100" w:beforeAutospacing="1" w:after="100" w:afterAutospacing="1"/>
    </w:pPr>
    <w:rPr>
      <w:color w:val="FFFFFF"/>
      <w:sz w:val="16"/>
      <w:szCs w:val="16"/>
    </w:rPr>
  </w:style>
  <w:style w:type="paragraph" w:customStyle="1" w:styleId="xl101">
    <w:name w:val="xl101"/>
    <w:basedOn w:val="a"/>
    <w:rsid w:val="005F2077"/>
    <w:pPr>
      <w:pBdr>
        <w:left w:val="single" w:sz="8" w:space="0" w:color="auto"/>
        <w:bottom w:val="single" w:sz="8" w:space="0" w:color="auto"/>
      </w:pBdr>
      <w:spacing w:before="100" w:beforeAutospacing="1" w:after="100" w:afterAutospacing="1"/>
    </w:pPr>
    <w:rPr>
      <w:color w:val="FFFFFF"/>
      <w:sz w:val="16"/>
      <w:szCs w:val="16"/>
    </w:rPr>
  </w:style>
  <w:style w:type="paragraph" w:customStyle="1" w:styleId="xl102">
    <w:name w:val="xl102"/>
    <w:basedOn w:val="a"/>
    <w:rsid w:val="005F2077"/>
    <w:pPr>
      <w:pBdr>
        <w:left w:val="single" w:sz="4" w:space="0" w:color="auto"/>
        <w:bottom w:val="single" w:sz="8" w:space="0" w:color="auto"/>
      </w:pBdr>
      <w:spacing w:before="100" w:beforeAutospacing="1" w:after="100" w:afterAutospacing="1"/>
    </w:pPr>
    <w:rPr>
      <w:color w:val="FFFFFF"/>
      <w:sz w:val="16"/>
      <w:szCs w:val="16"/>
    </w:rPr>
  </w:style>
  <w:style w:type="paragraph" w:customStyle="1" w:styleId="xl103">
    <w:name w:val="xl103"/>
    <w:basedOn w:val="a"/>
    <w:rsid w:val="005F2077"/>
    <w:pPr>
      <w:pBdr>
        <w:bottom w:val="single" w:sz="8" w:space="0" w:color="auto"/>
      </w:pBdr>
      <w:spacing w:before="100" w:beforeAutospacing="1" w:after="100" w:afterAutospacing="1"/>
    </w:pPr>
    <w:rPr>
      <w:color w:val="FFFFFF"/>
      <w:sz w:val="16"/>
      <w:szCs w:val="16"/>
    </w:rPr>
  </w:style>
  <w:style w:type="paragraph" w:customStyle="1" w:styleId="xl104">
    <w:name w:val="xl104"/>
    <w:basedOn w:val="a"/>
    <w:rsid w:val="005F2077"/>
    <w:pPr>
      <w:pBdr>
        <w:bottom w:val="single" w:sz="8" w:space="0" w:color="auto"/>
      </w:pBdr>
      <w:spacing w:before="100" w:beforeAutospacing="1" w:after="100" w:afterAutospacing="1"/>
    </w:pPr>
    <w:rPr>
      <w:color w:val="FFFFFF"/>
    </w:rPr>
  </w:style>
  <w:style w:type="paragraph" w:customStyle="1" w:styleId="xl105">
    <w:name w:val="xl105"/>
    <w:basedOn w:val="a"/>
    <w:rsid w:val="005F2077"/>
    <w:pPr>
      <w:pBdr>
        <w:top w:val="single" w:sz="8" w:space="0" w:color="auto"/>
      </w:pBdr>
      <w:spacing w:before="100" w:beforeAutospacing="1" w:after="100" w:afterAutospacing="1"/>
    </w:pPr>
    <w:rPr>
      <w:sz w:val="16"/>
      <w:szCs w:val="16"/>
    </w:rPr>
  </w:style>
  <w:style w:type="paragraph" w:customStyle="1" w:styleId="xl106">
    <w:name w:val="xl106"/>
    <w:basedOn w:val="a"/>
    <w:rsid w:val="005F2077"/>
    <w:pPr>
      <w:pBdr>
        <w:bottom w:val="single" w:sz="8" w:space="0" w:color="auto"/>
      </w:pBdr>
      <w:spacing w:before="100" w:beforeAutospacing="1" w:after="100" w:afterAutospacing="1"/>
      <w:jc w:val="center"/>
    </w:pPr>
    <w:rPr>
      <w:rFonts w:ascii="Arial" w:hAnsi="Arial" w:cs="Arial"/>
      <w:sz w:val="18"/>
      <w:szCs w:val="18"/>
    </w:rPr>
  </w:style>
  <w:style w:type="paragraph" w:customStyle="1" w:styleId="xl107">
    <w:name w:val="xl107"/>
    <w:basedOn w:val="a"/>
    <w:rsid w:val="005F2077"/>
    <w:pPr>
      <w:spacing w:before="100" w:beforeAutospacing="1" w:after="100" w:afterAutospacing="1"/>
      <w:jc w:val="right"/>
      <w:textAlignment w:val="top"/>
    </w:pPr>
    <w:rPr>
      <w:rFonts w:ascii="Arial" w:hAnsi="Arial" w:cs="Arial"/>
      <w:b/>
      <w:bCs/>
    </w:rPr>
  </w:style>
  <w:style w:type="paragraph" w:customStyle="1" w:styleId="xl108">
    <w:name w:val="xl108"/>
    <w:basedOn w:val="a"/>
    <w:rsid w:val="005F2077"/>
    <w:pPr>
      <w:spacing w:before="100" w:beforeAutospacing="1" w:after="100" w:afterAutospacing="1"/>
      <w:jc w:val="right"/>
      <w:textAlignment w:val="top"/>
    </w:pPr>
    <w:rPr>
      <w:rFonts w:ascii="Arial" w:hAnsi="Arial" w:cs="Arial"/>
    </w:rPr>
  </w:style>
  <w:style w:type="paragraph" w:customStyle="1" w:styleId="xl109">
    <w:name w:val="xl109"/>
    <w:basedOn w:val="a"/>
    <w:rsid w:val="005F2077"/>
    <w:pPr>
      <w:spacing w:before="100" w:beforeAutospacing="1" w:after="100" w:afterAutospacing="1"/>
      <w:jc w:val="right"/>
      <w:textAlignment w:val="top"/>
    </w:pPr>
    <w:rPr>
      <w:rFonts w:ascii="Arial" w:hAnsi="Arial" w:cs="Arial"/>
    </w:rPr>
  </w:style>
  <w:style w:type="paragraph" w:customStyle="1" w:styleId="xl110">
    <w:name w:val="xl11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11">
    <w:name w:val="xl111"/>
    <w:basedOn w:val="a"/>
    <w:rsid w:val="005F2077"/>
    <w:pPr>
      <w:pBdr>
        <w:top w:val="single" w:sz="8" w:space="0" w:color="auto"/>
        <w:left w:val="single" w:sz="8" w:space="0" w:color="auto"/>
      </w:pBdr>
      <w:spacing w:before="100" w:beforeAutospacing="1" w:after="100" w:afterAutospacing="1"/>
      <w:jc w:val="center"/>
      <w:textAlignment w:val="center"/>
    </w:pPr>
    <w:rPr>
      <w:rFonts w:ascii="Arial" w:hAnsi="Arial" w:cs="Arial"/>
      <w:b/>
      <w:bCs/>
    </w:rPr>
  </w:style>
  <w:style w:type="paragraph" w:customStyle="1" w:styleId="xl112">
    <w:name w:val="xl112"/>
    <w:basedOn w:val="a"/>
    <w:rsid w:val="005F20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3">
    <w:name w:val="xl113"/>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4">
    <w:name w:val="xl114"/>
    <w:basedOn w:val="a"/>
    <w:rsid w:val="005F2077"/>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15">
    <w:name w:val="xl115"/>
    <w:basedOn w:val="a"/>
    <w:rsid w:val="005F2077"/>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6">
    <w:name w:val="xl116"/>
    <w:basedOn w:val="a"/>
    <w:rsid w:val="005F2077"/>
    <w:pPr>
      <w:pBdr>
        <w:left w:val="single" w:sz="8" w:space="0" w:color="auto"/>
        <w:right w:val="single" w:sz="8" w:space="0" w:color="auto"/>
      </w:pBdr>
      <w:spacing w:before="100" w:beforeAutospacing="1" w:after="100" w:afterAutospacing="1"/>
    </w:pPr>
    <w:rPr>
      <w:rFonts w:ascii="Arial" w:hAnsi="Arial" w:cs="Arial"/>
    </w:rPr>
  </w:style>
  <w:style w:type="paragraph" w:customStyle="1" w:styleId="xl117">
    <w:name w:val="xl117"/>
    <w:basedOn w:val="a"/>
    <w:rsid w:val="005F2077"/>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8">
    <w:name w:val="xl118"/>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19">
    <w:name w:val="xl119"/>
    <w:basedOn w:val="a"/>
    <w:rsid w:val="005F2077"/>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20">
    <w:name w:val="xl120"/>
    <w:basedOn w:val="a"/>
    <w:rsid w:val="005F2077"/>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21">
    <w:name w:val="xl121"/>
    <w:basedOn w:val="a"/>
    <w:rsid w:val="005F2077"/>
    <w:pPr>
      <w:pBdr>
        <w:left w:val="single" w:sz="4" w:space="0" w:color="auto"/>
      </w:pBdr>
      <w:spacing w:before="100" w:beforeAutospacing="1" w:after="100" w:afterAutospacing="1"/>
      <w:jc w:val="center"/>
    </w:pPr>
    <w:rPr>
      <w:rFonts w:ascii="Arial" w:hAnsi="Arial" w:cs="Arial"/>
    </w:rPr>
  </w:style>
  <w:style w:type="paragraph" w:customStyle="1" w:styleId="xl122">
    <w:name w:val="xl122"/>
    <w:basedOn w:val="a"/>
    <w:rsid w:val="005F2077"/>
    <w:pPr>
      <w:pBdr>
        <w:top w:val="single" w:sz="8" w:space="0" w:color="auto"/>
        <w:left w:val="single" w:sz="4" w:space="0" w:color="auto"/>
        <w:right w:val="single" w:sz="8" w:space="0" w:color="auto"/>
      </w:pBdr>
      <w:spacing w:before="100" w:beforeAutospacing="1" w:after="100" w:afterAutospacing="1"/>
      <w:jc w:val="center"/>
    </w:pPr>
    <w:rPr>
      <w:rFonts w:ascii="Arial" w:hAnsi="Arial" w:cs="Arial"/>
    </w:rPr>
  </w:style>
  <w:style w:type="paragraph" w:customStyle="1" w:styleId="xl123">
    <w:name w:val="xl123"/>
    <w:basedOn w:val="a"/>
    <w:rsid w:val="005F2077"/>
    <w:pPr>
      <w:pBdr>
        <w:left w:val="single" w:sz="8" w:space="0" w:color="auto"/>
      </w:pBdr>
      <w:spacing w:before="100" w:beforeAutospacing="1" w:after="100" w:afterAutospacing="1"/>
    </w:pPr>
    <w:rPr>
      <w:rFonts w:ascii="Arial" w:hAnsi="Arial" w:cs="Arial"/>
    </w:rPr>
  </w:style>
  <w:style w:type="paragraph" w:customStyle="1" w:styleId="xl124">
    <w:name w:val="xl124"/>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125">
    <w:name w:val="xl125"/>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b/>
      <w:bCs/>
    </w:rPr>
  </w:style>
  <w:style w:type="paragraph" w:customStyle="1" w:styleId="xl126">
    <w:name w:val="xl12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7">
    <w:name w:val="xl127"/>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8">
    <w:name w:val="xl128"/>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9">
    <w:name w:val="xl129"/>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30">
    <w:name w:val="xl130"/>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1">
    <w:name w:val="xl131"/>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132">
    <w:name w:val="xl132"/>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b/>
      <w:bCs/>
    </w:rPr>
  </w:style>
  <w:style w:type="paragraph" w:customStyle="1" w:styleId="xl133">
    <w:name w:val="xl133"/>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rPr>
  </w:style>
  <w:style w:type="paragraph" w:customStyle="1" w:styleId="xl134">
    <w:name w:val="xl134"/>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5">
    <w:name w:val="xl135"/>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6">
    <w:name w:val="xl13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7">
    <w:name w:val="xl137"/>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138">
    <w:name w:val="xl138"/>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rPr>
  </w:style>
  <w:style w:type="paragraph" w:customStyle="1" w:styleId="xl139">
    <w:name w:val="xl139"/>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0">
    <w:name w:val="xl140"/>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1">
    <w:name w:val="xl141"/>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2">
    <w:name w:val="xl142"/>
    <w:basedOn w:val="a"/>
    <w:rsid w:val="005F2077"/>
    <w:pPr>
      <w:pBdr>
        <w:top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43">
    <w:name w:val="xl143"/>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4">
    <w:name w:val="xl144"/>
    <w:basedOn w:val="a"/>
    <w:rsid w:val="005F2077"/>
    <w:pPr>
      <w:pBdr>
        <w:top w:val="single" w:sz="4" w:space="0" w:color="auto"/>
        <w:left w:val="single" w:sz="4" w:space="0" w:color="auto"/>
        <w:bottom w:val="single" w:sz="8" w:space="0" w:color="auto"/>
      </w:pBdr>
      <w:spacing w:before="100" w:beforeAutospacing="1" w:after="100" w:afterAutospacing="1"/>
      <w:jc w:val="right"/>
    </w:pPr>
    <w:rPr>
      <w:rFonts w:ascii="Arial" w:hAnsi="Arial" w:cs="Arial"/>
    </w:rPr>
  </w:style>
  <w:style w:type="paragraph" w:customStyle="1" w:styleId="xl145">
    <w:name w:val="xl145"/>
    <w:basedOn w:val="a"/>
    <w:rsid w:val="005F2077"/>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hAnsi="Arial" w:cs="Arial"/>
    </w:rPr>
  </w:style>
  <w:style w:type="paragraph" w:customStyle="1" w:styleId="xl146">
    <w:name w:val="xl146"/>
    <w:basedOn w:val="a"/>
    <w:rsid w:val="005F2077"/>
    <w:pPr>
      <w:pBdr>
        <w:left w:val="single" w:sz="4" w:space="0" w:color="auto"/>
        <w:bottom w:val="single" w:sz="8" w:space="0" w:color="auto"/>
      </w:pBdr>
      <w:spacing w:before="100" w:beforeAutospacing="1" w:after="100" w:afterAutospacing="1"/>
    </w:pPr>
    <w:rPr>
      <w:rFonts w:ascii="Arial" w:hAnsi="Arial" w:cs="Arial"/>
      <w:b/>
      <w:bCs/>
      <w:color w:val="FFFFFF"/>
    </w:rPr>
  </w:style>
  <w:style w:type="paragraph" w:customStyle="1" w:styleId="xl147">
    <w:name w:val="xl147"/>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48">
    <w:name w:val="xl148"/>
    <w:basedOn w:val="a"/>
    <w:rsid w:val="005F2077"/>
    <w:pPr>
      <w:pBdr>
        <w:left w:val="single" w:sz="4" w:space="0" w:color="auto"/>
      </w:pBdr>
      <w:spacing w:before="100" w:beforeAutospacing="1" w:after="100" w:afterAutospacing="1"/>
      <w:jc w:val="right"/>
    </w:pPr>
    <w:rPr>
      <w:rFonts w:ascii="Arial" w:hAnsi="Arial" w:cs="Arial"/>
      <w:b/>
      <w:bCs/>
      <w:color w:val="FFFFFF"/>
    </w:rPr>
  </w:style>
  <w:style w:type="paragraph" w:customStyle="1" w:styleId="xl149">
    <w:name w:val="xl149"/>
    <w:basedOn w:val="a"/>
    <w:rsid w:val="005F2077"/>
    <w:pPr>
      <w:pBdr>
        <w:left w:val="single" w:sz="4" w:space="0" w:color="auto"/>
        <w:bottom w:val="single" w:sz="8" w:space="0" w:color="auto"/>
      </w:pBdr>
      <w:spacing w:before="100" w:beforeAutospacing="1" w:after="100" w:afterAutospacing="1"/>
      <w:jc w:val="right"/>
    </w:pPr>
    <w:rPr>
      <w:rFonts w:ascii="Arial" w:hAnsi="Arial" w:cs="Arial"/>
      <w:b/>
      <w:bCs/>
      <w:color w:val="FFFFFF"/>
    </w:rPr>
  </w:style>
  <w:style w:type="paragraph" w:customStyle="1" w:styleId="xl150">
    <w:name w:val="xl150"/>
    <w:basedOn w:val="a"/>
    <w:rsid w:val="005F2077"/>
    <w:pPr>
      <w:pBdr>
        <w:top w:val="single" w:sz="8" w:space="0" w:color="auto"/>
        <w:left w:val="single" w:sz="8" w:space="0" w:color="auto"/>
        <w:bottom w:val="single" w:sz="8" w:space="0" w:color="auto"/>
      </w:pBdr>
      <w:spacing w:before="100" w:beforeAutospacing="1" w:after="100" w:afterAutospacing="1"/>
    </w:pPr>
    <w:rPr>
      <w:rFonts w:ascii="Arial" w:hAnsi="Arial" w:cs="Arial"/>
      <w:b/>
      <w:bCs/>
    </w:rPr>
  </w:style>
  <w:style w:type="paragraph" w:customStyle="1" w:styleId="xl151">
    <w:name w:val="xl151"/>
    <w:basedOn w:val="a"/>
    <w:rsid w:val="005F2077"/>
    <w:pPr>
      <w:pBdr>
        <w:top w:val="single" w:sz="8" w:space="0" w:color="auto"/>
        <w:bottom w:val="single" w:sz="8" w:space="0" w:color="auto"/>
      </w:pBdr>
      <w:spacing w:before="100" w:beforeAutospacing="1" w:after="100" w:afterAutospacing="1"/>
    </w:pPr>
    <w:rPr>
      <w:rFonts w:ascii="Arial" w:hAnsi="Arial" w:cs="Arial"/>
    </w:rPr>
  </w:style>
  <w:style w:type="paragraph" w:customStyle="1" w:styleId="xl152">
    <w:name w:val="xl152"/>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153">
    <w:name w:val="xl153"/>
    <w:basedOn w:val="a"/>
    <w:rsid w:val="005F2077"/>
    <w:pPr>
      <w:pBdr>
        <w:top w:val="single" w:sz="8"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54">
    <w:name w:val="xl154"/>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b/>
      <w:bCs/>
    </w:rPr>
  </w:style>
  <w:style w:type="paragraph" w:customStyle="1" w:styleId="xl155">
    <w:name w:val="xl155"/>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6">
    <w:name w:val="xl156"/>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157">
    <w:name w:val="xl157"/>
    <w:basedOn w:val="a"/>
    <w:rsid w:val="005F2077"/>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158">
    <w:name w:val="xl15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59">
    <w:name w:val="xl15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60">
    <w:name w:val="xl160"/>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1">
    <w:name w:val="xl161"/>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2">
    <w:name w:val="xl162"/>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63">
    <w:name w:val="xl163"/>
    <w:basedOn w:val="a"/>
    <w:rsid w:val="005F2077"/>
    <w:pPr>
      <w:spacing w:before="100" w:beforeAutospacing="1" w:after="100" w:afterAutospacing="1"/>
      <w:jc w:val="right"/>
    </w:pPr>
  </w:style>
  <w:style w:type="paragraph" w:customStyle="1" w:styleId="xl164">
    <w:name w:val="xl164"/>
    <w:basedOn w:val="a"/>
    <w:rsid w:val="005F2077"/>
    <w:pPr>
      <w:spacing w:before="100" w:beforeAutospacing="1" w:after="100" w:afterAutospacing="1"/>
    </w:pPr>
  </w:style>
  <w:style w:type="paragraph" w:customStyle="1" w:styleId="xl165">
    <w:name w:val="xl165"/>
    <w:basedOn w:val="a"/>
    <w:rsid w:val="005F2077"/>
    <w:pPr>
      <w:spacing w:before="100" w:beforeAutospacing="1" w:after="100" w:afterAutospacing="1"/>
      <w:jc w:val="center"/>
    </w:pPr>
    <w:rPr>
      <w:rFonts w:ascii="Arial" w:hAnsi="Arial" w:cs="Arial"/>
      <w:b/>
      <w:bCs/>
      <w:sz w:val="28"/>
      <w:szCs w:val="28"/>
    </w:rPr>
  </w:style>
  <w:style w:type="paragraph" w:customStyle="1" w:styleId="xl166">
    <w:name w:val="xl166"/>
    <w:basedOn w:val="a"/>
    <w:rsid w:val="005F2077"/>
    <w:pPr>
      <w:spacing w:before="100" w:beforeAutospacing="1" w:after="100" w:afterAutospacing="1"/>
    </w:pPr>
    <w:rPr>
      <w:rFonts w:ascii="Arial" w:hAnsi="Arial" w:cs="Arial"/>
      <w:sz w:val="28"/>
      <w:szCs w:val="28"/>
    </w:rPr>
  </w:style>
  <w:style w:type="paragraph" w:customStyle="1" w:styleId="xl167">
    <w:name w:val="xl167"/>
    <w:basedOn w:val="a"/>
    <w:rsid w:val="005F2077"/>
    <w:pPr>
      <w:spacing w:before="100" w:beforeAutospacing="1" w:after="100" w:afterAutospacing="1"/>
    </w:pPr>
    <w:rPr>
      <w:rFonts w:ascii="Arial" w:hAnsi="Arial" w:cs="Arial"/>
      <w:sz w:val="18"/>
      <w:szCs w:val="18"/>
    </w:rPr>
  </w:style>
  <w:style w:type="paragraph" w:customStyle="1" w:styleId="xl168">
    <w:name w:val="xl168"/>
    <w:basedOn w:val="a"/>
    <w:rsid w:val="005F2077"/>
    <w:pPr>
      <w:spacing w:before="100" w:beforeAutospacing="1" w:after="100" w:afterAutospacing="1"/>
    </w:pPr>
    <w:rPr>
      <w:rFonts w:ascii="Arial" w:hAnsi="Arial" w:cs="Arial"/>
      <w:sz w:val="18"/>
      <w:szCs w:val="18"/>
    </w:rPr>
  </w:style>
  <w:style w:type="paragraph" w:customStyle="1" w:styleId="xl169">
    <w:name w:val="xl169"/>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70">
    <w:name w:val="xl17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71">
    <w:name w:val="xl171"/>
    <w:basedOn w:val="a"/>
    <w:rsid w:val="005F2077"/>
    <w:pPr>
      <w:spacing w:before="100" w:beforeAutospacing="1" w:after="100" w:afterAutospacing="1"/>
      <w:jc w:val="center"/>
    </w:pPr>
    <w:rPr>
      <w:rFonts w:ascii="Arial" w:hAnsi="Arial" w:cs="Arial"/>
      <w:b/>
      <w:bCs/>
    </w:rPr>
  </w:style>
  <w:style w:type="paragraph" w:customStyle="1" w:styleId="xl172">
    <w:name w:val="xl172"/>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3">
    <w:name w:val="xl173"/>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174">
    <w:name w:val="xl174"/>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75">
    <w:name w:val="xl175"/>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76">
    <w:name w:val="xl176"/>
    <w:basedOn w:val="a"/>
    <w:rsid w:val="005F2077"/>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177">
    <w:name w:val="xl177"/>
    <w:basedOn w:val="a"/>
    <w:rsid w:val="005F2077"/>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178">
    <w:name w:val="xl178"/>
    <w:basedOn w:val="a"/>
    <w:rsid w:val="005F207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79">
    <w:name w:val="xl179"/>
    <w:basedOn w:val="a"/>
    <w:rsid w:val="005F2077"/>
    <w:pPr>
      <w:spacing w:before="100" w:beforeAutospacing="1" w:after="100" w:afterAutospacing="1"/>
      <w:jc w:val="right"/>
      <w:textAlignment w:val="top"/>
    </w:pPr>
    <w:rPr>
      <w:rFonts w:ascii="Arial" w:hAnsi="Arial" w:cs="Arial"/>
      <w:b/>
      <w:bCs/>
    </w:rPr>
  </w:style>
  <w:style w:type="paragraph" w:customStyle="1" w:styleId="xl180">
    <w:name w:val="xl180"/>
    <w:basedOn w:val="a"/>
    <w:rsid w:val="005F2077"/>
    <w:pPr>
      <w:spacing w:before="100" w:beforeAutospacing="1" w:after="100" w:afterAutospacing="1"/>
      <w:jc w:val="right"/>
      <w:textAlignment w:val="top"/>
    </w:pPr>
    <w:rPr>
      <w:rFonts w:ascii="Arial" w:hAnsi="Arial" w:cs="Arial"/>
    </w:rPr>
  </w:style>
  <w:style w:type="paragraph" w:customStyle="1" w:styleId="xl181">
    <w:name w:val="xl181"/>
    <w:basedOn w:val="a"/>
    <w:rsid w:val="005F2077"/>
    <w:pPr>
      <w:spacing w:before="100" w:beforeAutospacing="1" w:after="100" w:afterAutospacing="1"/>
    </w:pPr>
  </w:style>
  <w:style w:type="paragraph" w:customStyle="1" w:styleId="xl182">
    <w:name w:val="xl182"/>
    <w:basedOn w:val="a"/>
    <w:rsid w:val="005F2077"/>
    <w:pPr>
      <w:spacing w:before="100" w:beforeAutospacing="1" w:after="100" w:afterAutospacing="1"/>
      <w:jc w:val="center"/>
    </w:pPr>
    <w:rPr>
      <w:rFonts w:ascii="Arial" w:hAnsi="Arial" w:cs="Arial"/>
      <w:b/>
      <w:bCs/>
    </w:rPr>
  </w:style>
  <w:style w:type="paragraph" w:customStyle="1" w:styleId="xl183">
    <w:name w:val="xl183"/>
    <w:basedOn w:val="a"/>
    <w:rsid w:val="005F2077"/>
    <w:pPr>
      <w:spacing w:before="100" w:beforeAutospacing="1" w:after="100" w:afterAutospacing="1"/>
    </w:pPr>
    <w:rPr>
      <w:rFonts w:ascii="Arial" w:hAnsi="Arial" w:cs="Arial"/>
    </w:rPr>
  </w:style>
  <w:style w:type="paragraph" w:customStyle="1" w:styleId="xl184">
    <w:name w:val="xl184"/>
    <w:basedOn w:val="a"/>
    <w:rsid w:val="005F2077"/>
    <w:pPr>
      <w:spacing w:before="100" w:beforeAutospacing="1" w:after="100" w:afterAutospacing="1"/>
    </w:pPr>
    <w:rPr>
      <w:rFonts w:ascii="Arial" w:hAnsi="Arial" w:cs="Arial"/>
      <w:sz w:val="18"/>
      <w:szCs w:val="18"/>
    </w:rPr>
  </w:style>
  <w:style w:type="paragraph" w:customStyle="1" w:styleId="xl185">
    <w:name w:val="xl185"/>
    <w:basedOn w:val="a"/>
    <w:rsid w:val="005F2077"/>
    <w:pPr>
      <w:spacing w:before="100" w:beforeAutospacing="1" w:after="100" w:afterAutospacing="1"/>
    </w:pPr>
    <w:rPr>
      <w:rFonts w:ascii="Arial" w:hAnsi="Arial" w:cs="Arial"/>
      <w:sz w:val="18"/>
      <w:szCs w:val="18"/>
    </w:rPr>
  </w:style>
  <w:style w:type="paragraph" w:customStyle="1" w:styleId="xl186">
    <w:name w:val="xl186"/>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87">
    <w:name w:val="xl187"/>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88">
    <w:name w:val="xl188"/>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9">
    <w:name w:val="xl189"/>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numbering" w:customStyle="1" w:styleId="6">
    <w:name w:val="Нет списка6"/>
    <w:next w:val="a2"/>
    <w:uiPriority w:val="99"/>
    <w:semiHidden/>
    <w:rsid w:val="005F2077"/>
  </w:style>
  <w:style w:type="table" w:customStyle="1" w:styleId="50">
    <w:name w:val="Сетка таблицы5"/>
    <w:basedOn w:val="a1"/>
    <w:next w:val="a3"/>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rsid w:val="003F0792"/>
  </w:style>
  <w:style w:type="numbering" w:customStyle="1" w:styleId="8">
    <w:name w:val="Нет списка8"/>
    <w:next w:val="a2"/>
    <w:uiPriority w:val="99"/>
    <w:semiHidden/>
    <w:rsid w:val="00DD516D"/>
  </w:style>
  <w:style w:type="table" w:customStyle="1" w:styleId="60">
    <w:name w:val="Сетка таблицы6"/>
    <w:basedOn w:val="a1"/>
    <w:next w:val="a3"/>
    <w:rsid w:val="00DD51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
    <w:name w:val="Нет списка9"/>
    <w:next w:val="a2"/>
    <w:semiHidden/>
    <w:rsid w:val="001A401C"/>
  </w:style>
  <w:style w:type="paragraph" w:styleId="af7">
    <w:name w:val="Block Text"/>
    <w:basedOn w:val="a"/>
    <w:rsid w:val="001A401C"/>
    <w:pPr>
      <w:spacing w:after="200" w:line="276" w:lineRule="auto"/>
      <w:ind w:left="-1134" w:right="-760"/>
    </w:pPr>
    <w:rPr>
      <w:rFonts w:ascii="Calibri" w:hAnsi="Calibri"/>
      <w:sz w:val="28"/>
      <w:szCs w:val="22"/>
    </w:rPr>
  </w:style>
  <w:style w:type="table" w:customStyle="1" w:styleId="70">
    <w:name w:val="Сетка таблицы7"/>
    <w:basedOn w:val="a1"/>
    <w:next w:val="a3"/>
    <w:rsid w:val="001A40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Document Map"/>
    <w:basedOn w:val="a"/>
    <w:link w:val="af9"/>
    <w:semiHidden/>
    <w:rsid w:val="001A401C"/>
    <w:pPr>
      <w:shd w:val="clear" w:color="auto" w:fill="000080"/>
      <w:spacing w:after="200" w:line="276" w:lineRule="auto"/>
    </w:pPr>
    <w:rPr>
      <w:rFonts w:ascii="Tahoma" w:hAnsi="Tahoma" w:cs="Tahoma"/>
      <w:sz w:val="22"/>
      <w:szCs w:val="22"/>
    </w:rPr>
  </w:style>
  <w:style w:type="character" w:customStyle="1" w:styleId="af9">
    <w:name w:val="Схема документа Знак"/>
    <w:basedOn w:val="a0"/>
    <w:link w:val="af8"/>
    <w:semiHidden/>
    <w:rsid w:val="001A401C"/>
    <w:rPr>
      <w:rFonts w:ascii="Tahoma" w:eastAsia="Times New Roman" w:hAnsi="Tahoma" w:cs="Tahoma"/>
      <w:shd w:val="clear" w:color="auto" w:fill="000080"/>
      <w:lang w:eastAsia="ru-RU"/>
    </w:rPr>
  </w:style>
  <w:style w:type="paragraph" w:customStyle="1" w:styleId="14">
    <w:name w:val="Абзац списка1"/>
    <w:basedOn w:val="a"/>
    <w:rsid w:val="001A401C"/>
    <w:pPr>
      <w:spacing w:after="200" w:line="276" w:lineRule="auto"/>
      <w:ind w:left="720"/>
      <w:contextualSpacing/>
    </w:pPr>
    <w:rPr>
      <w:rFonts w:ascii="Calibri" w:eastAsia="Calibri" w:hAnsi="Calibri"/>
      <w:sz w:val="22"/>
      <w:szCs w:val="22"/>
    </w:rPr>
  </w:style>
  <w:style w:type="paragraph" w:customStyle="1" w:styleId="25">
    <w:name w:val="Без интервала2"/>
    <w:rsid w:val="001A401C"/>
    <w:pPr>
      <w:spacing w:after="0" w:line="240" w:lineRule="auto"/>
    </w:pPr>
    <w:rPr>
      <w:rFonts w:ascii="Calibri" w:eastAsia="Times New Roman" w:hAnsi="Calibri" w:cs="Times New Roman"/>
    </w:rPr>
  </w:style>
  <w:style w:type="paragraph" w:customStyle="1" w:styleId="ConsPlusNonformat">
    <w:name w:val="ConsPlusNonformat"/>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footer"/>
    <w:basedOn w:val="a"/>
    <w:link w:val="afb"/>
    <w:rsid w:val="001A401C"/>
    <w:pPr>
      <w:tabs>
        <w:tab w:val="center" w:pos="4677"/>
        <w:tab w:val="right" w:pos="9355"/>
      </w:tabs>
      <w:spacing w:after="200" w:line="276" w:lineRule="auto"/>
    </w:pPr>
    <w:rPr>
      <w:rFonts w:ascii="Calibri" w:hAnsi="Calibri"/>
      <w:sz w:val="22"/>
      <w:szCs w:val="22"/>
      <w:lang w:val="x-none" w:eastAsia="x-none"/>
    </w:rPr>
  </w:style>
  <w:style w:type="character" w:customStyle="1" w:styleId="afb">
    <w:name w:val="Нижний колонтитул Знак"/>
    <w:basedOn w:val="a0"/>
    <w:link w:val="afa"/>
    <w:rsid w:val="001A401C"/>
    <w:rPr>
      <w:rFonts w:ascii="Calibri" w:eastAsia="Times New Roman" w:hAnsi="Calibri" w:cs="Times New Roman"/>
      <w:lang w:val="x-none" w:eastAsia="x-none"/>
    </w:rPr>
  </w:style>
  <w:style w:type="paragraph" w:customStyle="1" w:styleId="15">
    <w:name w:val="Обычный1"/>
    <w:rsid w:val="001A401C"/>
    <w:pPr>
      <w:spacing w:after="0" w:line="240" w:lineRule="auto"/>
    </w:pPr>
    <w:rPr>
      <w:rFonts w:ascii="Times New Roman" w:eastAsia="Times New Roman" w:hAnsi="Times New Roman" w:cs="Times New Roman"/>
      <w:sz w:val="20"/>
      <w:szCs w:val="20"/>
      <w:lang w:eastAsia="ru-RU"/>
    </w:rPr>
  </w:style>
  <w:style w:type="paragraph" w:customStyle="1" w:styleId="310">
    <w:name w:val="Заголовок 31"/>
    <w:basedOn w:val="15"/>
    <w:next w:val="15"/>
    <w:rsid w:val="001A401C"/>
    <w:pPr>
      <w:keepNext/>
      <w:ind w:left="1276" w:right="-1333" w:hanging="283"/>
    </w:pPr>
    <w:rPr>
      <w:b/>
    </w:rPr>
  </w:style>
  <w:style w:type="paragraph" w:customStyle="1" w:styleId="ConsPlusTextList1">
    <w:name w:val="ConsPlusTextList1"/>
    <w:uiPriority w:val="99"/>
    <w:rsid w:val="001A40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c">
    <w:name w:val="No Spacing"/>
    <w:uiPriority w:val="1"/>
    <w:qFormat/>
    <w:rsid w:val="001A401C"/>
    <w:pPr>
      <w:spacing w:after="0" w:line="240" w:lineRule="auto"/>
    </w:pPr>
    <w:rPr>
      <w:rFonts w:ascii="Calibri" w:eastAsia="Times New Roman" w:hAnsi="Calibri" w:cs="Times New Roman"/>
      <w:lang w:eastAsia="ru-RU"/>
    </w:rPr>
  </w:style>
  <w:style w:type="paragraph" w:customStyle="1" w:styleId="16">
    <w:name w:val="Стиль1"/>
    <w:basedOn w:val="a4"/>
    <w:rsid w:val="001A401C"/>
    <w:pPr>
      <w:widowControl/>
      <w:autoSpaceDE/>
      <w:autoSpaceDN/>
      <w:adjustRightInd/>
      <w:ind w:firstLine="709"/>
      <w:jc w:val="both"/>
    </w:pPr>
    <w:rPr>
      <w:sz w:val="24"/>
      <w:szCs w:val="20"/>
    </w:rPr>
  </w:style>
  <w:style w:type="numbering" w:customStyle="1" w:styleId="100">
    <w:name w:val="Нет списка10"/>
    <w:next w:val="a2"/>
    <w:uiPriority w:val="99"/>
    <w:semiHidden/>
    <w:unhideWhenUsed/>
    <w:rsid w:val="003158FB"/>
  </w:style>
  <w:style w:type="paragraph" w:styleId="afd">
    <w:name w:val="Normal (Web)"/>
    <w:aliases w:val="Обычный (Web)1,Обычный (Web),Обычный (веб) Знак Знак,Обычный (Web) Знак Знак Знак,Знак Знак2"/>
    <w:basedOn w:val="a"/>
    <w:link w:val="afe"/>
    <w:unhideWhenUsed/>
    <w:qFormat/>
    <w:rsid w:val="003158FB"/>
    <w:pPr>
      <w:spacing w:before="100" w:beforeAutospacing="1" w:after="100" w:afterAutospacing="1"/>
    </w:pPr>
  </w:style>
  <w:style w:type="character" w:customStyle="1" w:styleId="17">
    <w:name w:val="Гиперссылка1"/>
    <w:basedOn w:val="a0"/>
    <w:rsid w:val="003158FB"/>
  </w:style>
  <w:style w:type="paragraph" w:customStyle="1" w:styleId="41">
    <w:name w:val="41"/>
    <w:basedOn w:val="a"/>
    <w:rsid w:val="003158FB"/>
    <w:pPr>
      <w:spacing w:before="100" w:beforeAutospacing="1" w:after="100" w:afterAutospacing="1"/>
    </w:pPr>
  </w:style>
  <w:style w:type="paragraph" w:customStyle="1" w:styleId="western">
    <w:name w:val="western"/>
    <w:basedOn w:val="a"/>
    <w:rsid w:val="003158FB"/>
    <w:pPr>
      <w:spacing w:before="100" w:beforeAutospacing="1" w:after="100" w:afterAutospacing="1"/>
    </w:pPr>
  </w:style>
  <w:style w:type="character" w:customStyle="1" w:styleId="apple-converted-space">
    <w:name w:val="apple-converted-space"/>
    <w:basedOn w:val="a0"/>
    <w:rsid w:val="003158FB"/>
  </w:style>
  <w:style w:type="numbering" w:customStyle="1" w:styleId="110">
    <w:name w:val="Нет списка11"/>
    <w:next w:val="a2"/>
    <w:uiPriority w:val="99"/>
    <w:semiHidden/>
    <w:rsid w:val="0039308E"/>
  </w:style>
  <w:style w:type="table" w:customStyle="1" w:styleId="80">
    <w:name w:val="Сетка таблицы8"/>
    <w:basedOn w:val="a1"/>
    <w:next w:val="a3"/>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rsid w:val="0039308E"/>
  </w:style>
  <w:style w:type="table" w:customStyle="1" w:styleId="90">
    <w:name w:val="Сетка таблицы9"/>
    <w:basedOn w:val="a1"/>
    <w:next w:val="a3"/>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page number"/>
    <w:basedOn w:val="a0"/>
    <w:rsid w:val="0039308E"/>
  </w:style>
  <w:style w:type="character" w:customStyle="1" w:styleId="33">
    <w:name w:val="Основной текст (3)_"/>
    <w:basedOn w:val="a0"/>
    <w:link w:val="34"/>
    <w:locked/>
    <w:rsid w:val="00F720B8"/>
    <w:rPr>
      <w:rFonts w:eastAsia="Times New Roman" w:cs="Times New Roman"/>
      <w:b/>
      <w:bCs/>
      <w:spacing w:val="-5"/>
      <w:shd w:val="clear" w:color="auto" w:fill="FFFFFF"/>
    </w:rPr>
  </w:style>
  <w:style w:type="paragraph" w:customStyle="1" w:styleId="34">
    <w:name w:val="Основной текст (3)"/>
    <w:basedOn w:val="a"/>
    <w:link w:val="33"/>
    <w:rsid w:val="00F720B8"/>
    <w:pPr>
      <w:widowControl w:val="0"/>
      <w:shd w:val="clear" w:color="auto" w:fill="FFFFFF"/>
      <w:spacing w:before="360" w:line="288" w:lineRule="exact"/>
      <w:jc w:val="center"/>
    </w:pPr>
    <w:rPr>
      <w:rFonts w:asciiTheme="minorHAnsi" w:hAnsiTheme="minorHAnsi"/>
      <w:b/>
      <w:bCs/>
      <w:spacing w:val="-5"/>
      <w:sz w:val="22"/>
      <w:szCs w:val="22"/>
      <w:lang w:eastAsia="en-US"/>
    </w:rPr>
  </w:style>
  <w:style w:type="paragraph" w:customStyle="1" w:styleId="Pa3">
    <w:name w:val="Pa3"/>
    <w:basedOn w:val="a"/>
    <w:next w:val="a"/>
    <w:uiPriority w:val="99"/>
    <w:rsid w:val="00F720B8"/>
    <w:pPr>
      <w:autoSpaceDE w:val="0"/>
      <w:autoSpaceDN w:val="0"/>
      <w:adjustRightInd w:val="0"/>
      <w:spacing w:line="221" w:lineRule="atLeast"/>
    </w:pPr>
    <w:rPr>
      <w:rFonts w:ascii="OctavaC" w:eastAsia="Calibri" w:hAnsi="OctavaC"/>
      <w:lang w:eastAsia="en-US"/>
    </w:rPr>
  </w:style>
  <w:style w:type="numbering" w:customStyle="1" w:styleId="130">
    <w:name w:val="Нет списка13"/>
    <w:next w:val="a2"/>
    <w:uiPriority w:val="99"/>
    <w:semiHidden/>
    <w:rsid w:val="004804B7"/>
  </w:style>
  <w:style w:type="table" w:customStyle="1" w:styleId="101">
    <w:name w:val="Сетка таблицы10"/>
    <w:basedOn w:val="a1"/>
    <w:next w:val="a3"/>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rsid w:val="004804B7"/>
  </w:style>
  <w:style w:type="table" w:customStyle="1" w:styleId="111">
    <w:name w:val="Сетка таблицы11"/>
    <w:basedOn w:val="a1"/>
    <w:next w:val="a3"/>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rsid w:val="00FC0FBB"/>
  </w:style>
  <w:style w:type="table" w:customStyle="1" w:styleId="121">
    <w:name w:val="Сетка таблицы12"/>
    <w:basedOn w:val="a1"/>
    <w:next w:val="a3"/>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rsid w:val="00FC0FBB"/>
  </w:style>
  <w:style w:type="table" w:customStyle="1" w:styleId="131">
    <w:name w:val="Сетка таблицы13"/>
    <w:basedOn w:val="a1"/>
    <w:next w:val="a3"/>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rsid w:val="0068558D"/>
  </w:style>
  <w:style w:type="table" w:customStyle="1" w:styleId="141">
    <w:name w:val="Сетка таблицы14"/>
    <w:basedOn w:val="a1"/>
    <w:next w:val="a3"/>
    <w:rsid w:val="006855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0">
    <w:name w:val="xl190"/>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91">
    <w:name w:val="xl191"/>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92">
    <w:name w:val="xl192"/>
    <w:basedOn w:val="a"/>
    <w:rsid w:val="0068558D"/>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normalweb">
    <w:name w:val="normalweb"/>
    <w:basedOn w:val="a"/>
    <w:uiPriority w:val="99"/>
    <w:rsid w:val="0068558D"/>
    <w:pPr>
      <w:spacing w:before="100" w:beforeAutospacing="1" w:after="100" w:afterAutospacing="1"/>
    </w:pPr>
  </w:style>
  <w:style w:type="character" w:customStyle="1" w:styleId="18">
    <w:name w:val="Строгий1"/>
    <w:basedOn w:val="a0"/>
    <w:rsid w:val="0068558D"/>
  </w:style>
  <w:style w:type="character" w:customStyle="1" w:styleId="30">
    <w:name w:val="Заголовок 3 Знак"/>
    <w:basedOn w:val="a0"/>
    <w:link w:val="3"/>
    <w:uiPriority w:val="9"/>
    <w:semiHidden/>
    <w:rsid w:val="00BE381A"/>
    <w:rPr>
      <w:rFonts w:asciiTheme="majorHAnsi" w:eastAsiaTheme="majorEastAsia" w:hAnsiTheme="majorHAnsi" w:cstheme="majorBidi"/>
      <w:b/>
      <w:bCs/>
      <w:color w:val="4F81BD" w:themeColor="accent1"/>
      <w:sz w:val="24"/>
      <w:szCs w:val="24"/>
      <w:lang w:eastAsia="ru-RU"/>
    </w:rPr>
  </w:style>
  <w:style w:type="numbering" w:customStyle="1" w:styleId="180">
    <w:name w:val="Нет списка18"/>
    <w:next w:val="a2"/>
    <w:semiHidden/>
    <w:rsid w:val="005B2F8B"/>
  </w:style>
  <w:style w:type="table" w:customStyle="1" w:styleId="151">
    <w:name w:val="Сетка таблицы15"/>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uiPriority w:val="99"/>
    <w:semiHidden/>
    <w:rsid w:val="005B2F8B"/>
  </w:style>
  <w:style w:type="table" w:customStyle="1" w:styleId="161">
    <w:name w:val="Сетка таблицы16"/>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5B2F8B"/>
  </w:style>
  <w:style w:type="table" w:customStyle="1" w:styleId="171">
    <w:name w:val="Сетка таблицы17"/>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rsid w:val="00AC5CC1"/>
  </w:style>
  <w:style w:type="table" w:customStyle="1" w:styleId="181">
    <w:name w:val="Сетка таблицы18"/>
    <w:basedOn w:val="a1"/>
    <w:next w:val="a3"/>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AC5CC1"/>
    <w:rPr>
      <w:rFonts w:ascii="Arial" w:eastAsia="Times New Roman" w:hAnsi="Arial" w:cs="Arial"/>
      <w:sz w:val="20"/>
      <w:szCs w:val="20"/>
      <w:lang w:eastAsia="ru-RU"/>
    </w:rPr>
  </w:style>
  <w:style w:type="numbering" w:customStyle="1" w:styleId="220">
    <w:name w:val="Нет списка22"/>
    <w:next w:val="a2"/>
    <w:uiPriority w:val="99"/>
    <w:semiHidden/>
    <w:rsid w:val="00AC5CC1"/>
  </w:style>
  <w:style w:type="table" w:customStyle="1" w:styleId="190">
    <w:name w:val="Сетка таблицы19"/>
    <w:basedOn w:val="a1"/>
    <w:next w:val="a3"/>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D54676"/>
  </w:style>
  <w:style w:type="numbering" w:customStyle="1" w:styleId="240">
    <w:name w:val="Нет списка24"/>
    <w:next w:val="a2"/>
    <w:uiPriority w:val="99"/>
    <w:semiHidden/>
    <w:rsid w:val="002A4871"/>
  </w:style>
  <w:style w:type="table" w:customStyle="1" w:styleId="201">
    <w:name w:val="Сетка таблицы20"/>
    <w:basedOn w:val="a1"/>
    <w:next w:val="a3"/>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rsid w:val="002A4871"/>
  </w:style>
  <w:style w:type="table" w:customStyle="1" w:styleId="211">
    <w:name w:val="Сетка таблицы21"/>
    <w:basedOn w:val="a1"/>
    <w:next w:val="a3"/>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1">
    <w:name w:val="Основной текст (5)_"/>
    <w:basedOn w:val="a0"/>
    <w:link w:val="510"/>
    <w:locked/>
    <w:rsid w:val="00714BF5"/>
    <w:rPr>
      <w:rFonts w:ascii="Times New Roman" w:hAnsi="Times New Roman" w:cs="Times New Roman"/>
      <w:sz w:val="19"/>
      <w:szCs w:val="19"/>
      <w:shd w:val="clear" w:color="auto" w:fill="FFFFFF"/>
    </w:rPr>
  </w:style>
  <w:style w:type="paragraph" w:customStyle="1" w:styleId="510">
    <w:name w:val="Основной текст (5)1"/>
    <w:basedOn w:val="a"/>
    <w:link w:val="51"/>
    <w:rsid w:val="00714BF5"/>
    <w:pPr>
      <w:widowControl w:val="0"/>
      <w:shd w:val="clear" w:color="auto" w:fill="FFFFFF"/>
      <w:spacing w:before="360" w:after="360" w:line="240" w:lineRule="atLeast"/>
      <w:ind w:hanging="200"/>
      <w:jc w:val="center"/>
    </w:pPr>
    <w:rPr>
      <w:rFonts w:eastAsiaTheme="minorHAnsi"/>
      <w:sz w:val="19"/>
      <w:szCs w:val="19"/>
      <w:lang w:eastAsia="en-US"/>
    </w:rPr>
  </w:style>
  <w:style w:type="character" w:customStyle="1" w:styleId="91">
    <w:name w:val="Основной текст + 9"/>
    <w:aliases w:val="5 pt,Полужирный"/>
    <w:basedOn w:val="a5"/>
    <w:rsid w:val="00714BF5"/>
    <w:rPr>
      <w:rFonts w:ascii="Times New Roman" w:eastAsia="Times New Roman" w:hAnsi="Times New Roman" w:cs="Times New Roman" w:hint="default"/>
      <w:b/>
      <w:bCs/>
      <w:strike w:val="0"/>
      <w:dstrike w:val="0"/>
      <w:sz w:val="19"/>
      <w:szCs w:val="19"/>
      <w:u w:val="none"/>
      <w:effect w:val="none"/>
      <w:shd w:val="clear" w:color="auto" w:fill="FFFFFF"/>
      <w:lang w:eastAsia="ru-RU"/>
    </w:rPr>
  </w:style>
  <w:style w:type="character" w:customStyle="1" w:styleId="910">
    <w:name w:val="Основной текст + 91"/>
    <w:aliases w:val="5 pt1"/>
    <w:basedOn w:val="a5"/>
    <w:rsid w:val="00714BF5"/>
    <w:rPr>
      <w:rFonts w:ascii="Times New Roman" w:eastAsia="Times New Roman" w:hAnsi="Times New Roman" w:cs="Times New Roman" w:hint="default"/>
      <w:strike w:val="0"/>
      <w:dstrike w:val="0"/>
      <w:sz w:val="19"/>
      <w:szCs w:val="19"/>
      <w:u w:val="none"/>
      <w:effect w:val="none"/>
      <w:shd w:val="clear" w:color="auto" w:fill="FFFFFF"/>
      <w:lang w:eastAsia="ru-RU"/>
    </w:rPr>
  </w:style>
  <w:style w:type="character" w:customStyle="1" w:styleId="5Exact">
    <w:name w:val="Основной текст (5) Exact"/>
    <w:basedOn w:val="a0"/>
    <w:rsid w:val="00714BF5"/>
    <w:rPr>
      <w:rFonts w:ascii="Times New Roman" w:hAnsi="Times New Roman" w:cs="Times New Roman" w:hint="default"/>
      <w:strike w:val="0"/>
      <w:dstrike w:val="0"/>
      <w:sz w:val="18"/>
      <w:szCs w:val="18"/>
      <w:u w:val="none"/>
      <w:effect w:val="none"/>
    </w:rPr>
  </w:style>
  <w:style w:type="numbering" w:customStyle="1" w:styleId="26">
    <w:name w:val="Нет списка26"/>
    <w:next w:val="a2"/>
    <w:uiPriority w:val="99"/>
    <w:semiHidden/>
    <w:unhideWhenUsed/>
    <w:rsid w:val="00714BF5"/>
  </w:style>
  <w:style w:type="character" w:customStyle="1" w:styleId="WW8Num1z0">
    <w:name w:val="WW8Num1z0"/>
    <w:rsid w:val="00714BF5"/>
  </w:style>
  <w:style w:type="character" w:customStyle="1" w:styleId="WW8Num1z1">
    <w:name w:val="WW8Num1z1"/>
    <w:rsid w:val="00714BF5"/>
  </w:style>
  <w:style w:type="character" w:customStyle="1" w:styleId="WW8Num1z2">
    <w:name w:val="WW8Num1z2"/>
    <w:rsid w:val="00714BF5"/>
  </w:style>
  <w:style w:type="character" w:customStyle="1" w:styleId="WW8Num1z3">
    <w:name w:val="WW8Num1z3"/>
    <w:rsid w:val="00714BF5"/>
  </w:style>
  <w:style w:type="character" w:customStyle="1" w:styleId="WW8Num1z4">
    <w:name w:val="WW8Num1z4"/>
    <w:rsid w:val="00714BF5"/>
  </w:style>
  <w:style w:type="character" w:customStyle="1" w:styleId="WW8Num1z5">
    <w:name w:val="WW8Num1z5"/>
    <w:rsid w:val="00714BF5"/>
  </w:style>
  <w:style w:type="character" w:customStyle="1" w:styleId="WW8Num1z6">
    <w:name w:val="WW8Num1z6"/>
    <w:rsid w:val="00714BF5"/>
  </w:style>
  <w:style w:type="character" w:customStyle="1" w:styleId="WW8Num1z7">
    <w:name w:val="WW8Num1z7"/>
    <w:rsid w:val="00714BF5"/>
  </w:style>
  <w:style w:type="character" w:customStyle="1" w:styleId="WW8Num1z8">
    <w:name w:val="WW8Num1z8"/>
    <w:rsid w:val="00714BF5"/>
  </w:style>
  <w:style w:type="character" w:customStyle="1" w:styleId="27">
    <w:name w:val="Основной шрифт абзаца2"/>
    <w:rsid w:val="00714BF5"/>
  </w:style>
  <w:style w:type="character" w:customStyle="1" w:styleId="1a">
    <w:name w:val="Основной шрифт абзаца1"/>
    <w:rsid w:val="00714BF5"/>
  </w:style>
  <w:style w:type="character" w:styleId="aff0">
    <w:name w:val="Placeholder Text"/>
    <w:rsid w:val="00714BF5"/>
    <w:rPr>
      <w:color w:val="808080"/>
    </w:rPr>
  </w:style>
  <w:style w:type="paragraph" w:customStyle="1" w:styleId="aff1">
    <w:name w:val="Заголовок"/>
    <w:basedOn w:val="a"/>
    <w:next w:val="a4"/>
    <w:rsid w:val="00714BF5"/>
    <w:pPr>
      <w:keepNext/>
      <w:suppressAutoHyphens/>
      <w:spacing w:before="240" w:after="120"/>
    </w:pPr>
    <w:rPr>
      <w:rFonts w:ascii="Liberation Sans" w:eastAsia="Microsoft YaHei" w:hAnsi="Liberation Sans" w:cs="Mangal"/>
      <w:sz w:val="28"/>
      <w:szCs w:val="28"/>
      <w:lang w:eastAsia="zh-CN"/>
    </w:rPr>
  </w:style>
  <w:style w:type="paragraph" w:styleId="aff2">
    <w:name w:val="List"/>
    <w:basedOn w:val="a4"/>
    <w:rsid w:val="00714BF5"/>
    <w:pPr>
      <w:widowControl/>
      <w:suppressAutoHyphens/>
      <w:autoSpaceDE/>
      <w:autoSpaceDN/>
      <w:adjustRightInd/>
    </w:pPr>
    <w:rPr>
      <w:rFonts w:cs="Mangal"/>
      <w:szCs w:val="20"/>
      <w:lang w:eastAsia="zh-CN"/>
    </w:rPr>
  </w:style>
  <w:style w:type="paragraph" w:styleId="aff3">
    <w:name w:val="caption"/>
    <w:basedOn w:val="a"/>
    <w:qFormat/>
    <w:rsid w:val="00714BF5"/>
    <w:pPr>
      <w:suppressLineNumbers/>
      <w:suppressAutoHyphens/>
      <w:spacing w:before="120" w:after="120"/>
    </w:pPr>
    <w:rPr>
      <w:rFonts w:cs="Mangal"/>
      <w:i/>
      <w:iCs/>
      <w:lang w:eastAsia="zh-CN"/>
    </w:rPr>
  </w:style>
  <w:style w:type="paragraph" w:customStyle="1" w:styleId="28">
    <w:name w:val="Указатель2"/>
    <w:basedOn w:val="a"/>
    <w:rsid w:val="00714BF5"/>
    <w:pPr>
      <w:suppressLineNumbers/>
      <w:suppressAutoHyphens/>
    </w:pPr>
    <w:rPr>
      <w:rFonts w:cs="Mangal"/>
      <w:sz w:val="20"/>
      <w:szCs w:val="20"/>
      <w:lang w:eastAsia="zh-CN"/>
    </w:rPr>
  </w:style>
  <w:style w:type="paragraph" w:customStyle="1" w:styleId="1b">
    <w:name w:val="Название объекта1"/>
    <w:basedOn w:val="a"/>
    <w:rsid w:val="00714BF5"/>
    <w:pPr>
      <w:suppressLineNumbers/>
      <w:suppressAutoHyphens/>
      <w:spacing w:before="120" w:after="120"/>
    </w:pPr>
    <w:rPr>
      <w:rFonts w:cs="Mangal"/>
      <w:i/>
      <w:iCs/>
      <w:lang w:eastAsia="zh-CN"/>
    </w:rPr>
  </w:style>
  <w:style w:type="paragraph" w:customStyle="1" w:styleId="1c">
    <w:name w:val="Указатель1"/>
    <w:basedOn w:val="a"/>
    <w:rsid w:val="00714BF5"/>
    <w:pPr>
      <w:suppressLineNumbers/>
      <w:suppressAutoHyphens/>
    </w:pPr>
    <w:rPr>
      <w:rFonts w:cs="Mangal"/>
      <w:sz w:val="20"/>
      <w:szCs w:val="20"/>
      <w:lang w:eastAsia="zh-CN"/>
    </w:rPr>
  </w:style>
  <w:style w:type="paragraph" w:customStyle="1" w:styleId="Postan">
    <w:name w:val="Postan"/>
    <w:basedOn w:val="a"/>
    <w:rsid w:val="00714BF5"/>
    <w:pPr>
      <w:suppressAutoHyphens/>
      <w:jc w:val="center"/>
    </w:pPr>
    <w:rPr>
      <w:sz w:val="28"/>
      <w:szCs w:val="20"/>
      <w:lang w:eastAsia="zh-CN"/>
    </w:rPr>
  </w:style>
  <w:style w:type="paragraph" w:customStyle="1" w:styleId="aff4">
    <w:name w:val="Знак"/>
    <w:basedOn w:val="a"/>
    <w:rsid w:val="00714BF5"/>
    <w:pPr>
      <w:suppressAutoHyphens/>
      <w:spacing w:after="160" w:line="240" w:lineRule="exact"/>
    </w:pPr>
    <w:rPr>
      <w:rFonts w:ascii="Verdana" w:hAnsi="Verdana" w:cs="Verdana"/>
      <w:lang w:val="en-US" w:eastAsia="zh-CN"/>
    </w:rPr>
  </w:style>
  <w:style w:type="numbering" w:customStyle="1" w:styleId="270">
    <w:name w:val="Нет списка27"/>
    <w:next w:val="a2"/>
    <w:uiPriority w:val="99"/>
    <w:semiHidden/>
    <w:rsid w:val="00CA6611"/>
  </w:style>
  <w:style w:type="table" w:customStyle="1" w:styleId="221">
    <w:name w:val="Сетка таблицы22"/>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uiPriority w:val="99"/>
    <w:semiHidden/>
    <w:rsid w:val="00CA6611"/>
  </w:style>
  <w:style w:type="table" w:customStyle="1" w:styleId="231">
    <w:name w:val="Сетка таблицы23"/>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2"/>
    <w:uiPriority w:val="99"/>
    <w:semiHidden/>
    <w:rsid w:val="00CA6611"/>
  </w:style>
  <w:style w:type="table" w:customStyle="1" w:styleId="241">
    <w:name w:val="Сетка таблицы24"/>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e">
    <w:name w:val="Обычный (веб) Знак"/>
    <w:aliases w:val="Обычный (Web)1 Знак,Обычный (Web) Знак,Обычный (веб) Знак Знак Знак,Обычный (Web) Знак Знак Знак Знак,Знак Знак2 Знак"/>
    <w:link w:val="afd"/>
    <w:uiPriority w:val="99"/>
    <w:locked/>
    <w:rsid w:val="0075462A"/>
    <w:rPr>
      <w:rFonts w:ascii="Times New Roman" w:eastAsia="Times New Roman" w:hAnsi="Times New Roman" w:cs="Times New Roman"/>
      <w:sz w:val="24"/>
      <w:szCs w:val="24"/>
      <w:lang w:eastAsia="ru-RU"/>
    </w:rPr>
  </w:style>
  <w:style w:type="paragraph" w:customStyle="1" w:styleId="pcenter">
    <w:name w:val="pcenter"/>
    <w:basedOn w:val="a"/>
    <w:uiPriority w:val="99"/>
    <w:qFormat/>
    <w:rsid w:val="0075462A"/>
    <w:pPr>
      <w:spacing w:before="100" w:beforeAutospacing="1" w:after="100" w:afterAutospacing="1"/>
    </w:pPr>
  </w:style>
  <w:style w:type="numbering" w:customStyle="1" w:styleId="300">
    <w:name w:val="Нет списка30"/>
    <w:next w:val="a2"/>
    <w:uiPriority w:val="99"/>
    <w:semiHidden/>
    <w:rsid w:val="00236A8A"/>
  </w:style>
  <w:style w:type="table" w:customStyle="1" w:styleId="251">
    <w:name w:val="Сетка таблицы25"/>
    <w:basedOn w:val="a1"/>
    <w:next w:val="a3"/>
    <w:rsid w:val="00236A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rsid w:val="00236A8A"/>
  </w:style>
  <w:style w:type="table" w:customStyle="1" w:styleId="260">
    <w:name w:val="Сетка таблицы26"/>
    <w:basedOn w:val="a1"/>
    <w:next w:val="a3"/>
    <w:rsid w:val="00236A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rsid w:val="00212364"/>
  </w:style>
  <w:style w:type="paragraph" w:customStyle="1" w:styleId="formattext">
    <w:name w:val="formattext"/>
    <w:basedOn w:val="a"/>
    <w:rsid w:val="00212364"/>
    <w:pPr>
      <w:spacing w:before="100" w:beforeAutospacing="1" w:after="100" w:afterAutospacing="1"/>
    </w:pPr>
  </w:style>
  <w:style w:type="numbering" w:customStyle="1" w:styleId="330">
    <w:name w:val="Нет списка33"/>
    <w:next w:val="a2"/>
    <w:uiPriority w:val="99"/>
    <w:semiHidden/>
    <w:rsid w:val="00212364"/>
  </w:style>
  <w:style w:type="table" w:customStyle="1" w:styleId="271">
    <w:name w:val="Сетка таблицы27"/>
    <w:basedOn w:val="a1"/>
    <w:next w:val="a3"/>
    <w:rsid w:val="002123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Нет списка34"/>
    <w:next w:val="a2"/>
    <w:uiPriority w:val="99"/>
    <w:semiHidden/>
    <w:rsid w:val="00212364"/>
  </w:style>
  <w:style w:type="table" w:customStyle="1" w:styleId="281">
    <w:name w:val="Сетка таблицы28"/>
    <w:basedOn w:val="a1"/>
    <w:next w:val="a3"/>
    <w:rsid w:val="002123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5"/>
    <w:next w:val="a2"/>
    <w:uiPriority w:val="99"/>
    <w:semiHidden/>
    <w:rsid w:val="004862C7"/>
  </w:style>
  <w:style w:type="table" w:customStyle="1" w:styleId="290">
    <w:name w:val="Сетка таблицы29"/>
    <w:basedOn w:val="a1"/>
    <w:next w:val="a3"/>
    <w:rsid w:val="004862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6"/>
    <w:next w:val="a2"/>
    <w:uiPriority w:val="99"/>
    <w:semiHidden/>
    <w:rsid w:val="004862C7"/>
  </w:style>
  <w:style w:type="table" w:customStyle="1" w:styleId="301">
    <w:name w:val="Сетка таблицы30"/>
    <w:basedOn w:val="a1"/>
    <w:next w:val="a3"/>
    <w:rsid w:val="004862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7"/>
    <w:next w:val="a2"/>
    <w:uiPriority w:val="99"/>
    <w:semiHidden/>
    <w:rsid w:val="00465B11"/>
  </w:style>
  <w:style w:type="table" w:customStyle="1" w:styleId="312">
    <w:name w:val="Сетка таблицы31"/>
    <w:basedOn w:val="a1"/>
    <w:next w:val="a3"/>
    <w:rsid w:val="00465B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Абзац списка Знак"/>
    <w:link w:val="a8"/>
    <w:uiPriority w:val="34"/>
    <w:locked/>
    <w:rsid w:val="00EA74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0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E62D7"/>
    <w:pPr>
      <w:keepNext/>
      <w:outlineLvl w:val="0"/>
    </w:pPr>
    <w:rPr>
      <w:b/>
      <w:bCs/>
      <w:sz w:val="22"/>
    </w:rPr>
  </w:style>
  <w:style w:type="paragraph" w:styleId="2">
    <w:name w:val="heading 2"/>
    <w:basedOn w:val="a"/>
    <w:next w:val="a"/>
    <w:link w:val="20"/>
    <w:qFormat/>
    <w:rsid w:val="00BC7311"/>
    <w:pPr>
      <w:keepNext/>
      <w:outlineLvl w:val="1"/>
    </w:pPr>
    <w:rPr>
      <w:b/>
      <w:bCs/>
    </w:rPr>
  </w:style>
  <w:style w:type="paragraph" w:styleId="3">
    <w:name w:val="heading 3"/>
    <w:basedOn w:val="a"/>
    <w:next w:val="a"/>
    <w:link w:val="30"/>
    <w:uiPriority w:val="9"/>
    <w:semiHidden/>
    <w:unhideWhenUsed/>
    <w:qFormat/>
    <w:rsid w:val="00BE381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10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C7311"/>
    <w:pPr>
      <w:widowControl w:val="0"/>
      <w:autoSpaceDE w:val="0"/>
      <w:autoSpaceDN w:val="0"/>
      <w:adjustRightInd w:val="0"/>
    </w:pPr>
    <w:rPr>
      <w:sz w:val="28"/>
    </w:rPr>
  </w:style>
  <w:style w:type="character" w:customStyle="1" w:styleId="a5">
    <w:name w:val="Основной текст Знак"/>
    <w:basedOn w:val="a0"/>
    <w:link w:val="a4"/>
    <w:rsid w:val="00BC7311"/>
    <w:rPr>
      <w:rFonts w:ascii="Times New Roman" w:eastAsia="Times New Roman" w:hAnsi="Times New Roman" w:cs="Times New Roman"/>
      <w:sz w:val="28"/>
      <w:szCs w:val="24"/>
      <w:lang w:eastAsia="ru-RU"/>
    </w:rPr>
  </w:style>
  <w:style w:type="paragraph" w:customStyle="1" w:styleId="ConsPlusNormal">
    <w:name w:val="ConsPlusNormal"/>
    <w:link w:val="ConsPlusNormal0"/>
    <w:rsid w:val="00BC73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Indent"/>
    <w:basedOn w:val="a"/>
    <w:link w:val="a7"/>
    <w:unhideWhenUsed/>
    <w:rsid w:val="00BC7311"/>
    <w:pPr>
      <w:spacing w:after="120"/>
      <w:ind w:left="283"/>
    </w:pPr>
  </w:style>
  <w:style w:type="character" w:customStyle="1" w:styleId="a7">
    <w:name w:val="Основной текст с отступом Знак"/>
    <w:basedOn w:val="a0"/>
    <w:link w:val="a6"/>
    <w:rsid w:val="00BC7311"/>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BC7311"/>
    <w:rPr>
      <w:rFonts w:ascii="Times New Roman" w:eastAsia="Times New Roman" w:hAnsi="Times New Roman" w:cs="Times New Roman"/>
      <w:b/>
      <w:bCs/>
      <w:sz w:val="24"/>
      <w:szCs w:val="24"/>
      <w:lang w:eastAsia="ru-RU"/>
    </w:rPr>
  </w:style>
  <w:style w:type="paragraph" w:customStyle="1" w:styleId="ConsPlusTitle">
    <w:name w:val="ConsPlusTitle"/>
    <w:uiPriority w:val="99"/>
    <w:rsid w:val="003E38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Normal">
    <w:name w:val="ConsNormal"/>
    <w:rsid w:val="003E38D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List Paragraph"/>
    <w:basedOn w:val="a"/>
    <w:link w:val="a9"/>
    <w:uiPriority w:val="34"/>
    <w:qFormat/>
    <w:rsid w:val="003E38D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11">
    <w:name w:val="Без интервала1"/>
    <w:qFormat/>
    <w:rsid w:val="003E38D2"/>
    <w:pPr>
      <w:spacing w:after="0" w:line="240" w:lineRule="auto"/>
    </w:pPr>
    <w:rPr>
      <w:rFonts w:ascii="Calibri" w:eastAsia="Times New Roman" w:hAnsi="Calibri" w:cs="Times New Roman"/>
      <w:lang w:eastAsia="ru-RU"/>
    </w:rPr>
  </w:style>
  <w:style w:type="paragraph" w:customStyle="1" w:styleId="aa">
    <w:name w:val="Обычный + Черный"/>
    <w:aliases w:val="уплотненный на  0,2 пт + 11 пт,разреженный на  0,05 пт + 11 ...,5пт + 11 пт"/>
    <w:basedOn w:val="a"/>
    <w:rsid w:val="00310B89"/>
    <w:pPr>
      <w:widowControl w:val="0"/>
      <w:autoSpaceDE w:val="0"/>
      <w:autoSpaceDN w:val="0"/>
      <w:adjustRightInd w:val="0"/>
    </w:pPr>
    <w:rPr>
      <w:sz w:val="16"/>
      <w:szCs w:val="16"/>
    </w:rPr>
  </w:style>
  <w:style w:type="character" w:customStyle="1" w:styleId="FontStyle34">
    <w:name w:val="Font Style34"/>
    <w:rsid w:val="00310B89"/>
    <w:rPr>
      <w:rFonts w:ascii="Times New Roman" w:hAnsi="Times New Roman" w:cs="Times New Roman"/>
      <w:sz w:val="24"/>
      <w:szCs w:val="24"/>
    </w:rPr>
  </w:style>
  <w:style w:type="character" w:styleId="ab">
    <w:name w:val="Strong"/>
    <w:qFormat/>
    <w:rsid w:val="00310B89"/>
    <w:rPr>
      <w:b/>
      <w:bCs/>
    </w:rPr>
  </w:style>
  <w:style w:type="numbering" w:customStyle="1" w:styleId="12">
    <w:name w:val="Нет списка1"/>
    <w:next w:val="a2"/>
    <w:uiPriority w:val="99"/>
    <w:semiHidden/>
    <w:unhideWhenUsed/>
    <w:rsid w:val="00B10A9E"/>
  </w:style>
  <w:style w:type="character" w:styleId="ac">
    <w:name w:val="Hyperlink"/>
    <w:basedOn w:val="a0"/>
    <w:uiPriority w:val="99"/>
    <w:unhideWhenUsed/>
    <w:rsid w:val="00B10A9E"/>
    <w:rPr>
      <w:color w:val="0000FF"/>
      <w:u w:val="single"/>
    </w:rPr>
  </w:style>
  <w:style w:type="character" w:styleId="ad">
    <w:name w:val="FollowedHyperlink"/>
    <w:basedOn w:val="a0"/>
    <w:uiPriority w:val="99"/>
    <w:unhideWhenUsed/>
    <w:rsid w:val="00B10A9E"/>
    <w:rPr>
      <w:color w:val="800080"/>
      <w:u w:val="single"/>
    </w:rPr>
  </w:style>
  <w:style w:type="paragraph" w:customStyle="1" w:styleId="xl63">
    <w:name w:val="xl63"/>
    <w:basedOn w:val="a"/>
    <w:rsid w:val="00B10A9E"/>
    <w:pPr>
      <w:spacing w:before="100" w:beforeAutospacing="1" w:after="100" w:afterAutospacing="1"/>
    </w:pPr>
  </w:style>
  <w:style w:type="paragraph" w:customStyle="1" w:styleId="xl65">
    <w:name w:val="xl65"/>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6">
    <w:name w:val="xl66"/>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7">
    <w:name w:val="xl67"/>
    <w:basedOn w:val="a"/>
    <w:rsid w:val="00B10A9E"/>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8">
    <w:name w:val="xl68"/>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B10A9E"/>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B10A9E"/>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B10A9E"/>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B10A9E"/>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B10A9E"/>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B10A9E"/>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1">
    <w:name w:val="xl81"/>
    <w:basedOn w:val="a"/>
    <w:rsid w:val="00B10A9E"/>
    <w:pPr>
      <w:pBdr>
        <w:left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B10A9E"/>
    <w:pPr>
      <w:spacing w:before="100" w:beforeAutospacing="1" w:after="100" w:afterAutospacing="1"/>
      <w:jc w:val="center"/>
    </w:pPr>
    <w:rPr>
      <w:rFonts w:ascii="Arial CYR" w:hAnsi="Arial CYR"/>
      <w:b/>
      <w:bCs/>
      <w:sz w:val="22"/>
      <w:szCs w:val="22"/>
    </w:rPr>
  </w:style>
  <w:style w:type="paragraph" w:customStyle="1" w:styleId="xl84">
    <w:name w:val="xl84"/>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5">
    <w:name w:val="xl85"/>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6">
    <w:name w:val="xl86"/>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7">
    <w:name w:val="xl87"/>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8">
    <w:name w:val="xl88"/>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9">
    <w:name w:val="xl89"/>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90">
    <w:name w:val="xl90"/>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character" w:customStyle="1" w:styleId="10">
    <w:name w:val="Заголовок 1 Знак"/>
    <w:basedOn w:val="a0"/>
    <w:link w:val="1"/>
    <w:rsid w:val="00BE62D7"/>
    <w:rPr>
      <w:rFonts w:ascii="Times New Roman" w:eastAsia="Times New Roman" w:hAnsi="Times New Roman" w:cs="Times New Roman"/>
      <w:b/>
      <w:bCs/>
      <w:szCs w:val="24"/>
      <w:lang w:eastAsia="ru-RU"/>
    </w:rPr>
  </w:style>
  <w:style w:type="numbering" w:customStyle="1" w:styleId="21">
    <w:name w:val="Нет списка2"/>
    <w:next w:val="a2"/>
    <w:uiPriority w:val="99"/>
    <w:semiHidden/>
    <w:rsid w:val="00BE62D7"/>
  </w:style>
  <w:style w:type="table" w:customStyle="1" w:styleId="13">
    <w:name w:val="Сетка таблицы1"/>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rsid w:val="00BE62D7"/>
    <w:rPr>
      <w:rFonts w:ascii="Tahoma" w:hAnsi="Tahoma" w:cs="Tahoma"/>
      <w:sz w:val="16"/>
      <w:szCs w:val="16"/>
    </w:rPr>
  </w:style>
  <w:style w:type="character" w:customStyle="1" w:styleId="af">
    <w:name w:val="Текст выноски Знак"/>
    <w:basedOn w:val="a0"/>
    <w:link w:val="ae"/>
    <w:rsid w:val="00BE62D7"/>
    <w:rPr>
      <w:rFonts w:ascii="Tahoma" w:eastAsia="Times New Roman" w:hAnsi="Tahoma" w:cs="Tahoma"/>
      <w:sz w:val="16"/>
      <w:szCs w:val="16"/>
      <w:lang w:eastAsia="ru-RU"/>
    </w:rPr>
  </w:style>
  <w:style w:type="paragraph" w:styleId="af0">
    <w:name w:val="header"/>
    <w:aliases w:val=" Знак"/>
    <w:basedOn w:val="a"/>
    <w:link w:val="af1"/>
    <w:rsid w:val="00BE62D7"/>
    <w:pPr>
      <w:tabs>
        <w:tab w:val="center" w:pos="4153"/>
        <w:tab w:val="right" w:pos="8306"/>
      </w:tabs>
    </w:pPr>
    <w:rPr>
      <w:sz w:val="28"/>
      <w:szCs w:val="20"/>
    </w:rPr>
  </w:style>
  <w:style w:type="character" w:customStyle="1" w:styleId="af1">
    <w:name w:val="Верхний колонтитул Знак"/>
    <w:aliases w:val=" Знак Знак"/>
    <w:basedOn w:val="a0"/>
    <w:link w:val="af0"/>
    <w:rsid w:val="00BE62D7"/>
    <w:rPr>
      <w:rFonts w:ascii="Times New Roman" w:eastAsia="Times New Roman" w:hAnsi="Times New Roman" w:cs="Times New Roman"/>
      <w:sz w:val="28"/>
      <w:szCs w:val="20"/>
      <w:lang w:eastAsia="ru-RU"/>
    </w:rPr>
  </w:style>
  <w:style w:type="numbering" w:customStyle="1" w:styleId="31">
    <w:name w:val="Нет списка3"/>
    <w:next w:val="a2"/>
    <w:uiPriority w:val="99"/>
    <w:semiHidden/>
    <w:rsid w:val="00BE62D7"/>
  </w:style>
  <w:style w:type="table" w:customStyle="1" w:styleId="22">
    <w:name w:val="Сетка таблицы2"/>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rsid w:val="00BE62D7"/>
  </w:style>
  <w:style w:type="table" w:customStyle="1" w:styleId="32">
    <w:name w:val="Сетка таблицы3"/>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semiHidden/>
    <w:unhideWhenUsed/>
    <w:rsid w:val="003438FF"/>
    <w:rPr>
      <w:sz w:val="20"/>
      <w:szCs w:val="20"/>
    </w:rPr>
  </w:style>
  <w:style w:type="character" w:customStyle="1" w:styleId="af3">
    <w:name w:val="Текст сноски Знак"/>
    <w:basedOn w:val="a0"/>
    <w:link w:val="af2"/>
    <w:semiHidden/>
    <w:rsid w:val="003438FF"/>
    <w:rPr>
      <w:rFonts w:ascii="Times New Roman" w:eastAsia="Times New Roman" w:hAnsi="Times New Roman" w:cs="Times New Roman"/>
      <w:sz w:val="20"/>
      <w:szCs w:val="20"/>
      <w:lang w:eastAsia="ru-RU"/>
    </w:rPr>
  </w:style>
  <w:style w:type="paragraph" w:styleId="23">
    <w:name w:val="Body Text 2"/>
    <w:basedOn w:val="a"/>
    <w:link w:val="24"/>
    <w:uiPriority w:val="99"/>
    <w:semiHidden/>
    <w:unhideWhenUsed/>
    <w:rsid w:val="00162DD7"/>
    <w:pPr>
      <w:spacing w:after="120" w:line="480" w:lineRule="auto"/>
    </w:pPr>
  </w:style>
  <w:style w:type="character" w:customStyle="1" w:styleId="24">
    <w:name w:val="Основной текст 2 Знак"/>
    <w:basedOn w:val="a0"/>
    <w:link w:val="23"/>
    <w:uiPriority w:val="99"/>
    <w:semiHidden/>
    <w:rsid w:val="00162DD7"/>
    <w:rPr>
      <w:rFonts w:ascii="Times New Roman" w:eastAsia="Times New Roman" w:hAnsi="Times New Roman" w:cs="Times New Roman"/>
      <w:sz w:val="24"/>
      <w:szCs w:val="24"/>
      <w:lang w:eastAsia="ru-RU"/>
    </w:rPr>
  </w:style>
  <w:style w:type="character" w:styleId="af4">
    <w:name w:val="footnote reference"/>
    <w:basedOn w:val="a0"/>
    <w:uiPriority w:val="99"/>
    <w:semiHidden/>
    <w:unhideWhenUsed/>
    <w:rsid w:val="00185E54"/>
    <w:rPr>
      <w:vertAlign w:val="superscript"/>
    </w:rPr>
  </w:style>
  <w:style w:type="paragraph" w:customStyle="1" w:styleId="af5">
    <w:name w:val="Статья"/>
    <w:basedOn w:val="a"/>
    <w:next w:val="a"/>
    <w:rsid w:val="00872EFE"/>
    <w:pPr>
      <w:spacing w:line="288" w:lineRule="auto"/>
      <w:jc w:val="center"/>
    </w:pPr>
    <w:rPr>
      <w:b/>
      <w:bCs/>
      <w:sz w:val="28"/>
      <w:szCs w:val="28"/>
    </w:rPr>
  </w:style>
  <w:style w:type="paragraph" w:customStyle="1" w:styleId="af6">
    <w:name w:val="Стандарт"/>
    <w:basedOn w:val="a"/>
    <w:rsid w:val="00872EFE"/>
    <w:pPr>
      <w:spacing w:line="288" w:lineRule="auto"/>
      <w:ind w:firstLine="709"/>
      <w:jc w:val="both"/>
    </w:pPr>
    <w:rPr>
      <w:sz w:val="28"/>
      <w:szCs w:val="28"/>
    </w:rPr>
  </w:style>
  <w:style w:type="numbering" w:customStyle="1" w:styleId="5">
    <w:name w:val="Нет списка5"/>
    <w:next w:val="a2"/>
    <w:uiPriority w:val="99"/>
    <w:semiHidden/>
    <w:rsid w:val="005F2077"/>
  </w:style>
  <w:style w:type="table" w:customStyle="1" w:styleId="40">
    <w:name w:val="Сетка таблицы4"/>
    <w:basedOn w:val="a1"/>
    <w:next w:val="a3"/>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1">
    <w:name w:val="xl91"/>
    <w:basedOn w:val="a"/>
    <w:rsid w:val="005F2077"/>
    <w:pPr>
      <w:pBdr>
        <w:top w:val="single" w:sz="4" w:space="0" w:color="auto"/>
        <w:left w:val="single" w:sz="4" w:space="0" w:color="auto"/>
        <w:right w:val="single" w:sz="8" w:space="0" w:color="auto"/>
      </w:pBdr>
      <w:spacing w:before="100" w:beforeAutospacing="1" w:after="100" w:afterAutospacing="1"/>
      <w:jc w:val="center"/>
    </w:pPr>
    <w:rPr>
      <w:b/>
      <w:bCs/>
      <w:sz w:val="16"/>
      <w:szCs w:val="16"/>
    </w:rPr>
  </w:style>
  <w:style w:type="paragraph" w:customStyle="1" w:styleId="xl92">
    <w:name w:val="xl92"/>
    <w:basedOn w:val="a"/>
    <w:rsid w:val="005F2077"/>
    <w:pPr>
      <w:spacing w:before="100" w:beforeAutospacing="1" w:after="100" w:afterAutospacing="1"/>
      <w:jc w:val="center"/>
    </w:pPr>
    <w:rPr>
      <w:b/>
      <w:bCs/>
      <w:sz w:val="16"/>
      <w:szCs w:val="16"/>
    </w:rPr>
  </w:style>
  <w:style w:type="paragraph" w:customStyle="1" w:styleId="xl93">
    <w:name w:val="xl93"/>
    <w:basedOn w:val="a"/>
    <w:rsid w:val="005F2077"/>
    <w:pPr>
      <w:spacing w:before="100" w:beforeAutospacing="1" w:after="100" w:afterAutospacing="1"/>
      <w:jc w:val="center"/>
    </w:pPr>
    <w:rPr>
      <w:sz w:val="16"/>
      <w:szCs w:val="16"/>
    </w:rPr>
  </w:style>
  <w:style w:type="paragraph" w:customStyle="1" w:styleId="xl94">
    <w:name w:val="xl94"/>
    <w:basedOn w:val="a"/>
    <w:rsid w:val="005F2077"/>
    <w:pPr>
      <w:pBdr>
        <w:right w:val="single" w:sz="8" w:space="0" w:color="auto"/>
      </w:pBdr>
      <w:spacing w:before="100" w:beforeAutospacing="1" w:after="100" w:afterAutospacing="1"/>
      <w:jc w:val="center"/>
    </w:pPr>
    <w:rPr>
      <w:sz w:val="16"/>
      <w:szCs w:val="16"/>
    </w:rPr>
  </w:style>
  <w:style w:type="paragraph" w:customStyle="1" w:styleId="xl95">
    <w:name w:val="xl95"/>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color w:val="FFFFFF"/>
      <w:sz w:val="16"/>
      <w:szCs w:val="16"/>
    </w:rPr>
  </w:style>
  <w:style w:type="paragraph" w:customStyle="1" w:styleId="xl96">
    <w:name w:val="xl96"/>
    <w:basedOn w:val="a"/>
    <w:rsid w:val="005F2077"/>
    <w:pPr>
      <w:pBdr>
        <w:top w:val="single" w:sz="4" w:space="0" w:color="auto"/>
        <w:left w:val="single" w:sz="8" w:space="0" w:color="auto"/>
        <w:bottom w:val="single" w:sz="4" w:space="0" w:color="auto"/>
        <w:right w:val="single" w:sz="8" w:space="0" w:color="auto"/>
      </w:pBdr>
      <w:shd w:val="clear" w:color="000000" w:fill="FFCC99"/>
      <w:spacing w:before="100" w:beforeAutospacing="1" w:after="100" w:afterAutospacing="1"/>
    </w:pPr>
    <w:rPr>
      <w:b/>
      <w:bCs/>
      <w:sz w:val="16"/>
      <w:szCs w:val="16"/>
    </w:rPr>
  </w:style>
  <w:style w:type="paragraph" w:customStyle="1" w:styleId="xl97">
    <w:name w:val="xl97"/>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8">
    <w:name w:val="xl9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9">
    <w:name w:val="xl9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00">
    <w:name w:val="xl100"/>
    <w:basedOn w:val="a"/>
    <w:rsid w:val="005F2077"/>
    <w:pPr>
      <w:pBdr>
        <w:right w:val="single" w:sz="8" w:space="0" w:color="auto"/>
      </w:pBdr>
      <w:spacing w:before="100" w:beforeAutospacing="1" w:after="100" w:afterAutospacing="1"/>
    </w:pPr>
    <w:rPr>
      <w:color w:val="FFFFFF"/>
      <w:sz w:val="16"/>
      <w:szCs w:val="16"/>
    </w:rPr>
  </w:style>
  <w:style w:type="paragraph" w:customStyle="1" w:styleId="xl101">
    <w:name w:val="xl101"/>
    <w:basedOn w:val="a"/>
    <w:rsid w:val="005F2077"/>
    <w:pPr>
      <w:pBdr>
        <w:left w:val="single" w:sz="8" w:space="0" w:color="auto"/>
        <w:bottom w:val="single" w:sz="8" w:space="0" w:color="auto"/>
      </w:pBdr>
      <w:spacing w:before="100" w:beforeAutospacing="1" w:after="100" w:afterAutospacing="1"/>
    </w:pPr>
    <w:rPr>
      <w:color w:val="FFFFFF"/>
      <w:sz w:val="16"/>
      <w:szCs w:val="16"/>
    </w:rPr>
  </w:style>
  <w:style w:type="paragraph" w:customStyle="1" w:styleId="xl102">
    <w:name w:val="xl102"/>
    <w:basedOn w:val="a"/>
    <w:rsid w:val="005F2077"/>
    <w:pPr>
      <w:pBdr>
        <w:left w:val="single" w:sz="4" w:space="0" w:color="auto"/>
        <w:bottom w:val="single" w:sz="8" w:space="0" w:color="auto"/>
      </w:pBdr>
      <w:spacing w:before="100" w:beforeAutospacing="1" w:after="100" w:afterAutospacing="1"/>
    </w:pPr>
    <w:rPr>
      <w:color w:val="FFFFFF"/>
      <w:sz w:val="16"/>
      <w:szCs w:val="16"/>
    </w:rPr>
  </w:style>
  <w:style w:type="paragraph" w:customStyle="1" w:styleId="xl103">
    <w:name w:val="xl103"/>
    <w:basedOn w:val="a"/>
    <w:rsid w:val="005F2077"/>
    <w:pPr>
      <w:pBdr>
        <w:bottom w:val="single" w:sz="8" w:space="0" w:color="auto"/>
      </w:pBdr>
      <w:spacing w:before="100" w:beforeAutospacing="1" w:after="100" w:afterAutospacing="1"/>
    </w:pPr>
    <w:rPr>
      <w:color w:val="FFFFFF"/>
      <w:sz w:val="16"/>
      <w:szCs w:val="16"/>
    </w:rPr>
  </w:style>
  <w:style w:type="paragraph" w:customStyle="1" w:styleId="xl104">
    <w:name w:val="xl104"/>
    <w:basedOn w:val="a"/>
    <w:rsid w:val="005F2077"/>
    <w:pPr>
      <w:pBdr>
        <w:bottom w:val="single" w:sz="8" w:space="0" w:color="auto"/>
      </w:pBdr>
      <w:spacing w:before="100" w:beforeAutospacing="1" w:after="100" w:afterAutospacing="1"/>
    </w:pPr>
    <w:rPr>
      <w:color w:val="FFFFFF"/>
    </w:rPr>
  </w:style>
  <w:style w:type="paragraph" w:customStyle="1" w:styleId="xl105">
    <w:name w:val="xl105"/>
    <w:basedOn w:val="a"/>
    <w:rsid w:val="005F2077"/>
    <w:pPr>
      <w:pBdr>
        <w:top w:val="single" w:sz="8" w:space="0" w:color="auto"/>
      </w:pBdr>
      <w:spacing w:before="100" w:beforeAutospacing="1" w:after="100" w:afterAutospacing="1"/>
    </w:pPr>
    <w:rPr>
      <w:sz w:val="16"/>
      <w:szCs w:val="16"/>
    </w:rPr>
  </w:style>
  <w:style w:type="paragraph" w:customStyle="1" w:styleId="xl106">
    <w:name w:val="xl106"/>
    <w:basedOn w:val="a"/>
    <w:rsid w:val="005F2077"/>
    <w:pPr>
      <w:pBdr>
        <w:bottom w:val="single" w:sz="8" w:space="0" w:color="auto"/>
      </w:pBdr>
      <w:spacing w:before="100" w:beforeAutospacing="1" w:after="100" w:afterAutospacing="1"/>
      <w:jc w:val="center"/>
    </w:pPr>
    <w:rPr>
      <w:rFonts w:ascii="Arial" w:hAnsi="Arial" w:cs="Arial"/>
      <w:sz w:val="18"/>
      <w:szCs w:val="18"/>
    </w:rPr>
  </w:style>
  <w:style w:type="paragraph" w:customStyle="1" w:styleId="xl107">
    <w:name w:val="xl107"/>
    <w:basedOn w:val="a"/>
    <w:rsid w:val="005F2077"/>
    <w:pPr>
      <w:spacing w:before="100" w:beforeAutospacing="1" w:after="100" w:afterAutospacing="1"/>
      <w:jc w:val="right"/>
      <w:textAlignment w:val="top"/>
    </w:pPr>
    <w:rPr>
      <w:rFonts w:ascii="Arial" w:hAnsi="Arial" w:cs="Arial"/>
      <w:b/>
      <w:bCs/>
    </w:rPr>
  </w:style>
  <w:style w:type="paragraph" w:customStyle="1" w:styleId="xl108">
    <w:name w:val="xl108"/>
    <w:basedOn w:val="a"/>
    <w:rsid w:val="005F2077"/>
    <w:pPr>
      <w:spacing w:before="100" w:beforeAutospacing="1" w:after="100" w:afterAutospacing="1"/>
      <w:jc w:val="right"/>
      <w:textAlignment w:val="top"/>
    </w:pPr>
    <w:rPr>
      <w:rFonts w:ascii="Arial" w:hAnsi="Arial" w:cs="Arial"/>
    </w:rPr>
  </w:style>
  <w:style w:type="paragraph" w:customStyle="1" w:styleId="xl109">
    <w:name w:val="xl109"/>
    <w:basedOn w:val="a"/>
    <w:rsid w:val="005F2077"/>
    <w:pPr>
      <w:spacing w:before="100" w:beforeAutospacing="1" w:after="100" w:afterAutospacing="1"/>
      <w:jc w:val="right"/>
      <w:textAlignment w:val="top"/>
    </w:pPr>
    <w:rPr>
      <w:rFonts w:ascii="Arial" w:hAnsi="Arial" w:cs="Arial"/>
    </w:rPr>
  </w:style>
  <w:style w:type="paragraph" w:customStyle="1" w:styleId="xl110">
    <w:name w:val="xl11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11">
    <w:name w:val="xl111"/>
    <w:basedOn w:val="a"/>
    <w:rsid w:val="005F2077"/>
    <w:pPr>
      <w:pBdr>
        <w:top w:val="single" w:sz="8" w:space="0" w:color="auto"/>
        <w:left w:val="single" w:sz="8" w:space="0" w:color="auto"/>
      </w:pBdr>
      <w:spacing w:before="100" w:beforeAutospacing="1" w:after="100" w:afterAutospacing="1"/>
      <w:jc w:val="center"/>
      <w:textAlignment w:val="center"/>
    </w:pPr>
    <w:rPr>
      <w:rFonts w:ascii="Arial" w:hAnsi="Arial" w:cs="Arial"/>
      <w:b/>
      <w:bCs/>
    </w:rPr>
  </w:style>
  <w:style w:type="paragraph" w:customStyle="1" w:styleId="xl112">
    <w:name w:val="xl112"/>
    <w:basedOn w:val="a"/>
    <w:rsid w:val="005F20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3">
    <w:name w:val="xl113"/>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4">
    <w:name w:val="xl114"/>
    <w:basedOn w:val="a"/>
    <w:rsid w:val="005F2077"/>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15">
    <w:name w:val="xl115"/>
    <w:basedOn w:val="a"/>
    <w:rsid w:val="005F2077"/>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6">
    <w:name w:val="xl116"/>
    <w:basedOn w:val="a"/>
    <w:rsid w:val="005F2077"/>
    <w:pPr>
      <w:pBdr>
        <w:left w:val="single" w:sz="8" w:space="0" w:color="auto"/>
        <w:right w:val="single" w:sz="8" w:space="0" w:color="auto"/>
      </w:pBdr>
      <w:spacing w:before="100" w:beforeAutospacing="1" w:after="100" w:afterAutospacing="1"/>
    </w:pPr>
    <w:rPr>
      <w:rFonts w:ascii="Arial" w:hAnsi="Arial" w:cs="Arial"/>
    </w:rPr>
  </w:style>
  <w:style w:type="paragraph" w:customStyle="1" w:styleId="xl117">
    <w:name w:val="xl117"/>
    <w:basedOn w:val="a"/>
    <w:rsid w:val="005F2077"/>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8">
    <w:name w:val="xl118"/>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19">
    <w:name w:val="xl119"/>
    <w:basedOn w:val="a"/>
    <w:rsid w:val="005F2077"/>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20">
    <w:name w:val="xl120"/>
    <w:basedOn w:val="a"/>
    <w:rsid w:val="005F2077"/>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21">
    <w:name w:val="xl121"/>
    <w:basedOn w:val="a"/>
    <w:rsid w:val="005F2077"/>
    <w:pPr>
      <w:pBdr>
        <w:left w:val="single" w:sz="4" w:space="0" w:color="auto"/>
      </w:pBdr>
      <w:spacing w:before="100" w:beforeAutospacing="1" w:after="100" w:afterAutospacing="1"/>
      <w:jc w:val="center"/>
    </w:pPr>
    <w:rPr>
      <w:rFonts w:ascii="Arial" w:hAnsi="Arial" w:cs="Arial"/>
    </w:rPr>
  </w:style>
  <w:style w:type="paragraph" w:customStyle="1" w:styleId="xl122">
    <w:name w:val="xl122"/>
    <w:basedOn w:val="a"/>
    <w:rsid w:val="005F2077"/>
    <w:pPr>
      <w:pBdr>
        <w:top w:val="single" w:sz="8" w:space="0" w:color="auto"/>
        <w:left w:val="single" w:sz="4" w:space="0" w:color="auto"/>
        <w:right w:val="single" w:sz="8" w:space="0" w:color="auto"/>
      </w:pBdr>
      <w:spacing w:before="100" w:beforeAutospacing="1" w:after="100" w:afterAutospacing="1"/>
      <w:jc w:val="center"/>
    </w:pPr>
    <w:rPr>
      <w:rFonts w:ascii="Arial" w:hAnsi="Arial" w:cs="Arial"/>
    </w:rPr>
  </w:style>
  <w:style w:type="paragraph" w:customStyle="1" w:styleId="xl123">
    <w:name w:val="xl123"/>
    <w:basedOn w:val="a"/>
    <w:rsid w:val="005F2077"/>
    <w:pPr>
      <w:pBdr>
        <w:left w:val="single" w:sz="8" w:space="0" w:color="auto"/>
      </w:pBdr>
      <w:spacing w:before="100" w:beforeAutospacing="1" w:after="100" w:afterAutospacing="1"/>
    </w:pPr>
    <w:rPr>
      <w:rFonts w:ascii="Arial" w:hAnsi="Arial" w:cs="Arial"/>
    </w:rPr>
  </w:style>
  <w:style w:type="paragraph" w:customStyle="1" w:styleId="xl124">
    <w:name w:val="xl124"/>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125">
    <w:name w:val="xl125"/>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b/>
      <w:bCs/>
    </w:rPr>
  </w:style>
  <w:style w:type="paragraph" w:customStyle="1" w:styleId="xl126">
    <w:name w:val="xl12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7">
    <w:name w:val="xl127"/>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8">
    <w:name w:val="xl128"/>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9">
    <w:name w:val="xl129"/>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30">
    <w:name w:val="xl130"/>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1">
    <w:name w:val="xl131"/>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132">
    <w:name w:val="xl132"/>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b/>
      <w:bCs/>
    </w:rPr>
  </w:style>
  <w:style w:type="paragraph" w:customStyle="1" w:styleId="xl133">
    <w:name w:val="xl133"/>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rPr>
  </w:style>
  <w:style w:type="paragraph" w:customStyle="1" w:styleId="xl134">
    <w:name w:val="xl134"/>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5">
    <w:name w:val="xl135"/>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6">
    <w:name w:val="xl13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7">
    <w:name w:val="xl137"/>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138">
    <w:name w:val="xl138"/>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rPr>
  </w:style>
  <w:style w:type="paragraph" w:customStyle="1" w:styleId="xl139">
    <w:name w:val="xl139"/>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0">
    <w:name w:val="xl140"/>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1">
    <w:name w:val="xl141"/>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2">
    <w:name w:val="xl142"/>
    <w:basedOn w:val="a"/>
    <w:rsid w:val="005F2077"/>
    <w:pPr>
      <w:pBdr>
        <w:top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43">
    <w:name w:val="xl143"/>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4">
    <w:name w:val="xl144"/>
    <w:basedOn w:val="a"/>
    <w:rsid w:val="005F2077"/>
    <w:pPr>
      <w:pBdr>
        <w:top w:val="single" w:sz="4" w:space="0" w:color="auto"/>
        <w:left w:val="single" w:sz="4" w:space="0" w:color="auto"/>
        <w:bottom w:val="single" w:sz="8" w:space="0" w:color="auto"/>
      </w:pBdr>
      <w:spacing w:before="100" w:beforeAutospacing="1" w:after="100" w:afterAutospacing="1"/>
      <w:jc w:val="right"/>
    </w:pPr>
    <w:rPr>
      <w:rFonts w:ascii="Arial" w:hAnsi="Arial" w:cs="Arial"/>
    </w:rPr>
  </w:style>
  <w:style w:type="paragraph" w:customStyle="1" w:styleId="xl145">
    <w:name w:val="xl145"/>
    <w:basedOn w:val="a"/>
    <w:rsid w:val="005F2077"/>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hAnsi="Arial" w:cs="Arial"/>
    </w:rPr>
  </w:style>
  <w:style w:type="paragraph" w:customStyle="1" w:styleId="xl146">
    <w:name w:val="xl146"/>
    <w:basedOn w:val="a"/>
    <w:rsid w:val="005F2077"/>
    <w:pPr>
      <w:pBdr>
        <w:left w:val="single" w:sz="4" w:space="0" w:color="auto"/>
        <w:bottom w:val="single" w:sz="8" w:space="0" w:color="auto"/>
      </w:pBdr>
      <w:spacing w:before="100" w:beforeAutospacing="1" w:after="100" w:afterAutospacing="1"/>
    </w:pPr>
    <w:rPr>
      <w:rFonts w:ascii="Arial" w:hAnsi="Arial" w:cs="Arial"/>
      <w:b/>
      <w:bCs/>
      <w:color w:val="FFFFFF"/>
    </w:rPr>
  </w:style>
  <w:style w:type="paragraph" w:customStyle="1" w:styleId="xl147">
    <w:name w:val="xl147"/>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48">
    <w:name w:val="xl148"/>
    <w:basedOn w:val="a"/>
    <w:rsid w:val="005F2077"/>
    <w:pPr>
      <w:pBdr>
        <w:left w:val="single" w:sz="4" w:space="0" w:color="auto"/>
      </w:pBdr>
      <w:spacing w:before="100" w:beforeAutospacing="1" w:after="100" w:afterAutospacing="1"/>
      <w:jc w:val="right"/>
    </w:pPr>
    <w:rPr>
      <w:rFonts w:ascii="Arial" w:hAnsi="Arial" w:cs="Arial"/>
      <w:b/>
      <w:bCs/>
      <w:color w:val="FFFFFF"/>
    </w:rPr>
  </w:style>
  <w:style w:type="paragraph" w:customStyle="1" w:styleId="xl149">
    <w:name w:val="xl149"/>
    <w:basedOn w:val="a"/>
    <w:rsid w:val="005F2077"/>
    <w:pPr>
      <w:pBdr>
        <w:left w:val="single" w:sz="4" w:space="0" w:color="auto"/>
        <w:bottom w:val="single" w:sz="8" w:space="0" w:color="auto"/>
      </w:pBdr>
      <w:spacing w:before="100" w:beforeAutospacing="1" w:after="100" w:afterAutospacing="1"/>
      <w:jc w:val="right"/>
    </w:pPr>
    <w:rPr>
      <w:rFonts w:ascii="Arial" w:hAnsi="Arial" w:cs="Arial"/>
      <w:b/>
      <w:bCs/>
      <w:color w:val="FFFFFF"/>
    </w:rPr>
  </w:style>
  <w:style w:type="paragraph" w:customStyle="1" w:styleId="xl150">
    <w:name w:val="xl150"/>
    <w:basedOn w:val="a"/>
    <w:rsid w:val="005F2077"/>
    <w:pPr>
      <w:pBdr>
        <w:top w:val="single" w:sz="8" w:space="0" w:color="auto"/>
        <w:left w:val="single" w:sz="8" w:space="0" w:color="auto"/>
        <w:bottom w:val="single" w:sz="8" w:space="0" w:color="auto"/>
      </w:pBdr>
      <w:spacing w:before="100" w:beforeAutospacing="1" w:after="100" w:afterAutospacing="1"/>
    </w:pPr>
    <w:rPr>
      <w:rFonts w:ascii="Arial" w:hAnsi="Arial" w:cs="Arial"/>
      <w:b/>
      <w:bCs/>
    </w:rPr>
  </w:style>
  <w:style w:type="paragraph" w:customStyle="1" w:styleId="xl151">
    <w:name w:val="xl151"/>
    <w:basedOn w:val="a"/>
    <w:rsid w:val="005F2077"/>
    <w:pPr>
      <w:pBdr>
        <w:top w:val="single" w:sz="8" w:space="0" w:color="auto"/>
        <w:bottom w:val="single" w:sz="8" w:space="0" w:color="auto"/>
      </w:pBdr>
      <w:spacing w:before="100" w:beforeAutospacing="1" w:after="100" w:afterAutospacing="1"/>
    </w:pPr>
    <w:rPr>
      <w:rFonts w:ascii="Arial" w:hAnsi="Arial" w:cs="Arial"/>
    </w:rPr>
  </w:style>
  <w:style w:type="paragraph" w:customStyle="1" w:styleId="xl152">
    <w:name w:val="xl152"/>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153">
    <w:name w:val="xl153"/>
    <w:basedOn w:val="a"/>
    <w:rsid w:val="005F2077"/>
    <w:pPr>
      <w:pBdr>
        <w:top w:val="single" w:sz="8"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54">
    <w:name w:val="xl154"/>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b/>
      <w:bCs/>
    </w:rPr>
  </w:style>
  <w:style w:type="paragraph" w:customStyle="1" w:styleId="xl155">
    <w:name w:val="xl155"/>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6">
    <w:name w:val="xl156"/>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157">
    <w:name w:val="xl157"/>
    <w:basedOn w:val="a"/>
    <w:rsid w:val="005F2077"/>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158">
    <w:name w:val="xl15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59">
    <w:name w:val="xl15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60">
    <w:name w:val="xl160"/>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1">
    <w:name w:val="xl161"/>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2">
    <w:name w:val="xl162"/>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63">
    <w:name w:val="xl163"/>
    <w:basedOn w:val="a"/>
    <w:rsid w:val="005F2077"/>
    <w:pPr>
      <w:spacing w:before="100" w:beforeAutospacing="1" w:after="100" w:afterAutospacing="1"/>
      <w:jc w:val="right"/>
    </w:pPr>
  </w:style>
  <w:style w:type="paragraph" w:customStyle="1" w:styleId="xl164">
    <w:name w:val="xl164"/>
    <w:basedOn w:val="a"/>
    <w:rsid w:val="005F2077"/>
    <w:pPr>
      <w:spacing w:before="100" w:beforeAutospacing="1" w:after="100" w:afterAutospacing="1"/>
    </w:pPr>
  </w:style>
  <w:style w:type="paragraph" w:customStyle="1" w:styleId="xl165">
    <w:name w:val="xl165"/>
    <w:basedOn w:val="a"/>
    <w:rsid w:val="005F2077"/>
    <w:pPr>
      <w:spacing w:before="100" w:beforeAutospacing="1" w:after="100" w:afterAutospacing="1"/>
      <w:jc w:val="center"/>
    </w:pPr>
    <w:rPr>
      <w:rFonts w:ascii="Arial" w:hAnsi="Arial" w:cs="Arial"/>
      <w:b/>
      <w:bCs/>
      <w:sz w:val="28"/>
      <w:szCs w:val="28"/>
    </w:rPr>
  </w:style>
  <w:style w:type="paragraph" w:customStyle="1" w:styleId="xl166">
    <w:name w:val="xl166"/>
    <w:basedOn w:val="a"/>
    <w:rsid w:val="005F2077"/>
    <w:pPr>
      <w:spacing w:before="100" w:beforeAutospacing="1" w:after="100" w:afterAutospacing="1"/>
    </w:pPr>
    <w:rPr>
      <w:rFonts w:ascii="Arial" w:hAnsi="Arial" w:cs="Arial"/>
      <w:sz w:val="28"/>
      <w:szCs w:val="28"/>
    </w:rPr>
  </w:style>
  <w:style w:type="paragraph" w:customStyle="1" w:styleId="xl167">
    <w:name w:val="xl167"/>
    <w:basedOn w:val="a"/>
    <w:rsid w:val="005F2077"/>
    <w:pPr>
      <w:spacing w:before="100" w:beforeAutospacing="1" w:after="100" w:afterAutospacing="1"/>
    </w:pPr>
    <w:rPr>
      <w:rFonts w:ascii="Arial" w:hAnsi="Arial" w:cs="Arial"/>
      <w:sz w:val="18"/>
      <w:szCs w:val="18"/>
    </w:rPr>
  </w:style>
  <w:style w:type="paragraph" w:customStyle="1" w:styleId="xl168">
    <w:name w:val="xl168"/>
    <w:basedOn w:val="a"/>
    <w:rsid w:val="005F2077"/>
    <w:pPr>
      <w:spacing w:before="100" w:beforeAutospacing="1" w:after="100" w:afterAutospacing="1"/>
    </w:pPr>
    <w:rPr>
      <w:rFonts w:ascii="Arial" w:hAnsi="Arial" w:cs="Arial"/>
      <w:sz w:val="18"/>
      <w:szCs w:val="18"/>
    </w:rPr>
  </w:style>
  <w:style w:type="paragraph" w:customStyle="1" w:styleId="xl169">
    <w:name w:val="xl169"/>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70">
    <w:name w:val="xl17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71">
    <w:name w:val="xl171"/>
    <w:basedOn w:val="a"/>
    <w:rsid w:val="005F2077"/>
    <w:pPr>
      <w:spacing w:before="100" w:beforeAutospacing="1" w:after="100" w:afterAutospacing="1"/>
      <w:jc w:val="center"/>
    </w:pPr>
    <w:rPr>
      <w:rFonts w:ascii="Arial" w:hAnsi="Arial" w:cs="Arial"/>
      <w:b/>
      <w:bCs/>
    </w:rPr>
  </w:style>
  <w:style w:type="paragraph" w:customStyle="1" w:styleId="xl172">
    <w:name w:val="xl172"/>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3">
    <w:name w:val="xl173"/>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174">
    <w:name w:val="xl174"/>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75">
    <w:name w:val="xl175"/>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76">
    <w:name w:val="xl176"/>
    <w:basedOn w:val="a"/>
    <w:rsid w:val="005F2077"/>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177">
    <w:name w:val="xl177"/>
    <w:basedOn w:val="a"/>
    <w:rsid w:val="005F2077"/>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178">
    <w:name w:val="xl178"/>
    <w:basedOn w:val="a"/>
    <w:rsid w:val="005F207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79">
    <w:name w:val="xl179"/>
    <w:basedOn w:val="a"/>
    <w:rsid w:val="005F2077"/>
    <w:pPr>
      <w:spacing w:before="100" w:beforeAutospacing="1" w:after="100" w:afterAutospacing="1"/>
      <w:jc w:val="right"/>
      <w:textAlignment w:val="top"/>
    </w:pPr>
    <w:rPr>
      <w:rFonts w:ascii="Arial" w:hAnsi="Arial" w:cs="Arial"/>
      <w:b/>
      <w:bCs/>
    </w:rPr>
  </w:style>
  <w:style w:type="paragraph" w:customStyle="1" w:styleId="xl180">
    <w:name w:val="xl180"/>
    <w:basedOn w:val="a"/>
    <w:rsid w:val="005F2077"/>
    <w:pPr>
      <w:spacing w:before="100" w:beforeAutospacing="1" w:after="100" w:afterAutospacing="1"/>
      <w:jc w:val="right"/>
      <w:textAlignment w:val="top"/>
    </w:pPr>
    <w:rPr>
      <w:rFonts w:ascii="Arial" w:hAnsi="Arial" w:cs="Arial"/>
    </w:rPr>
  </w:style>
  <w:style w:type="paragraph" w:customStyle="1" w:styleId="xl181">
    <w:name w:val="xl181"/>
    <w:basedOn w:val="a"/>
    <w:rsid w:val="005F2077"/>
    <w:pPr>
      <w:spacing w:before="100" w:beforeAutospacing="1" w:after="100" w:afterAutospacing="1"/>
    </w:pPr>
  </w:style>
  <w:style w:type="paragraph" w:customStyle="1" w:styleId="xl182">
    <w:name w:val="xl182"/>
    <w:basedOn w:val="a"/>
    <w:rsid w:val="005F2077"/>
    <w:pPr>
      <w:spacing w:before="100" w:beforeAutospacing="1" w:after="100" w:afterAutospacing="1"/>
      <w:jc w:val="center"/>
    </w:pPr>
    <w:rPr>
      <w:rFonts w:ascii="Arial" w:hAnsi="Arial" w:cs="Arial"/>
      <w:b/>
      <w:bCs/>
    </w:rPr>
  </w:style>
  <w:style w:type="paragraph" w:customStyle="1" w:styleId="xl183">
    <w:name w:val="xl183"/>
    <w:basedOn w:val="a"/>
    <w:rsid w:val="005F2077"/>
    <w:pPr>
      <w:spacing w:before="100" w:beforeAutospacing="1" w:after="100" w:afterAutospacing="1"/>
    </w:pPr>
    <w:rPr>
      <w:rFonts w:ascii="Arial" w:hAnsi="Arial" w:cs="Arial"/>
    </w:rPr>
  </w:style>
  <w:style w:type="paragraph" w:customStyle="1" w:styleId="xl184">
    <w:name w:val="xl184"/>
    <w:basedOn w:val="a"/>
    <w:rsid w:val="005F2077"/>
    <w:pPr>
      <w:spacing w:before="100" w:beforeAutospacing="1" w:after="100" w:afterAutospacing="1"/>
    </w:pPr>
    <w:rPr>
      <w:rFonts w:ascii="Arial" w:hAnsi="Arial" w:cs="Arial"/>
      <w:sz w:val="18"/>
      <w:szCs w:val="18"/>
    </w:rPr>
  </w:style>
  <w:style w:type="paragraph" w:customStyle="1" w:styleId="xl185">
    <w:name w:val="xl185"/>
    <w:basedOn w:val="a"/>
    <w:rsid w:val="005F2077"/>
    <w:pPr>
      <w:spacing w:before="100" w:beforeAutospacing="1" w:after="100" w:afterAutospacing="1"/>
    </w:pPr>
    <w:rPr>
      <w:rFonts w:ascii="Arial" w:hAnsi="Arial" w:cs="Arial"/>
      <w:sz w:val="18"/>
      <w:szCs w:val="18"/>
    </w:rPr>
  </w:style>
  <w:style w:type="paragraph" w:customStyle="1" w:styleId="xl186">
    <w:name w:val="xl186"/>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87">
    <w:name w:val="xl187"/>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88">
    <w:name w:val="xl188"/>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9">
    <w:name w:val="xl189"/>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numbering" w:customStyle="1" w:styleId="6">
    <w:name w:val="Нет списка6"/>
    <w:next w:val="a2"/>
    <w:uiPriority w:val="99"/>
    <w:semiHidden/>
    <w:rsid w:val="005F2077"/>
  </w:style>
  <w:style w:type="table" w:customStyle="1" w:styleId="50">
    <w:name w:val="Сетка таблицы5"/>
    <w:basedOn w:val="a1"/>
    <w:next w:val="a3"/>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rsid w:val="003F0792"/>
  </w:style>
  <w:style w:type="numbering" w:customStyle="1" w:styleId="8">
    <w:name w:val="Нет списка8"/>
    <w:next w:val="a2"/>
    <w:uiPriority w:val="99"/>
    <w:semiHidden/>
    <w:rsid w:val="00DD516D"/>
  </w:style>
  <w:style w:type="table" w:customStyle="1" w:styleId="60">
    <w:name w:val="Сетка таблицы6"/>
    <w:basedOn w:val="a1"/>
    <w:next w:val="a3"/>
    <w:rsid w:val="00DD51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
    <w:name w:val="Нет списка9"/>
    <w:next w:val="a2"/>
    <w:semiHidden/>
    <w:rsid w:val="001A401C"/>
  </w:style>
  <w:style w:type="paragraph" w:styleId="af7">
    <w:name w:val="Block Text"/>
    <w:basedOn w:val="a"/>
    <w:rsid w:val="001A401C"/>
    <w:pPr>
      <w:spacing w:after="200" w:line="276" w:lineRule="auto"/>
      <w:ind w:left="-1134" w:right="-760"/>
    </w:pPr>
    <w:rPr>
      <w:rFonts w:ascii="Calibri" w:hAnsi="Calibri"/>
      <w:sz w:val="28"/>
      <w:szCs w:val="22"/>
    </w:rPr>
  </w:style>
  <w:style w:type="table" w:customStyle="1" w:styleId="70">
    <w:name w:val="Сетка таблицы7"/>
    <w:basedOn w:val="a1"/>
    <w:next w:val="a3"/>
    <w:rsid w:val="001A40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Document Map"/>
    <w:basedOn w:val="a"/>
    <w:link w:val="af9"/>
    <w:semiHidden/>
    <w:rsid w:val="001A401C"/>
    <w:pPr>
      <w:shd w:val="clear" w:color="auto" w:fill="000080"/>
      <w:spacing w:after="200" w:line="276" w:lineRule="auto"/>
    </w:pPr>
    <w:rPr>
      <w:rFonts w:ascii="Tahoma" w:hAnsi="Tahoma" w:cs="Tahoma"/>
      <w:sz w:val="22"/>
      <w:szCs w:val="22"/>
    </w:rPr>
  </w:style>
  <w:style w:type="character" w:customStyle="1" w:styleId="af9">
    <w:name w:val="Схема документа Знак"/>
    <w:basedOn w:val="a0"/>
    <w:link w:val="af8"/>
    <w:semiHidden/>
    <w:rsid w:val="001A401C"/>
    <w:rPr>
      <w:rFonts w:ascii="Tahoma" w:eastAsia="Times New Roman" w:hAnsi="Tahoma" w:cs="Tahoma"/>
      <w:shd w:val="clear" w:color="auto" w:fill="000080"/>
      <w:lang w:eastAsia="ru-RU"/>
    </w:rPr>
  </w:style>
  <w:style w:type="paragraph" w:customStyle="1" w:styleId="14">
    <w:name w:val="Абзац списка1"/>
    <w:basedOn w:val="a"/>
    <w:rsid w:val="001A401C"/>
    <w:pPr>
      <w:spacing w:after="200" w:line="276" w:lineRule="auto"/>
      <w:ind w:left="720"/>
      <w:contextualSpacing/>
    </w:pPr>
    <w:rPr>
      <w:rFonts w:ascii="Calibri" w:eastAsia="Calibri" w:hAnsi="Calibri"/>
      <w:sz w:val="22"/>
      <w:szCs w:val="22"/>
    </w:rPr>
  </w:style>
  <w:style w:type="paragraph" w:customStyle="1" w:styleId="25">
    <w:name w:val="Без интервала2"/>
    <w:rsid w:val="001A401C"/>
    <w:pPr>
      <w:spacing w:after="0" w:line="240" w:lineRule="auto"/>
    </w:pPr>
    <w:rPr>
      <w:rFonts w:ascii="Calibri" w:eastAsia="Times New Roman" w:hAnsi="Calibri" w:cs="Times New Roman"/>
    </w:rPr>
  </w:style>
  <w:style w:type="paragraph" w:customStyle="1" w:styleId="ConsPlusNonformat">
    <w:name w:val="ConsPlusNonformat"/>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footer"/>
    <w:basedOn w:val="a"/>
    <w:link w:val="afb"/>
    <w:rsid w:val="001A401C"/>
    <w:pPr>
      <w:tabs>
        <w:tab w:val="center" w:pos="4677"/>
        <w:tab w:val="right" w:pos="9355"/>
      </w:tabs>
      <w:spacing w:after="200" w:line="276" w:lineRule="auto"/>
    </w:pPr>
    <w:rPr>
      <w:rFonts w:ascii="Calibri" w:hAnsi="Calibri"/>
      <w:sz w:val="22"/>
      <w:szCs w:val="22"/>
      <w:lang w:val="x-none" w:eastAsia="x-none"/>
    </w:rPr>
  </w:style>
  <w:style w:type="character" w:customStyle="1" w:styleId="afb">
    <w:name w:val="Нижний колонтитул Знак"/>
    <w:basedOn w:val="a0"/>
    <w:link w:val="afa"/>
    <w:rsid w:val="001A401C"/>
    <w:rPr>
      <w:rFonts w:ascii="Calibri" w:eastAsia="Times New Roman" w:hAnsi="Calibri" w:cs="Times New Roman"/>
      <w:lang w:val="x-none" w:eastAsia="x-none"/>
    </w:rPr>
  </w:style>
  <w:style w:type="paragraph" w:customStyle="1" w:styleId="15">
    <w:name w:val="Обычный1"/>
    <w:rsid w:val="001A401C"/>
    <w:pPr>
      <w:spacing w:after="0" w:line="240" w:lineRule="auto"/>
    </w:pPr>
    <w:rPr>
      <w:rFonts w:ascii="Times New Roman" w:eastAsia="Times New Roman" w:hAnsi="Times New Roman" w:cs="Times New Roman"/>
      <w:sz w:val="20"/>
      <w:szCs w:val="20"/>
      <w:lang w:eastAsia="ru-RU"/>
    </w:rPr>
  </w:style>
  <w:style w:type="paragraph" w:customStyle="1" w:styleId="310">
    <w:name w:val="Заголовок 31"/>
    <w:basedOn w:val="15"/>
    <w:next w:val="15"/>
    <w:rsid w:val="001A401C"/>
    <w:pPr>
      <w:keepNext/>
      <w:ind w:left="1276" w:right="-1333" w:hanging="283"/>
    </w:pPr>
    <w:rPr>
      <w:b/>
    </w:rPr>
  </w:style>
  <w:style w:type="paragraph" w:customStyle="1" w:styleId="ConsPlusTextList1">
    <w:name w:val="ConsPlusTextList1"/>
    <w:uiPriority w:val="99"/>
    <w:rsid w:val="001A40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c">
    <w:name w:val="No Spacing"/>
    <w:uiPriority w:val="1"/>
    <w:qFormat/>
    <w:rsid w:val="001A401C"/>
    <w:pPr>
      <w:spacing w:after="0" w:line="240" w:lineRule="auto"/>
    </w:pPr>
    <w:rPr>
      <w:rFonts w:ascii="Calibri" w:eastAsia="Times New Roman" w:hAnsi="Calibri" w:cs="Times New Roman"/>
      <w:lang w:eastAsia="ru-RU"/>
    </w:rPr>
  </w:style>
  <w:style w:type="paragraph" w:customStyle="1" w:styleId="16">
    <w:name w:val="Стиль1"/>
    <w:basedOn w:val="a4"/>
    <w:rsid w:val="001A401C"/>
    <w:pPr>
      <w:widowControl/>
      <w:autoSpaceDE/>
      <w:autoSpaceDN/>
      <w:adjustRightInd/>
      <w:ind w:firstLine="709"/>
      <w:jc w:val="both"/>
    </w:pPr>
    <w:rPr>
      <w:sz w:val="24"/>
      <w:szCs w:val="20"/>
    </w:rPr>
  </w:style>
  <w:style w:type="numbering" w:customStyle="1" w:styleId="100">
    <w:name w:val="Нет списка10"/>
    <w:next w:val="a2"/>
    <w:uiPriority w:val="99"/>
    <w:semiHidden/>
    <w:unhideWhenUsed/>
    <w:rsid w:val="003158FB"/>
  </w:style>
  <w:style w:type="paragraph" w:styleId="afd">
    <w:name w:val="Normal (Web)"/>
    <w:aliases w:val="Обычный (Web)1,Обычный (Web),Обычный (веб) Знак Знак,Обычный (Web) Знак Знак Знак,Знак Знак2"/>
    <w:basedOn w:val="a"/>
    <w:link w:val="afe"/>
    <w:unhideWhenUsed/>
    <w:qFormat/>
    <w:rsid w:val="003158FB"/>
    <w:pPr>
      <w:spacing w:before="100" w:beforeAutospacing="1" w:after="100" w:afterAutospacing="1"/>
    </w:pPr>
  </w:style>
  <w:style w:type="character" w:customStyle="1" w:styleId="17">
    <w:name w:val="Гиперссылка1"/>
    <w:basedOn w:val="a0"/>
    <w:rsid w:val="003158FB"/>
  </w:style>
  <w:style w:type="paragraph" w:customStyle="1" w:styleId="41">
    <w:name w:val="41"/>
    <w:basedOn w:val="a"/>
    <w:rsid w:val="003158FB"/>
    <w:pPr>
      <w:spacing w:before="100" w:beforeAutospacing="1" w:after="100" w:afterAutospacing="1"/>
    </w:pPr>
  </w:style>
  <w:style w:type="paragraph" w:customStyle="1" w:styleId="western">
    <w:name w:val="western"/>
    <w:basedOn w:val="a"/>
    <w:rsid w:val="003158FB"/>
    <w:pPr>
      <w:spacing w:before="100" w:beforeAutospacing="1" w:after="100" w:afterAutospacing="1"/>
    </w:pPr>
  </w:style>
  <w:style w:type="character" w:customStyle="1" w:styleId="apple-converted-space">
    <w:name w:val="apple-converted-space"/>
    <w:basedOn w:val="a0"/>
    <w:rsid w:val="003158FB"/>
  </w:style>
  <w:style w:type="numbering" w:customStyle="1" w:styleId="110">
    <w:name w:val="Нет списка11"/>
    <w:next w:val="a2"/>
    <w:uiPriority w:val="99"/>
    <w:semiHidden/>
    <w:rsid w:val="0039308E"/>
  </w:style>
  <w:style w:type="table" w:customStyle="1" w:styleId="80">
    <w:name w:val="Сетка таблицы8"/>
    <w:basedOn w:val="a1"/>
    <w:next w:val="a3"/>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rsid w:val="0039308E"/>
  </w:style>
  <w:style w:type="table" w:customStyle="1" w:styleId="90">
    <w:name w:val="Сетка таблицы9"/>
    <w:basedOn w:val="a1"/>
    <w:next w:val="a3"/>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page number"/>
    <w:basedOn w:val="a0"/>
    <w:rsid w:val="0039308E"/>
  </w:style>
  <w:style w:type="character" w:customStyle="1" w:styleId="33">
    <w:name w:val="Основной текст (3)_"/>
    <w:basedOn w:val="a0"/>
    <w:link w:val="34"/>
    <w:locked/>
    <w:rsid w:val="00F720B8"/>
    <w:rPr>
      <w:rFonts w:eastAsia="Times New Roman" w:cs="Times New Roman"/>
      <w:b/>
      <w:bCs/>
      <w:spacing w:val="-5"/>
      <w:shd w:val="clear" w:color="auto" w:fill="FFFFFF"/>
    </w:rPr>
  </w:style>
  <w:style w:type="paragraph" w:customStyle="1" w:styleId="34">
    <w:name w:val="Основной текст (3)"/>
    <w:basedOn w:val="a"/>
    <w:link w:val="33"/>
    <w:rsid w:val="00F720B8"/>
    <w:pPr>
      <w:widowControl w:val="0"/>
      <w:shd w:val="clear" w:color="auto" w:fill="FFFFFF"/>
      <w:spacing w:before="360" w:line="288" w:lineRule="exact"/>
      <w:jc w:val="center"/>
    </w:pPr>
    <w:rPr>
      <w:rFonts w:asciiTheme="minorHAnsi" w:hAnsiTheme="minorHAnsi"/>
      <w:b/>
      <w:bCs/>
      <w:spacing w:val="-5"/>
      <w:sz w:val="22"/>
      <w:szCs w:val="22"/>
      <w:lang w:eastAsia="en-US"/>
    </w:rPr>
  </w:style>
  <w:style w:type="paragraph" w:customStyle="1" w:styleId="Pa3">
    <w:name w:val="Pa3"/>
    <w:basedOn w:val="a"/>
    <w:next w:val="a"/>
    <w:uiPriority w:val="99"/>
    <w:rsid w:val="00F720B8"/>
    <w:pPr>
      <w:autoSpaceDE w:val="0"/>
      <w:autoSpaceDN w:val="0"/>
      <w:adjustRightInd w:val="0"/>
      <w:spacing w:line="221" w:lineRule="atLeast"/>
    </w:pPr>
    <w:rPr>
      <w:rFonts w:ascii="OctavaC" w:eastAsia="Calibri" w:hAnsi="OctavaC"/>
      <w:lang w:eastAsia="en-US"/>
    </w:rPr>
  </w:style>
  <w:style w:type="numbering" w:customStyle="1" w:styleId="130">
    <w:name w:val="Нет списка13"/>
    <w:next w:val="a2"/>
    <w:uiPriority w:val="99"/>
    <w:semiHidden/>
    <w:rsid w:val="004804B7"/>
  </w:style>
  <w:style w:type="table" w:customStyle="1" w:styleId="101">
    <w:name w:val="Сетка таблицы10"/>
    <w:basedOn w:val="a1"/>
    <w:next w:val="a3"/>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rsid w:val="004804B7"/>
  </w:style>
  <w:style w:type="table" w:customStyle="1" w:styleId="111">
    <w:name w:val="Сетка таблицы11"/>
    <w:basedOn w:val="a1"/>
    <w:next w:val="a3"/>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rsid w:val="00FC0FBB"/>
  </w:style>
  <w:style w:type="table" w:customStyle="1" w:styleId="121">
    <w:name w:val="Сетка таблицы12"/>
    <w:basedOn w:val="a1"/>
    <w:next w:val="a3"/>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rsid w:val="00FC0FBB"/>
  </w:style>
  <w:style w:type="table" w:customStyle="1" w:styleId="131">
    <w:name w:val="Сетка таблицы13"/>
    <w:basedOn w:val="a1"/>
    <w:next w:val="a3"/>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rsid w:val="0068558D"/>
  </w:style>
  <w:style w:type="table" w:customStyle="1" w:styleId="141">
    <w:name w:val="Сетка таблицы14"/>
    <w:basedOn w:val="a1"/>
    <w:next w:val="a3"/>
    <w:rsid w:val="006855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0">
    <w:name w:val="xl190"/>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91">
    <w:name w:val="xl191"/>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92">
    <w:name w:val="xl192"/>
    <w:basedOn w:val="a"/>
    <w:rsid w:val="0068558D"/>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normalweb">
    <w:name w:val="normalweb"/>
    <w:basedOn w:val="a"/>
    <w:uiPriority w:val="99"/>
    <w:rsid w:val="0068558D"/>
    <w:pPr>
      <w:spacing w:before="100" w:beforeAutospacing="1" w:after="100" w:afterAutospacing="1"/>
    </w:pPr>
  </w:style>
  <w:style w:type="character" w:customStyle="1" w:styleId="18">
    <w:name w:val="Строгий1"/>
    <w:basedOn w:val="a0"/>
    <w:rsid w:val="0068558D"/>
  </w:style>
  <w:style w:type="character" w:customStyle="1" w:styleId="30">
    <w:name w:val="Заголовок 3 Знак"/>
    <w:basedOn w:val="a0"/>
    <w:link w:val="3"/>
    <w:uiPriority w:val="9"/>
    <w:semiHidden/>
    <w:rsid w:val="00BE381A"/>
    <w:rPr>
      <w:rFonts w:asciiTheme="majorHAnsi" w:eastAsiaTheme="majorEastAsia" w:hAnsiTheme="majorHAnsi" w:cstheme="majorBidi"/>
      <w:b/>
      <w:bCs/>
      <w:color w:val="4F81BD" w:themeColor="accent1"/>
      <w:sz w:val="24"/>
      <w:szCs w:val="24"/>
      <w:lang w:eastAsia="ru-RU"/>
    </w:rPr>
  </w:style>
  <w:style w:type="numbering" w:customStyle="1" w:styleId="180">
    <w:name w:val="Нет списка18"/>
    <w:next w:val="a2"/>
    <w:semiHidden/>
    <w:rsid w:val="005B2F8B"/>
  </w:style>
  <w:style w:type="table" w:customStyle="1" w:styleId="151">
    <w:name w:val="Сетка таблицы15"/>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uiPriority w:val="99"/>
    <w:semiHidden/>
    <w:rsid w:val="005B2F8B"/>
  </w:style>
  <w:style w:type="table" w:customStyle="1" w:styleId="161">
    <w:name w:val="Сетка таблицы16"/>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5B2F8B"/>
  </w:style>
  <w:style w:type="table" w:customStyle="1" w:styleId="171">
    <w:name w:val="Сетка таблицы17"/>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rsid w:val="00AC5CC1"/>
  </w:style>
  <w:style w:type="table" w:customStyle="1" w:styleId="181">
    <w:name w:val="Сетка таблицы18"/>
    <w:basedOn w:val="a1"/>
    <w:next w:val="a3"/>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AC5CC1"/>
    <w:rPr>
      <w:rFonts w:ascii="Arial" w:eastAsia="Times New Roman" w:hAnsi="Arial" w:cs="Arial"/>
      <w:sz w:val="20"/>
      <w:szCs w:val="20"/>
      <w:lang w:eastAsia="ru-RU"/>
    </w:rPr>
  </w:style>
  <w:style w:type="numbering" w:customStyle="1" w:styleId="220">
    <w:name w:val="Нет списка22"/>
    <w:next w:val="a2"/>
    <w:uiPriority w:val="99"/>
    <w:semiHidden/>
    <w:rsid w:val="00AC5CC1"/>
  </w:style>
  <w:style w:type="table" w:customStyle="1" w:styleId="190">
    <w:name w:val="Сетка таблицы19"/>
    <w:basedOn w:val="a1"/>
    <w:next w:val="a3"/>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D54676"/>
  </w:style>
  <w:style w:type="numbering" w:customStyle="1" w:styleId="240">
    <w:name w:val="Нет списка24"/>
    <w:next w:val="a2"/>
    <w:uiPriority w:val="99"/>
    <w:semiHidden/>
    <w:rsid w:val="002A4871"/>
  </w:style>
  <w:style w:type="table" w:customStyle="1" w:styleId="201">
    <w:name w:val="Сетка таблицы20"/>
    <w:basedOn w:val="a1"/>
    <w:next w:val="a3"/>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rsid w:val="002A4871"/>
  </w:style>
  <w:style w:type="table" w:customStyle="1" w:styleId="211">
    <w:name w:val="Сетка таблицы21"/>
    <w:basedOn w:val="a1"/>
    <w:next w:val="a3"/>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1">
    <w:name w:val="Основной текст (5)_"/>
    <w:basedOn w:val="a0"/>
    <w:link w:val="510"/>
    <w:locked/>
    <w:rsid w:val="00714BF5"/>
    <w:rPr>
      <w:rFonts w:ascii="Times New Roman" w:hAnsi="Times New Roman" w:cs="Times New Roman"/>
      <w:sz w:val="19"/>
      <w:szCs w:val="19"/>
      <w:shd w:val="clear" w:color="auto" w:fill="FFFFFF"/>
    </w:rPr>
  </w:style>
  <w:style w:type="paragraph" w:customStyle="1" w:styleId="510">
    <w:name w:val="Основной текст (5)1"/>
    <w:basedOn w:val="a"/>
    <w:link w:val="51"/>
    <w:rsid w:val="00714BF5"/>
    <w:pPr>
      <w:widowControl w:val="0"/>
      <w:shd w:val="clear" w:color="auto" w:fill="FFFFFF"/>
      <w:spacing w:before="360" w:after="360" w:line="240" w:lineRule="atLeast"/>
      <w:ind w:hanging="200"/>
      <w:jc w:val="center"/>
    </w:pPr>
    <w:rPr>
      <w:rFonts w:eastAsiaTheme="minorHAnsi"/>
      <w:sz w:val="19"/>
      <w:szCs w:val="19"/>
      <w:lang w:eastAsia="en-US"/>
    </w:rPr>
  </w:style>
  <w:style w:type="character" w:customStyle="1" w:styleId="91">
    <w:name w:val="Основной текст + 9"/>
    <w:aliases w:val="5 pt,Полужирный"/>
    <w:basedOn w:val="a5"/>
    <w:rsid w:val="00714BF5"/>
    <w:rPr>
      <w:rFonts w:ascii="Times New Roman" w:eastAsia="Times New Roman" w:hAnsi="Times New Roman" w:cs="Times New Roman" w:hint="default"/>
      <w:b/>
      <w:bCs/>
      <w:strike w:val="0"/>
      <w:dstrike w:val="0"/>
      <w:sz w:val="19"/>
      <w:szCs w:val="19"/>
      <w:u w:val="none"/>
      <w:effect w:val="none"/>
      <w:shd w:val="clear" w:color="auto" w:fill="FFFFFF"/>
      <w:lang w:eastAsia="ru-RU"/>
    </w:rPr>
  </w:style>
  <w:style w:type="character" w:customStyle="1" w:styleId="910">
    <w:name w:val="Основной текст + 91"/>
    <w:aliases w:val="5 pt1"/>
    <w:basedOn w:val="a5"/>
    <w:rsid w:val="00714BF5"/>
    <w:rPr>
      <w:rFonts w:ascii="Times New Roman" w:eastAsia="Times New Roman" w:hAnsi="Times New Roman" w:cs="Times New Roman" w:hint="default"/>
      <w:strike w:val="0"/>
      <w:dstrike w:val="0"/>
      <w:sz w:val="19"/>
      <w:szCs w:val="19"/>
      <w:u w:val="none"/>
      <w:effect w:val="none"/>
      <w:shd w:val="clear" w:color="auto" w:fill="FFFFFF"/>
      <w:lang w:eastAsia="ru-RU"/>
    </w:rPr>
  </w:style>
  <w:style w:type="character" w:customStyle="1" w:styleId="5Exact">
    <w:name w:val="Основной текст (5) Exact"/>
    <w:basedOn w:val="a0"/>
    <w:rsid w:val="00714BF5"/>
    <w:rPr>
      <w:rFonts w:ascii="Times New Roman" w:hAnsi="Times New Roman" w:cs="Times New Roman" w:hint="default"/>
      <w:strike w:val="0"/>
      <w:dstrike w:val="0"/>
      <w:sz w:val="18"/>
      <w:szCs w:val="18"/>
      <w:u w:val="none"/>
      <w:effect w:val="none"/>
    </w:rPr>
  </w:style>
  <w:style w:type="numbering" w:customStyle="1" w:styleId="26">
    <w:name w:val="Нет списка26"/>
    <w:next w:val="a2"/>
    <w:uiPriority w:val="99"/>
    <w:semiHidden/>
    <w:unhideWhenUsed/>
    <w:rsid w:val="00714BF5"/>
  </w:style>
  <w:style w:type="character" w:customStyle="1" w:styleId="WW8Num1z0">
    <w:name w:val="WW8Num1z0"/>
    <w:rsid w:val="00714BF5"/>
  </w:style>
  <w:style w:type="character" w:customStyle="1" w:styleId="WW8Num1z1">
    <w:name w:val="WW8Num1z1"/>
    <w:rsid w:val="00714BF5"/>
  </w:style>
  <w:style w:type="character" w:customStyle="1" w:styleId="WW8Num1z2">
    <w:name w:val="WW8Num1z2"/>
    <w:rsid w:val="00714BF5"/>
  </w:style>
  <w:style w:type="character" w:customStyle="1" w:styleId="WW8Num1z3">
    <w:name w:val="WW8Num1z3"/>
    <w:rsid w:val="00714BF5"/>
  </w:style>
  <w:style w:type="character" w:customStyle="1" w:styleId="WW8Num1z4">
    <w:name w:val="WW8Num1z4"/>
    <w:rsid w:val="00714BF5"/>
  </w:style>
  <w:style w:type="character" w:customStyle="1" w:styleId="WW8Num1z5">
    <w:name w:val="WW8Num1z5"/>
    <w:rsid w:val="00714BF5"/>
  </w:style>
  <w:style w:type="character" w:customStyle="1" w:styleId="WW8Num1z6">
    <w:name w:val="WW8Num1z6"/>
    <w:rsid w:val="00714BF5"/>
  </w:style>
  <w:style w:type="character" w:customStyle="1" w:styleId="WW8Num1z7">
    <w:name w:val="WW8Num1z7"/>
    <w:rsid w:val="00714BF5"/>
  </w:style>
  <w:style w:type="character" w:customStyle="1" w:styleId="WW8Num1z8">
    <w:name w:val="WW8Num1z8"/>
    <w:rsid w:val="00714BF5"/>
  </w:style>
  <w:style w:type="character" w:customStyle="1" w:styleId="27">
    <w:name w:val="Основной шрифт абзаца2"/>
    <w:rsid w:val="00714BF5"/>
  </w:style>
  <w:style w:type="character" w:customStyle="1" w:styleId="1a">
    <w:name w:val="Основной шрифт абзаца1"/>
    <w:rsid w:val="00714BF5"/>
  </w:style>
  <w:style w:type="character" w:styleId="aff0">
    <w:name w:val="Placeholder Text"/>
    <w:rsid w:val="00714BF5"/>
    <w:rPr>
      <w:color w:val="808080"/>
    </w:rPr>
  </w:style>
  <w:style w:type="paragraph" w:customStyle="1" w:styleId="aff1">
    <w:name w:val="Заголовок"/>
    <w:basedOn w:val="a"/>
    <w:next w:val="a4"/>
    <w:rsid w:val="00714BF5"/>
    <w:pPr>
      <w:keepNext/>
      <w:suppressAutoHyphens/>
      <w:spacing w:before="240" w:after="120"/>
    </w:pPr>
    <w:rPr>
      <w:rFonts w:ascii="Liberation Sans" w:eastAsia="Microsoft YaHei" w:hAnsi="Liberation Sans" w:cs="Mangal"/>
      <w:sz w:val="28"/>
      <w:szCs w:val="28"/>
      <w:lang w:eastAsia="zh-CN"/>
    </w:rPr>
  </w:style>
  <w:style w:type="paragraph" w:styleId="aff2">
    <w:name w:val="List"/>
    <w:basedOn w:val="a4"/>
    <w:rsid w:val="00714BF5"/>
    <w:pPr>
      <w:widowControl/>
      <w:suppressAutoHyphens/>
      <w:autoSpaceDE/>
      <w:autoSpaceDN/>
      <w:adjustRightInd/>
    </w:pPr>
    <w:rPr>
      <w:rFonts w:cs="Mangal"/>
      <w:szCs w:val="20"/>
      <w:lang w:eastAsia="zh-CN"/>
    </w:rPr>
  </w:style>
  <w:style w:type="paragraph" w:styleId="aff3">
    <w:name w:val="caption"/>
    <w:basedOn w:val="a"/>
    <w:qFormat/>
    <w:rsid w:val="00714BF5"/>
    <w:pPr>
      <w:suppressLineNumbers/>
      <w:suppressAutoHyphens/>
      <w:spacing w:before="120" w:after="120"/>
    </w:pPr>
    <w:rPr>
      <w:rFonts w:cs="Mangal"/>
      <w:i/>
      <w:iCs/>
      <w:lang w:eastAsia="zh-CN"/>
    </w:rPr>
  </w:style>
  <w:style w:type="paragraph" w:customStyle="1" w:styleId="28">
    <w:name w:val="Указатель2"/>
    <w:basedOn w:val="a"/>
    <w:rsid w:val="00714BF5"/>
    <w:pPr>
      <w:suppressLineNumbers/>
      <w:suppressAutoHyphens/>
    </w:pPr>
    <w:rPr>
      <w:rFonts w:cs="Mangal"/>
      <w:sz w:val="20"/>
      <w:szCs w:val="20"/>
      <w:lang w:eastAsia="zh-CN"/>
    </w:rPr>
  </w:style>
  <w:style w:type="paragraph" w:customStyle="1" w:styleId="1b">
    <w:name w:val="Название объекта1"/>
    <w:basedOn w:val="a"/>
    <w:rsid w:val="00714BF5"/>
    <w:pPr>
      <w:suppressLineNumbers/>
      <w:suppressAutoHyphens/>
      <w:spacing w:before="120" w:after="120"/>
    </w:pPr>
    <w:rPr>
      <w:rFonts w:cs="Mangal"/>
      <w:i/>
      <w:iCs/>
      <w:lang w:eastAsia="zh-CN"/>
    </w:rPr>
  </w:style>
  <w:style w:type="paragraph" w:customStyle="1" w:styleId="1c">
    <w:name w:val="Указатель1"/>
    <w:basedOn w:val="a"/>
    <w:rsid w:val="00714BF5"/>
    <w:pPr>
      <w:suppressLineNumbers/>
      <w:suppressAutoHyphens/>
    </w:pPr>
    <w:rPr>
      <w:rFonts w:cs="Mangal"/>
      <w:sz w:val="20"/>
      <w:szCs w:val="20"/>
      <w:lang w:eastAsia="zh-CN"/>
    </w:rPr>
  </w:style>
  <w:style w:type="paragraph" w:customStyle="1" w:styleId="Postan">
    <w:name w:val="Postan"/>
    <w:basedOn w:val="a"/>
    <w:rsid w:val="00714BF5"/>
    <w:pPr>
      <w:suppressAutoHyphens/>
      <w:jc w:val="center"/>
    </w:pPr>
    <w:rPr>
      <w:sz w:val="28"/>
      <w:szCs w:val="20"/>
      <w:lang w:eastAsia="zh-CN"/>
    </w:rPr>
  </w:style>
  <w:style w:type="paragraph" w:customStyle="1" w:styleId="aff4">
    <w:name w:val="Знак"/>
    <w:basedOn w:val="a"/>
    <w:rsid w:val="00714BF5"/>
    <w:pPr>
      <w:suppressAutoHyphens/>
      <w:spacing w:after="160" w:line="240" w:lineRule="exact"/>
    </w:pPr>
    <w:rPr>
      <w:rFonts w:ascii="Verdana" w:hAnsi="Verdana" w:cs="Verdana"/>
      <w:lang w:val="en-US" w:eastAsia="zh-CN"/>
    </w:rPr>
  </w:style>
  <w:style w:type="numbering" w:customStyle="1" w:styleId="270">
    <w:name w:val="Нет списка27"/>
    <w:next w:val="a2"/>
    <w:uiPriority w:val="99"/>
    <w:semiHidden/>
    <w:rsid w:val="00CA6611"/>
  </w:style>
  <w:style w:type="table" w:customStyle="1" w:styleId="221">
    <w:name w:val="Сетка таблицы22"/>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uiPriority w:val="99"/>
    <w:semiHidden/>
    <w:rsid w:val="00CA6611"/>
  </w:style>
  <w:style w:type="table" w:customStyle="1" w:styleId="231">
    <w:name w:val="Сетка таблицы23"/>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2"/>
    <w:uiPriority w:val="99"/>
    <w:semiHidden/>
    <w:rsid w:val="00CA6611"/>
  </w:style>
  <w:style w:type="table" w:customStyle="1" w:styleId="241">
    <w:name w:val="Сетка таблицы24"/>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e">
    <w:name w:val="Обычный (веб) Знак"/>
    <w:aliases w:val="Обычный (Web)1 Знак,Обычный (Web) Знак,Обычный (веб) Знак Знак Знак,Обычный (Web) Знак Знак Знак Знак,Знак Знак2 Знак"/>
    <w:link w:val="afd"/>
    <w:uiPriority w:val="99"/>
    <w:locked/>
    <w:rsid w:val="0075462A"/>
    <w:rPr>
      <w:rFonts w:ascii="Times New Roman" w:eastAsia="Times New Roman" w:hAnsi="Times New Roman" w:cs="Times New Roman"/>
      <w:sz w:val="24"/>
      <w:szCs w:val="24"/>
      <w:lang w:eastAsia="ru-RU"/>
    </w:rPr>
  </w:style>
  <w:style w:type="paragraph" w:customStyle="1" w:styleId="pcenter">
    <w:name w:val="pcenter"/>
    <w:basedOn w:val="a"/>
    <w:uiPriority w:val="99"/>
    <w:qFormat/>
    <w:rsid w:val="0075462A"/>
    <w:pPr>
      <w:spacing w:before="100" w:beforeAutospacing="1" w:after="100" w:afterAutospacing="1"/>
    </w:pPr>
  </w:style>
  <w:style w:type="numbering" w:customStyle="1" w:styleId="300">
    <w:name w:val="Нет списка30"/>
    <w:next w:val="a2"/>
    <w:uiPriority w:val="99"/>
    <w:semiHidden/>
    <w:rsid w:val="00236A8A"/>
  </w:style>
  <w:style w:type="table" w:customStyle="1" w:styleId="251">
    <w:name w:val="Сетка таблицы25"/>
    <w:basedOn w:val="a1"/>
    <w:next w:val="a3"/>
    <w:rsid w:val="00236A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rsid w:val="00236A8A"/>
  </w:style>
  <w:style w:type="table" w:customStyle="1" w:styleId="260">
    <w:name w:val="Сетка таблицы26"/>
    <w:basedOn w:val="a1"/>
    <w:next w:val="a3"/>
    <w:rsid w:val="00236A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rsid w:val="00212364"/>
  </w:style>
  <w:style w:type="paragraph" w:customStyle="1" w:styleId="formattext">
    <w:name w:val="formattext"/>
    <w:basedOn w:val="a"/>
    <w:rsid w:val="00212364"/>
    <w:pPr>
      <w:spacing w:before="100" w:beforeAutospacing="1" w:after="100" w:afterAutospacing="1"/>
    </w:pPr>
  </w:style>
  <w:style w:type="numbering" w:customStyle="1" w:styleId="330">
    <w:name w:val="Нет списка33"/>
    <w:next w:val="a2"/>
    <w:uiPriority w:val="99"/>
    <w:semiHidden/>
    <w:rsid w:val="00212364"/>
  </w:style>
  <w:style w:type="table" w:customStyle="1" w:styleId="271">
    <w:name w:val="Сетка таблицы27"/>
    <w:basedOn w:val="a1"/>
    <w:next w:val="a3"/>
    <w:rsid w:val="002123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Нет списка34"/>
    <w:next w:val="a2"/>
    <w:uiPriority w:val="99"/>
    <w:semiHidden/>
    <w:rsid w:val="00212364"/>
  </w:style>
  <w:style w:type="table" w:customStyle="1" w:styleId="281">
    <w:name w:val="Сетка таблицы28"/>
    <w:basedOn w:val="a1"/>
    <w:next w:val="a3"/>
    <w:rsid w:val="002123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5"/>
    <w:next w:val="a2"/>
    <w:uiPriority w:val="99"/>
    <w:semiHidden/>
    <w:rsid w:val="004862C7"/>
  </w:style>
  <w:style w:type="table" w:customStyle="1" w:styleId="290">
    <w:name w:val="Сетка таблицы29"/>
    <w:basedOn w:val="a1"/>
    <w:next w:val="a3"/>
    <w:rsid w:val="004862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6"/>
    <w:next w:val="a2"/>
    <w:uiPriority w:val="99"/>
    <w:semiHidden/>
    <w:rsid w:val="004862C7"/>
  </w:style>
  <w:style w:type="table" w:customStyle="1" w:styleId="301">
    <w:name w:val="Сетка таблицы30"/>
    <w:basedOn w:val="a1"/>
    <w:next w:val="a3"/>
    <w:rsid w:val="004862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7"/>
    <w:next w:val="a2"/>
    <w:uiPriority w:val="99"/>
    <w:semiHidden/>
    <w:rsid w:val="00465B11"/>
  </w:style>
  <w:style w:type="table" w:customStyle="1" w:styleId="312">
    <w:name w:val="Сетка таблицы31"/>
    <w:basedOn w:val="a1"/>
    <w:next w:val="a3"/>
    <w:rsid w:val="00465B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Абзац списка Знак"/>
    <w:link w:val="a8"/>
    <w:uiPriority w:val="34"/>
    <w:locked/>
    <w:rsid w:val="00EA7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98239">
      <w:bodyDiv w:val="1"/>
      <w:marLeft w:val="0"/>
      <w:marRight w:val="0"/>
      <w:marTop w:val="0"/>
      <w:marBottom w:val="0"/>
      <w:divBdr>
        <w:top w:val="none" w:sz="0" w:space="0" w:color="auto"/>
        <w:left w:val="none" w:sz="0" w:space="0" w:color="auto"/>
        <w:bottom w:val="none" w:sz="0" w:space="0" w:color="auto"/>
        <w:right w:val="none" w:sz="0" w:space="0" w:color="auto"/>
      </w:divBdr>
    </w:div>
    <w:div w:id="237980635">
      <w:bodyDiv w:val="1"/>
      <w:marLeft w:val="0"/>
      <w:marRight w:val="0"/>
      <w:marTop w:val="0"/>
      <w:marBottom w:val="0"/>
      <w:divBdr>
        <w:top w:val="none" w:sz="0" w:space="0" w:color="auto"/>
        <w:left w:val="none" w:sz="0" w:space="0" w:color="auto"/>
        <w:bottom w:val="none" w:sz="0" w:space="0" w:color="auto"/>
        <w:right w:val="none" w:sz="0" w:space="0" w:color="auto"/>
      </w:divBdr>
    </w:div>
    <w:div w:id="252935377">
      <w:bodyDiv w:val="1"/>
      <w:marLeft w:val="0"/>
      <w:marRight w:val="0"/>
      <w:marTop w:val="0"/>
      <w:marBottom w:val="0"/>
      <w:divBdr>
        <w:top w:val="none" w:sz="0" w:space="0" w:color="auto"/>
        <w:left w:val="none" w:sz="0" w:space="0" w:color="auto"/>
        <w:bottom w:val="none" w:sz="0" w:space="0" w:color="auto"/>
        <w:right w:val="none" w:sz="0" w:space="0" w:color="auto"/>
      </w:divBdr>
    </w:div>
    <w:div w:id="319895733">
      <w:bodyDiv w:val="1"/>
      <w:marLeft w:val="0"/>
      <w:marRight w:val="0"/>
      <w:marTop w:val="0"/>
      <w:marBottom w:val="0"/>
      <w:divBdr>
        <w:top w:val="none" w:sz="0" w:space="0" w:color="auto"/>
        <w:left w:val="none" w:sz="0" w:space="0" w:color="auto"/>
        <w:bottom w:val="none" w:sz="0" w:space="0" w:color="auto"/>
        <w:right w:val="none" w:sz="0" w:space="0" w:color="auto"/>
      </w:divBdr>
    </w:div>
    <w:div w:id="375928560">
      <w:bodyDiv w:val="1"/>
      <w:marLeft w:val="0"/>
      <w:marRight w:val="0"/>
      <w:marTop w:val="0"/>
      <w:marBottom w:val="0"/>
      <w:divBdr>
        <w:top w:val="none" w:sz="0" w:space="0" w:color="auto"/>
        <w:left w:val="none" w:sz="0" w:space="0" w:color="auto"/>
        <w:bottom w:val="none" w:sz="0" w:space="0" w:color="auto"/>
        <w:right w:val="none" w:sz="0" w:space="0" w:color="auto"/>
      </w:divBdr>
    </w:div>
    <w:div w:id="464465521">
      <w:bodyDiv w:val="1"/>
      <w:marLeft w:val="0"/>
      <w:marRight w:val="0"/>
      <w:marTop w:val="0"/>
      <w:marBottom w:val="0"/>
      <w:divBdr>
        <w:top w:val="none" w:sz="0" w:space="0" w:color="auto"/>
        <w:left w:val="none" w:sz="0" w:space="0" w:color="auto"/>
        <w:bottom w:val="none" w:sz="0" w:space="0" w:color="auto"/>
        <w:right w:val="none" w:sz="0" w:space="0" w:color="auto"/>
      </w:divBdr>
    </w:div>
    <w:div w:id="479078902">
      <w:bodyDiv w:val="1"/>
      <w:marLeft w:val="0"/>
      <w:marRight w:val="0"/>
      <w:marTop w:val="0"/>
      <w:marBottom w:val="0"/>
      <w:divBdr>
        <w:top w:val="none" w:sz="0" w:space="0" w:color="auto"/>
        <w:left w:val="none" w:sz="0" w:space="0" w:color="auto"/>
        <w:bottom w:val="none" w:sz="0" w:space="0" w:color="auto"/>
        <w:right w:val="none" w:sz="0" w:space="0" w:color="auto"/>
      </w:divBdr>
    </w:div>
    <w:div w:id="495271044">
      <w:bodyDiv w:val="1"/>
      <w:marLeft w:val="0"/>
      <w:marRight w:val="0"/>
      <w:marTop w:val="0"/>
      <w:marBottom w:val="0"/>
      <w:divBdr>
        <w:top w:val="none" w:sz="0" w:space="0" w:color="auto"/>
        <w:left w:val="none" w:sz="0" w:space="0" w:color="auto"/>
        <w:bottom w:val="none" w:sz="0" w:space="0" w:color="auto"/>
        <w:right w:val="none" w:sz="0" w:space="0" w:color="auto"/>
      </w:divBdr>
    </w:div>
    <w:div w:id="535855096">
      <w:bodyDiv w:val="1"/>
      <w:marLeft w:val="0"/>
      <w:marRight w:val="0"/>
      <w:marTop w:val="0"/>
      <w:marBottom w:val="0"/>
      <w:divBdr>
        <w:top w:val="none" w:sz="0" w:space="0" w:color="auto"/>
        <w:left w:val="none" w:sz="0" w:space="0" w:color="auto"/>
        <w:bottom w:val="none" w:sz="0" w:space="0" w:color="auto"/>
        <w:right w:val="none" w:sz="0" w:space="0" w:color="auto"/>
      </w:divBdr>
    </w:div>
    <w:div w:id="549655058">
      <w:bodyDiv w:val="1"/>
      <w:marLeft w:val="0"/>
      <w:marRight w:val="0"/>
      <w:marTop w:val="0"/>
      <w:marBottom w:val="0"/>
      <w:divBdr>
        <w:top w:val="none" w:sz="0" w:space="0" w:color="auto"/>
        <w:left w:val="none" w:sz="0" w:space="0" w:color="auto"/>
        <w:bottom w:val="none" w:sz="0" w:space="0" w:color="auto"/>
        <w:right w:val="none" w:sz="0" w:space="0" w:color="auto"/>
      </w:divBdr>
    </w:div>
    <w:div w:id="587547062">
      <w:bodyDiv w:val="1"/>
      <w:marLeft w:val="0"/>
      <w:marRight w:val="0"/>
      <w:marTop w:val="0"/>
      <w:marBottom w:val="0"/>
      <w:divBdr>
        <w:top w:val="none" w:sz="0" w:space="0" w:color="auto"/>
        <w:left w:val="none" w:sz="0" w:space="0" w:color="auto"/>
        <w:bottom w:val="none" w:sz="0" w:space="0" w:color="auto"/>
        <w:right w:val="none" w:sz="0" w:space="0" w:color="auto"/>
      </w:divBdr>
    </w:div>
    <w:div w:id="609774657">
      <w:bodyDiv w:val="1"/>
      <w:marLeft w:val="0"/>
      <w:marRight w:val="0"/>
      <w:marTop w:val="0"/>
      <w:marBottom w:val="0"/>
      <w:divBdr>
        <w:top w:val="none" w:sz="0" w:space="0" w:color="auto"/>
        <w:left w:val="none" w:sz="0" w:space="0" w:color="auto"/>
        <w:bottom w:val="none" w:sz="0" w:space="0" w:color="auto"/>
        <w:right w:val="none" w:sz="0" w:space="0" w:color="auto"/>
      </w:divBdr>
    </w:div>
    <w:div w:id="635961418">
      <w:bodyDiv w:val="1"/>
      <w:marLeft w:val="0"/>
      <w:marRight w:val="0"/>
      <w:marTop w:val="0"/>
      <w:marBottom w:val="0"/>
      <w:divBdr>
        <w:top w:val="none" w:sz="0" w:space="0" w:color="auto"/>
        <w:left w:val="none" w:sz="0" w:space="0" w:color="auto"/>
        <w:bottom w:val="none" w:sz="0" w:space="0" w:color="auto"/>
        <w:right w:val="none" w:sz="0" w:space="0" w:color="auto"/>
      </w:divBdr>
    </w:div>
    <w:div w:id="701829816">
      <w:bodyDiv w:val="1"/>
      <w:marLeft w:val="0"/>
      <w:marRight w:val="0"/>
      <w:marTop w:val="0"/>
      <w:marBottom w:val="0"/>
      <w:divBdr>
        <w:top w:val="none" w:sz="0" w:space="0" w:color="auto"/>
        <w:left w:val="none" w:sz="0" w:space="0" w:color="auto"/>
        <w:bottom w:val="none" w:sz="0" w:space="0" w:color="auto"/>
        <w:right w:val="none" w:sz="0" w:space="0" w:color="auto"/>
      </w:divBdr>
    </w:div>
    <w:div w:id="727071436">
      <w:bodyDiv w:val="1"/>
      <w:marLeft w:val="0"/>
      <w:marRight w:val="0"/>
      <w:marTop w:val="0"/>
      <w:marBottom w:val="0"/>
      <w:divBdr>
        <w:top w:val="none" w:sz="0" w:space="0" w:color="auto"/>
        <w:left w:val="none" w:sz="0" w:space="0" w:color="auto"/>
        <w:bottom w:val="none" w:sz="0" w:space="0" w:color="auto"/>
        <w:right w:val="none" w:sz="0" w:space="0" w:color="auto"/>
      </w:divBdr>
    </w:div>
    <w:div w:id="732511031">
      <w:bodyDiv w:val="1"/>
      <w:marLeft w:val="0"/>
      <w:marRight w:val="0"/>
      <w:marTop w:val="0"/>
      <w:marBottom w:val="0"/>
      <w:divBdr>
        <w:top w:val="none" w:sz="0" w:space="0" w:color="auto"/>
        <w:left w:val="none" w:sz="0" w:space="0" w:color="auto"/>
        <w:bottom w:val="none" w:sz="0" w:space="0" w:color="auto"/>
        <w:right w:val="none" w:sz="0" w:space="0" w:color="auto"/>
      </w:divBdr>
    </w:div>
    <w:div w:id="828642516">
      <w:bodyDiv w:val="1"/>
      <w:marLeft w:val="0"/>
      <w:marRight w:val="0"/>
      <w:marTop w:val="0"/>
      <w:marBottom w:val="0"/>
      <w:divBdr>
        <w:top w:val="none" w:sz="0" w:space="0" w:color="auto"/>
        <w:left w:val="none" w:sz="0" w:space="0" w:color="auto"/>
        <w:bottom w:val="none" w:sz="0" w:space="0" w:color="auto"/>
        <w:right w:val="none" w:sz="0" w:space="0" w:color="auto"/>
      </w:divBdr>
    </w:div>
    <w:div w:id="932392859">
      <w:bodyDiv w:val="1"/>
      <w:marLeft w:val="0"/>
      <w:marRight w:val="0"/>
      <w:marTop w:val="0"/>
      <w:marBottom w:val="0"/>
      <w:divBdr>
        <w:top w:val="none" w:sz="0" w:space="0" w:color="auto"/>
        <w:left w:val="none" w:sz="0" w:space="0" w:color="auto"/>
        <w:bottom w:val="none" w:sz="0" w:space="0" w:color="auto"/>
        <w:right w:val="none" w:sz="0" w:space="0" w:color="auto"/>
      </w:divBdr>
    </w:div>
    <w:div w:id="998119254">
      <w:bodyDiv w:val="1"/>
      <w:marLeft w:val="0"/>
      <w:marRight w:val="0"/>
      <w:marTop w:val="0"/>
      <w:marBottom w:val="0"/>
      <w:divBdr>
        <w:top w:val="none" w:sz="0" w:space="0" w:color="auto"/>
        <w:left w:val="none" w:sz="0" w:space="0" w:color="auto"/>
        <w:bottom w:val="none" w:sz="0" w:space="0" w:color="auto"/>
        <w:right w:val="none" w:sz="0" w:space="0" w:color="auto"/>
      </w:divBdr>
    </w:div>
    <w:div w:id="1102410919">
      <w:bodyDiv w:val="1"/>
      <w:marLeft w:val="0"/>
      <w:marRight w:val="0"/>
      <w:marTop w:val="0"/>
      <w:marBottom w:val="0"/>
      <w:divBdr>
        <w:top w:val="none" w:sz="0" w:space="0" w:color="auto"/>
        <w:left w:val="none" w:sz="0" w:space="0" w:color="auto"/>
        <w:bottom w:val="none" w:sz="0" w:space="0" w:color="auto"/>
        <w:right w:val="none" w:sz="0" w:space="0" w:color="auto"/>
      </w:divBdr>
    </w:div>
    <w:div w:id="1138569483">
      <w:bodyDiv w:val="1"/>
      <w:marLeft w:val="0"/>
      <w:marRight w:val="0"/>
      <w:marTop w:val="0"/>
      <w:marBottom w:val="0"/>
      <w:divBdr>
        <w:top w:val="none" w:sz="0" w:space="0" w:color="auto"/>
        <w:left w:val="none" w:sz="0" w:space="0" w:color="auto"/>
        <w:bottom w:val="none" w:sz="0" w:space="0" w:color="auto"/>
        <w:right w:val="none" w:sz="0" w:space="0" w:color="auto"/>
      </w:divBdr>
    </w:div>
    <w:div w:id="1197305205">
      <w:bodyDiv w:val="1"/>
      <w:marLeft w:val="0"/>
      <w:marRight w:val="0"/>
      <w:marTop w:val="0"/>
      <w:marBottom w:val="0"/>
      <w:divBdr>
        <w:top w:val="none" w:sz="0" w:space="0" w:color="auto"/>
        <w:left w:val="none" w:sz="0" w:space="0" w:color="auto"/>
        <w:bottom w:val="none" w:sz="0" w:space="0" w:color="auto"/>
        <w:right w:val="none" w:sz="0" w:space="0" w:color="auto"/>
      </w:divBdr>
    </w:div>
    <w:div w:id="1317027194">
      <w:bodyDiv w:val="1"/>
      <w:marLeft w:val="0"/>
      <w:marRight w:val="0"/>
      <w:marTop w:val="0"/>
      <w:marBottom w:val="0"/>
      <w:divBdr>
        <w:top w:val="none" w:sz="0" w:space="0" w:color="auto"/>
        <w:left w:val="none" w:sz="0" w:space="0" w:color="auto"/>
        <w:bottom w:val="none" w:sz="0" w:space="0" w:color="auto"/>
        <w:right w:val="none" w:sz="0" w:space="0" w:color="auto"/>
      </w:divBdr>
    </w:div>
    <w:div w:id="1322656213">
      <w:bodyDiv w:val="1"/>
      <w:marLeft w:val="0"/>
      <w:marRight w:val="0"/>
      <w:marTop w:val="0"/>
      <w:marBottom w:val="0"/>
      <w:divBdr>
        <w:top w:val="none" w:sz="0" w:space="0" w:color="auto"/>
        <w:left w:val="none" w:sz="0" w:space="0" w:color="auto"/>
        <w:bottom w:val="none" w:sz="0" w:space="0" w:color="auto"/>
        <w:right w:val="none" w:sz="0" w:space="0" w:color="auto"/>
      </w:divBdr>
    </w:div>
    <w:div w:id="1432552337">
      <w:bodyDiv w:val="1"/>
      <w:marLeft w:val="0"/>
      <w:marRight w:val="0"/>
      <w:marTop w:val="0"/>
      <w:marBottom w:val="0"/>
      <w:divBdr>
        <w:top w:val="none" w:sz="0" w:space="0" w:color="auto"/>
        <w:left w:val="none" w:sz="0" w:space="0" w:color="auto"/>
        <w:bottom w:val="none" w:sz="0" w:space="0" w:color="auto"/>
        <w:right w:val="none" w:sz="0" w:space="0" w:color="auto"/>
      </w:divBdr>
    </w:div>
    <w:div w:id="1446346078">
      <w:bodyDiv w:val="1"/>
      <w:marLeft w:val="0"/>
      <w:marRight w:val="0"/>
      <w:marTop w:val="0"/>
      <w:marBottom w:val="0"/>
      <w:divBdr>
        <w:top w:val="none" w:sz="0" w:space="0" w:color="auto"/>
        <w:left w:val="none" w:sz="0" w:space="0" w:color="auto"/>
        <w:bottom w:val="none" w:sz="0" w:space="0" w:color="auto"/>
        <w:right w:val="none" w:sz="0" w:space="0" w:color="auto"/>
      </w:divBdr>
    </w:div>
    <w:div w:id="1631547590">
      <w:bodyDiv w:val="1"/>
      <w:marLeft w:val="0"/>
      <w:marRight w:val="0"/>
      <w:marTop w:val="0"/>
      <w:marBottom w:val="0"/>
      <w:divBdr>
        <w:top w:val="none" w:sz="0" w:space="0" w:color="auto"/>
        <w:left w:val="none" w:sz="0" w:space="0" w:color="auto"/>
        <w:bottom w:val="none" w:sz="0" w:space="0" w:color="auto"/>
        <w:right w:val="none" w:sz="0" w:space="0" w:color="auto"/>
      </w:divBdr>
    </w:div>
    <w:div w:id="1638026561">
      <w:bodyDiv w:val="1"/>
      <w:marLeft w:val="0"/>
      <w:marRight w:val="0"/>
      <w:marTop w:val="0"/>
      <w:marBottom w:val="0"/>
      <w:divBdr>
        <w:top w:val="none" w:sz="0" w:space="0" w:color="auto"/>
        <w:left w:val="none" w:sz="0" w:space="0" w:color="auto"/>
        <w:bottom w:val="none" w:sz="0" w:space="0" w:color="auto"/>
        <w:right w:val="none" w:sz="0" w:space="0" w:color="auto"/>
      </w:divBdr>
    </w:div>
    <w:div w:id="1674843798">
      <w:bodyDiv w:val="1"/>
      <w:marLeft w:val="0"/>
      <w:marRight w:val="0"/>
      <w:marTop w:val="0"/>
      <w:marBottom w:val="0"/>
      <w:divBdr>
        <w:top w:val="none" w:sz="0" w:space="0" w:color="auto"/>
        <w:left w:val="none" w:sz="0" w:space="0" w:color="auto"/>
        <w:bottom w:val="none" w:sz="0" w:space="0" w:color="auto"/>
        <w:right w:val="none" w:sz="0" w:space="0" w:color="auto"/>
      </w:divBdr>
    </w:div>
    <w:div w:id="1823348095">
      <w:bodyDiv w:val="1"/>
      <w:marLeft w:val="0"/>
      <w:marRight w:val="0"/>
      <w:marTop w:val="0"/>
      <w:marBottom w:val="0"/>
      <w:divBdr>
        <w:top w:val="none" w:sz="0" w:space="0" w:color="auto"/>
        <w:left w:val="none" w:sz="0" w:space="0" w:color="auto"/>
        <w:bottom w:val="none" w:sz="0" w:space="0" w:color="auto"/>
        <w:right w:val="none" w:sz="0" w:space="0" w:color="auto"/>
      </w:divBdr>
    </w:div>
    <w:div w:id="1903255259">
      <w:bodyDiv w:val="1"/>
      <w:marLeft w:val="0"/>
      <w:marRight w:val="0"/>
      <w:marTop w:val="0"/>
      <w:marBottom w:val="0"/>
      <w:divBdr>
        <w:top w:val="none" w:sz="0" w:space="0" w:color="auto"/>
        <w:left w:val="none" w:sz="0" w:space="0" w:color="auto"/>
        <w:bottom w:val="none" w:sz="0" w:space="0" w:color="auto"/>
        <w:right w:val="none" w:sz="0" w:space="0" w:color="auto"/>
      </w:divBdr>
    </w:div>
    <w:div w:id="1929264960">
      <w:bodyDiv w:val="1"/>
      <w:marLeft w:val="0"/>
      <w:marRight w:val="0"/>
      <w:marTop w:val="0"/>
      <w:marBottom w:val="0"/>
      <w:divBdr>
        <w:top w:val="none" w:sz="0" w:space="0" w:color="auto"/>
        <w:left w:val="none" w:sz="0" w:space="0" w:color="auto"/>
        <w:bottom w:val="none" w:sz="0" w:space="0" w:color="auto"/>
        <w:right w:val="none" w:sz="0" w:space="0" w:color="auto"/>
      </w:divBdr>
    </w:div>
    <w:div w:id="1932471790">
      <w:bodyDiv w:val="1"/>
      <w:marLeft w:val="0"/>
      <w:marRight w:val="0"/>
      <w:marTop w:val="0"/>
      <w:marBottom w:val="0"/>
      <w:divBdr>
        <w:top w:val="none" w:sz="0" w:space="0" w:color="auto"/>
        <w:left w:val="none" w:sz="0" w:space="0" w:color="auto"/>
        <w:bottom w:val="none" w:sz="0" w:space="0" w:color="auto"/>
        <w:right w:val="none" w:sz="0" w:space="0" w:color="auto"/>
      </w:divBdr>
    </w:div>
    <w:div w:id="1946420730">
      <w:bodyDiv w:val="1"/>
      <w:marLeft w:val="0"/>
      <w:marRight w:val="0"/>
      <w:marTop w:val="0"/>
      <w:marBottom w:val="0"/>
      <w:divBdr>
        <w:top w:val="none" w:sz="0" w:space="0" w:color="auto"/>
        <w:left w:val="none" w:sz="0" w:space="0" w:color="auto"/>
        <w:bottom w:val="none" w:sz="0" w:space="0" w:color="auto"/>
        <w:right w:val="none" w:sz="0" w:space="0" w:color="auto"/>
      </w:divBdr>
    </w:div>
    <w:div w:id="1957053143">
      <w:bodyDiv w:val="1"/>
      <w:marLeft w:val="0"/>
      <w:marRight w:val="0"/>
      <w:marTop w:val="0"/>
      <w:marBottom w:val="0"/>
      <w:divBdr>
        <w:top w:val="none" w:sz="0" w:space="0" w:color="auto"/>
        <w:left w:val="none" w:sz="0" w:space="0" w:color="auto"/>
        <w:bottom w:val="none" w:sz="0" w:space="0" w:color="auto"/>
        <w:right w:val="none" w:sz="0" w:space="0" w:color="auto"/>
      </w:divBdr>
    </w:div>
    <w:div w:id="1957634794">
      <w:bodyDiv w:val="1"/>
      <w:marLeft w:val="0"/>
      <w:marRight w:val="0"/>
      <w:marTop w:val="0"/>
      <w:marBottom w:val="0"/>
      <w:divBdr>
        <w:top w:val="none" w:sz="0" w:space="0" w:color="auto"/>
        <w:left w:val="none" w:sz="0" w:space="0" w:color="auto"/>
        <w:bottom w:val="none" w:sz="0" w:space="0" w:color="auto"/>
        <w:right w:val="none" w:sz="0" w:space="0" w:color="auto"/>
      </w:divBdr>
    </w:div>
    <w:div w:id="1988508680">
      <w:bodyDiv w:val="1"/>
      <w:marLeft w:val="0"/>
      <w:marRight w:val="0"/>
      <w:marTop w:val="0"/>
      <w:marBottom w:val="0"/>
      <w:divBdr>
        <w:top w:val="none" w:sz="0" w:space="0" w:color="auto"/>
        <w:left w:val="none" w:sz="0" w:space="0" w:color="auto"/>
        <w:bottom w:val="none" w:sz="0" w:space="0" w:color="auto"/>
        <w:right w:val="none" w:sz="0" w:space="0" w:color="auto"/>
      </w:divBdr>
    </w:div>
    <w:div w:id="2003583886">
      <w:bodyDiv w:val="1"/>
      <w:marLeft w:val="0"/>
      <w:marRight w:val="0"/>
      <w:marTop w:val="0"/>
      <w:marBottom w:val="0"/>
      <w:divBdr>
        <w:top w:val="none" w:sz="0" w:space="0" w:color="auto"/>
        <w:left w:val="none" w:sz="0" w:space="0" w:color="auto"/>
        <w:bottom w:val="none" w:sz="0" w:space="0" w:color="auto"/>
        <w:right w:val="none" w:sz="0" w:space="0" w:color="auto"/>
      </w:divBdr>
    </w:div>
    <w:div w:id="2014530714">
      <w:bodyDiv w:val="1"/>
      <w:marLeft w:val="0"/>
      <w:marRight w:val="0"/>
      <w:marTop w:val="0"/>
      <w:marBottom w:val="0"/>
      <w:divBdr>
        <w:top w:val="none" w:sz="0" w:space="0" w:color="auto"/>
        <w:left w:val="none" w:sz="0" w:space="0" w:color="auto"/>
        <w:bottom w:val="none" w:sz="0" w:space="0" w:color="auto"/>
        <w:right w:val="none" w:sz="0" w:space="0" w:color="auto"/>
      </w:divBdr>
    </w:div>
    <w:div w:id="2024894642">
      <w:bodyDiv w:val="1"/>
      <w:marLeft w:val="0"/>
      <w:marRight w:val="0"/>
      <w:marTop w:val="0"/>
      <w:marBottom w:val="0"/>
      <w:divBdr>
        <w:top w:val="none" w:sz="0" w:space="0" w:color="auto"/>
        <w:left w:val="none" w:sz="0" w:space="0" w:color="auto"/>
        <w:bottom w:val="none" w:sz="0" w:space="0" w:color="auto"/>
        <w:right w:val="none" w:sz="0" w:space="0" w:color="auto"/>
      </w:divBdr>
    </w:div>
    <w:div w:id="2037538136">
      <w:bodyDiv w:val="1"/>
      <w:marLeft w:val="0"/>
      <w:marRight w:val="0"/>
      <w:marTop w:val="0"/>
      <w:marBottom w:val="0"/>
      <w:divBdr>
        <w:top w:val="none" w:sz="0" w:space="0" w:color="auto"/>
        <w:left w:val="none" w:sz="0" w:space="0" w:color="auto"/>
        <w:bottom w:val="none" w:sz="0" w:space="0" w:color="auto"/>
        <w:right w:val="none" w:sz="0" w:space="0" w:color="auto"/>
      </w:divBdr>
    </w:div>
    <w:div w:id="2091584838">
      <w:bodyDiv w:val="1"/>
      <w:marLeft w:val="0"/>
      <w:marRight w:val="0"/>
      <w:marTop w:val="0"/>
      <w:marBottom w:val="0"/>
      <w:divBdr>
        <w:top w:val="none" w:sz="0" w:space="0" w:color="auto"/>
        <w:left w:val="none" w:sz="0" w:space="0" w:color="auto"/>
        <w:bottom w:val="none" w:sz="0" w:space="0" w:color="auto"/>
        <w:right w:val="none" w:sz="0" w:space="0" w:color="auto"/>
      </w:divBdr>
    </w:div>
    <w:div w:id="2111654038">
      <w:bodyDiv w:val="1"/>
      <w:marLeft w:val="0"/>
      <w:marRight w:val="0"/>
      <w:marTop w:val="0"/>
      <w:marBottom w:val="0"/>
      <w:divBdr>
        <w:top w:val="none" w:sz="0" w:space="0" w:color="auto"/>
        <w:left w:val="none" w:sz="0" w:space="0" w:color="auto"/>
        <w:bottom w:val="none" w:sz="0" w:space="0" w:color="auto"/>
        <w:right w:val="none" w:sz="0" w:space="0" w:color="auto"/>
      </w:divBdr>
    </w:div>
    <w:div w:id="212095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103023/a593eaab768d34bf2d7419322eac79481e73cf03/" TargetMode="External"/><Relationship Id="rId18" Type="http://schemas.openxmlformats.org/officeDocument/2006/relationships/hyperlink" Target="http://www.consultant.ru/document/cons_doc_LAW_389741/a2588b2a1374c05e0939bb4df8e54fc0dfd6e000/" TargetMode="External"/><Relationship Id="rId26" Type="http://schemas.openxmlformats.org/officeDocument/2006/relationships/hyperlink" Target="http://nla-service.scli.ru:8080/rnla-links/ws/content/act/4f48675c-2dc2-4b7b-8f43-c7d17ab9072f.html" TargetMode="External"/><Relationship Id="rId3" Type="http://schemas.openxmlformats.org/officeDocument/2006/relationships/styles" Target="styles.xml"/><Relationship Id="rId21" Type="http://schemas.openxmlformats.org/officeDocument/2006/relationships/hyperlink" Target="http://nla-service.scli.ru:8080/rnla-links/ws/content/act/bba0bfb1-06c7-4e50-a8d3-fe1045784bf1.html" TargetMode="External"/><Relationship Id="rId34" Type="http://schemas.openxmlformats.org/officeDocument/2006/relationships/hyperlink" Target="http://nla-service.scli.ru:8080/rnla-links/ws/content/act/4f48675c-2dc2-4b7b-8f43-c7d17ab9072f.html" TargetMode="External"/><Relationship Id="rId7" Type="http://schemas.openxmlformats.org/officeDocument/2006/relationships/footnotes" Target="footnotes.xml"/><Relationship Id="rId12" Type="http://schemas.openxmlformats.org/officeDocument/2006/relationships/hyperlink" Target="http://www.consultant.ru/document/cons_doc_LAW_389741/d44bdb356e6a691d0c72fef05ed16f68af0af9eb/" TargetMode="External"/><Relationship Id="rId17" Type="http://schemas.openxmlformats.org/officeDocument/2006/relationships/hyperlink" Target="http://www.consultant.ru/document/cons_doc_LAW_389741/a2588b2a1374c05e0939bb4df8e54fc0dfd6e000/" TargetMode="External"/><Relationship Id="rId25" Type="http://schemas.openxmlformats.org/officeDocument/2006/relationships/hyperlink" Target="http://nla-service.scli.ru:8080/rnla-links/ws/content/act/4f48675c-2dc2-4b7b-8f43-c7d17ab9072f.html" TargetMode="External"/><Relationship Id="rId33" Type="http://schemas.openxmlformats.org/officeDocument/2006/relationships/hyperlink" Target="http://nla-service.scli.ru:8080/rnla-links/ws/content/act/4f48675c-2dc2-4b7b-8f43-c7d17ab9072f.html" TargetMode="External"/><Relationship Id="rId2" Type="http://schemas.openxmlformats.org/officeDocument/2006/relationships/numbering" Target="numbering.xml"/><Relationship Id="rId16" Type="http://schemas.openxmlformats.org/officeDocument/2006/relationships/hyperlink" Target="http://www.consultant.ru/document/cons_doc_LAW_389741/a2588b2a1374c05e0939bb4df8e54fc0dfd6e000/" TargetMode="External"/><Relationship Id="rId20" Type="http://schemas.openxmlformats.org/officeDocument/2006/relationships/hyperlink" Target="http://nla-service.scli.ru:8080/rnla-links/ws/content/act/bba0bfb1-06c7-4e50-a8d3-fe1045784bf1.html" TargetMode="External"/><Relationship Id="rId29" Type="http://schemas.openxmlformats.org/officeDocument/2006/relationships/hyperlink" Target="http://nla-service.scli.ru:8080/rnla-links/ws/content/act/bba0bfb1-06c7-4e50-a8d3-fe1045784bf1.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nla-service.scli.ru:8080/rnla-links/ws/content/act/bba0bfb1-06c7-4e50-a8d3-fe1045784bf1.html" TargetMode="External"/><Relationship Id="rId32" Type="http://schemas.openxmlformats.org/officeDocument/2006/relationships/hyperlink" Target="http://nla-service.scli.ru:8080/rnla-links/ws/content/act/bba0bfb1-06c7-4e50-a8d3-fe1045784bf1.html" TargetMode="External"/><Relationship Id="rId5" Type="http://schemas.openxmlformats.org/officeDocument/2006/relationships/settings" Target="settings.xml"/><Relationship Id="rId15" Type="http://schemas.openxmlformats.org/officeDocument/2006/relationships/hyperlink" Target="http://www.consultant.ru/document/cons_doc_LAW_389741/585cf44cd76d6cfd2491e5713fd663e8e56a3831/" TargetMode="External"/><Relationship Id="rId23" Type="http://schemas.openxmlformats.org/officeDocument/2006/relationships/hyperlink" Target="http://nla-service.scli.ru:8080/rnla-links/ws/content/act/bba0bfb1-06c7-4e50-a8d3-fe1045784bf1.html" TargetMode="External"/><Relationship Id="rId28" Type="http://schemas.openxmlformats.org/officeDocument/2006/relationships/hyperlink" Target="http://nla-service.scli.ru:8080/rnla-links/ws/content/act/bba0bfb1-06c7-4e50-a8d3-fe1045784bf1.html" TargetMode="External"/><Relationship Id="rId36" Type="http://schemas.openxmlformats.org/officeDocument/2006/relationships/theme" Target="theme/theme1.xml"/><Relationship Id="rId10" Type="http://schemas.openxmlformats.org/officeDocument/2006/relationships/hyperlink" Target="consultantplus://offline/ref=BF6BF8D8025381FC6AFAB36363A849D7E4B43D9A1C8874ED11E4D7D0AE2860AF8155BFA41159836A36CA9338d5I" TargetMode="External"/><Relationship Id="rId19" Type="http://schemas.openxmlformats.org/officeDocument/2006/relationships/hyperlink" Target="http://nla-service.scli.ru:8080/rnla-links/ws/content/act/bba0bfb1-06c7-4e50-a8d3-fe1045784bf1.html" TargetMode="External"/><Relationship Id="rId31" Type="http://schemas.openxmlformats.org/officeDocument/2006/relationships/hyperlink" Target="http://nla-service.scli.ru:8080/rnla-links/ws/content/act/bba0bfb1-06c7-4e50-a8d3-fe1045784bf1.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onsultant.ru/document/cons_doc_LAW_389741/a593eaab768d34bf2d7419322eac79481e73cf03/" TargetMode="External"/><Relationship Id="rId22" Type="http://schemas.openxmlformats.org/officeDocument/2006/relationships/hyperlink" Target="http://nla-service.scli.ru:8080/rnla-links/ws/content/act/bba0bfb1-06c7-4e50-a8d3-fe1045784bf1.html" TargetMode="External"/><Relationship Id="rId27" Type="http://schemas.openxmlformats.org/officeDocument/2006/relationships/hyperlink" Target="http://nla-service.scli.ru:8080/rnla-links/ws/content/act/bba0bfb1-06c7-4e50-a8d3-fe1045784bf1.html" TargetMode="External"/><Relationship Id="rId30" Type="http://schemas.openxmlformats.org/officeDocument/2006/relationships/hyperlink" Target="http://nla-service.scli.ru:8080/rnla-links/ws/content/act/bba0bfb1-06c7-4e50-a8d3-fe1045784bf1.html"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0C7D4-43AC-4559-94C3-705D0D4E6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18</Pages>
  <Words>8711</Words>
  <Characters>49659</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admvolchanka</dc:creator>
  <cp:keywords/>
  <dc:description/>
  <cp:lastModifiedBy>User</cp:lastModifiedBy>
  <cp:revision>128</cp:revision>
  <dcterms:created xsi:type="dcterms:W3CDTF">2020-01-17T02:04:00Z</dcterms:created>
  <dcterms:modified xsi:type="dcterms:W3CDTF">2023-02-27T07:57:00Z</dcterms:modified>
</cp:coreProperties>
</file>