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1F0864">
              <w:rPr>
                <w:b/>
                <w:sz w:val="28"/>
                <w:szCs w:val="28"/>
                <w:lang w:eastAsia="en-US"/>
              </w:rPr>
              <w:t>№ 248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="001F0864">
              <w:rPr>
                <w:b/>
                <w:sz w:val="28"/>
                <w:szCs w:val="28"/>
                <w:lang w:eastAsia="en-US"/>
              </w:rPr>
              <w:t xml:space="preserve">   20</w:t>
            </w:r>
            <w:bookmarkStart w:id="0" w:name="_GoBack"/>
            <w:bookmarkEnd w:id="0"/>
            <w:r w:rsidR="005D4AC1">
              <w:rPr>
                <w:b/>
                <w:sz w:val="28"/>
                <w:szCs w:val="28"/>
                <w:lang w:eastAsia="en-US"/>
              </w:rPr>
              <w:t xml:space="preserve"> марта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E20D0">
              <w:rPr>
                <w:b/>
                <w:sz w:val="28"/>
                <w:szCs w:val="28"/>
                <w:lang w:eastAsia="en-US"/>
              </w:rPr>
              <w:t>2023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E02335">
              <w:rPr>
                <w:b/>
                <w:sz w:val="28"/>
                <w:szCs w:val="28"/>
                <w:lang w:eastAsia="en-US"/>
              </w:rPr>
              <w:t xml:space="preserve">       </w:t>
            </w:r>
            <w:r w:rsid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D4AC1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601700F" wp14:editId="003491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EE427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BD18CFE" wp14:editId="311AF6AB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184785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sz w:val="28"/>
                <w:szCs w:val="28"/>
                <w:lang w:eastAsia="en-US"/>
              </w:rPr>
              <w:t xml:space="preserve">« </w:t>
            </w:r>
            <w:r w:rsidR="00071022"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 w:rsidP="00E02335">
            <w:pPr>
              <w:jc w:val="both"/>
              <w:rPr>
                <w:lang w:eastAsia="en-US"/>
              </w:rPr>
            </w:pPr>
          </w:p>
          <w:p w:rsidR="001C08A3" w:rsidRPr="001C08A3" w:rsidRDefault="001C08A3" w:rsidP="001C08A3">
            <w:pPr>
              <w:jc w:val="center"/>
              <w:outlineLvl w:val="0"/>
              <w:rPr>
                <w:b/>
              </w:rPr>
            </w:pPr>
            <w:r w:rsidRPr="001C08A3">
              <w:rPr>
                <w:b/>
              </w:rPr>
              <w:t>СОВЕТ ДЕПУТАТОВ ВОЛЧАНСКОГО СЕЛЬСОВЕТА</w:t>
            </w:r>
          </w:p>
          <w:p w:rsidR="001C08A3" w:rsidRPr="001C08A3" w:rsidRDefault="001C08A3" w:rsidP="001C08A3">
            <w:pPr>
              <w:jc w:val="center"/>
              <w:outlineLvl w:val="0"/>
              <w:rPr>
                <w:b/>
              </w:rPr>
            </w:pPr>
            <w:r w:rsidRPr="001C08A3">
              <w:rPr>
                <w:b/>
              </w:rPr>
              <w:t>ДОВОЛЕНСКОГО РАЙОНА НОВОСИБИРСКОЙ ОБЛАСТИ</w:t>
            </w:r>
          </w:p>
          <w:p w:rsidR="001C08A3" w:rsidRPr="001C08A3" w:rsidRDefault="001C08A3" w:rsidP="001C08A3">
            <w:pPr>
              <w:jc w:val="center"/>
              <w:outlineLvl w:val="0"/>
            </w:pPr>
            <w:r w:rsidRPr="001C08A3">
              <w:t>(шестого созыва)</w:t>
            </w:r>
          </w:p>
          <w:p w:rsidR="001C08A3" w:rsidRPr="001C08A3" w:rsidRDefault="001C08A3" w:rsidP="001C08A3">
            <w:pPr>
              <w:tabs>
                <w:tab w:val="left" w:pos="5180"/>
              </w:tabs>
              <w:rPr>
                <w:b/>
              </w:rPr>
            </w:pPr>
          </w:p>
          <w:p w:rsidR="001C08A3" w:rsidRPr="001C08A3" w:rsidRDefault="001C08A3" w:rsidP="001C08A3">
            <w:pPr>
              <w:tabs>
                <w:tab w:val="left" w:pos="5180"/>
              </w:tabs>
              <w:jc w:val="center"/>
              <w:rPr>
                <w:b/>
              </w:rPr>
            </w:pPr>
            <w:r w:rsidRPr="001C08A3">
              <w:rPr>
                <w:b/>
              </w:rPr>
              <w:t>РЕШЕНИЕ</w:t>
            </w:r>
          </w:p>
          <w:p w:rsidR="001C08A3" w:rsidRPr="001C08A3" w:rsidRDefault="001C08A3" w:rsidP="001C08A3">
            <w:pPr>
              <w:jc w:val="center"/>
              <w:outlineLvl w:val="0"/>
            </w:pPr>
            <w:r w:rsidRPr="001C08A3">
              <w:t xml:space="preserve">тридцать третьей сессии  </w:t>
            </w:r>
          </w:p>
          <w:p w:rsidR="001C08A3" w:rsidRPr="001C08A3" w:rsidRDefault="001C08A3" w:rsidP="001C08A3">
            <w:pPr>
              <w:jc w:val="center"/>
            </w:pPr>
          </w:p>
          <w:p w:rsidR="001C08A3" w:rsidRPr="001C08A3" w:rsidRDefault="001C08A3" w:rsidP="001C08A3">
            <w:r w:rsidRPr="001C08A3">
              <w:t xml:space="preserve">17.03.2023                                         </w:t>
            </w:r>
            <w:r w:rsidR="00870BC8">
              <w:t xml:space="preserve">                   </w:t>
            </w:r>
            <w:r w:rsidRPr="001C08A3">
              <w:t xml:space="preserve">с. Волчанка                                         </w:t>
            </w:r>
            <w:r w:rsidR="00870BC8">
              <w:t xml:space="preserve">                             </w:t>
            </w:r>
            <w:r w:rsidRPr="001C08A3">
              <w:t xml:space="preserve">№ 111 </w:t>
            </w:r>
          </w:p>
          <w:p w:rsidR="001C08A3" w:rsidRPr="001C08A3" w:rsidRDefault="001C08A3" w:rsidP="001C08A3">
            <w:pPr>
              <w:rPr>
                <w:b/>
              </w:rPr>
            </w:pPr>
          </w:p>
          <w:p w:rsidR="001C08A3" w:rsidRPr="001C08A3" w:rsidRDefault="001C08A3" w:rsidP="001C08A3">
            <w:r w:rsidRPr="001C08A3">
              <w:t>Отчет главы Волчанского</w:t>
            </w:r>
          </w:p>
          <w:p w:rsidR="001C08A3" w:rsidRPr="001C08A3" w:rsidRDefault="001C08A3" w:rsidP="001C08A3">
            <w:r w:rsidRPr="001C08A3">
              <w:t xml:space="preserve">сельсовета за 2022 год и </w:t>
            </w:r>
            <w:proofErr w:type="gramStart"/>
            <w:r w:rsidRPr="001C08A3">
              <w:t>задачах</w:t>
            </w:r>
            <w:proofErr w:type="gramEnd"/>
            <w:r w:rsidRPr="001C08A3">
              <w:t xml:space="preserve"> на 2023 год</w:t>
            </w:r>
          </w:p>
          <w:p w:rsidR="001C08A3" w:rsidRPr="001C08A3" w:rsidRDefault="001C08A3" w:rsidP="001C08A3"/>
          <w:p w:rsidR="001C08A3" w:rsidRPr="001C08A3" w:rsidRDefault="001C08A3" w:rsidP="001C08A3">
            <w:r w:rsidRPr="001C08A3">
              <w:t xml:space="preserve">      Заслушав и обсудив отчет главы Волчанского сельсовета </w:t>
            </w:r>
            <w:proofErr w:type="spellStart"/>
            <w:r w:rsidRPr="001C08A3">
              <w:t>Крикуновой</w:t>
            </w:r>
            <w:proofErr w:type="spellEnd"/>
            <w:r w:rsidRPr="001C08A3">
              <w:t xml:space="preserve"> Елены Дмитриевны по итогам работы администрации Волчанского сельсовета за 2022 год и задачах на 2023 год, Совет депутатов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</w:t>
            </w:r>
          </w:p>
          <w:p w:rsidR="001C08A3" w:rsidRPr="001C08A3" w:rsidRDefault="001C08A3" w:rsidP="001C08A3">
            <w:r w:rsidRPr="001C08A3">
              <w:t>РЕШИЛ:</w:t>
            </w:r>
          </w:p>
          <w:p w:rsidR="001C08A3" w:rsidRPr="001C08A3" w:rsidRDefault="001C08A3" w:rsidP="001C08A3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  <w:r w:rsidRPr="001C08A3">
              <w:t xml:space="preserve">Отчет главы Волчанского сельсовета </w:t>
            </w:r>
            <w:proofErr w:type="spellStart"/>
            <w:r w:rsidRPr="001C08A3">
              <w:t>Крикуновой</w:t>
            </w:r>
            <w:proofErr w:type="spellEnd"/>
            <w:r w:rsidRPr="001C08A3">
              <w:t xml:space="preserve"> Елены Дмитриевны по итогам работы администрации за 2022 год и задачах на 2023 год  принять к сведению</w:t>
            </w:r>
            <w:proofErr w:type="gramStart"/>
            <w:r w:rsidRPr="001C08A3">
              <w:t>.</w:t>
            </w:r>
            <w:proofErr w:type="gramEnd"/>
            <w:r w:rsidRPr="001C08A3">
              <w:t xml:space="preserve"> (</w:t>
            </w:r>
            <w:proofErr w:type="gramStart"/>
            <w:r w:rsidRPr="001C08A3">
              <w:t>о</w:t>
            </w:r>
            <w:proofErr w:type="gramEnd"/>
            <w:r w:rsidRPr="001C08A3">
              <w:t>тчет прилагается)</w:t>
            </w:r>
          </w:p>
          <w:p w:rsidR="001C08A3" w:rsidRPr="001C08A3" w:rsidRDefault="001C08A3" w:rsidP="001C08A3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  <w:r w:rsidRPr="001C08A3">
              <w:t xml:space="preserve">Работу администрации Волчанского сельсовета за 2022 год признать - </w:t>
            </w:r>
          </w:p>
          <w:p w:rsidR="001C08A3" w:rsidRPr="001C08A3" w:rsidRDefault="001C08A3" w:rsidP="001C08A3">
            <w:pPr>
              <w:ind w:left="780"/>
              <w:contextualSpacing/>
            </w:pPr>
            <w:r w:rsidRPr="001C08A3">
              <w:t>удовлетворительной.</w:t>
            </w:r>
          </w:p>
          <w:p w:rsidR="001C08A3" w:rsidRPr="001C08A3" w:rsidRDefault="001C08A3" w:rsidP="001C08A3"/>
          <w:p w:rsidR="001C08A3" w:rsidRPr="001C08A3" w:rsidRDefault="001C08A3" w:rsidP="001C08A3"/>
          <w:p w:rsidR="001C08A3" w:rsidRPr="001C08A3" w:rsidRDefault="001C08A3" w:rsidP="001C08A3">
            <w:r w:rsidRPr="001C08A3">
              <w:t xml:space="preserve">Председатель Совета депутатов Волчанского сельсовета </w:t>
            </w:r>
          </w:p>
          <w:p w:rsidR="001C08A3" w:rsidRPr="001C08A3" w:rsidRDefault="001C08A3" w:rsidP="00870BC8"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                                   </w:t>
            </w:r>
            <w:r w:rsidR="00870BC8">
              <w:t xml:space="preserve">                                              С.А. Гуща</w:t>
            </w:r>
          </w:p>
          <w:p w:rsidR="001C08A3" w:rsidRPr="001C08A3" w:rsidRDefault="001C08A3" w:rsidP="001C08A3">
            <w:pPr>
              <w:jc w:val="center"/>
              <w:rPr>
                <w:b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</w:rPr>
            </w:pPr>
          </w:p>
          <w:p w:rsidR="001C08A3" w:rsidRDefault="001C08A3" w:rsidP="001C08A3">
            <w:pPr>
              <w:jc w:val="center"/>
              <w:rPr>
                <w:b/>
              </w:rPr>
            </w:pPr>
          </w:p>
          <w:p w:rsidR="00870BC8" w:rsidRPr="001C08A3" w:rsidRDefault="00870BC8" w:rsidP="001C08A3">
            <w:pPr>
              <w:jc w:val="center"/>
              <w:rPr>
                <w:b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</w:rPr>
            </w:pPr>
          </w:p>
          <w:p w:rsidR="001C08A3" w:rsidRPr="001C08A3" w:rsidRDefault="001C08A3" w:rsidP="001C08A3">
            <w:pPr>
              <w:jc w:val="right"/>
            </w:pPr>
            <w:r w:rsidRPr="001C08A3">
              <w:rPr>
                <w:lang w:eastAsia="ar-SA"/>
              </w:rPr>
              <w:t xml:space="preserve">                                                                                             </w:t>
            </w:r>
            <w:r w:rsidRPr="001C08A3">
              <w:t xml:space="preserve">Приложение </w:t>
            </w:r>
          </w:p>
          <w:p w:rsidR="001C08A3" w:rsidRPr="001C08A3" w:rsidRDefault="001C08A3" w:rsidP="001C08A3">
            <w:pPr>
              <w:jc w:val="right"/>
            </w:pPr>
            <w:r w:rsidRPr="001C08A3">
              <w:t xml:space="preserve">                                                                                             к решению Совета депутатов</w:t>
            </w:r>
          </w:p>
          <w:p w:rsidR="001C08A3" w:rsidRPr="001C08A3" w:rsidRDefault="001C08A3" w:rsidP="001C08A3">
            <w:pPr>
              <w:jc w:val="right"/>
            </w:pPr>
            <w:r w:rsidRPr="001C08A3">
              <w:t xml:space="preserve">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</w:t>
            </w:r>
          </w:p>
          <w:p w:rsidR="001C08A3" w:rsidRPr="001C08A3" w:rsidRDefault="001C08A3" w:rsidP="001C08A3">
            <w:pPr>
              <w:jc w:val="right"/>
            </w:pPr>
            <w:r w:rsidRPr="001C08A3">
              <w:t>Новосибирской области</w:t>
            </w:r>
          </w:p>
          <w:p w:rsidR="001C08A3" w:rsidRPr="001C08A3" w:rsidRDefault="001C08A3" w:rsidP="001C08A3">
            <w:pPr>
              <w:ind w:firstLine="5220"/>
              <w:jc w:val="right"/>
            </w:pPr>
            <w:r w:rsidRPr="001C08A3">
              <w:t xml:space="preserve">                от 17.03.2023  № 111</w:t>
            </w:r>
          </w:p>
          <w:p w:rsidR="001C08A3" w:rsidRPr="001C08A3" w:rsidRDefault="001C08A3" w:rsidP="001C08A3">
            <w:pPr>
              <w:jc w:val="center"/>
              <w:rPr>
                <w:b/>
              </w:rPr>
            </w:pPr>
          </w:p>
          <w:p w:rsidR="001C08A3" w:rsidRPr="001C08A3" w:rsidRDefault="001C08A3" w:rsidP="001C08A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870BC8" w:rsidRDefault="00870BC8" w:rsidP="001C08A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1C08A3" w:rsidRPr="001C08A3" w:rsidRDefault="001C08A3" w:rsidP="001C08A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C08A3">
              <w:rPr>
                <w:rFonts w:eastAsia="Calibri"/>
                <w:b/>
                <w:lang w:eastAsia="en-US"/>
              </w:rPr>
              <w:t>ОТЧЁТ</w:t>
            </w:r>
          </w:p>
          <w:p w:rsidR="001C08A3" w:rsidRPr="001C08A3" w:rsidRDefault="001C08A3" w:rsidP="001C08A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C08A3">
              <w:rPr>
                <w:rFonts w:eastAsia="Calibri"/>
                <w:b/>
                <w:lang w:eastAsia="en-US"/>
              </w:rPr>
              <w:t>главы администрации по итогам социально-экономического развития МО за 2022 год и задачи на 2023 год.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Добрый день, уважаемые жители, депутаты, приглашённые. По традиции ежегодно мы подводим итоги прошедшего 2022 года и определяем задачи на  2023 год. </w:t>
            </w:r>
          </w:p>
          <w:p w:rsidR="001C08A3" w:rsidRPr="001C08A3" w:rsidRDefault="001C08A3" w:rsidP="001C08A3">
            <w:pPr>
              <w:jc w:val="both"/>
              <w:rPr>
                <w:highlight w:val="white"/>
              </w:rPr>
            </w:pPr>
            <w:r w:rsidRPr="001C08A3">
              <w:rPr>
                <w:color w:val="333333"/>
                <w:highlight w:val="white"/>
              </w:rPr>
              <w:t xml:space="preserve">       </w:t>
            </w:r>
            <w:r w:rsidRPr="001C08A3">
              <w:rPr>
                <w:highlight w:val="white"/>
              </w:rPr>
      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населения, что включает в себя, прежде всего содержание социально-культурной сферы,</w:t>
            </w:r>
            <w:r w:rsidRPr="001C08A3">
              <w:rPr>
                <w:highlight w:val="white"/>
                <w:lang w:val="en-US"/>
              </w:rPr>
              <w:t> </w:t>
            </w:r>
            <w:r w:rsidRPr="001C08A3">
              <w:rPr>
                <w:highlight w:val="white"/>
              </w:rPr>
              <w:t xml:space="preserve">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      </w:r>
          </w:p>
          <w:p w:rsidR="001C08A3" w:rsidRPr="001C08A3" w:rsidRDefault="001C08A3" w:rsidP="001C08A3">
            <w:pPr>
              <w:jc w:val="both"/>
              <w:rPr>
                <w:highlight w:val="white"/>
              </w:rPr>
            </w:pPr>
            <w:r w:rsidRPr="001C08A3">
              <w:rPr>
                <w:highlight w:val="white"/>
              </w:rPr>
              <w:t xml:space="preserve">       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 Кроме того о деятельности администрации можно познакомиться на сайте Одноклассники и в Контакте.</w:t>
            </w:r>
          </w:p>
          <w:p w:rsidR="001C08A3" w:rsidRPr="001C08A3" w:rsidRDefault="001C08A3" w:rsidP="001C08A3">
            <w:pPr>
              <w:jc w:val="both"/>
            </w:pPr>
            <w:r w:rsidRPr="001C08A3">
              <w:rPr>
                <w:highlight w:val="white"/>
              </w:rPr>
              <w:t xml:space="preserve">     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      </w:r>
            <w:r w:rsidRPr="001C08A3">
              <w:rPr>
                <w:highlight w:val="white"/>
                <w:lang w:val="en-US"/>
              </w:rPr>
              <w:t>   </w:t>
            </w:r>
            <w:r w:rsidRPr="001C08A3">
              <w:rPr>
                <w:highlight w:val="white"/>
              </w:rPr>
              <w:t xml:space="preserve"> </w:t>
            </w:r>
            <w:proofErr w:type="gramStart"/>
            <w:r w:rsidRPr="001C08A3">
              <w:rPr>
                <w:highlight w:val="white"/>
              </w:rPr>
              <w:t>Представляя свой отчет о работе администрации</w:t>
            </w:r>
            <w:r w:rsidRPr="001C08A3">
              <w:rPr>
                <w:highlight w:val="white"/>
                <w:lang w:val="en-US"/>
              </w:rPr>
              <w:t> </w:t>
            </w:r>
            <w:r w:rsidRPr="001C08A3">
              <w:rPr>
                <w:highlight w:val="white"/>
              </w:rPr>
              <w:t xml:space="preserve"> сельского поселения за 2022 год постараюсь отразить основные</w:t>
            </w:r>
            <w:proofErr w:type="gramEnd"/>
            <w:r w:rsidRPr="001C08A3">
              <w:rPr>
                <w:highlight w:val="white"/>
              </w:rPr>
              <w:t xml:space="preserve"> моменты в деятельности администрации за прошедший год, обозначить существующие проблемные вопросы и пути их решения</w:t>
            </w:r>
            <w:r w:rsidRPr="001C08A3">
              <w:t>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Территория Волчанского поселения составляет </w:t>
            </w:r>
            <w:smartTag w:uri="urn:schemas-microsoft-com:office:smarttags" w:element="metricconverter">
              <w:smartTagPr>
                <w:attr w:name="ProductID" w:val="27254 га"/>
              </w:smartTagPr>
              <w:r w:rsidRPr="001C08A3">
                <w:t>27254 га</w:t>
              </w:r>
            </w:smartTag>
            <w:r w:rsidRPr="001C08A3">
              <w:t>.,   расположена в юго-западной части Новосибирской области на расстоянии 300 км</w:t>
            </w:r>
            <w:proofErr w:type="gramStart"/>
            <w:r w:rsidRPr="001C08A3">
              <w:t>.</w:t>
            </w:r>
            <w:proofErr w:type="gramEnd"/>
            <w:r w:rsidRPr="001C08A3">
              <w:t xml:space="preserve"> </w:t>
            </w:r>
            <w:proofErr w:type="gramStart"/>
            <w:r w:rsidRPr="001C08A3">
              <w:t>о</w:t>
            </w:r>
            <w:proofErr w:type="gramEnd"/>
            <w:r w:rsidRPr="001C08A3">
              <w:t xml:space="preserve">т областного центра, 20 км от районного центра и 132км от ближайшей железнодорожной станции Каргат. 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На территории расположено 2 </w:t>
            </w:r>
            <w:proofErr w:type="gramStart"/>
            <w:r w:rsidRPr="001C08A3">
              <w:t>населенных</w:t>
            </w:r>
            <w:proofErr w:type="gramEnd"/>
            <w:r w:rsidRPr="001C08A3">
              <w:t xml:space="preserve"> пункта: село Волчанка и деревня Плеханово. Административным центром является село Волчанка. </w:t>
            </w:r>
          </w:p>
          <w:p w:rsidR="001C08A3" w:rsidRPr="001C08A3" w:rsidRDefault="001C08A3" w:rsidP="001C08A3">
            <w:pPr>
              <w:jc w:val="both"/>
            </w:pPr>
            <w:r w:rsidRPr="001C08A3">
              <w:t>Протяженность улично-дорожной сети составляет 14,442 м., сети уличного освещения 8,7 км</w:t>
            </w:r>
            <w:proofErr w:type="gramStart"/>
            <w:r w:rsidRPr="001C08A3">
              <w:t xml:space="preserve">., </w:t>
            </w:r>
            <w:proofErr w:type="gramEnd"/>
            <w:r w:rsidRPr="001C08A3">
              <w:t>водопроводной сети 15,129 м., тепловых сетей 1,500 км. Все упомянутые объекты находятся в Муниципальной собственности.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   Численность населения постоянно снижается  на 01.01.2023 года зарегистрировано 577 человек, в том числе в село  Волчанка - 486 человек </w:t>
            </w:r>
            <w:proofErr w:type="gramStart"/>
            <w:r w:rsidRPr="001C08A3">
              <w:t xml:space="preserve">( </w:t>
            </w:r>
            <w:proofErr w:type="gramEnd"/>
            <w:r w:rsidRPr="001C08A3">
              <w:t xml:space="preserve">335 проживает  фактически). В </w:t>
            </w:r>
            <w:proofErr w:type="spellStart"/>
            <w:r w:rsidRPr="001C08A3">
              <w:t>д</w:t>
            </w:r>
            <w:proofErr w:type="gramStart"/>
            <w:r w:rsidRPr="001C08A3">
              <w:t>.П</w:t>
            </w:r>
            <w:proofErr w:type="gramEnd"/>
            <w:r w:rsidRPr="001C08A3">
              <w:t>леханово</w:t>
            </w:r>
            <w:proofErr w:type="spellEnd"/>
            <w:r w:rsidRPr="001C08A3">
              <w:t xml:space="preserve"> 91 человек  (67 человек фактически), занятого населения - 244 ч. из них 28 в </w:t>
            </w:r>
            <w:proofErr w:type="spellStart"/>
            <w:r w:rsidRPr="001C08A3">
              <w:t>д.Плеханово</w:t>
            </w:r>
            <w:proofErr w:type="spellEnd"/>
            <w:r w:rsidRPr="001C08A3">
              <w:t xml:space="preserve">. Военнообязанных 104 человека, 16  человек призывного возраста, работающих 110 человек,  рабочих в социальной  сфере занято 46, неработающее трудоспособное население 66 человек (11 </w:t>
            </w:r>
            <w:proofErr w:type="spellStart"/>
            <w:r w:rsidRPr="001C08A3">
              <w:t>ч.в</w:t>
            </w:r>
            <w:proofErr w:type="spellEnd"/>
            <w:r w:rsidRPr="001C08A3">
              <w:t xml:space="preserve"> </w:t>
            </w:r>
            <w:proofErr w:type="spellStart"/>
            <w:r w:rsidRPr="001C08A3">
              <w:t>д</w:t>
            </w:r>
            <w:proofErr w:type="gramStart"/>
            <w:r w:rsidRPr="001C08A3">
              <w:t>.П</w:t>
            </w:r>
            <w:proofErr w:type="gramEnd"/>
            <w:r w:rsidRPr="001C08A3">
              <w:t>леханово</w:t>
            </w:r>
            <w:proofErr w:type="spellEnd"/>
            <w:r w:rsidRPr="001C08A3">
              <w:t xml:space="preserve">), пенсионеров проживает 134 человек  (24 в д. Плеханово),  дети от 0-15 лет - 93 (16 </w:t>
            </w:r>
            <w:proofErr w:type="spellStart"/>
            <w:r w:rsidRPr="001C08A3">
              <w:t>д.Плеханово</w:t>
            </w:r>
            <w:proofErr w:type="spellEnd"/>
            <w:r w:rsidRPr="001C08A3">
              <w:t>). На бирже  состоят - 2 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Многодетных семей - 11 , Приемных семей - 4.  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 Родился - 3 ребёнка, умерло- 9 человек ( 1 в </w:t>
            </w:r>
            <w:proofErr w:type="spellStart"/>
            <w:r w:rsidRPr="001C08A3">
              <w:t>д</w:t>
            </w:r>
            <w:proofErr w:type="gramStart"/>
            <w:r w:rsidRPr="001C08A3">
              <w:t>.П</w:t>
            </w:r>
            <w:proofErr w:type="gramEnd"/>
            <w:r w:rsidRPr="001C08A3">
              <w:t>леханово</w:t>
            </w:r>
            <w:proofErr w:type="spellEnd"/>
            <w:r w:rsidRPr="001C08A3">
              <w:t xml:space="preserve">) 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  В 1 класс пойдут 7 детей.</w:t>
            </w:r>
          </w:p>
          <w:p w:rsidR="001C08A3" w:rsidRPr="001C08A3" w:rsidRDefault="001C08A3" w:rsidP="001C08A3">
            <w:pPr>
              <w:jc w:val="both"/>
            </w:pPr>
          </w:p>
          <w:p w:rsidR="001C08A3" w:rsidRPr="001C08A3" w:rsidRDefault="001C08A3" w:rsidP="001C08A3">
            <w:pPr>
              <w:jc w:val="both"/>
            </w:pPr>
            <w:r w:rsidRPr="001C08A3">
              <w:t xml:space="preserve">    Специализацией поселения является сельское хозяйство. Данным видом деятельности занимаются    ЗАО </w:t>
            </w:r>
            <w:proofErr w:type="spellStart"/>
            <w:r w:rsidRPr="001C08A3">
              <w:t>СхП</w:t>
            </w:r>
            <w:proofErr w:type="spellEnd"/>
            <w:r w:rsidRPr="001C08A3">
              <w:t xml:space="preserve"> «</w:t>
            </w:r>
            <w:proofErr w:type="spellStart"/>
            <w:r w:rsidRPr="001C08A3">
              <w:t>Ильинское</w:t>
            </w:r>
            <w:proofErr w:type="spellEnd"/>
            <w:r w:rsidRPr="001C08A3">
              <w:t xml:space="preserve">», руководитель </w:t>
            </w:r>
            <w:proofErr w:type="spellStart"/>
            <w:r w:rsidRPr="001C08A3">
              <w:t>Головчун</w:t>
            </w:r>
            <w:proofErr w:type="spellEnd"/>
            <w:r w:rsidRPr="001C08A3">
              <w:t xml:space="preserve"> А.П. (4-ое отделение), 2 крестьянских </w:t>
            </w:r>
            <w:proofErr w:type="gramStart"/>
            <w:r w:rsidRPr="001C08A3">
              <w:t xml:space="preserve">( </w:t>
            </w:r>
            <w:proofErr w:type="gramEnd"/>
            <w:r w:rsidRPr="001C08A3">
              <w:t>фермерских) хозяйства, 181 ЛПХ.</w:t>
            </w:r>
          </w:p>
          <w:p w:rsidR="001C08A3" w:rsidRPr="001C08A3" w:rsidRDefault="001C08A3" w:rsidP="001C08A3">
            <w:pPr>
              <w:jc w:val="both"/>
              <w:rPr>
                <w:b/>
              </w:rPr>
            </w:pPr>
            <w:r w:rsidRPr="001C08A3">
              <w:rPr>
                <w:b/>
              </w:rPr>
              <w:t xml:space="preserve">ЗАО </w:t>
            </w:r>
            <w:proofErr w:type="spellStart"/>
            <w:r w:rsidRPr="001C08A3">
              <w:rPr>
                <w:b/>
              </w:rPr>
              <w:t>СхП</w:t>
            </w:r>
            <w:proofErr w:type="spellEnd"/>
            <w:r w:rsidRPr="001C08A3">
              <w:rPr>
                <w:b/>
              </w:rPr>
              <w:t xml:space="preserve"> «</w:t>
            </w:r>
            <w:proofErr w:type="spellStart"/>
            <w:r w:rsidRPr="001C08A3">
              <w:rPr>
                <w:b/>
              </w:rPr>
              <w:t>Ильинское</w:t>
            </w:r>
            <w:proofErr w:type="spellEnd"/>
            <w:r w:rsidRPr="001C08A3">
              <w:rPr>
                <w:b/>
              </w:rPr>
              <w:t>»</w:t>
            </w:r>
          </w:p>
          <w:p w:rsidR="001C08A3" w:rsidRPr="001C08A3" w:rsidRDefault="001C08A3" w:rsidP="001C08A3">
            <w:r w:rsidRPr="001C08A3">
              <w:t xml:space="preserve">Работа ведется по двум направлениям – полеводство и животноводство. Посевная площадь составляла 2745 га. </w:t>
            </w:r>
          </w:p>
          <w:p w:rsidR="001C08A3" w:rsidRPr="001C08A3" w:rsidRDefault="001C08A3" w:rsidP="001C08A3">
            <w:r w:rsidRPr="001C08A3">
              <w:t xml:space="preserve">Убрана была вся площадь, намолочено 42 194ц.  урожайность составила 15,4 ц/га. </w:t>
            </w:r>
          </w:p>
          <w:p w:rsidR="00870BC8" w:rsidRDefault="001C08A3" w:rsidP="001C08A3">
            <w:r w:rsidRPr="001C08A3">
              <w:t xml:space="preserve">Количество поголовья КРС  в 2022 г. составляло </w:t>
            </w:r>
            <w:proofErr w:type="gramStart"/>
            <w:r w:rsidRPr="001C08A3">
              <w:t>в</w:t>
            </w:r>
            <w:proofErr w:type="gramEnd"/>
            <w:r w:rsidRPr="001C08A3">
              <w:t xml:space="preserve">  </w:t>
            </w:r>
            <w:proofErr w:type="gramStart"/>
            <w:r w:rsidRPr="001C08A3">
              <w:t>с</w:t>
            </w:r>
            <w:proofErr w:type="gramEnd"/>
            <w:r w:rsidRPr="001C08A3">
              <w:t xml:space="preserve">. Волчанка 263 головы, лошадей 78 голов.  Объём </w:t>
            </w:r>
            <w:r w:rsidRPr="001C08A3">
              <w:lastRenderedPageBreak/>
              <w:t xml:space="preserve">производства сельскохозяйственной продукции 22,1 млн. рублей. Занято  рабочих - 17  чел. </w:t>
            </w:r>
          </w:p>
          <w:p w:rsidR="00870BC8" w:rsidRDefault="00870BC8" w:rsidP="001C08A3"/>
          <w:p w:rsidR="001C08A3" w:rsidRPr="001C08A3" w:rsidRDefault="001C08A3" w:rsidP="001C08A3">
            <w:r w:rsidRPr="001C08A3">
              <w:t xml:space="preserve">Среднемесячная заработная плата составила 19 430,00руб.     </w:t>
            </w:r>
          </w:p>
          <w:p w:rsidR="001C08A3" w:rsidRPr="001C08A3" w:rsidRDefault="001C08A3" w:rsidP="001C08A3">
            <w:r w:rsidRPr="001C08A3">
              <w:t xml:space="preserve">           По итогам районного соревнования "Урожай 2022" были  награждены  комбайнеры  - Труфанов Ю.В., Шмидт А.В., Суханов А.Г. Водитель </w:t>
            </w:r>
            <w:proofErr w:type="spellStart"/>
            <w:r w:rsidRPr="001C08A3">
              <w:t>Дурицин</w:t>
            </w:r>
            <w:proofErr w:type="spellEnd"/>
            <w:r w:rsidRPr="001C08A3">
              <w:t xml:space="preserve"> А.В.</w:t>
            </w:r>
          </w:p>
          <w:p w:rsidR="001C08A3" w:rsidRPr="001C08A3" w:rsidRDefault="001C08A3" w:rsidP="001C08A3">
            <w:r w:rsidRPr="001C08A3">
              <w:t xml:space="preserve">         </w:t>
            </w:r>
            <w:r w:rsidRPr="001C08A3">
              <w:rPr>
                <w:b/>
              </w:rPr>
              <w:t>КФХ Суханова Р.С.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Посевная площадь  1350 га. Валовой сбор 15520 ц. Урожайность  составила 11,5 га 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КРС 194 головы </w:t>
            </w:r>
            <w:proofErr w:type="gramStart"/>
            <w:r w:rsidRPr="001C08A3">
              <w:t xml:space="preserve">( </w:t>
            </w:r>
            <w:proofErr w:type="gramEnd"/>
            <w:r w:rsidRPr="001C08A3">
              <w:t>коров 136 ) Всё поголовье КРС исследовано на лейкоз.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Основным направлением хозяйства является молоко, его реализуют в </w:t>
            </w:r>
            <w:proofErr w:type="spellStart"/>
            <w:r w:rsidRPr="001C08A3">
              <w:t>Здвинский</w:t>
            </w:r>
            <w:proofErr w:type="spellEnd"/>
            <w:r w:rsidRPr="001C08A3">
              <w:t xml:space="preserve"> район. Производство молока за 2022 - 405 855кг., мяса - 19 717 кг. Занято рабочих  по хозяйству - 14 человек. </w:t>
            </w:r>
          </w:p>
          <w:p w:rsidR="001C08A3" w:rsidRPr="001C08A3" w:rsidRDefault="001C08A3" w:rsidP="001C08A3">
            <w:pPr>
              <w:jc w:val="both"/>
            </w:pPr>
            <w:r w:rsidRPr="001C08A3">
              <w:t>Среднемесячная заработная плата 14 600 руб.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 Так же у Романа Сергеевича имеется цех по изготовлению мясных полуфабрикатов. Изделия высокого качества, пользуются большим спросом у населения. </w:t>
            </w:r>
          </w:p>
          <w:p w:rsidR="001C08A3" w:rsidRPr="001C08A3" w:rsidRDefault="001C08A3" w:rsidP="001C08A3">
            <w:r w:rsidRPr="001C08A3">
              <w:t xml:space="preserve">           КФХ </w:t>
            </w:r>
            <w:proofErr w:type="spellStart"/>
            <w:r w:rsidRPr="001C08A3">
              <w:t>Хромова</w:t>
            </w:r>
            <w:proofErr w:type="spellEnd"/>
            <w:r w:rsidRPr="001C08A3">
              <w:t xml:space="preserve"> И.В. - Всего КРС 95 голов из них коров -40 голов.</w:t>
            </w:r>
          </w:p>
          <w:p w:rsidR="001C08A3" w:rsidRPr="001C08A3" w:rsidRDefault="001C08A3" w:rsidP="001C08A3">
            <w:pPr>
              <w:jc w:val="both"/>
              <w:rPr>
                <w:b/>
              </w:rPr>
            </w:pPr>
            <w:r w:rsidRPr="001C08A3">
              <w:rPr>
                <w:b/>
              </w:rPr>
              <w:t xml:space="preserve">   В личном подворье (их на территории 181)</w:t>
            </w:r>
            <w:r w:rsidRPr="001C08A3">
              <w:t xml:space="preserve"> содержится КРС – 164гол.,  овец – 632 гол</w:t>
            </w:r>
            <w:proofErr w:type="gramStart"/>
            <w:r w:rsidRPr="001C08A3">
              <w:t xml:space="preserve">., </w:t>
            </w:r>
            <w:proofErr w:type="gramEnd"/>
            <w:r w:rsidRPr="001C08A3">
              <w:t>козы -10 гол., лошадей – 103  гол., птица – более 500 гол.</w:t>
            </w:r>
          </w:p>
          <w:p w:rsidR="001C08A3" w:rsidRPr="001C08A3" w:rsidRDefault="001C08A3" w:rsidP="001C08A3">
            <w:pPr>
              <w:jc w:val="both"/>
              <w:rPr>
                <w:b/>
              </w:rPr>
            </w:pPr>
            <w:r w:rsidRPr="001C08A3">
              <w:rPr>
                <w:b/>
              </w:rPr>
              <w:t>Объекты социальной сферы.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    На территории Волчанского сельсовета находятся: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МКОУ </w:t>
            </w:r>
            <w:proofErr w:type="spellStart"/>
            <w:r w:rsidRPr="001C08A3">
              <w:t>Волчанская</w:t>
            </w:r>
            <w:proofErr w:type="spellEnd"/>
            <w:r w:rsidRPr="001C08A3">
              <w:t xml:space="preserve"> СОШ;</w:t>
            </w:r>
          </w:p>
          <w:p w:rsidR="001C08A3" w:rsidRPr="001C08A3" w:rsidRDefault="001C08A3" w:rsidP="001C08A3">
            <w:pPr>
              <w:jc w:val="both"/>
            </w:pPr>
            <w:r w:rsidRPr="001C08A3">
              <w:t>МКДОУ Детский сад «Ручеек»;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МКУК </w:t>
            </w:r>
            <w:proofErr w:type="spellStart"/>
            <w:r w:rsidRPr="001C08A3">
              <w:t>Волчанский</w:t>
            </w:r>
            <w:proofErr w:type="spellEnd"/>
            <w:r w:rsidRPr="001C08A3">
              <w:t xml:space="preserve"> СДК;</w:t>
            </w:r>
          </w:p>
          <w:p w:rsidR="001C08A3" w:rsidRPr="001C08A3" w:rsidRDefault="001C08A3" w:rsidP="001C08A3">
            <w:pPr>
              <w:jc w:val="both"/>
            </w:pPr>
            <w:r w:rsidRPr="001C08A3">
              <w:t>ДО – д. Плеханово;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Магазины – 3 шт.( ЧП Самосенко Л.В., Беленко Т.Ф.) ПТПО </w:t>
            </w:r>
            <w:proofErr w:type="spellStart"/>
            <w:r w:rsidRPr="001C08A3">
              <w:t>Доволенское</w:t>
            </w:r>
            <w:proofErr w:type="spellEnd"/>
            <w:r w:rsidRPr="001C08A3">
              <w:t xml:space="preserve"> в </w:t>
            </w:r>
            <w:proofErr w:type="spellStart"/>
            <w:r w:rsidRPr="001C08A3">
              <w:t>д</w:t>
            </w:r>
            <w:proofErr w:type="gramStart"/>
            <w:r w:rsidRPr="001C08A3">
              <w:t>.П</w:t>
            </w:r>
            <w:proofErr w:type="gramEnd"/>
            <w:r w:rsidRPr="001C08A3">
              <w:t>леханово</w:t>
            </w:r>
            <w:proofErr w:type="spellEnd"/>
            <w:r w:rsidRPr="001C08A3">
              <w:t>.</w:t>
            </w:r>
          </w:p>
          <w:p w:rsidR="001C08A3" w:rsidRPr="001C08A3" w:rsidRDefault="001C08A3" w:rsidP="001C08A3">
            <w:r w:rsidRPr="001C08A3">
              <w:t xml:space="preserve">   </w:t>
            </w:r>
            <w:r w:rsidRPr="001C08A3">
              <w:rPr>
                <w:b/>
              </w:rPr>
              <w:t xml:space="preserve">В МКДОУ </w:t>
            </w:r>
            <w:proofErr w:type="spellStart"/>
            <w:r w:rsidRPr="001C08A3">
              <w:rPr>
                <w:b/>
              </w:rPr>
              <w:t>Волчанский</w:t>
            </w:r>
            <w:proofErr w:type="spellEnd"/>
            <w:r w:rsidRPr="001C08A3">
              <w:rPr>
                <w:b/>
              </w:rPr>
              <w:t xml:space="preserve"> детский сад «Ручеёк»</w:t>
            </w:r>
            <w:r w:rsidRPr="001C08A3">
              <w:t xml:space="preserve"> работает 6 человек. Заведующая </w:t>
            </w:r>
            <w:proofErr w:type="spellStart"/>
            <w:r w:rsidRPr="001C08A3">
              <w:t>Крикунова</w:t>
            </w:r>
            <w:proofErr w:type="spellEnd"/>
            <w:r w:rsidRPr="001C08A3">
              <w:t xml:space="preserve"> Л.А.  Действует одна разновозрастная группа, которую посещают 13 детей. </w:t>
            </w:r>
          </w:p>
          <w:p w:rsidR="001C08A3" w:rsidRPr="001C08A3" w:rsidRDefault="001C08A3" w:rsidP="001C08A3">
            <w:r w:rsidRPr="001C08A3">
              <w:t xml:space="preserve">Коллектив детского сада старается создать доброжелательную, уютную  атмосферу для своих воспитанников, чтобы каждый ребенок чувствовал себя в дошкольном учреждении комфортно, а родители были спокойны за своих детей. </w:t>
            </w:r>
          </w:p>
          <w:p w:rsidR="001C08A3" w:rsidRPr="001C08A3" w:rsidRDefault="001C08A3" w:rsidP="001C08A3">
            <w:r w:rsidRPr="001C08A3">
              <w:t>Воспитанники детского сада ежегодно принимают активное участие во всероссийском игровом  конкурсе " Человек и природа", конкурсе декоративно прикладного творчества " Палитра ремёсел", всероссийской олимпиаде "Умка".</w:t>
            </w:r>
          </w:p>
          <w:p w:rsidR="001C08A3" w:rsidRPr="001C08A3" w:rsidRDefault="001C08A3" w:rsidP="001C08A3">
            <w:r w:rsidRPr="001C08A3">
              <w:rPr>
                <w:b/>
              </w:rPr>
              <w:t xml:space="preserve">МКУК </w:t>
            </w:r>
            <w:proofErr w:type="spellStart"/>
            <w:r w:rsidRPr="001C08A3">
              <w:rPr>
                <w:b/>
              </w:rPr>
              <w:t>Волчанский</w:t>
            </w:r>
            <w:proofErr w:type="spellEnd"/>
            <w:r w:rsidRPr="001C08A3">
              <w:rPr>
                <w:b/>
              </w:rPr>
              <w:t xml:space="preserve"> СДК</w:t>
            </w:r>
            <w:r w:rsidRPr="001C08A3">
              <w:t xml:space="preserve">                       </w:t>
            </w:r>
          </w:p>
          <w:p w:rsidR="001C08A3" w:rsidRPr="001C08A3" w:rsidRDefault="001C08A3" w:rsidP="001C08A3">
            <w:r w:rsidRPr="001C08A3">
              <w:t>В 2022году провели  -219  мероприятия.   Посетили – 8 309 человека. Взрослых  -156 мероприятий.  Детские мероприятия – 63. Все запланированные массовые мероприятия,  проведены   с учётом запросов и потребностей населения.</w:t>
            </w:r>
          </w:p>
          <w:p w:rsidR="001C08A3" w:rsidRPr="001C08A3" w:rsidRDefault="001C08A3" w:rsidP="001C08A3">
            <w:r w:rsidRPr="001C08A3">
              <w:t xml:space="preserve">     На базе СДК функционировал  клуб ветеранов «</w:t>
            </w:r>
            <w:proofErr w:type="spellStart"/>
            <w:r w:rsidRPr="001C08A3">
              <w:t>Волчанская</w:t>
            </w:r>
            <w:proofErr w:type="spellEnd"/>
            <w:r w:rsidRPr="001C08A3">
              <w:t xml:space="preserve"> канитель".</w:t>
            </w:r>
          </w:p>
          <w:p w:rsidR="001C08A3" w:rsidRPr="001C08A3" w:rsidRDefault="001C08A3" w:rsidP="001C08A3">
            <w:r w:rsidRPr="001C08A3">
              <w:t xml:space="preserve">В течении года в СДК  </w:t>
            </w:r>
            <w:proofErr w:type="spellStart"/>
            <w:r w:rsidRPr="001C08A3">
              <w:t>с</w:t>
            </w:r>
            <w:proofErr w:type="gramStart"/>
            <w:r w:rsidRPr="001C08A3">
              <w:t>.В</w:t>
            </w:r>
            <w:proofErr w:type="gramEnd"/>
            <w:r w:rsidRPr="001C08A3">
              <w:t>олчанка</w:t>
            </w:r>
            <w:proofErr w:type="spellEnd"/>
            <w:r w:rsidRPr="001C08A3">
              <w:t xml:space="preserve"> проводился  косметический ремонт .В ДО </w:t>
            </w:r>
            <w:proofErr w:type="spellStart"/>
            <w:r w:rsidRPr="001C08A3">
              <w:t>д.Плеханово</w:t>
            </w:r>
            <w:proofErr w:type="spellEnd"/>
            <w:r w:rsidRPr="001C08A3">
              <w:t xml:space="preserve"> произвели ремонт фасада здания: замена окон и дверей, обшивка стен </w:t>
            </w:r>
            <w:proofErr w:type="spellStart"/>
            <w:r w:rsidRPr="001C08A3">
              <w:t>сайдингом</w:t>
            </w:r>
            <w:proofErr w:type="spellEnd"/>
            <w:r w:rsidRPr="001C08A3">
              <w:t>. Так же проведены работы внутри помещения в зрительном зале.</w:t>
            </w:r>
          </w:p>
          <w:p w:rsidR="001C08A3" w:rsidRPr="001C08A3" w:rsidRDefault="001C08A3" w:rsidP="001C08A3">
            <w:r w:rsidRPr="001C08A3">
              <w:t xml:space="preserve">   В здании Волчанского  СДК работает библиотека. </w:t>
            </w:r>
          </w:p>
          <w:p w:rsidR="001C08A3" w:rsidRPr="001C08A3" w:rsidRDefault="001C08A3" w:rsidP="001C08A3">
            <w:r w:rsidRPr="001C08A3">
              <w:t>В течени</w:t>
            </w:r>
            <w:proofErr w:type="gramStart"/>
            <w:r w:rsidRPr="001C08A3">
              <w:t>и</w:t>
            </w:r>
            <w:proofErr w:type="gramEnd"/>
            <w:r w:rsidRPr="001C08A3">
              <w:t xml:space="preserve"> года библиотека обслуживала все категории граждан, активно сотрудничает с детским садом и школой. </w:t>
            </w:r>
            <w:proofErr w:type="gramStart"/>
            <w:r w:rsidRPr="001C08A3">
              <w:t>Проводились совместные мероприятия с СДК по привлечению детей к деятельности библиотечного и клубного учреждений.</w:t>
            </w:r>
            <w:proofErr w:type="gramEnd"/>
          </w:p>
          <w:p w:rsidR="001C08A3" w:rsidRPr="001C08A3" w:rsidRDefault="001C08A3" w:rsidP="001C08A3">
            <w:pPr>
              <w:jc w:val="both"/>
              <w:rPr>
                <w:color w:val="FF0000"/>
              </w:rPr>
            </w:pPr>
          </w:p>
          <w:p w:rsidR="001C08A3" w:rsidRPr="001C08A3" w:rsidRDefault="001C08A3" w:rsidP="001C08A3">
            <w:pPr>
              <w:jc w:val="both"/>
              <w:rPr>
                <w:b/>
              </w:rPr>
            </w:pPr>
            <w:r w:rsidRPr="001C08A3">
              <w:rPr>
                <w:b/>
              </w:rPr>
              <w:t>Работа МУП ПХ «Волчанское»</w:t>
            </w:r>
          </w:p>
          <w:p w:rsidR="001C08A3" w:rsidRPr="001C08A3" w:rsidRDefault="001C08A3" w:rsidP="001C08A3">
            <w:pPr>
              <w:jc w:val="both"/>
            </w:pPr>
            <w:r w:rsidRPr="001C08A3">
              <w:t>В сфере теплоснабжения предприятие осуществляет свою деятельность по не регулируемому тарифу утвержденному решением сессии Совета депутатов Волчанского сельсовета. В 2022 году стоимость одной  Гкал</w:t>
            </w:r>
            <w:proofErr w:type="gramStart"/>
            <w:r w:rsidRPr="001C08A3">
              <w:t>.</w:t>
            </w:r>
            <w:proofErr w:type="gramEnd"/>
            <w:r w:rsidRPr="001C08A3">
              <w:t xml:space="preserve"> </w:t>
            </w:r>
            <w:proofErr w:type="gramStart"/>
            <w:r w:rsidRPr="001C08A3">
              <w:t>с</w:t>
            </w:r>
            <w:proofErr w:type="gramEnd"/>
            <w:r w:rsidRPr="001C08A3">
              <w:t xml:space="preserve">оставляла 3 064, 00 рубля. Выработано 1186 </w:t>
            </w:r>
            <w:proofErr w:type="spellStart"/>
            <w:r w:rsidRPr="001C08A3">
              <w:t>Гка</w:t>
            </w:r>
            <w:proofErr w:type="spellEnd"/>
            <w:r w:rsidRPr="001C08A3">
              <w:t>. тепла.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Поднято за год 21,12 тыс. куб. воды,  из них для нужд населения 16,16 тыс. куб. на сумму 345 000 рублей. Тариф на питьевую воду утверждается департаментом по тарифам Новосибирской области и составлял 22,41 р./куб. и 24,42р./куб. На данный момент МУП ПХ Волчанское находится в стадии реорганизации - объединения в </w:t>
            </w:r>
            <w:proofErr w:type="spellStart"/>
            <w:r w:rsidRPr="001C08A3">
              <w:t>Доволенский</w:t>
            </w:r>
            <w:proofErr w:type="spellEnd"/>
            <w:r w:rsidRPr="001C08A3">
              <w:t xml:space="preserve"> район.</w:t>
            </w:r>
          </w:p>
          <w:p w:rsidR="001C08A3" w:rsidRPr="001C08A3" w:rsidRDefault="001C08A3" w:rsidP="001C08A3">
            <w:pPr>
              <w:jc w:val="both"/>
            </w:pPr>
            <w:r w:rsidRPr="001C08A3">
              <w:rPr>
                <w:b/>
              </w:rPr>
              <w:lastRenderedPageBreak/>
              <w:t>МУП Благоустройство</w:t>
            </w:r>
            <w:r w:rsidRPr="001C08A3">
              <w:t>.</w:t>
            </w:r>
          </w:p>
          <w:p w:rsidR="00870BC8" w:rsidRDefault="001C08A3" w:rsidP="001C08A3">
            <w:pPr>
              <w:jc w:val="both"/>
            </w:pPr>
            <w:r w:rsidRPr="001C08A3">
              <w:t xml:space="preserve"> 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Деятельность </w:t>
            </w:r>
            <w:proofErr w:type="spellStart"/>
            <w:r w:rsidRPr="001C08A3">
              <w:t>МУПа</w:t>
            </w:r>
            <w:proofErr w:type="spellEnd"/>
            <w:r w:rsidRPr="001C08A3">
              <w:t xml:space="preserve"> направлена на  решения вопросов благоустройства  села: на договорной основе занимаются очисткой дорог от снега, </w:t>
            </w:r>
            <w:proofErr w:type="spellStart"/>
            <w:r w:rsidRPr="001C08A3">
              <w:t>грейдерованием</w:t>
            </w:r>
            <w:proofErr w:type="spellEnd"/>
            <w:r w:rsidRPr="001C08A3">
              <w:t xml:space="preserve">, </w:t>
            </w:r>
            <w:proofErr w:type="spellStart"/>
            <w:r w:rsidRPr="001C08A3">
              <w:t>окашиванием</w:t>
            </w:r>
            <w:proofErr w:type="spellEnd"/>
            <w:r w:rsidRPr="001C08A3">
              <w:t xml:space="preserve">  территории в летнее время. Выражаю благодарность работникам </w:t>
            </w:r>
            <w:proofErr w:type="spellStart"/>
            <w:r w:rsidRPr="001C08A3">
              <w:t>МУПов</w:t>
            </w:r>
            <w:proofErr w:type="spellEnd"/>
            <w:r w:rsidRPr="001C08A3">
              <w:t xml:space="preserve"> за умелую, активную деятельность добровольной пожарной команде, проявленную  во время ликвидации ландшафтных пожаров: Савельеву В.С., </w:t>
            </w:r>
            <w:proofErr w:type="spellStart"/>
            <w:r w:rsidRPr="001C08A3">
              <w:t>Крикунову</w:t>
            </w:r>
            <w:proofErr w:type="spellEnd"/>
            <w:r w:rsidRPr="001C08A3">
              <w:t xml:space="preserve"> А.В., </w:t>
            </w:r>
            <w:proofErr w:type="spellStart"/>
            <w:r w:rsidRPr="001C08A3">
              <w:t>Одияк</w:t>
            </w:r>
            <w:proofErr w:type="spellEnd"/>
            <w:r w:rsidRPr="001C08A3">
              <w:t xml:space="preserve"> </w:t>
            </w:r>
            <w:proofErr w:type="spellStart"/>
            <w:r w:rsidRPr="001C08A3">
              <w:t>А.И.Крикунову</w:t>
            </w:r>
            <w:proofErr w:type="spellEnd"/>
            <w:r w:rsidRPr="001C08A3">
              <w:t xml:space="preserve"> В.А.  и многим неравнодушным жителям поселений.</w:t>
            </w:r>
          </w:p>
          <w:p w:rsidR="001C08A3" w:rsidRPr="001C08A3" w:rsidRDefault="001C08A3" w:rsidP="001C08A3">
            <w:pPr>
              <w:jc w:val="both"/>
              <w:rPr>
                <w:b/>
                <w:bCs/>
              </w:rPr>
            </w:pPr>
            <w:r w:rsidRPr="001C08A3">
              <w:rPr>
                <w:b/>
                <w:bCs/>
              </w:rPr>
              <w:t>Работа администрации</w:t>
            </w:r>
          </w:p>
          <w:p w:rsidR="001C08A3" w:rsidRPr="001C08A3" w:rsidRDefault="001C08A3" w:rsidP="001C08A3">
            <w:pPr>
              <w:jc w:val="both"/>
            </w:pPr>
            <w:r w:rsidRPr="001C08A3">
              <w:rPr>
                <w:b/>
              </w:rPr>
              <w:t>Совет депутатов Волчанского сельсовета</w:t>
            </w:r>
            <w:r w:rsidRPr="001C08A3">
              <w:t xml:space="preserve">. Хромов И.В., </w:t>
            </w:r>
            <w:proofErr w:type="spellStart"/>
            <w:r w:rsidRPr="001C08A3">
              <w:t>Поздеева</w:t>
            </w:r>
            <w:proofErr w:type="spellEnd"/>
            <w:r w:rsidRPr="001C08A3">
              <w:t xml:space="preserve"> М.Н., </w:t>
            </w:r>
            <w:proofErr w:type="spellStart"/>
            <w:r w:rsidRPr="001C08A3">
              <w:t>Малашенкова</w:t>
            </w:r>
            <w:proofErr w:type="spellEnd"/>
            <w:r w:rsidRPr="001C08A3">
              <w:t xml:space="preserve"> Н.Н., </w:t>
            </w:r>
            <w:proofErr w:type="spellStart"/>
            <w:r w:rsidRPr="001C08A3">
              <w:t>Бирючинская</w:t>
            </w:r>
            <w:proofErr w:type="spellEnd"/>
            <w:r w:rsidRPr="001C08A3">
              <w:t xml:space="preserve"> О.В.., Иванов А.Н.</w:t>
            </w:r>
          </w:p>
          <w:p w:rsidR="001C08A3" w:rsidRPr="001C08A3" w:rsidRDefault="001C08A3" w:rsidP="001C08A3">
            <w:pPr>
              <w:jc w:val="both"/>
            </w:pPr>
            <w:r w:rsidRPr="001C08A3">
              <w:t>Председатель Совета депутатов Гуща С.А.</w:t>
            </w:r>
          </w:p>
          <w:p w:rsidR="001C08A3" w:rsidRPr="001C08A3" w:rsidRDefault="001C08A3" w:rsidP="001C08A3">
            <w:pPr>
              <w:jc w:val="both"/>
            </w:pPr>
            <w:r w:rsidRPr="001C08A3">
              <w:t>Проведено 12 заседаний Совета, на которых было принято более 40 решений.</w:t>
            </w:r>
          </w:p>
          <w:p w:rsidR="001C08A3" w:rsidRPr="001C08A3" w:rsidRDefault="001C08A3" w:rsidP="001C08A3">
            <w:pPr>
              <w:jc w:val="both"/>
            </w:pPr>
            <w:r w:rsidRPr="001C08A3">
              <w:rPr>
                <w:color w:val="000000"/>
                <w:highlight w:val="white"/>
              </w:rPr>
              <w:t xml:space="preserve">          В течение всего 2022 года работниками администрации проводилась работа  с обращениями граждан по выдаче документов необходимых для оформления права собственности на земельные участки, жилые дома физическими лицами. Наибольшее количество обращений граждан в администрацию составляли вопросы:  </w:t>
            </w:r>
            <w:r w:rsidRPr="001C08A3">
              <w:t>улучшения состояния дорог,</w:t>
            </w:r>
            <w:r w:rsidRPr="001C08A3">
              <w:rPr>
                <w:color w:val="000000"/>
              </w:rPr>
              <w:t xml:space="preserve"> </w:t>
            </w:r>
            <w:r w:rsidRPr="001C08A3">
              <w:t>водоснабжения, уличного освещения,  сбору и вывозу ТБО,</w:t>
            </w:r>
            <w:r w:rsidRPr="001C08A3">
              <w:rPr>
                <w:color w:val="000000"/>
                <w:highlight w:val="white"/>
              </w:rPr>
              <w:t xml:space="preserve"> присвоения почтовых адресов, выдачи справок</w:t>
            </w:r>
            <w:r w:rsidRPr="001C08A3">
              <w:rPr>
                <w:color w:val="000000"/>
              </w:rPr>
              <w:t xml:space="preserve"> и </w:t>
            </w:r>
            <w:proofErr w:type="spellStart"/>
            <w:r w:rsidRPr="001C08A3">
              <w:rPr>
                <w:color w:val="000000"/>
              </w:rPr>
              <w:t>др</w:t>
            </w:r>
            <w:proofErr w:type="gramStart"/>
            <w:r w:rsidRPr="001C08A3">
              <w:rPr>
                <w:color w:val="000000"/>
              </w:rPr>
              <w:t>.О</w:t>
            </w:r>
            <w:proofErr w:type="gramEnd"/>
            <w:r w:rsidRPr="001C08A3">
              <w:rPr>
                <w:color w:val="000000"/>
              </w:rPr>
              <w:t>бращения</w:t>
            </w:r>
            <w:proofErr w:type="spellEnd"/>
            <w:r w:rsidRPr="001C08A3">
              <w:rPr>
                <w:color w:val="000000"/>
              </w:rPr>
              <w:t xml:space="preserve"> </w:t>
            </w:r>
            <w:r w:rsidRPr="001C08A3">
              <w:t xml:space="preserve"> своевременно рассматривались и на них давались ответы.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Важным вопросом в работе администрации Волчанского сельсовета является мобилизация жителей нашего поселения и работа с семьями мобилизованных: посещения на дому, встречи, беседы о проблемах и способах их решения. В течени</w:t>
            </w:r>
            <w:proofErr w:type="gramStart"/>
            <w:r w:rsidRPr="001C08A3">
              <w:t>и</w:t>
            </w:r>
            <w:proofErr w:type="gramEnd"/>
            <w:r w:rsidRPr="001C08A3">
              <w:t xml:space="preserve"> всего  времени проведения специальной операции жители нашего поселения участвуют в различных акциях в поддержку наших ребят: сбор средств, тёплых вещей, продуктов, изготовление носилок, блиндажных свечей и </w:t>
            </w:r>
            <w:proofErr w:type="spellStart"/>
            <w:r w:rsidRPr="001C08A3">
              <w:t>мн.др</w:t>
            </w:r>
            <w:proofErr w:type="spellEnd"/>
            <w:r w:rsidRPr="001C08A3">
              <w:t>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        В 2022 году администрацией  проведено 6 собраний-сходов ( одно из них в </w:t>
            </w:r>
            <w:proofErr w:type="spellStart"/>
            <w:r w:rsidRPr="001C08A3">
              <w:t>д</w:t>
            </w:r>
            <w:proofErr w:type="gramStart"/>
            <w:r w:rsidRPr="001C08A3">
              <w:t>.П</w:t>
            </w:r>
            <w:proofErr w:type="gramEnd"/>
            <w:r w:rsidRPr="001C08A3">
              <w:t>леханово</w:t>
            </w:r>
            <w:proofErr w:type="spellEnd"/>
            <w:r w:rsidRPr="001C08A3">
              <w:t xml:space="preserve"> )на которых обсуждались вопросы благоустройства, выпаса скота, водоснабжения, освещения, пожарной безопасности.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11 июня команда наших спортсменов принимали участие в  летней Районной спартакиаде МО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района, которая проходила в </w:t>
            </w:r>
            <w:proofErr w:type="spellStart"/>
            <w:r w:rsidRPr="001C08A3">
              <w:t>с</w:t>
            </w:r>
            <w:proofErr w:type="gramStart"/>
            <w:r w:rsidRPr="001C08A3">
              <w:t>.У</w:t>
            </w:r>
            <w:proofErr w:type="gramEnd"/>
            <w:r w:rsidRPr="001C08A3">
              <w:t>тянка</w:t>
            </w:r>
            <w:proofErr w:type="spellEnd"/>
            <w:r w:rsidRPr="001C08A3">
              <w:t xml:space="preserve"> и заняла почётное второе место. </w:t>
            </w:r>
            <w:proofErr w:type="gramStart"/>
            <w:r w:rsidRPr="001C08A3">
              <w:t>Награждены</w:t>
            </w:r>
            <w:proofErr w:type="gramEnd"/>
            <w:r w:rsidRPr="001C08A3">
              <w:t xml:space="preserve"> кубком и комплектом мячей. Мячи переданы в МКОУ </w:t>
            </w:r>
            <w:proofErr w:type="spellStart"/>
            <w:r w:rsidRPr="001C08A3">
              <w:t>Волчанская</w:t>
            </w:r>
            <w:proofErr w:type="spellEnd"/>
            <w:r w:rsidRPr="001C08A3">
              <w:t xml:space="preserve"> СОШ. 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На территории МО  работало два  соцработника: </w:t>
            </w:r>
            <w:proofErr w:type="spellStart"/>
            <w:r w:rsidRPr="001C08A3">
              <w:t>Скакова</w:t>
            </w:r>
            <w:proofErr w:type="spellEnd"/>
            <w:r w:rsidRPr="001C08A3">
              <w:t xml:space="preserve"> </w:t>
            </w:r>
            <w:proofErr w:type="spellStart"/>
            <w:r w:rsidRPr="001C08A3">
              <w:t>Кульбаш</w:t>
            </w:r>
            <w:proofErr w:type="spellEnd"/>
            <w:r w:rsidRPr="001C08A3">
              <w:t xml:space="preserve"> </w:t>
            </w:r>
            <w:proofErr w:type="spellStart"/>
            <w:r w:rsidRPr="001C08A3">
              <w:t>Аугановна</w:t>
            </w:r>
            <w:proofErr w:type="spellEnd"/>
            <w:r w:rsidRPr="001C08A3">
              <w:t xml:space="preserve"> (за ней закреплены 10) и в </w:t>
            </w:r>
            <w:proofErr w:type="spellStart"/>
            <w:r w:rsidRPr="001C08A3">
              <w:t>д</w:t>
            </w:r>
            <w:proofErr w:type="gramStart"/>
            <w:r w:rsidRPr="001C08A3">
              <w:t>.П</w:t>
            </w:r>
            <w:proofErr w:type="gramEnd"/>
            <w:r w:rsidRPr="001C08A3">
              <w:t>леханово</w:t>
            </w:r>
            <w:proofErr w:type="spellEnd"/>
            <w:r w:rsidRPr="001C08A3">
              <w:t xml:space="preserve"> - Руденко Любовь Михайловна (за ней закреплены 2), нуждающихся в помощи, наших жителя.</w:t>
            </w:r>
          </w:p>
          <w:p w:rsidR="001C08A3" w:rsidRPr="001C08A3" w:rsidRDefault="001C08A3" w:rsidP="001C08A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C08A3">
              <w:rPr>
                <w:rFonts w:eastAsia="Calibri"/>
                <w:lang w:eastAsia="en-US"/>
              </w:rPr>
              <w:t>Отзывы о работе соцработников  положительные.</w:t>
            </w:r>
          </w:p>
          <w:p w:rsidR="001C08A3" w:rsidRPr="001C08A3" w:rsidRDefault="001C08A3" w:rsidP="001C08A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C08A3">
              <w:rPr>
                <w:rFonts w:eastAsia="Calibri"/>
                <w:b/>
                <w:lang w:eastAsia="en-US"/>
              </w:rPr>
              <w:t>Почтовая связь</w:t>
            </w:r>
            <w:r w:rsidRPr="001C08A3">
              <w:rPr>
                <w:rFonts w:eastAsia="Calibri"/>
                <w:lang w:eastAsia="en-US"/>
              </w:rPr>
              <w:t xml:space="preserve"> обеспечивается заведующей </w:t>
            </w:r>
            <w:proofErr w:type="spellStart"/>
            <w:r w:rsidRPr="001C08A3">
              <w:rPr>
                <w:rFonts w:eastAsia="Calibri"/>
                <w:lang w:eastAsia="en-US"/>
              </w:rPr>
              <w:t>Кадьколенко</w:t>
            </w:r>
            <w:proofErr w:type="spellEnd"/>
            <w:r w:rsidRPr="001C08A3">
              <w:rPr>
                <w:rFonts w:eastAsia="Calibri"/>
                <w:lang w:eastAsia="en-US"/>
              </w:rPr>
              <w:t xml:space="preserve"> С.Ю. и двумя почтальонами ( один из них в д. Плеханово </w:t>
            </w:r>
            <w:proofErr w:type="gramStart"/>
            <w:r w:rsidRPr="001C08A3">
              <w:rPr>
                <w:rFonts w:eastAsia="Calibri"/>
                <w:lang w:eastAsia="en-US"/>
              </w:rPr>
              <w:t>)Р</w:t>
            </w:r>
            <w:proofErr w:type="gramEnd"/>
            <w:r w:rsidRPr="001C08A3">
              <w:rPr>
                <w:rFonts w:eastAsia="Calibri"/>
                <w:lang w:eastAsia="en-US"/>
              </w:rPr>
              <w:t xml:space="preserve">аботает почта 3 раза в неделю. Установленные программы позволяют оказывать услуги приёма различных платежей: электроэнергии, связи </w:t>
            </w:r>
            <w:proofErr w:type="gramStart"/>
            <w:r w:rsidRPr="001C08A3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1C08A3">
              <w:rPr>
                <w:rFonts w:eastAsia="Calibri"/>
                <w:lang w:eastAsia="en-US"/>
              </w:rPr>
              <w:t xml:space="preserve">в том числе сотовая), различные виды переводов,  оплата различных видов налогов, штрафов. В розницу можно приобрести различные газеты и журналы. Подписки оформлено 175 экземпляров </w:t>
            </w:r>
            <w:proofErr w:type="gramStart"/>
            <w:r w:rsidRPr="001C08A3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1C08A3">
              <w:rPr>
                <w:rFonts w:eastAsia="Calibri"/>
                <w:lang w:eastAsia="en-US"/>
              </w:rPr>
              <w:t>94 газета " Сельская правда").(17+77)</w:t>
            </w:r>
          </w:p>
          <w:p w:rsidR="001C08A3" w:rsidRPr="001C08A3" w:rsidRDefault="001C08A3" w:rsidP="001C08A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C08A3">
              <w:rPr>
                <w:rFonts w:eastAsia="Calibri"/>
                <w:lang w:eastAsia="en-US"/>
              </w:rPr>
              <w:t xml:space="preserve">В отделении связи организована продажа товаров: продукты питания, хозяйственные товары, моющие средства и </w:t>
            </w:r>
            <w:proofErr w:type="gramStart"/>
            <w:r w:rsidRPr="001C08A3">
              <w:rPr>
                <w:rFonts w:eastAsia="Calibri"/>
                <w:lang w:eastAsia="en-US"/>
              </w:rPr>
              <w:t>другое</w:t>
            </w:r>
            <w:proofErr w:type="gramEnd"/>
            <w:r w:rsidRPr="001C08A3">
              <w:rPr>
                <w:rFonts w:eastAsia="Calibri"/>
                <w:lang w:eastAsia="en-US"/>
              </w:rPr>
              <w:t xml:space="preserve">.  Телефонов  на территории 136. Интернет портов 63. Имеются таксофоны. Имеющаяся  на территории оптоволоконная связь </w:t>
            </w:r>
            <w:proofErr w:type="gramStart"/>
            <w:r w:rsidRPr="001C08A3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1C08A3">
              <w:rPr>
                <w:rFonts w:eastAsia="Calibri"/>
                <w:lang w:eastAsia="en-US"/>
              </w:rPr>
              <w:t xml:space="preserve">45 портов), а  так же наличие вышки сотовой связи  улучшили  качество  работы и оказание услуг в  социально-значимых  объектах и домовладениях.  На территории  </w:t>
            </w:r>
            <w:proofErr w:type="spellStart"/>
            <w:r w:rsidRPr="001C08A3">
              <w:rPr>
                <w:rFonts w:eastAsia="Calibri"/>
                <w:lang w:eastAsia="en-US"/>
              </w:rPr>
              <w:t>д</w:t>
            </w:r>
            <w:proofErr w:type="gramStart"/>
            <w:r w:rsidRPr="001C08A3">
              <w:rPr>
                <w:rFonts w:eastAsia="Calibri"/>
                <w:lang w:eastAsia="en-US"/>
              </w:rPr>
              <w:t>.П</w:t>
            </w:r>
            <w:proofErr w:type="gramEnd"/>
            <w:r w:rsidRPr="001C08A3">
              <w:rPr>
                <w:rFonts w:eastAsia="Calibri"/>
                <w:lang w:eastAsia="en-US"/>
              </w:rPr>
              <w:t>леханово</w:t>
            </w:r>
            <w:proofErr w:type="spellEnd"/>
            <w:r w:rsidRPr="001C08A3">
              <w:rPr>
                <w:rFonts w:eastAsia="Calibri"/>
                <w:lang w:eastAsia="en-US"/>
              </w:rPr>
              <w:t xml:space="preserve"> в этом году построена вышка сотовой связи, улучшилось  качество сотовой связи (</w:t>
            </w:r>
            <w:proofErr w:type="spellStart"/>
            <w:r w:rsidRPr="001C08A3">
              <w:rPr>
                <w:rFonts w:eastAsia="Calibri"/>
                <w:lang w:eastAsia="en-US"/>
              </w:rPr>
              <w:t>т.к.по</w:t>
            </w:r>
            <w:proofErr w:type="spellEnd"/>
            <w:r w:rsidRPr="001C08A3">
              <w:rPr>
                <w:rFonts w:eastAsia="Calibri"/>
                <w:lang w:eastAsia="en-US"/>
              </w:rPr>
              <w:t xml:space="preserve"> результатам голосования, федеральной программы УЦН, поселение активно проголосовало  за необходимость строительства  вышки сотовой связи). Оператор </w:t>
            </w:r>
            <w:proofErr w:type="gramStart"/>
            <w:r w:rsidRPr="001C08A3">
              <w:rPr>
                <w:rFonts w:eastAsia="Calibri"/>
                <w:lang w:eastAsia="en-US"/>
              </w:rPr>
              <w:t>ТЕЛЕ</w:t>
            </w:r>
            <w:proofErr w:type="gramEnd"/>
            <w:r w:rsidRPr="001C08A3">
              <w:rPr>
                <w:rFonts w:eastAsia="Calibri"/>
                <w:lang w:eastAsia="en-US"/>
              </w:rPr>
              <w:t xml:space="preserve"> -2.                                                                    </w:t>
            </w:r>
          </w:p>
          <w:p w:rsidR="001C08A3" w:rsidRPr="001C08A3" w:rsidRDefault="001C08A3" w:rsidP="001C08A3">
            <w:pPr>
              <w:jc w:val="both"/>
              <w:rPr>
                <w:b/>
              </w:rPr>
            </w:pPr>
            <w:r w:rsidRPr="001C08A3">
              <w:rPr>
                <w:b/>
              </w:rPr>
              <w:t>Отчет об исполнении бюджета МО за 2022 год.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Администратором доходов и расходов является администрация Волчанского сельсовета, содержащая одно подведомственное казенное учреждение МКУК </w:t>
            </w:r>
            <w:proofErr w:type="spellStart"/>
            <w:r w:rsidRPr="001C08A3">
              <w:t>Волчанский</w:t>
            </w:r>
            <w:proofErr w:type="spellEnd"/>
            <w:r w:rsidRPr="001C08A3">
              <w:t xml:space="preserve"> СДК. Доходы местного бюджета </w:t>
            </w:r>
            <w:r w:rsidRPr="001C08A3">
              <w:lastRenderedPageBreak/>
              <w:t>образуются за счёт налоговых и неналоговых доходов, а также за счёт безвозмездных поступлений.</w:t>
            </w:r>
          </w:p>
          <w:p w:rsidR="00870BC8" w:rsidRDefault="00870BC8" w:rsidP="001C08A3">
            <w:pPr>
              <w:jc w:val="both"/>
            </w:pPr>
          </w:p>
          <w:p w:rsidR="001C08A3" w:rsidRPr="001C08A3" w:rsidRDefault="001C08A3" w:rsidP="001C08A3">
            <w:pPr>
              <w:jc w:val="both"/>
            </w:pPr>
            <w:r w:rsidRPr="001C08A3">
              <w:t>Доходы: 28 483 299,58 руб.</w:t>
            </w:r>
          </w:p>
          <w:p w:rsidR="001C08A3" w:rsidRPr="001C08A3" w:rsidRDefault="001C08A3" w:rsidP="001C08A3">
            <w:pPr>
              <w:jc w:val="both"/>
            </w:pPr>
            <w:r w:rsidRPr="001C08A3">
              <w:t>-собственные доходы 475 714, 29 + акцизы 857 409,88</w:t>
            </w:r>
          </w:p>
          <w:p w:rsidR="001C08A3" w:rsidRPr="001C08A3" w:rsidRDefault="001C08A3" w:rsidP="001C08A3">
            <w:pPr>
              <w:jc w:val="both"/>
            </w:pPr>
            <w:r w:rsidRPr="001C08A3">
              <w:t>-субвенци</w:t>
            </w:r>
            <w:proofErr w:type="gramStart"/>
            <w:r w:rsidRPr="001C08A3">
              <w:t>и(</w:t>
            </w:r>
            <w:proofErr w:type="gramEnd"/>
            <w:r w:rsidRPr="001C08A3">
              <w:t>военкомат) 121 187,00</w:t>
            </w:r>
          </w:p>
          <w:p w:rsidR="001C08A3" w:rsidRPr="001C08A3" w:rsidRDefault="001C08A3" w:rsidP="001C08A3">
            <w:pPr>
              <w:jc w:val="both"/>
            </w:pPr>
            <w:r w:rsidRPr="001C08A3">
              <w:t>-дотации 2 192 100,00</w:t>
            </w:r>
          </w:p>
          <w:p w:rsidR="001C08A3" w:rsidRPr="001C08A3" w:rsidRDefault="001C08A3" w:rsidP="001C08A3">
            <w:pPr>
              <w:jc w:val="both"/>
            </w:pPr>
            <w:r w:rsidRPr="001C08A3">
              <w:t>-прочие поступления  24 577 054,11</w:t>
            </w:r>
          </w:p>
          <w:p w:rsidR="001C08A3" w:rsidRPr="001C08A3" w:rsidRDefault="001C08A3" w:rsidP="001C08A3">
            <w:pPr>
              <w:jc w:val="both"/>
            </w:pPr>
            <w:r w:rsidRPr="001C08A3">
              <w:t>Основными источниками налоговых  поступлений в бюджет составляет налог на доходы физических лиц, земельный налог и единый сельскохозяйственный налог.</w:t>
            </w:r>
          </w:p>
          <w:p w:rsidR="001C08A3" w:rsidRPr="001C08A3" w:rsidRDefault="001C08A3" w:rsidP="001C08A3">
            <w:pPr>
              <w:jc w:val="both"/>
            </w:pPr>
            <w:r w:rsidRPr="001C08A3">
              <w:t>Расходы, всего: 28 526 923,40 руб.</w:t>
            </w:r>
          </w:p>
          <w:p w:rsidR="001C08A3" w:rsidRPr="001C08A3" w:rsidRDefault="001C08A3" w:rsidP="001C08A3">
            <w:pPr>
              <w:jc w:val="both"/>
            </w:pPr>
            <w:r w:rsidRPr="001C08A3">
              <w:t>В том числе:</w:t>
            </w:r>
          </w:p>
          <w:p w:rsidR="001C08A3" w:rsidRPr="001C08A3" w:rsidRDefault="001C08A3" w:rsidP="001C08A3">
            <w:pPr>
              <w:jc w:val="both"/>
            </w:pPr>
            <w:r w:rsidRPr="001C08A3">
              <w:t>- администрация 2 693 523,77руб.</w:t>
            </w:r>
          </w:p>
          <w:p w:rsidR="001C08A3" w:rsidRPr="001C08A3" w:rsidRDefault="001C08A3" w:rsidP="001C08A3">
            <w:pPr>
              <w:jc w:val="both"/>
            </w:pPr>
            <w:r w:rsidRPr="001C08A3">
              <w:t>-воинский учёт 121 187,00 руб.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-дорожный фонд 17 847 326,24 руб. </w:t>
            </w:r>
            <w:proofErr w:type="gramStart"/>
            <w:r w:rsidRPr="001C08A3">
              <w:t xml:space="preserve">( </w:t>
            </w:r>
            <w:proofErr w:type="gramEnd"/>
            <w:r w:rsidRPr="001C08A3">
              <w:t xml:space="preserve">работы по реконструкции моста, очистка дорог, </w:t>
            </w:r>
            <w:proofErr w:type="spellStart"/>
            <w:r w:rsidRPr="001C08A3">
              <w:t>грейдерование</w:t>
            </w:r>
            <w:proofErr w:type="spellEnd"/>
            <w:r w:rsidRPr="001C08A3">
              <w:t xml:space="preserve">, </w:t>
            </w:r>
            <w:proofErr w:type="spellStart"/>
            <w:r w:rsidRPr="001C08A3">
              <w:t>окашивание</w:t>
            </w:r>
            <w:proofErr w:type="spellEnd"/>
            <w:r w:rsidRPr="001C08A3">
              <w:t>, обустройство пешеходного перехода, приобретение дорожных знаков.)</w:t>
            </w:r>
          </w:p>
          <w:p w:rsidR="001C08A3" w:rsidRPr="001C08A3" w:rsidRDefault="001C08A3" w:rsidP="001C08A3">
            <w:pPr>
              <w:jc w:val="both"/>
            </w:pPr>
            <w:r w:rsidRPr="001C08A3">
              <w:t>-  благоустройство 758 344,61 (уличное освещение - 131 095, 11. содержание мест захоронения и благоустройство улиц 322 162,00.)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-культура 5 755 507,30 руб. 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Ремонт ДО в </w:t>
            </w:r>
            <w:proofErr w:type="spellStart"/>
            <w:r w:rsidRPr="001C08A3">
              <w:t>д</w:t>
            </w:r>
            <w:proofErr w:type="gramStart"/>
            <w:r w:rsidRPr="001C08A3">
              <w:t>.П</w:t>
            </w:r>
            <w:proofErr w:type="gramEnd"/>
            <w:r w:rsidRPr="001C08A3">
              <w:t>леханово</w:t>
            </w:r>
            <w:proofErr w:type="spellEnd"/>
            <w:r w:rsidRPr="001C08A3">
              <w:t xml:space="preserve"> 815 636,65 ( 120 000,00 рублей - депутатский фонд,325 210, 65 рублей -средства местного бюджета, 275 426,00 рублей -инициативное, 95 000, 00 рублей -</w:t>
            </w:r>
            <w:proofErr w:type="spellStart"/>
            <w:r w:rsidRPr="001C08A3">
              <w:t>софинансирование</w:t>
            </w:r>
            <w:proofErr w:type="spellEnd"/>
            <w:r w:rsidRPr="001C08A3">
              <w:t xml:space="preserve"> )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- пенсии 416 833,84 руб. </w:t>
            </w:r>
            <w:proofErr w:type="gramStart"/>
            <w:r w:rsidRPr="001C08A3">
              <w:t xml:space="preserve">( </w:t>
            </w:r>
            <w:proofErr w:type="gramEnd"/>
            <w:r w:rsidRPr="001C08A3">
              <w:t>4 чел.)</w:t>
            </w:r>
          </w:p>
          <w:p w:rsidR="001C08A3" w:rsidRPr="001C08A3" w:rsidRDefault="001C08A3" w:rsidP="001C08A3">
            <w:pPr>
              <w:jc w:val="both"/>
              <w:rPr>
                <w:bCs/>
              </w:rPr>
            </w:pPr>
            <w:r w:rsidRPr="001C08A3">
              <w:rPr>
                <w:bCs/>
              </w:rPr>
              <w:t>Спорт -20 000 руб.</w:t>
            </w:r>
          </w:p>
          <w:p w:rsidR="001C08A3" w:rsidRPr="001C08A3" w:rsidRDefault="001C08A3" w:rsidP="001C08A3">
            <w:pPr>
              <w:jc w:val="both"/>
              <w:rPr>
                <w:b/>
                <w:bCs/>
              </w:rPr>
            </w:pPr>
          </w:p>
          <w:p w:rsidR="001C08A3" w:rsidRPr="001C08A3" w:rsidRDefault="001C08A3" w:rsidP="001C08A3">
            <w:pPr>
              <w:jc w:val="both"/>
              <w:rPr>
                <w:b/>
                <w:bCs/>
              </w:rPr>
            </w:pPr>
            <w:r w:rsidRPr="001C08A3">
              <w:rPr>
                <w:b/>
                <w:bCs/>
              </w:rPr>
              <w:t>Благоустройство территории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Мы все жители одного сельского поселения, любим и хотим, чтобы в каждом населенном пункте было еще лучше, чище. 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С апреля по октябрь организовано и проведено 7 так называемых «субботников», в которых принимали участие как сотрудники администрации, учащиеся и работники школы, дома культуры, организаций и предприятий всех форм собственности, так и жители поселения. В ходе этих мероприятий очищались от мусора улицы, прилегающие территории организаций, предприятий и частных домов, территория кладбищ </w:t>
            </w:r>
            <w:proofErr w:type="spellStart"/>
            <w:r w:rsidRPr="001C08A3">
              <w:t>с</w:t>
            </w:r>
            <w:proofErr w:type="gramStart"/>
            <w:r w:rsidRPr="001C08A3">
              <w:t>.В</w:t>
            </w:r>
            <w:proofErr w:type="gramEnd"/>
            <w:r w:rsidRPr="001C08A3">
              <w:t>олчанка</w:t>
            </w:r>
            <w:proofErr w:type="spellEnd"/>
            <w:r w:rsidRPr="001C08A3">
              <w:t xml:space="preserve"> и </w:t>
            </w:r>
            <w:proofErr w:type="spellStart"/>
            <w:r w:rsidRPr="001C08A3">
              <w:t>д.Плеханово</w:t>
            </w:r>
            <w:proofErr w:type="spellEnd"/>
            <w:r w:rsidRPr="001C08A3">
              <w:t xml:space="preserve">. 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На территории поселения организован сбор и вывоз ТКО. В 2022 году этим занималась ООО" Сервис-ЭКО" директор Демченко Юлия Григорьевна. </w:t>
            </w:r>
          </w:p>
          <w:p w:rsidR="001C08A3" w:rsidRPr="001C08A3" w:rsidRDefault="001C08A3" w:rsidP="001C08A3">
            <w:pPr>
              <w:jc w:val="center"/>
              <w:rPr>
                <w:b/>
                <w:bCs/>
                <w:i/>
                <w:iCs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  <w:bCs/>
                <w:i/>
                <w:iCs/>
              </w:rPr>
            </w:pPr>
            <w:r w:rsidRPr="001C08A3">
              <w:rPr>
                <w:b/>
                <w:bCs/>
                <w:i/>
                <w:iCs/>
              </w:rPr>
              <w:t>Наиболее значимые  события, произошедшие в 2022 году на территории Волчанского сельсовета: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- Выборы депутатов в Государственную Думу -19 сентября</w:t>
            </w:r>
            <w:proofErr w:type="gramStart"/>
            <w:r w:rsidRPr="001C08A3">
              <w:t>.</w:t>
            </w:r>
            <w:proofErr w:type="gramEnd"/>
            <w:r w:rsidRPr="001C08A3">
              <w:t xml:space="preserve"> ( </w:t>
            </w:r>
            <w:proofErr w:type="gramStart"/>
            <w:r w:rsidRPr="001C08A3">
              <w:t>я</w:t>
            </w:r>
            <w:proofErr w:type="gramEnd"/>
            <w:r w:rsidRPr="001C08A3">
              <w:t>вка 63,5 %) Фролов Я.А. - 79,4% ( Плеханово явка 76,8% за Фролова Я.А.-84,9%)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- Строительство вышки сотовой связи в </w:t>
            </w:r>
            <w:proofErr w:type="spellStart"/>
            <w:r w:rsidRPr="001C08A3">
              <w:t>д</w:t>
            </w:r>
            <w:proofErr w:type="gramStart"/>
            <w:r w:rsidRPr="001C08A3">
              <w:t>.П</w:t>
            </w:r>
            <w:proofErr w:type="gramEnd"/>
            <w:r w:rsidRPr="001C08A3">
              <w:t>леханово</w:t>
            </w:r>
            <w:proofErr w:type="spellEnd"/>
            <w:r w:rsidRPr="001C08A3">
              <w:t xml:space="preserve"> ( оператор Теле-2) и оптоволоконной связи на 45 портов в </w:t>
            </w:r>
            <w:proofErr w:type="spellStart"/>
            <w:r w:rsidRPr="001C08A3">
              <w:t>с.Волчанка</w:t>
            </w:r>
            <w:proofErr w:type="spellEnd"/>
            <w:r w:rsidRPr="001C08A3">
              <w:t>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- ремонт досугового объекта в </w:t>
            </w:r>
            <w:proofErr w:type="spellStart"/>
            <w:r w:rsidRPr="001C08A3">
              <w:t>д</w:t>
            </w:r>
            <w:proofErr w:type="gramStart"/>
            <w:r w:rsidRPr="001C08A3">
              <w:t>.П</w:t>
            </w:r>
            <w:proofErr w:type="gramEnd"/>
            <w:r w:rsidRPr="001C08A3">
              <w:t>леханово</w:t>
            </w:r>
            <w:proofErr w:type="spellEnd"/>
            <w:r w:rsidRPr="001C08A3">
              <w:t xml:space="preserve"> ( реализация инициативного проекта стоимостью-370 426, 00 рублей, областная субсидия 275 426, 00 руб.)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- закончили работы по обустройству пешеходного перехода </w:t>
            </w:r>
            <w:proofErr w:type="gramStart"/>
            <w:r w:rsidRPr="001C08A3">
              <w:t xml:space="preserve">( </w:t>
            </w:r>
            <w:proofErr w:type="gramEnd"/>
            <w:r w:rsidRPr="001C08A3">
              <w:t>установлены светофоры, ограждения, тротуарная дорожка.)  2 августа 2022 года принят согласно требованиям.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- 12 мая 2022 года началось строительство нового </w:t>
            </w:r>
            <w:proofErr w:type="spellStart"/>
            <w:r w:rsidRPr="001C08A3">
              <w:t>ФАПа</w:t>
            </w:r>
            <w:proofErr w:type="spellEnd"/>
            <w:r w:rsidRPr="001C08A3">
              <w:t xml:space="preserve"> с квартирой.            27 ноябр</w:t>
            </w:r>
            <w:proofErr w:type="gramStart"/>
            <w:r w:rsidRPr="001C08A3">
              <w:t>я-</w:t>
            </w:r>
            <w:proofErr w:type="gramEnd"/>
            <w:r w:rsidRPr="001C08A3">
              <w:t xml:space="preserve"> строительство завершено.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- 27 июля 2022 года заключили контракт на реконструкцию моста через реку Баган в </w:t>
            </w:r>
            <w:proofErr w:type="spellStart"/>
            <w:r w:rsidRPr="001C08A3">
              <w:t>с</w:t>
            </w:r>
            <w:proofErr w:type="gramStart"/>
            <w:r w:rsidRPr="001C08A3">
              <w:t>.В</w:t>
            </w:r>
            <w:proofErr w:type="gramEnd"/>
            <w:r w:rsidRPr="001C08A3">
              <w:t>олчанка</w:t>
            </w:r>
            <w:proofErr w:type="spellEnd"/>
            <w:r w:rsidRPr="001C08A3">
              <w:t>. Первый этап завершился 30 ноября. Второй этап реконструкции начнется 1 марта 2023 года.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- провели частичную рекультивацию    свалок </w:t>
            </w:r>
            <w:proofErr w:type="gramStart"/>
            <w:r w:rsidRPr="001C08A3">
              <w:t xml:space="preserve">( </w:t>
            </w:r>
            <w:proofErr w:type="gramEnd"/>
            <w:r w:rsidRPr="001C08A3">
              <w:t>предписание прокуратуры).</w:t>
            </w:r>
          </w:p>
          <w:p w:rsidR="00870BC8" w:rsidRDefault="001C08A3" w:rsidP="001C08A3">
            <w:pPr>
              <w:jc w:val="both"/>
            </w:pPr>
            <w:r w:rsidRPr="001C08A3">
              <w:lastRenderedPageBreak/>
              <w:t xml:space="preserve">-В 2022 году мы участвовали в конкурсе социально значимых проектов в сфере развития общественной </w:t>
            </w:r>
          </w:p>
          <w:p w:rsidR="00870BC8" w:rsidRDefault="00870BC8" w:rsidP="001C08A3">
            <w:pPr>
              <w:jc w:val="both"/>
            </w:pPr>
          </w:p>
          <w:p w:rsidR="001C08A3" w:rsidRPr="001C08A3" w:rsidRDefault="001C08A3" w:rsidP="001C08A3">
            <w:pPr>
              <w:jc w:val="both"/>
            </w:pPr>
            <w:r w:rsidRPr="001C08A3">
              <w:t xml:space="preserve">инфраструктуры, </w:t>
            </w:r>
            <w:proofErr w:type="gramStart"/>
            <w:r w:rsidRPr="001C08A3">
              <w:t>основанных</w:t>
            </w:r>
            <w:proofErr w:type="gramEnd"/>
            <w:r w:rsidRPr="001C08A3">
              <w:t xml:space="preserve">  на местной инициативе. Мы представляли проект стоимостью 330 615,22 руб." Ремонт </w:t>
            </w:r>
            <w:proofErr w:type="spellStart"/>
            <w:r w:rsidRPr="001C08A3">
              <w:t>отмостки</w:t>
            </w:r>
            <w:proofErr w:type="spellEnd"/>
            <w:r w:rsidRPr="001C08A3">
              <w:t xml:space="preserve"> в МКУК Волчанском СДК", который будем реализовывать в июне  2023 года. Объем выделенной субсидии составит  230 4192,00 рублей.</w:t>
            </w:r>
          </w:p>
          <w:p w:rsidR="001C08A3" w:rsidRPr="001C08A3" w:rsidRDefault="001C08A3" w:rsidP="001C08A3">
            <w:pPr>
              <w:jc w:val="both"/>
            </w:pPr>
            <w:proofErr w:type="gramStart"/>
            <w:r w:rsidRPr="001C08A3">
              <w:t xml:space="preserve">- Включены в реализацию проектов по комплексному развитию сельских территорий  на сумму 1 000 091,00 рублей" Обустройство прилегающей территории МКУК </w:t>
            </w:r>
            <w:proofErr w:type="spellStart"/>
            <w:r w:rsidRPr="001C08A3">
              <w:t>Волчанский</w:t>
            </w:r>
            <w:proofErr w:type="spellEnd"/>
            <w:r w:rsidRPr="001C08A3">
              <w:t xml:space="preserve"> СДК"</w:t>
            </w:r>
            <w:proofErr w:type="gramEnd"/>
          </w:p>
          <w:p w:rsidR="001C08A3" w:rsidRPr="001C08A3" w:rsidRDefault="001C08A3" w:rsidP="001C08A3">
            <w:pPr>
              <w:jc w:val="center"/>
              <w:rPr>
                <w:b/>
                <w:bCs/>
              </w:rPr>
            </w:pPr>
          </w:p>
          <w:p w:rsidR="001C08A3" w:rsidRPr="001C08A3" w:rsidRDefault="001C08A3" w:rsidP="001C08A3">
            <w:pPr>
              <w:jc w:val="both"/>
              <w:rPr>
                <w:b/>
                <w:i/>
              </w:rPr>
            </w:pPr>
            <w:r w:rsidRPr="001C08A3">
              <w:t xml:space="preserve">  </w:t>
            </w:r>
            <w:r w:rsidRPr="001C08A3">
              <w:rPr>
                <w:b/>
                <w:i/>
              </w:rPr>
              <w:t>Планы на 2023 год.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1. Завершить реконструкцию моста через реку Баган в </w:t>
            </w:r>
            <w:proofErr w:type="spellStart"/>
            <w:r w:rsidRPr="001C08A3">
              <w:t>с</w:t>
            </w:r>
            <w:proofErr w:type="gramStart"/>
            <w:r w:rsidRPr="001C08A3">
              <w:t>.В</w:t>
            </w:r>
            <w:proofErr w:type="gramEnd"/>
            <w:r w:rsidRPr="001C08A3">
              <w:t>олчанка</w:t>
            </w:r>
            <w:proofErr w:type="spellEnd"/>
            <w:r w:rsidRPr="001C08A3">
              <w:t xml:space="preserve"> 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2. Ремонт фойе  Досугового объекта в </w:t>
            </w:r>
            <w:proofErr w:type="spellStart"/>
            <w:r w:rsidRPr="001C08A3">
              <w:t>д</w:t>
            </w:r>
            <w:proofErr w:type="gramStart"/>
            <w:r w:rsidRPr="001C08A3">
              <w:t>.П</w:t>
            </w:r>
            <w:proofErr w:type="gramEnd"/>
            <w:r w:rsidRPr="001C08A3">
              <w:t>леханово</w:t>
            </w:r>
            <w:proofErr w:type="spellEnd"/>
          </w:p>
          <w:p w:rsidR="001C08A3" w:rsidRPr="001C08A3" w:rsidRDefault="001C08A3" w:rsidP="001C08A3">
            <w:pPr>
              <w:jc w:val="both"/>
            </w:pPr>
            <w:r w:rsidRPr="001C08A3">
              <w:t>3. Зарегистрировать организацию женсовета Волчанского сельсовета как юридическую организацию.</w:t>
            </w:r>
          </w:p>
          <w:p w:rsidR="001C08A3" w:rsidRPr="001C08A3" w:rsidRDefault="001C08A3" w:rsidP="001C08A3">
            <w:pPr>
              <w:jc w:val="both"/>
            </w:pPr>
            <w:r w:rsidRPr="001C08A3">
              <w:t>4. Продолжим разъяснительную работу по  предупреждению чрезвычайных ситуаций</w:t>
            </w:r>
            <w:proofErr w:type="gramStart"/>
            <w:r w:rsidRPr="001C08A3">
              <w:t xml:space="preserve"> ,</w:t>
            </w:r>
            <w:proofErr w:type="gramEnd"/>
            <w:r w:rsidRPr="001C08A3">
              <w:t>обеспечению первичных мер пожарной безопасности в границах населенных пунктов.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5. Благоустройство территорий населённых пунктов </w:t>
            </w:r>
            <w:proofErr w:type="gramStart"/>
            <w:r w:rsidRPr="001C08A3">
              <w:t>с</w:t>
            </w:r>
            <w:proofErr w:type="gramEnd"/>
            <w:r w:rsidRPr="001C08A3">
              <w:t xml:space="preserve">. </w:t>
            </w:r>
            <w:proofErr w:type="gramStart"/>
            <w:r w:rsidRPr="001C08A3">
              <w:t>Волчанка</w:t>
            </w:r>
            <w:proofErr w:type="gramEnd"/>
            <w:r w:rsidRPr="001C08A3">
              <w:t xml:space="preserve"> и д. Плеханово.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5.1 выкашивание травы, </w:t>
            </w:r>
            <w:proofErr w:type="spellStart"/>
            <w:r w:rsidRPr="001C08A3">
              <w:t>грейдирование</w:t>
            </w:r>
            <w:proofErr w:type="spellEnd"/>
            <w:r w:rsidRPr="001C08A3">
              <w:t xml:space="preserve"> дорог в летний период, очистка дорог в зимний период.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5.2. обустройство территорий  захоронения: выкашивание травы, ремонт ограждения кладбища в </w:t>
            </w:r>
            <w:proofErr w:type="spellStart"/>
            <w:r w:rsidRPr="001C08A3">
              <w:t>с</w:t>
            </w:r>
            <w:proofErr w:type="gramStart"/>
            <w:r w:rsidRPr="001C08A3">
              <w:t>.В</w:t>
            </w:r>
            <w:proofErr w:type="gramEnd"/>
            <w:r w:rsidRPr="001C08A3">
              <w:t>олчанка</w:t>
            </w:r>
            <w:proofErr w:type="spellEnd"/>
            <w:r w:rsidRPr="001C08A3">
              <w:t xml:space="preserve">, установка контейнера в </w:t>
            </w:r>
            <w:proofErr w:type="spellStart"/>
            <w:r w:rsidRPr="001C08A3">
              <w:t>д.Плеханово</w:t>
            </w:r>
            <w:proofErr w:type="spellEnd"/>
            <w:r w:rsidRPr="001C08A3">
              <w:t>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7. Участие в конкурсе социально значимых проектов в сфере развития общественной инфраструктуры, основанных  на местной инициативе. Планируем заявку на замену ограждения кладбища в </w:t>
            </w:r>
            <w:proofErr w:type="spellStart"/>
            <w:r w:rsidRPr="001C08A3">
              <w:t>с</w:t>
            </w:r>
            <w:proofErr w:type="gramStart"/>
            <w:r w:rsidRPr="001C08A3">
              <w:t>.В</w:t>
            </w:r>
            <w:proofErr w:type="gramEnd"/>
            <w:r w:rsidRPr="001C08A3">
              <w:t>олчанка</w:t>
            </w:r>
            <w:proofErr w:type="spellEnd"/>
            <w:r w:rsidRPr="001C08A3">
              <w:t>.</w:t>
            </w:r>
          </w:p>
          <w:p w:rsidR="001C08A3" w:rsidRPr="001C08A3" w:rsidRDefault="001C08A3" w:rsidP="001C08A3">
            <w:pPr>
              <w:jc w:val="both"/>
            </w:pPr>
            <w:r w:rsidRPr="001C08A3">
              <w:t>8. Проведение выборов Губернатора Новосибирской области.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9.Создать ТОС в </w:t>
            </w:r>
            <w:proofErr w:type="spellStart"/>
            <w:r w:rsidRPr="001C08A3">
              <w:t>д</w:t>
            </w:r>
            <w:proofErr w:type="gramStart"/>
            <w:r w:rsidRPr="001C08A3">
              <w:t>.П</w:t>
            </w:r>
            <w:proofErr w:type="gramEnd"/>
            <w:r w:rsidRPr="001C08A3">
              <w:t>леханово</w:t>
            </w:r>
            <w:proofErr w:type="spellEnd"/>
          </w:p>
          <w:p w:rsidR="001C08A3" w:rsidRPr="001C08A3" w:rsidRDefault="001C08A3" w:rsidP="001C08A3">
            <w:pPr>
              <w:jc w:val="both"/>
              <w:rPr>
                <w:bCs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  <w:bCs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  <w:bCs/>
              </w:rPr>
            </w:pPr>
            <w:r w:rsidRPr="001C08A3">
              <w:rPr>
                <w:b/>
                <w:bCs/>
              </w:rPr>
              <w:t>Заключение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  В заключени</w:t>
            </w:r>
            <w:proofErr w:type="gramStart"/>
            <w:r w:rsidRPr="001C08A3">
              <w:t>и</w:t>
            </w:r>
            <w:proofErr w:type="gramEnd"/>
            <w:r w:rsidRPr="001C08A3">
              <w:t xml:space="preserve"> хочу сказать  спасибо нашим депутатам, жителям за участие в жизни поселения.</w:t>
            </w:r>
          </w:p>
          <w:p w:rsidR="001C08A3" w:rsidRPr="001C08A3" w:rsidRDefault="001C08A3" w:rsidP="001C08A3">
            <w:pPr>
              <w:jc w:val="both"/>
            </w:pPr>
            <w:proofErr w:type="gramStart"/>
            <w:r w:rsidRPr="001C08A3">
              <w:t>Убеждена</w:t>
            </w:r>
            <w:proofErr w:type="gramEnd"/>
            <w:r w:rsidRPr="001C08A3">
              <w:t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</w:t>
            </w:r>
          </w:p>
          <w:p w:rsidR="001C08A3" w:rsidRPr="001C08A3" w:rsidRDefault="001C08A3" w:rsidP="001C08A3">
            <w:pPr>
              <w:jc w:val="both"/>
            </w:pPr>
            <w:r w:rsidRPr="001C08A3">
              <w:t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Желаю всем Вам крепкого здоровья, счастья и благополучия.  </w:t>
            </w:r>
          </w:p>
          <w:p w:rsidR="001C08A3" w:rsidRPr="001C08A3" w:rsidRDefault="001C08A3" w:rsidP="001C08A3">
            <w:pPr>
              <w:jc w:val="both"/>
            </w:pPr>
            <w:r w:rsidRPr="001C08A3">
              <w:t>Спасибо за внимание.</w:t>
            </w:r>
          </w:p>
          <w:p w:rsidR="00DE01F9" w:rsidRPr="00870BC8" w:rsidRDefault="00DE01F9" w:rsidP="00E02335">
            <w:pPr>
              <w:jc w:val="both"/>
              <w:rPr>
                <w:lang w:eastAsia="en-US"/>
              </w:rPr>
            </w:pPr>
          </w:p>
          <w:p w:rsidR="008F51DA" w:rsidRPr="00870BC8" w:rsidRDefault="008F51DA" w:rsidP="00E02335">
            <w:pPr>
              <w:jc w:val="both"/>
              <w:rPr>
                <w:lang w:eastAsia="en-US"/>
              </w:rPr>
            </w:pPr>
          </w:p>
          <w:p w:rsidR="008F51DA" w:rsidRPr="00870BC8" w:rsidRDefault="008F51DA" w:rsidP="00E02335">
            <w:pPr>
              <w:jc w:val="both"/>
              <w:rPr>
                <w:lang w:eastAsia="en-US"/>
              </w:rPr>
            </w:pPr>
          </w:p>
          <w:p w:rsidR="00870BC8" w:rsidRDefault="00870BC8" w:rsidP="001C08A3">
            <w:pPr>
              <w:jc w:val="center"/>
              <w:rPr>
                <w:b/>
              </w:rPr>
            </w:pPr>
          </w:p>
          <w:p w:rsidR="00870BC8" w:rsidRDefault="00870BC8" w:rsidP="001C08A3">
            <w:pPr>
              <w:jc w:val="center"/>
              <w:rPr>
                <w:b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</w:rPr>
            </w:pPr>
            <w:r w:rsidRPr="001C08A3">
              <w:rPr>
                <w:b/>
              </w:rPr>
              <w:t>СОВЕТ  ДЕПУТАТОВ  ВОЛЧАНСКОГО  СЕЛЬСОВЕТА</w:t>
            </w:r>
          </w:p>
          <w:p w:rsidR="001C08A3" w:rsidRPr="001C08A3" w:rsidRDefault="001C08A3" w:rsidP="001C08A3">
            <w:pPr>
              <w:jc w:val="center"/>
              <w:rPr>
                <w:b/>
              </w:rPr>
            </w:pPr>
            <w:r w:rsidRPr="001C08A3">
              <w:rPr>
                <w:b/>
              </w:rPr>
              <w:t>ДОВОЛЕНСКОГО  РАЙОНА  НОВОСИБИРСКОЙ  ОБЛАСТИ</w:t>
            </w:r>
          </w:p>
          <w:p w:rsidR="001C08A3" w:rsidRPr="001C08A3" w:rsidRDefault="001C08A3" w:rsidP="001C08A3">
            <w:pPr>
              <w:jc w:val="center"/>
            </w:pPr>
            <w:r w:rsidRPr="001C08A3">
              <w:t>(шестого созыва)</w:t>
            </w:r>
          </w:p>
          <w:p w:rsidR="001C08A3" w:rsidRPr="001C08A3" w:rsidRDefault="001C08A3" w:rsidP="001C08A3">
            <w:pPr>
              <w:rPr>
                <w:b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</w:rPr>
            </w:pPr>
            <w:r w:rsidRPr="001C08A3">
              <w:rPr>
                <w:b/>
              </w:rPr>
              <w:t>РЕШЕНИЕ</w:t>
            </w:r>
          </w:p>
          <w:p w:rsidR="001C08A3" w:rsidRPr="001C08A3" w:rsidRDefault="001C08A3" w:rsidP="001C08A3">
            <w:pPr>
              <w:jc w:val="center"/>
            </w:pPr>
            <w:r w:rsidRPr="001C08A3">
              <w:t>тридцать третьей сессии</w:t>
            </w:r>
          </w:p>
          <w:p w:rsidR="001C08A3" w:rsidRPr="001C08A3" w:rsidRDefault="001C08A3" w:rsidP="001C08A3"/>
          <w:p w:rsidR="001C08A3" w:rsidRPr="001C08A3" w:rsidRDefault="001C08A3" w:rsidP="001C08A3">
            <w:r w:rsidRPr="001C08A3">
              <w:t xml:space="preserve">17.03.2023                                         </w:t>
            </w:r>
            <w:r w:rsidR="00870BC8">
              <w:t xml:space="preserve">                      </w:t>
            </w:r>
            <w:r w:rsidRPr="001C08A3">
              <w:t xml:space="preserve">с. Волчанка                                          </w:t>
            </w:r>
            <w:r w:rsidR="00870BC8">
              <w:t xml:space="preserve">                     </w:t>
            </w:r>
            <w:r w:rsidRPr="001C08A3">
              <w:t xml:space="preserve">№ 112 </w:t>
            </w:r>
          </w:p>
          <w:p w:rsidR="001C08A3" w:rsidRPr="001C08A3" w:rsidRDefault="001C08A3" w:rsidP="001C08A3">
            <w:pPr>
              <w:jc w:val="center"/>
              <w:outlineLvl w:val="0"/>
              <w:rPr>
                <w:b/>
                <w:bCs/>
              </w:rPr>
            </w:pPr>
            <w:r w:rsidRPr="001C08A3">
              <w:rPr>
                <w:bCs/>
              </w:rPr>
              <w:t xml:space="preserve">                               </w:t>
            </w:r>
          </w:p>
          <w:p w:rsidR="001C08A3" w:rsidRPr="001C08A3" w:rsidRDefault="001C08A3" w:rsidP="001C08A3">
            <w:pPr>
              <w:jc w:val="both"/>
              <w:rPr>
                <w:rFonts w:eastAsia="Calibri"/>
              </w:rPr>
            </w:pPr>
          </w:p>
          <w:p w:rsidR="001C08A3" w:rsidRPr="001C08A3" w:rsidRDefault="001C08A3" w:rsidP="001C08A3">
            <w:pPr>
              <w:shd w:val="clear" w:color="auto" w:fill="FFFFFF"/>
              <w:jc w:val="center"/>
              <w:rPr>
                <w:color w:val="000000"/>
              </w:rPr>
            </w:pPr>
            <w:r w:rsidRPr="001C08A3">
              <w:rPr>
                <w:bCs/>
                <w:iCs/>
              </w:rPr>
              <w:t xml:space="preserve">Об утверждении </w:t>
            </w:r>
            <w:r w:rsidRPr="001C08A3">
              <w:rPr>
                <w:color w:val="000000"/>
              </w:rPr>
              <w:t xml:space="preserve">Порядка  сообщения лицами, замещающими муниципальные должности </w:t>
            </w:r>
            <w:r w:rsidRPr="001C08A3">
              <w:rPr>
                <w:rFonts w:eastAsia="Calibri"/>
                <w:bCs/>
              </w:rPr>
              <w:t>Волчанского сельсовета</w:t>
            </w:r>
            <w:r w:rsidRPr="001C08A3">
              <w:rPr>
                <w:color w:val="000000"/>
              </w:rPr>
              <w:t>,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  <w:p w:rsidR="001C08A3" w:rsidRPr="001C08A3" w:rsidRDefault="001C08A3" w:rsidP="001C08A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70BC8" w:rsidRDefault="00870BC8" w:rsidP="001C08A3">
            <w:pPr>
              <w:ind w:firstLine="709"/>
              <w:jc w:val="both"/>
              <w:rPr>
                <w:color w:val="000000"/>
              </w:rPr>
            </w:pPr>
          </w:p>
          <w:p w:rsidR="00870BC8" w:rsidRDefault="00870BC8" w:rsidP="001C08A3">
            <w:pPr>
              <w:ind w:firstLine="709"/>
              <w:jc w:val="both"/>
              <w:rPr>
                <w:color w:val="000000"/>
              </w:rPr>
            </w:pPr>
          </w:p>
          <w:p w:rsidR="001C08A3" w:rsidRPr="001C08A3" w:rsidRDefault="001C08A3" w:rsidP="001C08A3">
            <w:pPr>
              <w:ind w:firstLine="709"/>
              <w:jc w:val="both"/>
              <w:rPr>
                <w:b/>
                <w:lang w:eastAsia="zh-CN"/>
              </w:rPr>
            </w:pPr>
            <w:proofErr w:type="gramStart"/>
            <w:r w:rsidRPr="001C08A3">
              <w:rPr>
                <w:color w:val="000000"/>
              </w:rPr>
              <w:t xml:space="preserve">В соответствии с Федеральным законом от 25.12.2008 № 273-ФЗ «О противодействии коррупции», </w:t>
            </w:r>
            <w:r w:rsidRPr="001C08A3">
              <w:t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      </w:r>
            <w:proofErr w:type="gramEnd"/>
            <w:r w:rsidRPr="001C08A3">
              <w:t xml:space="preserve"> Президента Российской Федерации», </w:t>
            </w:r>
            <w:r w:rsidRPr="001C08A3">
              <w:rPr>
                <w:color w:val="000000"/>
              </w:rPr>
      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 w:rsidRPr="001C08A3">
              <w:rPr>
                <w:color w:val="000000"/>
                <w:shd w:val="clear" w:color="auto" w:fill="FFFFFF"/>
              </w:rPr>
              <w:t xml:space="preserve">, </w:t>
            </w:r>
            <w:r w:rsidRPr="001C08A3">
              <w:t xml:space="preserve">Совет депутатов </w:t>
            </w:r>
            <w:r w:rsidRPr="001C08A3">
              <w:rPr>
                <w:rFonts w:eastAsia="Calibri"/>
                <w:bCs/>
              </w:rPr>
              <w:t>Волчанского</w:t>
            </w:r>
            <w:r w:rsidRPr="001C08A3">
              <w:t xml:space="preserve">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</w:t>
            </w:r>
            <w:r w:rsidRPr="001C08A3">
              <w:rPr>
                <w:b/>
                <w:lang w:eastAsia="zh-CN"/>
              </w:rPr>
              <w:t xml:space="preserve">   </w:t>
            </w:r>
          </w:p>
          <w:p w:rsidR="001C08A3" w:rsidRPr="001C08A3" w:rsidRDefault="001C08A3" w:rsidP="001C08A3">
            <w:pPr>
              <w:jc w:val="both"/>
            </w:pPr>
            <w:r w:rsidRPr="001C08A3">
              <w:t>РЕШИЛ:</w:t>
            </w:r>
          </w:p>
          <w:p w:rsidR="001C08A3" w:rsidRPr="001C08A3" w:rsidRDefault="001C08A3" w:rsidP="001C08A3">
            <w:pPr>
              <w:ind w:firstLine="709"/>
              <w:jc w:val="both"/>
              <w:rPr>
                <w:color w:val="000000"/>
              </w:rPr>
            </w:pPr>
            <w:r w:rsidRPr="001C08A3">
              <w:rPr>
                <w:color w:val="000000"/>
              </w:rPr>
              <w:t xml:space="preserve">1. Утвердить прилагаемый Порядок сообщения лицами, замещающими муниципальные должности </w:t>
            </w:r>
            <w:r w:rsidRPr="001C08A3">
              <w:rPr>
                <w:rFonts w:eastAsia="Calibri"/>
                <w:bCs/>
              </w:rPr>
              <w:t>Волчанского сельсовета</w:t>
            </w:r>
            <w:r w:rsidRPr="001C08A3">
              <w:rPr>
                <w:color w:val="000000"/>
              </w:rPr>
              <w:t>, о возникновении личной заинтересованности при осуществлении полномочий, которая приводит или может привести к конфликту интересов.</w:t>
            </w:r>
          </w:p>
          <w:p w:rsidR="001C08A3" w:rsidRPr="001C08A3" w:rsidRDefault="001C08A3" w:rsidP="001C08A3">
            <w:pPr>
              <w:ind w:firstLine="709"/>
              <w:jc w:val="both"/>
            </w:pPr>
            <w:r w:rsidRPr="001C08A3">
              <w:t>2. Опубликовать настоящее решение в периодическом печатном издании «</w:t>
            </w:r>
            <w:proofErr w:type="spellStart"/>
            <w:r w:rsidRPr="001C08A3">
              <w:t>Волчанский</w:t>
            </w:r>
            <w:proofErr w:type="spellEnd"/>
            <w:r w:rsidRPr="001C08A3">
              <w:t xml:space="preserve"> вестник» и разместить  на официальном сайте администрации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в сети «Интернет».</w:t>
            </w:r>
          </w:p>
          <w:p w:rsidR="001C08A3" w:rsidRPr="001C08A3" w:rsidRDefault="001C08A3" w:rsidP="001C08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  <w:p w:rsidR="001C08A3" w:rsidRPr="001C08A3" w:rsidRDefault="001C08A3" w:rsidP="001C08A3">
            <w:pPr>
              <w:jc w:val="both"/>
            </w:pPr>
            <w:r w:rsidRPr="001C08A3">
              <w:t>Председатель Совета депутатов  Волчанского сельсовета</w:t>
            </w:r>
          </w:p>
          <w:p w:rsidR="001C08A3" w:rsidRPr="001C08A3" w:rsidRDefault="001C08A3" w:rsidP="001C08A3">
            <w:pPr>
              <w:jc w:val="both"/>
            </w:pP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                            С.А. Гуща  </w:t>
            </w:r>
          </w:p>
          <w:p w:rsidR="001C08A3" w:rsidRPr="001C08A3" w:rsidRDefault="001C08A3" w:rsidP="001C08A3">
            <w:pPr>
              <w:jc w:val="both"/>
            </w:pPr>
          </w:p>
          <w:p w:rsidR="001C08A3" w:rsidRPr="001C08A3" w:rsidRDefault="001C08A3" w:rsidP="001C08A3">
            <w:r w:rsidRPr="001C08A3">
              <w:t xml:space="preserve">Глава Волчанского сельсовета                                                                          </w:t>
            </w:r>
          </w:p>
          <w:p w:rsidR="001C08A3" w:rsidRPr="001C08A3" w:rsidRDefault="001C08A3" w:rsidP="001C08A3"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                          Е.Д. </w:t>
            </w:r>
            <w:proofErr w:type="spellStart"/>
            <w:r w:rsidRPr="001C08A3">
              <w:t>Крикунова</w:t>
            </w:r>
            <w:proofErr w:type="spellEnd"/>
          </w:p>
          <w:p w:rsidR="008F51DA" w:rsidRPr="00870BC8" w:rsidRDefault="008F51DA" w:rsidP="00E02335">
            <w:pPr>
              <w:jc w:val="both"/>
              <w:rPr>
                <w:lang w:eastAsia="en-US"/>
              </w:rPr>
            </w:pPr>
          </w:p>
          <w:p w:rsidR="008F51DA" w:rsidRPr="00870BC8" w:rsidRDefault="008F51DA" w:rsidP="00E02335">
            <w:pPr>
              <w:jc w:val="both"/>
              <w:rPr>
                <w:lang w:eastAsia="en-US"/>
              </w:rPr>
            </w:pPr>
          </w:p>
          <w:p w:rsidR="008F51DA" w:rsidRPr="00870BC8" w:rsidRDefault="008F51DA" w:rsidP="00E02335">
            <w:pPr>
              <w:jc w:val="both"/>
              <w:rPr>
                <w:lang w:eastAsia="en-US"/>
              </w:rPr>
            </w:pPr>
          </w:p>
          <w:p w:rsidR="008F51DA" w:rsidRPr="00870BC8" w:rsidRDefault="008F51DA" w:rsidP="00E02335">
            <w:pPr>
              <w:jc w:val="both"/>
              <w:rPr>
                <w:lang w:eastAsia="en-US"/>
              </w:rPr>
            </w:pPr>
          </w:p>
          <w:p w:rsidR="008F51DA" w:rsidRPr="00870BC8" w:rsidRDefault="008F51DA" w:rsidP="00E02335">
            <w:pPr>
              <w:jc w:val="both"/>
              <w:rPr>
                <w:lang w:eastAsia="en-US"/>
              </w:rPr>
            </w:pPr>
          </w:p>
          <w:p w:rsidR="008F51DA" w:rsidRPr="00870BC8" w:rsidRDefault="008F51DA" w:rsidP="00E02335">
            <w:pPr>
              <w:jc w:val="both"/>
              <w:rPr>
                <w:lang w:eastAsia="en-US"/>
              </w:rPr>
            </w:pPr>
          </w:p>
          <w:p w:rsidR="001C08A3" w:rsidRPr="001C08A3" w:rsidRDefault="001C08A3" w:rsidP="001C08A3">
            <w:pPr>
              <w:shd w:val="clear" w:color="auto" w:fill="FFFFFF"/>
              <w:ind w:left="5670"/>
              <w:jc w:val="right"/>
              <w:rPr>
                <w:color w:val="000000"/>
                <w:spacing w:val="-10"/>
              </w:rPr>
            </w:pPr>
            <w:r w:rsidRPr="001C08A3">
              <w:rPr>
                <w:color w:val="000000"/>
                <w:spacing w:val="-10"/>
              </w:rPr>
              <w:t>УТВЕРЖДЕН</w:t>
            </w:r>
          </w:p>
          <w:p w:rsidR="001C08A3" w:rsidRPr="001C08A3" w:rsidRDefault="001C08A3" w:rsidP="001C08A3">
            <w:pPr>
              <w:ind w:left="5103"/>
              <w:jc w:val="right"/>
              <w:rPr>
                <w:rFonts w:eastAsia="Calibri"/>
                <w:lang w:eastAsia="en-US"/>
              </w:rPr>
            </w:pPr>
            <w:r w:rsidRPr="001C08A3">
              <w:rPr>
                <w:rFonts w:eastAsia="Calibri"/>
                <w:lang w:eastAsia="en-US"/>
              </w:rPr>
              <w:t xml:space="preserve">решением 33-ей сессии Совета депутатов Волчанского сельсовета </w:t>
            </w:r>
          </w:p>
          <w:p w:rsidR="001C08A3" w:rsidRPr="001C08A3" w:rsidRDefault="001C08A3" w:rsidP="001C08A3">
            <w:pPr>
              <w:ind w:left="5103"/>
              <w:jc w:val="right"/>
              <w:rPr>
                <w:rFonts w:eastAsia="Calibri"/>
                <w:lang w:eastAsia="en-US"/>
              </w:rPr>
            </w:pPr>
            <w:proofErr w:type="spellStart"/>
            <w:r w:rsidRPr="001C08A3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1C08A3">
              <w:rPr>
                <w:rFonts w:eastAsia="Calibri"/>
                <w:lang w:eastAsia="en-US"/>
              </w:rPr>
              <w:t xml:space="preserve"> района</w:t>
            </w:r>
          </w:p>
          <w:p w:rsidR="001C08A3" w:rsidRPr="001C08A3" w:rsidRDefault="001C08A3" w:rsidP="001C08A3">
            <w:pPr>
              <w:ind w:left="5103"/>
              <w:jc w:val="right"/>
              <w:rPr>
                <w:rFonts w:eastAsia="Calibri"/>
                <w:lang w:eastAsia="en-US"/>
              </w:rPr>
            </w:pPr>
            <w:r w:rsidRPr="001C08A3">
              <w:rPr>
                <w:rFonts w:eastAsia="Calibri"/>
                <w:lang w:eastAsia="en-US"/>
              </w:rPr>
              <w:t xml:space="preserve">Новосибирской области </w:t>
            </w:r>
          </w:p>
          <w:p w:rsidR="001C08A3" w:rsidRPr="001C08A3" w:rsidRDefault="001C08A3" w:rsidP="001C08A3">
            <w:pPr>
              <w:ind w:left="5103"/>
              <w:jc w:val="right"/>
              <w:rPr>
                <w:rFonts w:eastAsia="Calibri"/>
                <w:lang w:eastAsia="en-US"/>
              </w:rPr>
            </w:pPr>
            <w:r w:rsidRPr="001C08A3">
              <w:rPr>
                <w:rFonts w:eastAsia="Calibri"/>
                <w:lang w:eastAsia="en-US"/>
              </w:rPr>
              <w:t xml:space="preserve">шестого созыва </w:t>
            </w:r>
          </w:p>
          <w:p w:rsidR="001C08A3" w:rsidRPr="001C08A3" w:rsidRDefault="001C08A3" w:rsidP="001C08A3">
            <w:pPr>
              <w:ind w:left="5103"/>
              <w:jc w:val="right"/>
              <w:rPr>
                <w:rFonts w:eastAsia="Calibri"/>
                <w:lang w:eastAsia="en-US"/>
              </w:rPr>
            </w:pPr>
            <w:r w:rsidRPr="001C08A3">
              <w:rPr>
                <w:rFonts w:eastAsia="Calibri"/>
                <w:lang w:eastAsia="en-US"/>
              </w:rPr>
              <w:t xml:space="preserve">от 17.03.2023 № 112 </w:t>
            </w:r>
          </w:p>
          <w:p w:rsidR="001C08A3" w:rsidRPr="001C08A3" w:rsidRDefault="001C08A3" w:rsidP="001C08A3">
            <w:pPr>
              <w:ind w:left="4620"/>
              <w:jc w:val="right"/>
            </w:pPr>
            <w:r w:rsidRPr="001C08A3">
              <w:rPr>
                <w:color w:val="000000"/>
                <w:spacing w:val="-10"/>
              </w:rPr>
              <w:t xml:space="preserve"> </w:t>
            </w:r>
            <w:r w:rsidRPr="001C08A3">
              <w:t xml:space="preserve"> </w:t>
            </w:r>
          </w:p>
          <w:p w:rsidR="001C08A3" w:rsidRPr="001C08A3" w:rsidRDefault="001C08A3" w:rsidP="001C08A3">
            <w:pPr>
              <w:ind w:left="4200"/>
              <w:jc w:val="right"/>
            </w:pPr>
          </w:p>
          <w:p w:rsidR="001C08A3" w:rsidRPr="001C08A3" w:rsidRDefault="001C08A3" w:rsidP="001C08A3">
            <w:pPr>
              <w:shd w:val="clear" w:color="auto" w:fill="FFFFFF"/>
              <w:ind w:left="5670"/>
              <w:jc w:val="right"/>
            </w:pPr>
          </w:p>
          <w:p w:rsidR="001C08A3" w:rsidRPr="001C08A3" w:rsidRDefault="001C08A3" w:rsidP="001C08A3">
            <w:pPr>
              <w:jc w:val="center"/>
            </w:pPr>
            <w:r w:rsidRPr="001C08A3">
              <w:t>ПОРЯДОК</w:t>
            </w:r>
          </w:p>
          <w:p w:rsidR="001C08A3" w:rsidRPr="001C08A3" w:rsidRDefault="001C08A3" w:rsidP="001C08A3">
            <w:pPr>
              <w:jc w:val="center"/>
            </w:pPr>
            <w:r w:rsidRPr="001C08A3">
              <w:t xml:space="preserve">сообщения лицами, замещающими муниципальные должности </w:t>
            </w:r>
          </w:p>
          <w:p w:rsidR="001C08A3" w:rsidRPr="001C08A3" w:rsidRDefault="001C08A3" w:rsidP="001C08A3">
            <w:pPr>
              <w:jc w:val="center"/>
            </w:pPr>
            <w:r w:rsidRPr="001C08A3">
              <w:rPr>
                <w:rFonts w:eastAsia="Calibri"/>
                <w:bCs/>
              </w:rPr>
              <w:t>Волчанского сельсовета</w:t>
            </w:r>
            <w:r w:rsidRPr="001C08A3">
              <w:t xml:space="preserve"> о возникновении личной заинтересованности при осуществлении полномочий, которая приводит или может привести </w:t>
            </w:r>
          </w:p>
          <w:p w:rsidR="001C08A3" w:rsidRPr="001C08A3" w:rsidRDefault="001C08A3" w:rsidP="001C08A3">
            <w:pPr>
              <w:jc w:val="center"/>
            </w:pPr>
            <w:r w:rsidRPr="001C08A3">
              <w:t>к конфликту интересов</w:t>
            </w:r>
          </w:p>
          <w:p w:rsidR="001C08A3" w:rsidRPr="001C08A3" w:rsidRDefault="001C08A3" w:rsidP="001C08A3">
            <w:pPr>
              <w:widowControl w:val="0"/>
            </w:pPr>
          </w:p>
          <w:p w:rsidR="001C08A3" w:rsidRPr="001C08A3" w:rsidRDefault="001C08A3" w:rsidP="001C08A3">
            <w:pPr>
              <w:ind w:firstLine="709"/>
              <w:jc w:val="both"/>
            </w:pPr>
            <w:r w:rsidRPr="001C08A3">
              <w:t xml:space="preserve">1. Настоящим Порядком определяется процедура сообщения лицами, замещающими муниципальные должности </w:t>
            </w:r>
            <w:r w:rsidRPr="001C08A3">
              <w:rPr>
                <w:rFonts w:eastAsia="Calibri"/>
                <w:bCs/>
              </w:rPr>
              <w:t>Волчанского сельсовета</w:t>
            </w:r>
            <w:r w:rsidRPr="001C08A3">
              <w:t>, о возникновении личной заинтересованности при осуществлении полномочий, которая приводит или может привести к конфликту интересов.</w:t>
            </w:r>
          </w:p>
          <w:p w:rsidR="00870BC8" w:rsidRDefault="001C08A3" w:rsidP="001C08A3">
            <w:pPr>
              <w:ind w:firstLine="709"/>
              <w:jc w:val="both"/>
            </w:pPr>
            <w:r w:rsidRPr="001C08A3">
              <w:t xml:space="preserve">2. Лицо, замещающее муниципальную должность, не позднее рабочего дня, следующего за днем, </w:t>
            </w:r>
            <w:r w:rsidRPr="001C08A3">
              <w:lastRenderedPageBreak/>
              <w:t xml:space="preserve">когда ему стало известно о возникновении личной заинтересованности, которая приводит или может </w:t>
            </w:r>
          </w:p>
          <w:p w:rsidR="001C08A3" w:rsidRPr="001C08A3" w:rsidRDefault="001C08A3" w:rsidP="001C08A3">
            <w:pPr>
              <w:ind w:firstLine="709"/>
              <w:jc w:val="both"/>
            </w:pPr>
            <w:r w:rsidRPr="001C08A3">
              <w:t xml:space="preserve">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      </w:r>
            <w:r w:rsidRPr="001C08A3">
              <w:rPr>
                <w:rFonts w:eastAsia="Calibri"/>
                <w:bCs/>
              </w:rPr>
              <w:t>Волчанского сельсовета</w:t>
            </w:r>
            <w:r w:rsidRPr="001C08A3">
              <w:rPr>
                <w:i/>
              </w:rPr>
              <w:t xml:space="preserve"> </w:t>
            </w:r>
            <w:r w:rsidRPr="001C08A3">
              <w:t xml:space="preserve">по соблюдению лицами, замещающими муниципальные должности </w:t>
            </w:r>
            <w:r w:rsidRPr="001C08A3">
              <w:rPr>
                <w:rFonts w:eastAsia="Calibri"/>
                <w:bCs/>
              </w:rPr>
              <w:t>Волчанского сельсовета</w:t>
            </w:r>
            <w:r w:rsidRPr="001C08A3">
      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      </w:r>
          </w:p>
          <w:p w:rsidR="001C08A3" w:rsidRPr="001C08A3" w:rsidRDefault="001C08A3" w:rsidP="001C08A3">
            <w:pPr>
              <w:autoSpaceDE w:val="0"/>
              <w:autoSpaceDN w:val="0"/>
              <w:ind w:firstLine="709"/>
              <w:jc w:val="both"/>
            </w:pPr>
            <w:r w:rsidRPr="001C08A3">
      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      </w: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>Уведомление составляется по форме согласно приложению к настоящему Порядку.</w:t>
            </w: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 xml:space="preserve">3. Организация работы с уведомлениями, включающая прием, регистрацию (учет) и хранение, осуществляется секретарем комиссии. </w:t>
            </w: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      </w: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должностным обязанностям которого относятся вопросы в сфере профилактики коррупционных и иных правонарушений (далее ‒ должностное лицо).</w:t>
            </w: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>6. </w:t>
            </w:r>
            <w:proofErr w:type="gramStart"/>
            <w:r w:rsidRPr="001C08A3">
              <w:t>В ходе предварительного рассмотрения уведомления 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      </w:r>
            <w:proofErr w:type="gramEnd"/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>Вопрос о необходимости направления указанных запросов решается должностным лицом  в течение двух рабочих дней после получения уведомления.</w:t>
            </w: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 xml:space="preserve">7. По результатам предварительного рассмотрения уведомления должностным лицом подготавливается мотивированное заключение. </w:t>
            </w: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>8. Мотивированное заключение должно содержать:</w:t>
            </w: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>1) информацию, изложенную в уведомлении;</w:t>
            </w: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      </w: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      </w: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1C08A3">
              <w:rPr>
                <w:rFonts w:eastAsia="Calibri"/>
              </w:rPr>
              <w:t>а) о признании, что при осуществлении полномочий лицом, замещающим муниципальную должность, конфликт интересов отсутствует;</w:t>
            </w:r>
            <w:bookmarkStart w:id="1" w:name="Par58"/>
            <w:bookmarkEnd w:id="1"/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1C08A3">
              <w:rPr>
                <w:rFonts w:eastAsia="Calibri"/>
              </w:rPr>
      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      </w: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1C08A3">
              <w:rPr>
                <w:rFonts w:eastAsia="Calibri"/>
              </w:rPr>
              <w:t>в) о признании, что лицом, замещающим муниципальную должность, не соблюдались требования об урегулировании конфликта интересов</w:t>
            </w:r>
            <w:r w:rsidRPr="001C08A3">
              <w:t>.</w:t>
            </w: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>9. </w:t>
            </w:r>
            <w:proofErr w:type="gramStart"/>
            <w:r w:rsidRPr="001C08A3">
              <w:t xml:space="preserve">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должностному лицу в соответствии с пунктом 5 настоящего Порядка. </w:t>
            </w:r>
            <w:proofErr w:type="gramEnd"/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Порядка.</w:t>
            </w: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lastRenderedPageBreak/>
              <w:t>10. </w:t>
            </w:r>
            <w:proofErr w:type="gramStart"/>
            <w:r w:rsidRPr="001C08A3">
              <w:t xml:space="preserve">Рассмотрение уведомления, а также информирование лица, подавшего уведомление об итогах его рассмотрения, осуществляется в соответствии с Положением о комиссии </w:t>
            </w:r>
            <w:r w:rsidRPr="001C08A3">
              <w:rPr>
                <w:rFonts w:eastAsia="Calibri"/>
                <w:bCs/>
              </w:rPr>
              <w:t>Волчанского сельсовета</w:t>
            </w:r>
            <w:r w:rsidRPr="001C08A3">
              <w:t xml:space="preserve"> по соблюдению лицами, замещающими муниципальные должности </w:t>
            </w:r>
            <w:r w:rsidRPr="001C08A3">
              <w:rPr>
                <w:rFonts w:eastAsia="Calibri"/>
                <w:bCs/>
              </w:rPr>
              <w:t>Волчанского сельсовета</w:t>
            </w:r>
            <w:r w:rsidRPr="001C08A3">
              <w:t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двенадцатой сессии Совета депутатов</w:t>
            </w:r>
            <w:r w:rsidRPr="001C08A3">
              <w:rPr>
                <w:rFonts w:eastAsia="Calibri"/>
                <w:bCs/>
              </w:rPr>
              <w:t xml:space="preserve"> Волчанского</w:t>
            </w:r>
            <w:r w:rsidRPr="001C08A3">
              <w:t xml:space="preserve"> </w:t>
            </w:r>
            <w:r w:rsidRPr="001C08A3">
              <w:rPr>
                <w:rFonts w:eastAsia="Calibri"/>
                <w:bCs/>
              </w:rPr>
              <w:t>сельсовета</w:t>
            </w:r>
            <w:r w:rsidRPr="001C08A3">
              <w:rPr>
                <w:i/>
              </w:rPr>
              <w:t xml:space="preserve"> </w:t>
            </w:r>
            <w:r w:rsidRPr="001C08A3">
              <w:t>от 27.08.2021 № 41 «</w:t>
            </w:r>
            <w:r w:rsidRPr="001C08A3">
              <w:rPr>
                <w:bCs/>
              </w:rPr>
              <w:t xml:space="preserve">О комиссии </w:t>
            </w:r>
            <w:r w:rsidRPr="001C08A3">
              <w:rPr>
                <w:rFonts w:eastAsia="Calibri"/>
                <w:bCs/>
              </w:rPr>
              <w:t>Волчанского</w:t>
            </w:r>
            <w:r w:rsidRPr="001C08A3">
              <w:rPr>
                <w:bCs/>
              </w:rPr>
              <w:t xml:space="preserve"> сельсовета </w:t>
            </w:r>
            <w:proofErr w:type="spellStart"/>
            <w:r w:rsidRPr="001C08A3">
              <w:rPr>
                <w:bCs/>
              </w:rPr>
              <w:t>Доволенского</w:t>
            </w:r>
            <w:proofErr w:type="spellEnd"/>
            <w:r w:rsidRPr="001C08A3">
              <w:rPr>
                <w:bCs/>
              </w:rPr>
              <w:t xml:space="preserve"> района Новосибирской</w:t>
            </w:r>
            <w:proofErr w:type="gramEnd"/>
            <w:r w:rsidRPr="001C08A3">
              <w:rPr>
                <w:bCs/>
              </w:rPr>
              <w:t xml:space="preserve"> области по соблюдению лицами, замещающими муниципальные должности </w:t>
            </w:r>
            <w:r w:rsidRPr="001C08A3">
              <w:rPr>
                <w:rFonts w:eastAsia="Calibri"/>
                <w:bCs/>
              </w:rPr>
              <w:t>Волчанского</w:t>
            </w:r>
            <w:r w:rsidRPr="001C08A3">
              <w:rPr>
                <w:bCs/>
              </w:rPr>
              <w:t xml:space="preserve"> сельсовета, ограничений, запретов и исполнению ими обязанностей, установленных законодательством Российской Федерации о противодействии коррупции».</w:t>
            </w:r>
          </w:p>
          <w:p w:rsidR="001C08A3" w:rsidRPr="001C08A3" w:rsidRDefault="001C08A3" w:rsidP="00870BC8">
            <w:pPr>
              <w:widowControl w:val="0"/>
            </w:pPr>
            <w:bookmarkStart w:id="2" w:name="2et92p0"/>
            <w:bookmarkEnd w:id="2"/>
          </w:p>
          <w:p w:rsidR="001C08A3" w:rsidRPr="001C08A3" w:rsidRDefault="001C08A3" w:rsidP="001C08A3">
            <w:pPr>
              <w:widowControl w:val="0"/>
            </w:pPr>
          </w:p>
          <w:p w:rsidR="001C08A3" w:rsidRPr="001C08A3" w:rsidRDefault="001C08A3" w:rsidP="001C08A3">
            <w:pPr>
              <w:widowControl w:val="0"/>
              <w:ind w:left="4395"/>
              <w:jc w:val="right"/>
            </w:pPr>
            <w:r w:rsidRPr="001C08A3">
              <w:t>ПРИЛОЖЕНИЕ</w:t>
            </w:r>
          </w:p>
          <w:p w:rsidR="001C08A3" w:rsidRPr="001C08A3" w:rsidRDefault="001C08A3" w:rsidP="001C08A3">
            <w:pPr>
              <w:widowControl w:val="0"/>
              <w:ind w:left="4395"/>
              <w:jc w:val="right"/>
            </w:pPr>
            <w:r w:rsidRPr="001C08A3">
              <w:t xml:space="preserve">к Порядку сообщения лицами, замещающими муниципальные должности </w:t>
            </w:r>
            <w:r w:rsidRPr="001C08A3">
              <w:rPr>
                <w:bCs/>
                <w:color w:val="000000"/>
              </w:rPr>
              <w:t>Волчанского сельсовета</w:t>
            </w:r>
            <w:r w:rsidRPr="001C08A3">
      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  <w:p w:rsidR="001C08A3" w:rsidRPr="001C08A3" w:rsidRDefault="001C08A3" w:rsidP="001C08A3">
            <w:pPr>
              <w:widowControl w:val="0"/>
              <w:ind w:left="4395"/>
              <w:jc w:val="center"/>
            </w:pPr>
          </w:p>
          <w:p w:rsidR="001C08A3" w:rsidRPr="001C08A3" w:rsidRDefault="001C08A3" w:rsidP="001C08A3">
            <w:pPr>
              <w:widowControl w:val="0"/>
            </w:pPr>
            <w:r w:rsidRPr="001C08A3">
              <w:t>_____________________________</w:t>
            </w:r>
          </w:p>
          <w:p w:rsidR="001C08A3" w:rsidRPr="001C08A3" w:rsidRDefault="001C08A3" w:rsidP="001C08A3">
            <w:pPr>
              <w:widowControl w:val="0"/>
            </w:pPr>
          </w:p>
          <w:p w:rsidR="001C08A3" w:rsidRPr="001C08A3" w:rsidRDefault="001C08A3" w:rsidP="001C08A3">
            <w:pPr>
              <w:widowControl w:val="0"/>
              <w:jc w:val="both"/>
            </w:pPr>
            <w:r w:rsidRPr="001C08A3">
              <w:t xml:space="preserve">                 (отметка об ознакомлении)</w:t>
            </w:r>
          </w:p>
          <w:p w:rsidR="001C08A3" w:rsidRPr="001C08A3" w:rsidRDefault="001C08A3" w:rsidP="001C08A3">
            <w:pPr>
              <w:widowControl w:val="0"/>
              <w:jc w:val="both"/>
              <w:rPr>
                <w:vertAlign w:val="subscript"/>
              </w:rPr>
            </w:pPr>
          </w:p>
          <w:p w:rsidR="001C08A3" w:rsidRPr="001C08A3" w:rsidRDefault="001C08A3" w:rsidP="001C08A3">
            <w:pPr>
              <w:widowControl w:val="0"/>
              <w:ind w:left="4536"/>
              <w:jc w:val="right"/>
            </w:pPr>
          </w:p>
          <w:p w:rsidR="001C08A3" w:rsidRPr="001C08A3" w:rsidRDefault="001C08A3" w:rsidP="001C08A3">
            <w:pPr>
              <w:widowControl w:val="0"/>
              <w:ind w:left="4395" w:firstLine="284"/>
              <w:jc w:val="both"/>
              <w:rPr>
                <w:i/>
              </w:rPr>
            </w:pPr>
            <w:r w:rsidRPr="001C08A3">
              <w:t xml:space="preserve">Председателю комиссии </w:t>
            </w:r>
            <w:r w:rsidRPr="001C08A3">
              <w:rPr>
                <w:bCs/>
                <w:color w:val="000000"/>
              </w:rPr>
              <w:t>Волчанского сельсовета</w:t>
            </w:r>
            <w:r w:rsidRPr="001C08A3">
              <w:t xml:space="preserve"> по соблюдению лицами, замещающими муниципальные должности </w:t>
            </w:r>
            <w:r w:rsidRPr="001C08A3">
              <w:rPr>
                <w:bCs/>
                <w:color w:val="000000"/>
              </w:rPr>
              <w:t>Волчанского сельсовета,</w:t>
            </w:r>
            <w:r w:rsidRPr="001C08A3">
      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</w:t>
            </w:r>
          </w:p>
          <w:p w:rsidR="001C08A3" w:rsidRPr="001C08A3" w:rsidRDefault="001C08A3" w:rsidP="001C08A3">
            <w:pPr>
              <w:widowControl w:val="0"/>
              <w:ind w:left="4395" w:firstLine="284"/>
              <w:jc w:val="center"/>
              <w:rPr>
                <w:i/>
              </w:rPr>
            </w:pPr>
          </w:p>
          <w:p w:rsidR="001C08A3" w:rsidRPr="001C08A3" w:rsidRDefault="001C08A3" w:rsidP="001C08A3">
            <w:pPr>
              <w:widowControl w:val="0"/>
              <w:ind w:left="4395" w:firstLine="284"/>
              <w:jc w:val="both"/>
            </w:pPr>
            <w:r w:rsidRPr="001C08A3">
              <w:t>от ___________________________________</w:t>
            </w:r>
          </w:p>
          <w:p w:rsidR="001C08A3" w:rsidRPr="001C08A3" w:rsidRDefault="001C08A3" w:rsidP="001C08A3">
            <w:pPr>
              <w:widowControl w:val="0"/>
              <w:ind w:left="4536"/>
              <w:jc w:val="center"/>
              <w:rPr>
                <w:i/>
              </w:rPr>
            </w:pPr>
            <w:proofErr w:type="gramStart"/>
            <w:r w:rsidRPr="001C08A3">
              <w:rPr>
                <w:i/>
              </w:rPr>
              <w:t>(фамилия, имя, отчество (отчество ‒ при наличии),</w:t>
            </w:r>
            <w:proofErr w:type="gramEnd"/>
          </w:p>
          <w:p w:rsidR="001C08A3" w:rsidRPr="001C08A3" w:rsidRDefault="001C08A3" w:rsidP="001C08A3">
            <w:pPr>
              <w:widowControl w:val="0"/>
              <w:ind w:left="4536"/>
              <w:jc w:val="center"/>
              <w:rPr>
                <w:i/>
              </w:rPr>
            </w:pPr>
            <w:r w:rsidRPr="001C08A3">
              <w:rPr>
                <w:i/>
              </w:rPr>
              <w:t>замещаемая должность)</w:t>
            </w:r>
          </w:p>
          <w:p w:rsidR="001C08A3" w:rsidRPr="001C08A3" w:rsidRDefault="001C08A3" w:rsidP="001C08A3">
            <w:pPr>
              <w:widowControl w:val="0"/>
              <w:jc w:val="both"/>
            </w:pPr>
          </w:p>
          <w:p w:rsidR="001C08A3" w:rsidRPr="001C08A3" w:rsidRDefault="001C08A3" w:rsidP="001C08A3">
            <w:pPr>
              <w:widowControl w:val="0"/>
              <w:jc w:val="both"/>
            </w:pPr>
          </w:p>
          <w:p w:rsidR="001C08A3" w:rsidRPr="001C08A3" w:rsidRDefault="001C08A3" w:rsidP="001C08A3">
            <w:pPr>
              <w:widowControl w:val="0"/>
              <w:jc w:val="center"/>
              <w:rPr>
                <w:b/>
              </w:rPr>
            </w:pPr>
            <w:bookmarkStart w:id="3" w:name="1t3h5sf"/>
            <w:bookmarkEnd w:id="3"/>
            <w:r w:rsidRPr="001C08A3">
              <w:rPr>
                <w:b/>
              </w:rPr>
              <w:t>УВЕДОМЛЕНИЕ</w:t>
            </w:r>
          </w:p>
          <w:p w:rsidR="001C08A3" w:rsidRPr="001C08A3" w:rsidRDefault="001C08A3" w:rsidP="001C08A3">
            <w:pPr>
              <w:widowControl w:val="0"/>
              <w:jc w:val="center"/>
            </w:pPr>
            <w:r w:rsidRPr="001C08A3">
              <w:rPr>
                <w:b/>
              </w:rPr>
              <w:t>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  <w:p w:rsidR="001C08A3" w:rsidRPr="001C08A3" w:rsidRDefault="001C08A3" w:rsidP="001C08A3">
            <w:pPr>
              <w:widowControl w:val="0"/>
              <w:jc w:val="center"/>
            </w:pPr>
          </w:p>
          <w:p w:rsidR="001C08A3" w:rsidRPr="001C08A3" w:rsidRDefault="001C08A3" w:rsidP="001C08A3">
            <w:pPr>
              <w:widowControl w:val="0"/>
              <w:jc w:val="center"/>
            </w:pPr>
          </w:p>
          <w:p w:rsidR="001C08A3" w:rsidRPr="001C08A3" w:rsidRDefault="001C08A3" w:rsidP="001C08A3">
            <w:pPr>
              <w:widowControl w:val="0"/>
              <w:ind w:firstLine="709"/>
              <w:jc w:val="both"/>
            </w:pPr>
            <w:r w:rsidRPr="001C08A3">
      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      </w:r>
            <w:proofErr w:type="gramStart"/>
            <w:r w:rsidRPr="001C08A3">
              <w:rPr>
                <w:b/>
              </w:rPr>
              <w:t>нужное</w:t>
            </w:r>
            <w:proofErr w:type="gramEnd"/>
            <w:r w:rsidRPr="001C08A3">
              <w:rPr>
                <w:b/>
              </w:rPr>
              <w:t xml:space="preserve"> подчеркнуть</w:t>
            </w:r>
            <w:r w:rsidRPr="001C08A3">
              <w:t>).</w:t>
            </w:r>
          </w:p>
          <w:p w:rsidR="001C08A3" w:rsidRPr="001C08A3" w:rsidRDefault="001C08A3" w:rsidP="001C08A3">
            <w:pPr>
              <w:widowControl w:val="0"/>
              <w:ind w:firstLine="709"/>
              <w:jc w:val="both"/>
            </w:pPr>
            <w:r w:rsidRPr="001C08A3">
              <w:t>Обстоятельства, являющиеся основанием возникновения личной заинтересованности: ____________________________________________________</w:t>
            </w:r>
          </w:p>
          <w:p w:rsidR="001C08A3" w:rsidRPr="001C08A3" w:rsidRDefault="001C08A3" w:rsidP="001C08A3">
            <w:pPr>
              <w:widowControl w:val="0"/>
              <w:jc w:val="both"/>
            </w:pPr>
            <w:r w:rsidRPr="001C08A3">
              <w:t>______________________________________________________________________</w:t>
            </w:r>
          </w:p>
          <w:p w:rsidR="001C08A3" w:rsidRPr="001C08A3" w:rsidRDefault="001C08A3" w:rsidP="001C08A3">
            <w:pPr>
              <w:widowControl w:val="0"/>
              <w:ind w:firstLine="709"/>
              <w:jc w:val="both"/>
            </w:pPr>
            <w:r w:rsidRPr="001C08A3">
              <w:t>Полномочия, на исполнение которых влияет или может повлиять личная заинтересованность: ______________________________________</w:t>
            </w:r>
          </w:p>
          <w:p w:rsidR="001C08A3" w:rsidRPr="001C08A3" w:rsidRDefault="001C08A3" w:rsidP="001C08A3">
            <w:pPr>
              <w:widowControl w:val="0"/>
              <w:jc w:val="both"/>
            </w:pPr>
            <w:r w:rsidRPr="001C08A3">
              <w:t>______________________________________________________________________</w:t>
            </w:r>
          </w:p>
          <w:p w:rsidR="001C08A3" w:rsidRPr="001C08A3" w:rsidRDefault="001C08A3" w:rsidP="001C08A3">
            <w:pPr>
              <w:widowControl w:val="0"/>
              <w:ind w:firstLine="709"/>
              <w:jc w:val="both"/>
            </w:pPr>
            <w:r w:rsidRPr="001C08A3">
              <w:t>Предлагаемые меры по предотвращению или урегулированию конфликта интересов: _____________________________________________________________</w:t>
            </w:r>
          </w:p>
          <w:p w:rsidR="001C08A3" w:rsidRPr="001C08A3" w:rsidRDefault="001C08A3" w:rsidP="001C08A3">
            <w:pPr>
              <w:widowControl w:val="0"/>
              <w:jc w:val="both"/>
            </w:pPr>
            <w:r w:rsidRPr="001C08A3">
              <w:t>______________________________________________________________________</w:t>
            </w:r>
          </w:p>
          <w:p w:rsidR="001C08A3" w:rsidRPr="001C08A3" w:rsidRDefault="001C08A3" w:rsidP="001C08A3">
            <w:pPr>
              <w:widowControl w:val="0"/>
              <w:jc w:val="both"/>
            </w:pPr>
            <w:r w:rsidRPr="001C08A3">
              <w:t>______________________________________________________________________</w:t>
            </w:r>
          </w:p>
          <w:p w:rsidR="001C08A3" w:rsidRPr="001C08A3" w:rsidRDefault="001C08A3" w:rsidP="001C08A3">
            <w:pPr>
              <w:widowControl w:val="0"/>
              <w:jc w:val="both"/>
            </w:pPr>
          </w:p>
          <w:p w:rsidR="001C08A3" w:rsidRPr="001C08A3" w:rsidRDefault="001C08A3" w:rsidP="001C08A3">
            <w:pPr>
              <w:widowControl w:val="0"/>
              <w:ind w:firstLine="709"/>
              <w:jc w:val="both"/>
            </w:pPr>
            <w:r w:rsidRPr="001C08A3">
              <w:lastRenderedPageBreak/>
              <w:t>Намереваюсь (не намереваюсь) (</w:t>
            </w:r>
            <w:proofErr w:type="gramStart"/>
            <w:r w:rsidRPr="001C08A3">
              <w:rPr>
                <w:b/>
              </w:rPr>
              <w:t>нужное</w:t>
            </w:r>
            <w:proofErr w:type="gramEnd"/>
            <w:r w:rsidRPr="001C08A3">
              <w:rPr>
                <w:b/>
              </w:rPr>
              <w:t xml:space="preserve"> подчеркнуть</w:t>
            </w:r>
            <w:r w:rsidRPr="001C08A3">
              <w:t>) лично присутствовать на заседании комиссии</w:t>
            </w:r>
            <w:r w:rsidRPr="001C08A3">
              <w:rPr>
                <w:color w:val="FF0000"/>
              </w:rPr>
              <w:t xml:space="preserve"> </w:t>
            </w:r>
            <w:r w:rsidRPr="001C08A3">
              <w:rPr>
                <w:rFonts w:eastAsia="Calibri"/>
                <w:bCs/>
              </w:rPr>
              <w:t>Волчанского</w:t>
            </w:r>
            <w:r w:rsidRPr="001C08A3">
              <w:rPr>
                <w:bCs/>
                <w:color w:val="000000"/>
              </w:rPr>
              <w:t xml:space="preserve"> сельсовета</w:t>
            </w:r>
            <w:r w:rsidRPr="001C08A3">
              <w:t xml:space="preserve"> по соблюдению лицами, замещающими муниципальные должности </w:t>
            </w:r>
            <w:r w:rsidRPr="001C08A3">
              <w:rPr>
                <w:bCs/>
                <w:color w:val="000000"/>
              </w:rPr>
              <w:t>с</w:t>
            </w:r>
            <w:r w:rsidRPr="001C08A3">
              <w:rPr>
                <w:rFonts w:eastAsia="Calibri"/>
                <w:bCs/>
              </w:rPr>
              <w:t xml:space="preserve"> Волчанского</w:t>
            </w:r>
            <w:r w:rsidRPr="001C08A3">
              <w:rPr>
                <w:bCs/>
                <w:color w:val="000000"/>
              </w:rPr>
              <w:t xml:space="preserve"> сельсовета</w:t>
            </w:r>
            <w:r w:rsidRPr="001C08A3">
              <w:t>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      </w:r>
            <w:r w:rsidRPr="001C08A3">
              <w:rPr>
                <w:i/>
              </w:rPr>
              <w:t>.</w:t>
            </w:r>
          </w:p>
          <w:p w:rsidR="001C08A3" w:rsidRPr="001C08A3" w:rsidRDefault="001C08A3" w:rsidP="001C08A3">
            <w:pPr>
              <w:widowControl w:val="0"/>
              <w:jc w:val="both"/>
            </w:pPr>
            <w:r w:rsidRPr="001C08A3">
              <w:t xml:space="preserve"> </w:t>
            </w:r>
          </w:p>
          <w:p w:rsidR="001C08A3" w:rsidRPr="001C08A3" w:rsidRDefault="001C08A3" w:rsidP="001C08A3">
            <w:pPr>
              <w:widowControl w:val="0"/>
              <w:jc w:val="both"/>
            </w:pPr>
            <w:r w:rsidRPr="001C08A3">
              <w:t>«___»___________20___г.______________________________ _________________</w:t>
            </w:r>
            <w:r w:rsidRPr="001C08A3">
              <w:tab/>
            </w:r>
            <w:r w:rsidRPr="001C08A3">
              <w:tab/>
            </w:r>
            <w:r w:rsidRPr="001C08A3">
              <w:tab/>
            </w:r>
            <w:r w:rsidRPr="001C08A3">
              <w:tab/>
            </w:r>
            <w:r w:rsidRPr="001C08A3">
              <w:tab/>
              <w:t xml:space="preserve">        (подпись лица, направляющего уведомление)        (фамилия, инициалы)</w:t>
            </w:r>
          </w:p>
          <w:p w:rsidR="001C08A3" w:rsidRPr="001C08A3" w:rsidRDefault="001C08A3" w:rsidP="001C08A3">
            <w:pPr>
              <w:spacing w:after="200" w:line="276" w:lineRule="auto"/>
            </w:pPr>
          </w:p>
          <w:p w:rsidR="001C08A3" w:rsidRPr="001C08A3" w:rsidRDefault="001C08A3" w:rsidP="001C08A3">
            <w:pPr>
              <w:widowControl w:val="0"/>
              <w:autoSpaceDE w:val="0"/>
              <w:autoSpaceDN w:val="0"/>
              <w:jc w:val="both"/>
            </w:pPr>
          </w:p>
          <w:p w:rsidR="001C08A3" w:rsidRPr="001C08A3" w:rsidRDefault="001C08A3" w:rsidP="001C08A3">
            <w:pPr>
              <w:widowControl w:val="0"/>
              <w:autoSpaceDE w:val="0"/>
              <w:autoSpaceDN w:val="0"/>
              <w:jc w:val="both"/>
            </w:pPr>
            <w:r w:rsidRPr="001C08A3">
              <w:t>Отметка о регистрации (учете) уведомления  _______________________________</w:t>
            </w:r>
          </w:p>
          <w:p w:rsidR="001C08A3" w:rsidRPr="001C08A3" w:rsidRDefault="001C08A3" w:rsidP="001C08A3">
            <w:pPr>
              <w:widowControl w:val="0"/>
              <w:autoSpaceDE w:val="0"/>
              <w:autoSpaceDN w:val="0"/>
              <w:jc w:val="both"/>
            </w:pPr>
          </w:p>
          <w:p w:rsidR="001C08A3" w:rsidRPr="001C08A3" w:rsidRDefault="001C08A3" w:rsidP="001C08A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</w:p>
          <w:p w:rsidR="001C08A3" w:rsidRPr="001C08A3" w:rsidRDefault="001C08A3" w:rsidP="001C08A3">
            <w:pPr>
              <w:widowControl w:val="0"/>
              <w:autoSpaceDE w:val="0"/>
              <w:autoSpaceDN w:val="0"/>
              <w:jc w:val="both"/>
            </w:pPr>
            <w:r w:rsidRPr="001C08A3">
              <w:t>Дата регистрации (учета) уведомления                    «___»___________20___г.</w:t>
            </w:r>
          </w:p>
          <w:p w:rsidR="008F51DA" w:rsidRPr="00870BC8" w:rsidRDefault="008F51DA" w:rsidP="00E02335">
            <w:pPr>
              <w:jc w:val="both"/>
              <w:rPr>
                <w:lang w:eastAsia="en-US"/>
              </w:rPr>
            </w:pPr>
          </w:p>
          <w:p w:rsidR="008F51DA" w:rsidRPr="00870BC8" w:rsidRDefault="008F51DA" w:rsidP="00E02335">
            <w:pPr>
              <w:jc w:val="both"/>
              <w:rPr>
                <w:lang w:eastAsia="en-US"/>
              </w:rPr>
            </w:pPr>
          </w:p>
          <w:p w:rsidR="008F51DA" w:rsidRPr="00870BC8" w:rsidRDefault="008F51DA" w:rsidP="00E02335">
            <w:pPr>
              <w:jc w:val="both"/>
              <w:rPr>
                <w:lang w:eastAsia="en-US"/>
              </w:rPr>
            </w:pPr>
          </w:p>
          <w:p w:rsidR="008F51DA" w:rsidRPr="00870BC8" w:rsidRDefault="008F51DA" w:rsidP="00E02335">
            <w:pPr>
              <w:jc w:val="both"/>
              <w:rPr>
                <w:lang w:eastAsia="en-US"/>
              </w:rPr>
            </w:pPr>
          </w:p>
          <w:p w:rsidR="008F51DA" w:rsidRPr="00870BC8" w:rsidRDefault="008F51DA" w:rsidP="00E02335">
            <w:pPr>
              <w:jc w:val="both"/>
              <w:rPr>
                <w:lang w:eastAsia="en-US"/>
              </w:rPr>
            </w:pPr>
          </w:p>
          <w:p w:rsidR="001C08A3" w:rsidRPr="001C08A3" w:rsidRDefault="001C08A3" w:rsidP="001C08A3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1C08A3">
              <w:rPr>
                <w:b/>
                <w:bCs/>
                <w:lang w:eastAsia="zh-CN"/>
              </w:rPr>
              <w:t xml:space="preserve">СОВЕТ ДЕПУТАТОВ ВОЛЧАНСКОГО СЕЛЬСОВЕТА </w:t>
            </w:r>
          </w:p>
          <w:p w:rsidR="001C08A3" w:rsidRPr="001C08A3" w:rsidRDefault="001C08A3" w:rsidP="001C08A3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1C08A3">
              <w:rPr>
                <w:b/>
                <w:bCs/>
                <w:lang w:eastAsia="zh-CN"/>
              </w:rPr>
              <w:t>ДОВОЛЕНСКОГО РАЙОНА НОВОСИБИРСКОЙ ОБЛАСТИ</w:t>
            </w:r>
          </w:p>
          <w:p w:rsidR="001C08A3" w:rsidRPr="001C08A3" w:rsidRDefault="001C08A3" w:rsidP="001C08A3">
            <w:pPr>
              <w:suppressAutoHyphens/>
              <w:jc w:val="center"/>
              <w:rPr>
                <w:bCs/>
                <w:lang w:eastAsia="zh-CN"/>
              </w:rPr>
            </w:pPr>
            <w:r w:rsidRPr="001C08A3">
              <w:rPr>
                <w:bCs/>
                <w:lang w:eastAsia="zh-CN"/>
              </w:rPr>
              <w:t>(шестого созыва)</w:t>
            </w:r>
          </w:p>
          <w:p w:rsidR="001C08A3" w:rsidRPr="001C08A3" w:rsidRDefault="001C08A3" w:rsidP="001C08A3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  <w:p w:rsidR="001C08A3" w:rsidRPr="001C08A3" w:rsidRDefault="001C08A3" w:rsidP="001C08A3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1C08A3">
              <w:rPr>
                <w:b/>
                <w:bCs/>
                <w:lang w:eastAsia="zh-CN"/>
              </w:rPr>
              <w:t>РЕШЕНИЕ</w:t>
            </w:r>
            <w:bookmarkStart w:id="4" w:name="_Hlk36554926"/>
          </w:p>
          <w:p w:rsidR="001C08A3" w:rsidRPr="001C08A3" w:rsidRDefault="001C08A3" w:rsidP="001C08A3">
            <w:pPr>
              <w:widowControl w:val="0"/>
              <w:jc w:val="center"/>
              <w:rPr>
                <w:color w:val="000000"/>
              </w:rPr>
            </w:pPr>
            <w:r w:rsidRPr="001C08A3">
              <w:rPr>
                <w:color w:val="000000"/>
              </w:rPr>
              <w:t xml:space="preserve">тридцать третьей сессии </w:t>
            </w:r>
          </w:p>
          <w:p w:rsidR="001C08A3" w:rsidRPr="001C08A3" w:rsidRDefault="001C08A3" w:rsidP="001C08A3">
            <w:pPr>
              <w:widowControl w:val="0"/>
              <w:jc w:val="both"/>
              <w:rPr>
                <w:rFonts w:ascii="Arial" w:hAnsi="Arial"/>
                <w:b/>
                <w:color w:val="000000"/>
              </w:rPr>
            </w:pPr>
          </w:p>
          <w:bookmarkEnd w:id="4"/>
          <w:p w:rsidR="001C08A3" w:rsidRPr="001C08A3" w:rsidRDefault="001C08A3" w:rsidP="001C08A3">
            <w:pPr>
              <w:suppressAutoHyphens/>
              <w:rPr>
                <w:spacing w:val="7"/>
                <w:lang w:eastAsia="zh-CN"/>
              </w:rPr>
            </w:pPr>
            <w:r w:rsidRPr="001C08A3">
              <w:rPr>
                <w:lang w:eastAsia="zh-CN"/>
              </w:rPr>
              <w:t>17.03.</w:t>
            </w:r>
            <w:r w:rsidRPr="001C08A3">
              <w:rPr>
                <w:spacing w:val="7"/>
                <w:lang w:eastAsia="zh-CN"/>
              </w:rPr>
              <w:t xml:space="preserve">2023                                   </w:t>
            </w:r>
            <w:r w:rsidR="00870BC8">
              <w:rPr>
                <w:spacing w:val="7"/>
                <w:lang w:eastAsia="zh-CN"/>
              </w:rPr>
              <w:t xml:space="preserve">                    </w:t>
            </w:r>
            <w:r w:rsidRPr="001C08A3">
              <w:rPr>
                <w:spacing w:val="7"/>
                <w:lang w:eastAsia="zh-CN"/>
              </w:rPr>
              <w:t xml:space="preserve"> с. Волчанка                                      </w:t>
            </w:r>
            <w:r w:rsidR="00870BC8">
              <w:rPr>
                <w:spacing w:val="7"/>
                <w:lang w:eastAsia="zh-CN"/>
              </w:rPr>
              <w:t xml:space="preserve">                   </w:t>
            </w:r>
            <w:r w:rsidRPr="001C08A3">
              <w:rPr>
                <w:lang w:eastAsia="zh-CN"/>
              </w:rPr>
              <w:t>№</w:t>
            </w:r>
            <w:r w:rsidRPr="001C08A3">
              <w:rPr>
                <w:spacing w:val="7"/>
                <w:lang w:eastAsia="zh-CN"/>
              </w:rPr>
              <w:t xml:space="preserve"> 113</w:t>
            </w:r>
          </w:p>
          <w:p w:rsidR="001C08A3" w:rsidRPr="001C08A3" w:rsidRDefault="001C08A3" w:rsidP="001C08A3">
            <w:pPr>
              <w:suppressAutoHyphens/>
              <w:jc w:val="center"/>
              <w:rPr>
                <w:spacing w:val="7"/>
                <w:lang w:eastAsia="zh-CN"/>
              </w:rPr>
            </w:pPr>
          </w:p>
          <w:p w:rsidR="001C08A3" w:rsidRPr="001C08A3" w:rsidRDefault="001C08A3" w:rsidP="001C08A3">
            <w:pPr>
              <w:widowControl w:val="0"/>
              <w:jc w:val="center"/>
              <w:outlineLvl w:val="0"/>
            </w:pPr>
            <w:r w:rsidRPr="001C08A3">
              <w:t xml:space="preserve">О внесении изменений в решение Совета депутатов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от 20.04.2006 </w:t>
            </w:r>
          </w:p>
          <w:p w:rsidR="001C08A3" w:rsidRPr="001C08A3" w:rsidRDefault="001C08A3" w:rsidP="001C08A3">
            <w:pPr>
              <w:widowControl w:val="0"/>
              <w:jc w:val="center"/>
              <w:outlineLvl w:val="0"/>
            </w:pPr>
            <w:r w:rsidRPr="001C08A3">
              <w:t>«Об утверждении Положения о порядке создания, реорганизации, ликвидации и управления муниципальными унитарными предприятиями и муниципальными учреждениями Волчанского сельсовета»</w:t>
            </w:r>
          </w:p>
          <w:p w:rsidR="001C08A3" w:rsidRPr="001C08A3" w:rsidRDefault="001C08A3" w:rsidP="001C08A3">
            <w:pPr>
              <w:widowControl w:val="0"/>
              <w:jc w:val="both"/>
              <w:outlineLvl w:val="0"/>
            </w:pP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 xml:space="preserve">Согласно Федеральному закону от 27.12.2019 № 485-ФЗ «О внесении изменений в Федеральный закон «О государственных и муниципальных унитарных предприятиях и Федеральный закон «О защите конкуренции», ст.8 Федерального закона от 14.11.2002 № 161-ФЗ «О государственных и муниципальных унитарных предприятиях», Совет депутатов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 </w:t>
            </w:r>
          </w:p>
          <w:p w:rsidR="001C08A3" w:rsidRPr="001C08A3" w:rsidRDefault="001C08A3" w:rsidP="001C08A3">
            <w:pPr>
              <w:widowControl w:val="0"/>
              <w:jc w:val="both"/>
            </w:pPr>
            <w:r w:rsidRPr="001C08A3">
              <w:t>РЕШИЛ</w:t>
            </w:r>
            <w:r w:rsidRPr="001C08A3">
              <w:rPr>
                <w:b/>
              </w:rPr>
              <w:t>:</w:t>
            </w:r>
          </w:p>
          <w:p w:rsidR="001C08A3" w:rsidRPr="001C08A3" w:rsidRDefault="001C08A3" w:rsidP="001C08A3">
            <w:pPr>
              <w:widowControl w:val="0"/>
              <w:ind w:firstLine="567"/>
              <w:jc w:val="both"/>
              <w:outlineLvl w:val="0"/>
            </w:pPr>
            <w:r w:rsidRPr="001C08A3">
              <w:rPr>
                <w:color w:val="000000"/>
              </w:rPr>
              <w:t xml:space="preserve">1. Внести в </w:t>
            </w:r>
            <w:r w:rsidRPr="001C08A3">
              <w:t xml:space="preserve">Положение о порядке создания, реорганизации, ликвидации и управления муниципальными унитарными предприятиями и муниципальными учреждениями Волчанского сельсовета, утвержденное решением Совета депутатов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от 20.04.2006 «Об утверждении Положения о порядке создания, реорганизации, ликвидации и управления муниципальными унитарными предприятиями муниципальными учреждениями Волчанского сельсовета» следующие изменения:</w:t>
            </w:r>
          </w:p>
          <w:p w:rsidR="001C08A3" w:rsidRPr="001C08A3" w:rsidRDefault="001C08A3" w:rsidP="001C08A3">
            <w:pPr>
              <w:widowControl w:val="0"/>
              <w:ind w:firstLine="567"/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1C08A3">
              <w:t>1.1. п</w:t>
            </w:r>
            <w:r w:rsidRPr="001C08A3">
              <w:rPr>
                <w:color w:val="000000"/>
                <w:shd w:val="clear" w:color="auto" w:fill="FFFFFF"/>
              </w:rPr>
              <w:t>ункт 2.1.1.положения  изложить в следующей редакции:</w:t>
            </w:r>
          </w:p>
          <w:p w:rsidR="001C08A3" w:rsidRPr="001C08A3" w:rsidRDefault="001C08A3" w:rsidP="001C08A3">
            <w:pPr>
              <w:widowControl w:val="0"/>
              <w:ind w:firstLine="567"/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1C08A3">
              <w:rPr>
                <w:color w:val="000000"/>
                <w:shd w:val="clear" w:color="auto" w:fill="FFFFFF"/>
              </w:rPr>
              <w:t>«Унитарное предприятие может быть создано в случаях:</w:t>
            </w:r>
          </w:p>
          <w:p w:rsidR="001C08A3" w:rsidRPr="001C08A3" w:rsidRDefault="001C08A3" w:rsidP="001C08A3">
            <w:pPr>
              <w:widowControl w:val="0"/>
              <w:jc w:val="both"/>
              <w:rPr>
                <w:color w:val="000000"/>
              </w:rPr>
            </w:pPr>
            <w:r w:rsidRPr="001C08A3">
              <w:rPr>
                <w:color w:val="000000"/>
                <w:shd w:val="clear" w:color="auto" w:fill="FFFFFF"/>
              </w:rPr>
              <w:t xml:space="preserve">       </w:t>
            </w:r>
            <w:r w:rsidRPr="001C08A3">
              <w:rPr>
                <w:color w:val="000000"/>
              </w:rPr>
              <w:t xml:space="preserve">1) </w:t>
            </w:r>
            <w:proofErr w:type="gramStart"/>
            <w:r w:rsidRPr="001C08A3">
              <w:rPr>
                <w:color w:val="000000"/>
              </w:rPr>
              <w:t>предусмотренных</w:t>
            </w:r>
            <w:proofErr w:type="gramEnd"/>
            <w:r w:rsidRPr="001C08A3">
              <w:rPr>
                <w:color w:val="000000"/>
              </w:rPr>
              <w:t xml:space="preserve"> федеральными законами, </w:t>
            </w:r>
            <w:hyperlink r:id="rId10" w:anchor="dst100008" w:history="1">
              <w:r w:rsidRPr="001C08A3">
                <w:t>актами</w:t>
              </w:r>
            </w:hyperlink>
            <w:r w:rsidRPr="001C08A3">
              <w:t> </w:t>
            </w:r>
            <w:r w:rsidRPr="001C08A3">
              <w:rPr>
                <w:color w:val="000000"/>
              </w:rPr>
              <w:t>Президента Российской Федерации или Правительства Российской Федерации;</w:t>
            </w:r>
          </w:p>
          <w:p w:rsidR="001C08A3" w:rsidRPr="001C08A3" w:rsidRDefault="001C08A3" w:rsidP="001C08A3">
            <w:pPr>
              <w:widowControl w:val="0"/>
              <w:jc w:val="both"/>
              <w:rPr>
                <w:color w:val="000000"/>
              </w:rPr>
            </w:pPr>
            <w:r w:rsidRPr="001C08A3">
              <w:rPr>
                <w:color w:val="000000"/>
              </w:rPr>
              <w:t xml:space="preserve">        </w:t>
            </w:r>
            <w:proofErr w:type="gramStart"/>
            <w:r w:rsidRPr="001C08A3">
              <w:rPr>
                <w:color w:val="000000"/>
              </w:rPr>
              <w:t xml:space="preserve">2) обеспечения деятельности федеральных органов исполнительной власти, осуществляющих </w:t>
            </w:r>
            <w:r w:rsidRPr="001C08A3">
              <w:rPr>
                <w:color w:val="000000"/>
              </w:rPr>
              <w:lastRenderedPageBreak/>
              <w:t>функции по выработке и реализации государственной политики, нормативно-правовому регулированию в области обороны, в области разведывательной деятельности, в области мобилизационной подготовки и мобилизации в Российской Федерации, в области транспортной безопасности, в сфере международных отношений Российской Федерации, в сфере государственной охраны, в сфере внутренних дел, в области гражданской обороны, защиты населения и территорий от</w:t>
            </w:r>
            <w:proofErr w:type="gramEnd"/>
            <w:r w:rsidRPr="001C08A3">
              <w:rPr>
                <w:color w:val="000000"/>
              </w:rPr>
              <w:t xml:space="preserve"> </w:t>
            </w:r>
            <w:proofErr w:type="gramStart"/>
            <w:r w:rsidRPr="001C08A3">
              <w:rPr>
                <w:color w:val="000000"/>
              </w:rPr>
              <w:t>чрезвычайных ситуаций природного и техногенного характера, обеспечения пожарной безопасности и безопасности людей на водных объектах, в сфере деятельности войск национальной гвардии Российской Федерации, федерального органа исполнительной власти, осуществляющего государственное управление в области обеспечения безопасности Российской Федерации, федерального органа исполнительной власти, осуществляющего материально-техническое и финансовое обеспечение деятельности высших органов государственной власти Российской Федерации;</w:t>
            </w:r>
            <w:proofErr w:type="gramEnd"/>
          </w:p>
          <w:p w:rsidR="001C08A3" w:rsidRPr="001C08A3" w:rsidRDefault="001C08A3" w:rsidP="001C08A3">
            <w:pPr>
              <w:widowControl w:val="0"/>
              <w:jc w:val="both"/>
              <w:rPr>
                <w:color w:val="000000"/>
              </w:rPr>
            </w:pPr>
            <w:r w:rsidRPr="001C08A3">
              <w:rPr>
                <w:color w:val="000000"/>
              </w:rPr>
              <w:t xml:space="preserve">      3) осуществления деятельности в сферах естественных монополий;</w:t>
            </w:r>
          </w:p>
          <w:p w:rsidR="001C08A3" w:rsidRPr="001C08A3" w:rsidRDefault="001C08A3" w:rsidP="001C08A3">
            <w:pPr>
              <w:widowControl w:val="0"/>
              <w:jc w:val="both"/>
              <w:rPr>
                <w:color w:val="000000"/>
              </w:rPr>
            </w:pPr>
            <w:r w:rsidRPr="001C08A3">
              <w:rPr>
                <w:color w:val="000000"/>
              </w:rPr>
              <w:t xml:space="preserve">      4) обеспечения жизнедеятельности населения в районах Крайнего Севера и приравненных к ним местностях;</w:t>
            </w:r>
          </w:p>
          <w:p w:rsidR="001C08A3" w:rsidRPr="001C08A3" w:rsidRDefault="001C08A3" w:rsidP="001C08A3">
            <w:pPr>
              <w:widowControl w:val="0"/>
              <w:jc w:val="both"/>
              <w:rPr>
                <w:color w:val="000000"/>
              </w:rPr>
            </w:pPr>
            <w:r w:rsidRPr="001C08A3">
              <w:rPr>
                <w:color w:val="000000"/>
              </w:rPr>
              <w:t xml:space="preserve">      5) осуществления деятельности в сфере культуры, искусства, кинематографии и сохранения культурных ценностей;</w:t>
            </w:r>
          </w:p>
          <w:p w:rsidR="001C08A3" w:rsidRPr="001C08A3" w:rsidRDefault="001C08A3" w:rsidP="001C08A3">
            <w:pPr>
              <w:widowControl w:val="0"/>
              <w:jc w:val="both"/>
              <w:rPr>
                <w:color w:val="000000"/>
              </w:rPr>
            </w:pPr>
            <w:r w:rsidRPr="001C08A3">
              <w:rPr>
                <w:color w:val="000000"/>
              </w:rPr>
              <w:t xml:space="preserve">      6) осуществления деятельности за пределами территории Российской Федерации;</w:t>
            </w:r>
          </w:p>
          <w:p w:rsidR="001C08A3" w:rsidRPr="001C08A3" w:rsidRDefault="001C08A3" w:rsidP="001C08A3">
            <w:pPr>
              <w:widowControl w:val="0"/>
              <w:jc w:val="both"/>
              <w:rPr>
                <w:color w:val="000000"/>
              </w:rPr>
            </w:pPr>
            <w:r w:rsidRPr="001C08A3">
              <w:rPr>
                <w:color w:val="000000"/>
              </w:rPr>
              <w:t xml:space="preserve">       7) осуществления деятельности в области обращения с радиоактивными отходами, включая захоронение радиоактивных отходов, деятельности по использованию объектов инфраструктуры морского порта, находящихся исключительно в федеральной собственности, присвоения унитарным </w:t>
            </w:r>
            <w:r w:rsidRPr="001C08A3">
              <w:t>предприятиям </w:t>
            </w:r>
            <w:hyperlink r:id="rId11" w:anchor="dst120" w:history="1">
              <w:r w:rsidRPr="001C08A3">
                <w:t>статуса</w:t>
              </w:r>
            </w:hyperlink>
            <w:r w:rsidRPr="001C08A3">
              <w:rPr>
                <w:color w:val="000000"/>
              </w:rPr>
              <w:t> федеральной ядерной организации».</w:t>
            </w:r>
          </w:p>
          <w:p w:rsidR="001C08A3" w:rsidRPr="001C08A3" w:rsidRDefault="001C08A3" w:rsidP="001C08A3">
            <w:pPr>
              <w:widowControl w:val="0"/>
              <w:jc w:val="both"/>
            </w:pPr>
            <w:r w:rsidRPr="001C08A3">
              <w:rPr>
                <w:color w:val="000000"/>
              </w:rPr>
              <w:t xml:space="preserve">2. </w:t>
            </w:r>
            <w:r w:rsidRPr="001C08A3">
              <w:t>Опубликовать настоящее решение в периодическом печатном издании «</w:t>
            </w:r>
            <w:proofErr w:type="spellStart"/>
            <w:r w:rsidRPr="001C08A3">
              <w:t>Волчанский</w:t>
            </w:r>
            <w:proofErr w:type="spellEnd"/>
            <w:r w:rsidRPr="001C08A3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в сети «Интернет».</w:t>
            </w:r>
          </w:p>
          <w:p w:rsidR="001C08A3" w:rsidRPr="001C08A3" w:rsidRDefault="001C08A3" w:rsidP="001C08A3">
            <w:pPr>
              <w:jc w:val="both"/>
              <w:rPr>
                <w:rFonts w:eastAsia="Arial Unicode MS"/>
              </w:rPr>
            </w:pPr>
          </w:p>
          <w:p w:rsidR="001C08A3" w:rsidRPr="001C08A3" w:rsidRDefault="001C08A3" w:rsidP="001C08A3">
            <w:pPr>
              <w:jc w:val="both"/>
              <w:rPr>
                <w:rFonts w:eastAsia="Arial Unicode MS"/>
              </w:rPr>
            </w:pPr>
          </w:p>
          <w:p w:rsidR="001C08A3" w:rsidRPr="001C08A3" w:rsidRDefault="001C08A3" w:rsidP="001C08A3">
            <w:pPr>
              <w:jc w:val="both"/>
            </w:pPr>
            <w:r w:rsidRPr="001C08A3">
              <w:t xml:space="preserve"> Председатель Совета депутатов  Волчанского сельсовета</w:t>
            </w:r>
          </w:p>
          <w:p w:rsidR="001C08A3" w:rsidRPr="001C08A3" w:rsidRDefault="001C08A3" w:rsidP="001C08A3">
            <w:pPr>
              <w:jc w:val="both"/>
            </w:pP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                           </w:t>
            </w:r>
            <w:r w:rsidR="00870BC8">
              <w:t xml:space="preserve">                                       </w:t>
            </w:r>
            <w:r w:rsidRPr="001C08A3">
              <w:t xml:space="preserve">С.А. Гуща  </w:t>
            </w:r>
          </w:p>
          <w:p w:rsidR="001C08A3" w:rsidRPr="001C08A3" w:rsidRDefault="001C08A3" w:rsidP="001C08A3">
            <w:pPr>
              <w:jc w:val="both"/>
            </w:pPr>
          </w:p>
          <w:p w:rsidR="001C08A3" w:rsidRPr="001C08A3" w:rsidRDefault="001C08A3" w:rsidP="001C08A3">
            <w:r w:rsidRPr="001C08A3">
              <w:t xml:space="preserve">Глава Волчанского сельсовета                                                                          </w:t>
            </w:r>
          </w:p>
          <w:p w:rsidR="001C08A3" w:rsidRPr="001C08A3" w:rsidRDefault="001C08A3" w:rsidP="001C08A3"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                         </w:t>
            </w:r>
            <w:r w:rsidR="00870BC8">
              <w:t xml:space="preserve">                                 </w:t>
            </w:r>
            <w:r w:rsidRPr="001C08A3">
              <w:t xml:space="preserve"> Е.Д. </w:t>
            </w:r>
            <w:proofErr w:type="spellStart"/>
            <w:r w:rsidRPr="001C08A3">
              <w:t>Крикунова</w:t>
            </w:r>
            <w:proofErr w:type="spellEnd"/>
          </w:p>
          <w:p w:rsidR="001C08A3" w:rsidRPr="001C08A3" w:rsidRDefault="001C08A3" w:rsidP="001C08A3">
            <w:pPr>
              <w:jc w:val="center"/>
              <w:rPr>
                <w:b/>
                <w:lang w:eastAsia="ar-SA"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  <w:lang w:eastAsia="ar-SA"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  <w:lang w:eastAsia="ar-SA"/>
              </w:rPr>
            </w:pPr>
          </w:p>
          <w:p w:rsidR="001C08A3" w:rsidRPr="001C08A3" w:rsidRDefault="001C08A3" w:rsidP="00870BC8">
            <w:pPr>
              <w:rPr>
                <w:b/>
                <w:lang w:eastAsia="ar-SA"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  <w:lang w:eastAsia="ar-SA"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  <w:lang w:eastAsia="ar-SA"/>
              </w:rPr>
            </w:pPr>
            <w:r w:rsidRPr="001C08A3">
              <w:rPr>
                <w:b/>
                <w:lang w:eastAsia="ar-SA"/>
              </w:rPr>
              <w:t>СОВЕТ ДЕПУТАТОВ ВОЛЧАНСКОГО СЕЛЬСОВЕТА</w:t>
            </w:r>
          </w:p>
          <w:p w:rsidR="001C08A3" w:rsidRPr="001C08A3" w:rsidRDefault="001C08A3" w:rsidP="001C08A3">
            <w:pPr>
              <w:jc w:val="center"/>
              <w:rPr>
                <w:b/>
                <w:lang w:eastAsia="ar-SA"/>
              </w:rPr>
            </w:pPr>
            <w:r w:rsidRPr="001C08A3">
              <w:rPr>
                <w:b/>
                <w:lang w:eastAsia="ar-SA"/>
              </w:rPr>
              <w:t>ДОВОЛЕНСКОГО РАЙОНА НОВОСИБИРСКОЙ ОБЛАСТИ</w:t>
            </w:r>
          </w:p>
          <w:p w:rsidR="001C08A3" w:rsidRPr="001C08A3" w:rsidRDefault="001C08A3" w:rsidP="001C08A3">
            <w:pPr>
              <w:jc w:val="center"/>
              <w:rPr>
                <w:lang w:eastAsia="ar-SA"/>
              </w:rPr>
            </w:pPr>
            <w:r w:rsidRPr="001C08A3">
              <w:rPr>
                <w:lang w:eastAsia="ar-SA"/>
              </w:rPr>
              <w:t>(шестого созыва)</w:t>
            </w:r>
          </w:p>
          <w:p w:rsidR="001C08A3" w:rsidRPr="001C08A3" w:rsidRDefault="001C08A3" w:rsidP="001C08A3">
            <w:pPr>
              <w:rPr>
                <w:b/>
                <w:lang w:eastAsia="ar-SA"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  <w:lang w:eastAsia="ar-SA"/>
              </w:rPr>
            </w:pPr>
            <w:r w:rsidRPr="001C08A3">
              <w:rPr>
                <w:b/>
                <w:lang w:eastAsia="ar-SA"/>
              </w:rPr>
              <w:t>РЕШЕНИЕ</w:t>
            </w:r>
          </w:p>
          <w:p w:rsidR="001C08A3" w:rsidRPr="001C08A3" w:rsidRDefault="001C08A3" w:rsidP="001C08A3">
            <w:pPr>
              <w:jc w:val="center"/>
              <w:rPr>
                <w:lang w:eastAsia="ar-SA"/>
              </w:rPr>
            </w:pPr>
            <w:r w:rsidRPr="001C08A3">
              <w:rPr>
                <w:lang w:eastAsia="ar-SA"/>
              </w:rPr>
              <w:t xml:space="preserve"> тридцать третьей сессии </w:t>
            </w:r>
          </w:p>
          <w:p w:rsidR="001C08A3" w:rsidRPr="001C08A3" w:rsidRDefault="001C08A3" w:rsidP="001C08A3">
            <w:pPr>
              <w:jc w:val="center"/>
              <w:rPr>
                <w:b/>
                <w:lang w:eastAsia="ar-SA"/>
              </w:rPr>
            </w:pPr>
          </w:p>
          <w:p w:rsidR="001C08A3" w:rsidRPr="001C08A3" w:rsidRDefault="001C08A3" w:rsidP="001C08A3">
            <w:pPr>
              <w:rPr>
                <w:lang w:eastAsia="ar-SA"/>
              </w:rPr>
            </w:pPr>
            <w:r w:rsidRPr="001C08A3">
              <w:rPr>
                <w:lang w:eastAsia="ar-SA"/>
              </w:rPr>
              <w:t xml:space="preserve">17.03.2023                                        </w:t>
            </w:r>
            <w:r w:rsidR="00870BC8">
              <w:rPr>
                <w:lang w:eastAsia="ar-SA"/>
              </w:rPr>
              <w:t xml:space="preserve">                  </w:t>
            </w:r>
            <w:r w:rsidRPr="001C08A3">
              <w:rPr>
                <w:lang w:eastAsia="ar-SA"/>
              </w:rPr>
              <w:t xml:space="preserve">  с. Волчанка                                         </w:t>
            </w:r>
            <w:r w:rsidR="00870BC8">
              <w:rPr>
                <w:lang w:eastAsia="ar-SA"/>
              </w:rPr>
              <w:t xml:space="preserve">                              </w:t>
            </w:r>
            <w:r w:rsidRPr="001C08A3">
              <w:rPr>
                <w:lang w:eastAsia="ar-SA"/>
              </w:rPr>
              <w:t>№ 114</w:t>
            </w:r>
          </w:p>
          <w:p w:rsidR="001C08A3" w:rsidRPr="001C08A3" w:rsidRDefault="001C08A3" w:rsidP="001C08A3">
            <w:pPr>
              <w:rPr>
                <w:b/>
                <w:bCs/>
                <w:lang w:eastAsia="ar-SA"/>
              </w:rPr>
            </w:pPr>
          </w:p>
          <w:p w:rsidR="001C08A3" w:rsidRPr="001C08A3" w:rsidRDefault="001C08A3" w:rsidP="001C08A3">
            <w:pPr>
              <w:keepNext/>
              <w:numPr>
                <w:ilvl w:val="1"/>
                <w:numId w:val="5"/>
              </w:numPr>
              <w:jc w:val="center"/>
              <w:outlineLvl w:val="1"/>
              <w:rPr>
                <w:bCs/>
              </w:rPr>
            </w:pPr>
            <w:r w:rsidRPr="001C08A3">
              <w:rPr>
                <w:bCs/>
                <w:lang w:eastAsia="ar-SA"/>
              </w:rPr>
              <w:t xml:space="preserve">Об </w:t>
            </w:r>
            <w:r w:rsidRPr="001C08A3">
              <w:rPr>
                <w:bCs/>
              </w:rPr>
              <w:t xml:space="preserve">установлении срока рассрочки оплаты недвижимого </w:t>
            </w:r>
          </w:p>
          <w:p w:rsidR="001C08A3" w:rsidRPr="001C08A3" w:rsidRDefault="001C08A3" w:rsidP="001C08A3">
            <w:pPr>
              <w:keepNext/>
              <w:numPr>
                <w:ilvl w:val="1"/>
                <w:numId w:val="5"/>
              </w:numPr>
              <w:jc w:val="center"/>
              <w:outlineLvl w:val="1"/>
              <w:rPr>
                <w:bCs/>
              </w:rPr>
            </w:pPr>
            <w:r w:rsidRPr="001C08A3">
              <w:rPr>
                <w:bCs/>
              </w:rPr>
              <w:t xml:space="preserve">имущества, находящегося в муниципальной собственности </w:t>
            </w:r>
          </w:p>
          <w:p w:rsidR="001C08A3" w:rsidRPr="001C08A3" w:rsidRDefault="001C08A3" w:rsidP="001C08A3">
            <w:pPr>
              <w:keepNext/>
              <w:numPr>
                <w:ilvl w:val="1"/>
                <w:numId w:val="5"/>
              </w:numPr>
              <w:ind w:firstLine="567"/>
              <w:jc w:val="center"/>
              <w:outlineLvl w:val="1"/>
              <w:rPr>
                <w:lang w:eastAsia="ar-SA"/>
              </w:rPr>
            </w:pPr>
            <w:r w:rsidRPr="001C08A3">
              <w:rPr>
                <w:bCs/>
              </w:rPr>
              <w:t xml:space="preserve">Волчанского сельсовета и приобретаемого субъектами малого и среднего предпринимательства при реализации преимущественного </w:t>
            </w:r>
          </w:p>
          <w:p w:rsidR="001C08A3" w:rsidRPr="001C08A3" w:rsidRDefault="001C08A3" w:rsidP="001C08A3">
            <w:pPr>
              <w:keepNext/>
              <w:numPr>
                <w:ilvl w:val="1"/>
                <w:numId w:val="5"/>
              </w:numPr>
              <w:ind w:firstLine="567"/>
              <w:jc w:val="center"/>
              <w:outlineLvl w:val="1"/>
              <w:rPr>
                <w:lang w:eastAsia="ar-SA"/>
              </w:rPr>
            </w:pPr>
            <w:r w:rsidRPr="001C08A3">
              <w:rPr>
                <w:bCs/>
              </w:rPr>
              <w:t>права на приобретение арендуемого имущества</w:t>
            </w:r>
          </w:p>
          <w:p w:rsidR="001C08A3" w:rsidRPr="001C08A3" w:rsidRDefault="001C08A3" w:rsidP="001C08A3">
            <w:pPr>
              <w:jc w:val="both"/>
              <w:rPr>
                <w:lang w:eastAsia="ar-SA"/>
              </w:rPr>
            </w:pPr>
          </w:p>
          <w:p w:rsidR="001C08A3" w:rsidRPr="001C08A3" w:rsidRDefault="001C08A3" w:rsidP="001C08A3">
            <w:pPr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1C08A3">
              <w:rPr>
                <w:lang w:eastAsia="ar-SA"/>
              </w:rPr>
              <w:t xml:space="preserve">В соответствии с Федеральными законами от 6 октября 2003 года №131-ФЗ «Об общих принципах </w:t>
            </w:r>
            <w:r w:rsidRPr="001C08A3">
              <w:rPr>
                <w:lang w:eastAsia="ar-SA"/>
              </w:rPr>
              <w:lastRenderedPageBreak/>
              <w:t>организации местного самоуправления в Российской Федерации», от 22 июля 2008 года №159-ФЗ «Об особенностях 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      </w:r>
            <w:r w:rsidRPr="001C08A3">
              <w:rPr>
                <w:rFonts w:eastAsia="Calibri"/>
                <w:lang w:eastAsia="en-US"/>
              </w:rPr>
              <w:t xml:space="preserve"> Уставом</w:t>
            </w:r>
            <w:proofErr w:type="gramEnd"/>
            <w:r w:rsidRPr="001C08A3">
              <w:rPr>
                <w:rFonts w:eastAsia="Calibri"/>
                <w:lang w:eastAsia="en-US"/>
              </w:rPr>
              <w:t xml:space="preserve"> сельского поселения Волчанского сельсовета </w:t>
            </w:r>
            <w:proofErr w:type="spellStart"/>
            <w:r w:rsidRPr="001C08A3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1C08A3">
              <w:rPr>
                <w:rFonts w:eastAsia="Calibri"/>
                <w:lang w:eastAsia="en-US"/>
              </w:rPr>
              <w:t xml:space="preserve"> муниципального района Новосибирской области,  Совет депутатов Волчанского сельсовета </w:t>
            </w:r>
            <w:proofErr w:type="spellStart"/>
            <w:r w:rsidRPr="001C08A3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1C08A3">
              <w:rPr>
                <w:rFonts w:eastAsia="Calibri"/>
                <w:lang w:eastAsia="en-US"/>
              </w:rPr>
              <w:t xml:space="preserve"> района Новосибирской области </w:t>
            </w:r>
          </w:p>
          <w:p w:rsidR="001C08A3" w:rsidRPr="001C08A3" w:rsidRDefault="001C08A3" w:rsidP="001C08A3">
            <w:pPr>
              <w:jc w:val="both"/>
              <w:rPr>
                <w:lang w:eastAsia="ar-SA"/>
              </w:rPr>
            </w:pPr>
            <w:r w:rsidRPr="001C08A3">
              <w:rPr>
                <w:rFonts w:eastAsia="Calibri"/>
                <w:lang w:eastAsia="en-US"/>
              </w:rPr>
              <w:t>РЕШИЛ:</w:t>
            </w:r>
            <w:r w:rsidRPr="001C08A3">
              <w:rPr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08A3" w:rsidRPr="001C08A3" w:rsidRDefault="001C08A3" w:rsidP="001C08A3">
            <w:pPr>
              <w:tabs>
                <w:tab w:val="left" w:pos="900"/>
              </w:tabs>
              <w:ind w:firstLine="851"/>
              <w:jc w:val="both"/>
              <w:rPr>
                <w:bCs/>
              </w:rPr>
            </w:pPr>
            <w:r w:rsidRPr="001C08A3">
              <w:rPr>
                <w:lang w:eastAsia="ar-SA"/>
              </w:rPr>
              <w:t xml:space="preserve">1. </w:t>
            </w:r>
            <w:r w:rsidRPr="001C08A3">
              <w:rPr>
                <w:kern w:val="2"/>
              </w:rPr>
              <w:t xml:space="preserve">Утвердить </w:t>
            </w:r>
            <w:r w:rsidRPr="001C08A3">
              <w:rPr>
                <w:bCs/>
                <w:lang w:eastAsia="ar-SA"/>
              </w:rPr>
              <w:t xml:space="preserve">Порядок </w:t>
            </w:r>
            <w:r w:rsidRPr="001C08A3">
              <w:rPr>
                <w:bCs/>
              </w:rPr>
              <w:t>установления рассрочки оплаты недвижимого имущества, находящегося в муниципальной собственности Волчанского сельсовета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      </w:r>
            <w:r w:rsidRPr="001C08A3">
              <w:rPr>
                <w:kern w:val="2"/>
              </w:rPr>
              <w:t>, согласно приложению.</w:t>
            </w:r>
          </w:p>
          <w:p w:rsidR="001C08A3" w:rsidRPr="001C08A3" w:rsidRDefault="001C08A3" w:rsidP="001C08A3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C08A3">
              <w:rPr>
                <w:rFonts w:eastAsia="Calibri"/>
                <w:lang w:eastAsia="en-US"/>
              </w:rPr>
              <w:t xml:space="preserve"> 2. Настоящее решение вступает в силу после его опубликования.</w:t>
            </w:r>
          </w:p>
          <w:p w:rsidR="001C08A3" w:rsidRPr="001C08A3" w:rsidRDefault="001C08A3" w:rsidP="001C08A3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C08A3">
              <w:rPr>
                <w:rFonts w:eastAsia="Calibri"/>
                <w:lang w:eastAsia="en-US"/>
              </w:rPr>
              <w:t xml:space="preserve"> 3.Опубликовать настоящее решение в периодическом печатном издании «</w:t>
            </w:r>
            <w:proofErr w:type="spellStart"/>
            <w:r w:rsidRPr="001C08A3">
              <w:rPr>
                <w:rFonts w:eastAsia="Calibri"/>
                <w:lang w:eastAsia="en-US"/>
              </w:rPr>
              <w:t>Волчанский</w:t>
            </w:r>
            <w:proofErr w:type="spellEnd"/>
            <w:r w:rsidRPr="001C08A3">
              <w:rPr>
                <w:rFonts w:eastAsia="Calibri"/>
                <w:lang w:eastAsia="en-US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1C08A3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1C08A3">
              <w:rPr>
                <w:rFonts w:eastAsia="Calibri"/>
                <w:lang w:eastAsia="en-US"/>
              </w:rPr>
              <w:t xml:space="preserve"> района Новосибирской области в сети «Интернет».</w:t>
            </w:r>
          </w:p>
          <w:p w:rsidR="001C08A3" w:rsidRPr="001C08A3" w:rsidRDefault="001C08A3" w:rsidP="001C08A3">
            <w:pPr>
              <w:rPr>
                <w:lang w:eastAsia="ar-SA"/>
              </w:rPr>
            </w:pPr>
          </w:p>
          <w:p w:rsidR="001C08A3" w:rsidRPr="001C08A3" w:rsidRDefault="001C08A3" w:rsidP="001C08A3">
            <w:pPr>
              <w:rPr>
                <w:rFonts w:eastAsia="Calibri"/>
                <w:lang w:eastAsia="ar-SA"/>
              </w:rPr>
            </w:pPr>
            <w:r w:rsidRPr="001C08A3">
              <w:rPr>
                <w:rFonts w:eastAsia="Calibri"/>
                <w:lang w:eastAsia="ar-SA"/>
              </w:rPr>
              <w:t>Председатель Совета депутатов Волчанского сельсовета</w:t>
            </w:r>
          </w:p>
          <w:p w:rsidR="001C08A3" w:rsidRPr="001C08A3" w:rsidRDefault="001C08A3" w:rsidP="001C08A3">
            <w:pPr>
              <w:rPr>
                <w:rFonts w:eastAsia="Calibri"/>
                <w:lang w:eastAsia="ar-SA"/>
              </w:rPr>
            </w:pPr>
            <w:proofErr w:type="spellStart"/>
            <w:r w:rsidRPr="001C08A3">
              <w:rPr>
                <w:rFonts w:eastAsia="Calibri"/>
                <w:lang w:eastAsia="ar-SA"/>
              </w:rPr>
              <w:t>Доволенского</w:t>
            </w:r>
            <w:proofErr w:type="spellEnd"/>
            <w:r w:rsidRPr="001C08A3">
              <w:rPr>
                <w:rFonts w:eastAsia="Calibri"/>
                <w:lang w:eastAsia="ar-SA"/>
              </w:rPr>
              <w:t xml:space="preserve"> района Новосибирской области                                 </w:t>
            </w:r>
            <w:r w:rsidR="00870BC8">
              <w:rPr>
                <w:rFonts w:eastAsia="Calibri"/>
                <w:lang w:eastAsia="ar-SA"/>
              </w:rPr>
              <w:t xml:space="preserve">                                                </w:t>
            </w:r>
            <w:r w:rsidRPr="001C08A3">
              <w:rPr>
                <w:rFonts w:eastAsia="Calibri"/>
                <w:lang w:eastAsia="ar-SA"/>
              </w:rPr>
              <w:t xml:space="preserve"> С.А. Гуща                        </w:t>
            </w:r>
          </w:p>
          <w:p w:rsidR="001C08A3" w:rsidRPr="001C08A3" w:rsidRDefault="001C08A3" w:rsidP="001C08A3">
            <w:pPr>
              <w:rPr>
                <w:rFonts w:eastAsia="Calibri"/>
                <w:lang w:eastAsia="ar-SA"/>
              </w:rPr>
            </w:pPr>
          </w:p>
          <w:p w:rsidR="001C08A3" w:rsidRPr="001C08A3" w:rsidRDefault="001C08A3" w:rsidP="001C08A3">
            <w:pPr>
              <w:rPr>
                <w:rFonts w:eastAsia="Calibri"/>
                <w:lang w:eastAsia="ar-SA"/>
              </w:rPr>
            </w:pPr>
            <w:r w:rsidRPr="001C08A3">
              <w:rPr>
                <w:rFonts w:eastAsia="Calibri"/>
                <w:lang w:eastAsia="ar-SA"/>
              </w:rPr>
              <w:t xml:space="preserve">Глава Волчанского сельсовета </w:t>
            </w:r>
          </w:p>
          <w:p w:rsidR="001C08A3" w:rsidRPr="001C08A3" w:rsidRDefault="001C08A3" w:rsidP="001C08A3">
            <w:pPr>
              <w:rPr>
                <w:rFonts w:eastAsia="Calibri"/>
                <w:lang w:eastAsia="ar-SA"/>
              </w:rPr>
            </w:pPr>
            <w:proofErr w:type="spellStart"/>
            <w:r w:rsidRPr="001C08A3">
              <w:rPr>
                <w:rFonts w:eastAsia="Calibri"/>
                <w:lang w:eastAsia="ar-SA"/>
              </w:rPr>
              <w:t>Доволенского</w:t>
            </w:r>
            <w:proofErr w:type="spellEnd"/>
            <w:r w:rsidRPr="001C08A3">
              <w:rPr>
                <w:rFonts w:eastAsia="Calibri"/>
                <w:lang w:eastAsia="ar-SA"/>
              </w:rPr>
              <w:t xml:space="preserve"> района Новосибирской области                        </w:t>
            </w:r>
            <w:r w:rsidR="00870BC8">
              <w:rPr>
                <w:rFonts w:eastAsia="Calibri"/>
                <w:lang w:eastAsia="ar-SA"/>
              </w:rPr>
              <w:t xml:space="preserve">                                               </w:t>
            </w:r>
            <w:r w:rsidRPr="001C08A3">
              <w:rPr>
                <w:rFonts w:eastAsia="Calibri"/>
                <w:lang w:eastAsia="ar-SA"/>
              </w:rPr>
              <w:t xml:space="preserve">  Е.Д. </w:t>
            </w:r>
            <w:proofErr w:type="spellStart"/>
            <w:r w:rsidRPr="001C08A3">
              <w:rPr>
                <w:rFonts w:eastAsia="Calibri"/>
                <w:lang w:eastAsia="ar-SA"/>
              </w:rPr>
              <w:t>Крикунова</w:t>
            </w:r>
            <w:proofErr w:type="spellEnd"/>
            <w:r w:rsidRPr="001C08A3">
              <w:rPr>
                <w:rFonts w:eastAsia="Calibri"/>
                <w:lang w:eastAsia="ar-SA"/>
              </w:rPr>
              <w:t xml:space="preserve">                          </w:t>
            </w: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43"/>
            </w:tblGrid>
            <w:tr w:rsidR="001C08A3" w:rsidRPr="001C08A3" w:rsidTr="00F74040">
              <w:trPr>
                <w:jc w:val="right"/>
              </w:trPr>
              <w:tc>
                <w:tcPr>
                  <w:tcW w:w="4943" w:type="dxa"/>
                  <w:hideMark/>
                </w:tcPr>
                <w:p w:rsidR="001C08A3" w:rsidRPr="001C08A3" w:rsidRDefault="001C08A3" w:rsidP="001C08A3">
                  <w:pPr>
                    <w:jc w:val="right"/>
                    <w:rPr>
                      <w:rFonts w:eastAsia="Calibri"/>
                      <w:lang w:eastAsia="en-US"/>
                    </w:rPr>
                  </w:pPr>
                </w:p>
                <w:p w:rsidR="001C08A3" w:rsidRDefault="001C08A3" w:rsidP="001C08A3">
                  <w:pPr>
                    <w:rPr>
                      <w:rFonts w:eastAsia="Calibri"/>
                      <w:lang w:eastAsia="en-US"/>
                    </w:rPr>
                  </w:pPr>
                </w:p>
                <w:p w:rsidR="00870BC8" w:rsidRDefault="00870BC8" w:rsidP="001C08A3">
                  <w:pPr>
                    <w:rPr>
                      <w:rFonts w:eastAsia="Calibri"/>
                      <w:lang w:eastAsia="en-US"/>
                    </w:rPr>
                  </w:pPr>
                </w:p>
                <w:p w:rsidR="00870BC8" w:rsidRPr="001C08A3" w:rsidRDefault="00870BC8" w:rsidP="001C08A3">
                  <w:pPr>
                    <w:rPr>
                      <w:rFonts w:eastAsia="Calibri"/>
                      <w:lang w:eastAsia="en-US"/>
                    </w:rPr>
                  </w:pPr>
                </w:p>
                <w:p w:rsidR="001C08A3" w:rsidRPr="001C08A3" w:rsidRDefault="001C08A3" w:rsidP="001C08A3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1C08A3">
                    <w:rPr>
                      <w:rFonts w:eastAsia="Calibri"/>
                      <w:lang w:eastAsia="en-US"/>
                    </w:rPr>
                    <w:t>УТВЕРЖДЕН</w:t>
                  </w:r>
                </w:p>
                <w:p w:rsidR="001C08A3" w:rsidRPr="001C08A3" w:rsidRDefault="001C08A3" w:rsidP="001C08A3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1C08A3">
                    <w:rPr>
                      <w:rFonts w:eastAsia="Calibri"/>
                      <w:lang w:eastAsia="en-US"/>
                    </w:rPr>
                    <w:t xml:space="preserve">решением 33-ей сессии </w:t>
                  </w:r>
                </w:p>
                <w:p w:rsidR="001C08A3" w:rsidRPr="001C08A3" w:rsidRDefault="001C08A3" w:rsidP="001C08A3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1C08A3">
                    <w:rPr>
                      <w:rFonts w:eastAsia="Calibri"/>
                      <w:lang w:eastAsia="en-US"/>
                    </w:rPr>
                    <w:t xml:space="preserve">шестого созыва </w:t>
                  </w:r>
                </w:p>
                <w:p w:rsidR="001C08A3" w:rsidRPr="001C08A3" w:rsidRDefault="001C08A3" w:rsidP="001C08A3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1C08A3">
                    <w:rPr>
                      <w:rFonts w:eastAsia="Calibri"/>
                      <w:lang w:eastAsia="en-US"/>
                    </w:rPr>
                    <w:t>Совета депутатов</w:t>
                  </w:r>
                </w:p>
                <w:p w:rsidR="001C08A3" w:rsidRPr="001C08A3" w:rsidRDefault="001C08A3" w:rsidP="001C08A3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1C08A3">
                    <w:rPr>
                      <w:rFonts w:eastAsia="Calibri"/>
                      <w:lang w:eastAsia="en-US"/>
                    </w:rPr>
                    <w:t xml:space="preserve">Волчанского сельсовета </w:t>
                  </w:r>
                </w:p>
                <w:p w:rsidR="001C08A3" w:rsidRPr="001C08A3" w:rsidRDefault="001C08A3" w:rsidP="001C08A3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1C08A3">
                    <w:rPr>
                      <w:rFonts w:eastAsia="Calibri"/>
                      <w:lang w:eastAsia="en-US"/>
                    </w:rPr>
                    <w:t>Доволенского</w:t>
                  </w:r>
                  <w:proofErr w:type="spellEnd"/>
                  <w:r w:rsidRPr="001C08A3">
                    <w:rPr>
                      <w:rFonts w:eastAsia="Calibri"/>
                      <w:lang w:eastAsia="en-US"/>
                    </w:rPr>
                    <w:t xml:space="preserve"> района </w:t>
                  </w:r>
                </w:p>
                <w:p w:rsidR="001C08A3" w:rsidRPr="001C08A3" w:rsidRDefault="001C08A3" w:rsidP="001C08A3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1C08A3">
                    <w:rPr>
                      <w:rFonts w:eastAsia="Calibri"/>
                      <w:lang w:eastAsia="en-US"/>
                    </w:rPr>
                    <w:t>Новосибирской области</w:t>
                  </w:r>
                </w:p>
                <w:p w:rsidR="001C08A3" w:rsidRPr="001C08A3" w:rsidRDefault="001C08A3" w:rsidP="001C08A3">
                  <w:pPr>
                    <w:keepNext/>
                    <w:numPr>
                      <w:ilvl w:val="1"/>
                      <w:numId w:val="5"/>
                    </w:numPr>
                    <w:jc w:val="right"/>
                    <w:outlineLvl w:val="1"/>
                    <w:rPr>
                      <w:rFonts w:ascii="Arial" w:hAnsi="Arial" w:cs="Arial"/>
                      <w:lang w:eastAsia="ar-SA"/>
                    </w:rPr>
                  </w:pPr>
                  <w:r w:rsidRPr="001C08A3">
                    <w:rPr>
                      <w:rFonts w:eastAsia="Calibri"/>
                      <w:lang w:eastAsia="en-US"/>
                    </w:rPr>
                    <w:t>от 17.03.2023  №  114</w:t>
                  </w:r>
                </w:p>
              </w:tc>
            </w:tr>
          </w:tbl>
          <w:p w:rsidR="001C08A3" w:rsidRPr="001C08A3" w:rsidRDefault="001C08A3" w:rsidP="001C08A3">
            <w:pPr>
              <w:keepNext/>
              <w:jc w:val="right"/>
              <w:outlineLvl w:val="0"/>
              <w:rPr>
                <w:rFonts w:ascii="Calibri Light" w:hAnsi="Calibri Light"/>
                <w:b/>
                <w:bCs/>
                <w:kern w:val="32"/>
                <w:lang w:eastAsia="ar-SA"/>
              </w:rPr>
            </w:pPr>
          </w:p>
          <w:p w:rsidR="001C08A3" w:rsidRPr="001C08A3" w:rsidRDefault="001C08A3" w:rsidP="001C08A3">
            <w:pPr>
              <w:jc w:val="center"/>
              <w:rPr>
                <w:lang w:eastAsia="ar-SA"/>
              </w:rPr>
            </w:pPr>
          </w:p>
          <w:p w:rsidR="001C08A3" w:rsidRPr="001C08A3" w:rsidRDefault="001C08A3" w:rsidP="001C08A3">
            <w:pPr>
              <w:keepNext/>
              <w:jc w:val="center"/>
              <w:outlineLvl w:val="0"/>
              <w:rPr>
                <w:bCs/>
                <w:kern w:val="32"/>
                <w:lang w:eastAsia="ar-SA"/>
              </w:rPr>
            </w:pPr>
            <w:r w:rsidRPr="001C08A3">
              <w:rPr>
                <w:bCs/>
                <w:kern w:val="32"/>
                <w:lang w:eastAsia="ar-SA"/>
              </w:rPr>
              <w:t>ПОРЯДОК</w:t>
            </w:r>
          </w:p>
          <w:p w:rsidR="001C08A3" w:rsidRPr="001C08A3" w:rsidRDefault="001C08A3" w:rsidP="001C08A3">
            <w:pPr>
              <w:keepNext/>
              <w:jc w:val="center"/>
              <w:outlineLvl w:val="0"/>
              <w:rPr>
                <w:bCs/>
                <w:kern w:val="32"/>
              </w:rPr>
            </w:pPr>
            <w:r w:rsidRPr="001C08A3">
              <w:rPr>
                <w:kern w:val="32"/>
              </w:rPr>
              <w:t>установления</w:t>
            </w:r>
            <w:r w:rsidRPr="001C08A3">
              <w:rPr>
                <w:bCs/>
                <w:kern w:val="32"/>
              </w:rPr>
              <w:t xml:space="preserve"> рассрочки оплаты недвижимого имущества, </w:t>
            </w:r>
          </w:p>
          <w:p w:rsidR="001C08A3" w:rsidRPr="001C08A3" w:rsidRDefault="001C08A3" w:rsidP="001C08A3">
            <w:pPr>
              <w:keepNext/>
              <w:jc w:val="center"/>
              <w:outlineLvl w:val="0"/>
              <w:rPr>
                <w:bCs/>
                <w:kern w:val="32"/>
              </w:rPr>
            </w:pPr>
            <w:proofErr w:type="gramStart"/>
            <w:r w:rsidRPr="001C08A3">
              <w:rPr>
                <w:kern w:val="32"/>
              </w:rPr>
              <w:t>находящегося</w:t>
            </w:r>
            <w:proofErr w:type="gramEnd"/>
            <w:r w:rsidRPr="001C08A3">
              <w:rPr>
                <w:kern w:val="32"/>
              </w:rPr>
              <w:t xml:space="preserve"> в муниципальной </w:t>
            </w:r>
            <w:r w:rsidRPr="001C08A3">
              <w:rPr>
                <w:bCs/>
                <w:kern w:val="32"/>
              </w:rPr>
              <w:t xml:space="preserve">собственности </w:t>
            </w:r>
          </w:p>
          <w:p w:rsidR="001C08A3" w:rsidRPr="001C08A3" w:rsidRDefault="001C08A3" w:rsidP="001C08A3">
            <w:pPr>
              <w:keepNext/>
              <w:jc w:val="center"/>
              <w:outlineLvl w:val="0"/>
              <w:rPr>
                <w:bCs/>
                <w:kern w:val="32"/>
              </w:rPr>
            </w:pPr>
            <w:r w:rsidRPr="001C08A3">
              <w:rPr>
                <w:bCs/>
                <w:kern w:val="32"/>
              </w:rPr>
              <w:t xml:space="preserve">Волчанского сельсовета и приобретаемого субъектами </w:t>
            </w:r>
          </w:p>
          <w:p w:rsidR="001C08A3" w:rsidRPr="001C08A3" w:rsidRDefault="001C08A3" w:rsidP="001C08A3">
            <w:pPr>
              <w:keepNext/>
              <w:jc w:val="center"/>
              <w:outlineLvl w:val="0"/>
              <w:rPr>
                <w:bCs/>
                <w:kern w:val="32"/>
              </w:rPr>
            </w:pPr>
            <w:r w:rsidRPr="001C08A3">
              <w:rPr>
                <w:bCs/>
                <w:kern w:val="32"/>
              </w:rPr>
              <w:t xml:space="preserve">малого и среднего предпринимательства при реализации </w:t>
            </w:r>
          </w:p>
          <w:p w:rsidR="001C08A3" w:rsidRPr="001C08A3" w:rsidRDefault="001C08A3" w:rsidP="001C08A3">
            <w:pPr>
              <w:keepNext/>
              <w:jc w:val="center"/>
              <w:outlineLvl w:val="0"/>
              <w:rPr>
                <w:bCs/>
                <w:kern w:val="32"/>
              </w:rPr>
            </w:pPr>
            <w:r w:rsidRPr="001C08A3">
              <w:rPr>
                <w:bCs/>
                <w:kern w:val="32"/>
              </w:rPr>
              <w:t xml:space="preserve">преимущественного права на приобретение </w:t>
            </w:r>
          </w:p>
          <w:p w:rsidR="001C08A3" w:rsidRPr="001C08A3" w:rsidRDefault="001C08A3" w:rsidP="001C08A3">
            <w:pPr>
              <w:keepNext/>
              <w:jc w:val="center"/>
              <w:outlineLvl w:val="0"/>
              <w:rPr>
                <w:b/>
                <w:bCs/>
                <w:kern w:val="32"/>
                <w:lang w:eastAsia="ar-SA"/>
              </w:rPr>
            </w:pPr>
            <w:r w:rsidRPr="001C08A3">
              <w:rPr>
                <w:bCs/>
                <w:kern w:val="32"/>
              </w:rPr>
              <w:t>арендуемого имущества</w:t>
            </w:r>
            <w:r w:rsidRPr="001C08A3">
              <w:rPr>
                <w:b/>
                <w:bCs/>
                <w:kern w:val="32"/>
                <w:lang w:eastAsia="ar-SA"/>
              </w:rPr>
              <w:br/>
            </w:r>
          </w:p>
          <w:p w:rsidR="001C08A3" w:rsidRPr="001C08A3" w:rsidRDefault="001C08A3" w:rsidP="001C08A3">
            <w:pPr>
              <w:keepNext/>
              <w:suppressAutoHyphens/>
              <w:jc w:val="center"/>
              <w:outlineLvl w:val="0"/>
              <w:rPr>
                <w:b/>
                <w:lang w:eastAsia="ar-SA"/>
              </w:rPr>
            </w:pPr>
            <w:bookmarkStart w:id="5" w:name="sub_100"/>
            <w:r w:rsidRPr="001C08A3">
              <w:rPr>
                <w:b/>
                <w:lang w:eastAsia="ar-SA"/>
              </w:rPr>
              <w:t xml:space="preserve">1. Общие положения   </w:t>
            </w:r>
          </w:p>
          <w:bookmarkEnd w:id="5"/>
          <w:p w:rsidR="001C08A3" w:rsidRPr="001C08A3" w:rsidRDefault="001C08A3" w:rsidP="001C08A3">
            <w:pPr>
              <w:widowControl w:val="0"/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  <w:lang w:eastAsia="zh-CN" w:bidi="hi-IN"/>
              </w:rPr>
            </w:pPr>
          </w:p>
          <w:p w:rsidR="001C08A3" w:rsidRPr="001C08A3" w:rsidRDefault="001C08A3" w:rsidP="001C08A3">
            <w:pPr>
              <w:suppressAutoHyphens/>
              <w:ind w:firstLine="851"/>
              <w:jc w:val="both"/>
              <w:rPr>
                <w:lang w:eastAsia="ar-SA"/>
              </w:rPr>
            </w:pPr>
            <w:r w:rsidRPr="001C08A3">
              <w:rPr>
                <w:lang w:eastAsia="ar-SA"/>
              </w:rPr>
              <w:t xml:space="preserve">Настоящий Порядок устанавливает срок рассрочки оплаты </w:t>
            </w:r>
            <w:r w:rsidRPr="001C08A3">
              <w:rPr>
                <w:bCs/>
              </w:rPr>
              <w:t>недвижимого имущества, находящегося в муниципальной собственности Волчанского сельсовета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      </w:r>
            <w:r w:rsidRPr="001C08A3">
              <w:rPr>
                <w:lang w:eastAsia="ar-SA"/>
              </w:rPr>
              <w:t xml:space="preserve"> (далее – арендуемое имущество).</w:t>
            </w:r>
          </w:p>
          <w:p w:rsidR="001C08A3" w:rsidRPr="001C08A3" w:rsidRDefault="001C08A3" w:rsidP="001C08A3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kern w:val="3"/>
                <w:lang w:eastAsia="zh-CN" w:bidi="hi-IN"/>
              </w:rPr>
            </w:pPr>
          </w:p>
          <w:p w:rsidR="001C08A3" w:rsidRPr="001C08A3" w:rsidRDefault="001C08A3" w:rsidP="001C08A3">
            <w:pPr>
              <w:suppressAutoHyphens/>
              <w:ind w:firstLine="709"/>
              <w:jc w:val="center"/>
              <w:rPr>
                <w:b/>
                <w:lang w:eastAsia="ar-SA"/>
              </w:rPr>
            </w:pPr>
            <w:r w:rsidRPr="001C08A3">
              <w:rPr>
                <w:b/>
                <w:lang w:eastAsia="ar-SA"/>
              </w:rPr>
              <w:t>2. Оплата приобретаемого арендуемого имущества</w:t>
            </w:r>
          </w:p>
          <w:p w:rsidR="001C08A3" w:rsidRPr="001C08A3" w:rsidRDefault="001C08A3" w:rsidP="001C08A3">
            <w:pPr>
              <w:ind w:firstLine="709"/>
              <w:jc w:val="both"/>
            </w:pPr>
          </w:p>
          <w:p w:rsidR="001C08A3" w:rsidRPr="001C08A3" w:rsidRDefault="001C08A3" w:rsidP="001C08A3">
            <w:pPr>
              <w:ind w:firstLine="851"/>
              <w:jc w:val="both"/>
            </w:pPr>
            <w:r w:rsidRPr="001C08A3">
              <w:t xml:space="preserve">Оплата недвижимого имущества, находящегося в муниципальной собственности Волчанского сельсовета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      </w:r>
          </w:p>
          <w:p w:rsidR="001C08A3" w:rsidRPr="001C08A3" w:rsidRDefault="001C08A3" w:rsidP="001C08A3">
            <w:pPr>
              <w:ind w:firstLine="709"/>
              <w:jc w:val="both"/>
            </w:pPr>
          </w:p>
          <w:p w:rsidR="001C08A3" w:rsidRPr="001C08A3" w:rsidRDefault="001C08A3" w:rsidP="001C08A3">
            <w:pPr>
              <w:ind w:firstLine="709"/>
              <w:jc w:val="both"/>
              <w:rPr>
                <w:b/>
              </w:rPr>
            </w:pPr>
            <w:r w:rsidRPr="001C08A3">
              <w:rPr>
                <w:b/>
              </w:rPr>
              <w:t>3. Срок рассрочки оплаты приобретаемого арендуемого имущества</w:t>
            </w:r>
          </w:p>
          <w:p w:rsidR="001C08A3" w:rsidRPr="001C08A3" w:rsidRDefault="001C08A3" w:rsidP="001C08A3">
            <w:pPr>
              <w:ind w:firstLine="709"/>
              <w:jc w:val="both"/>
            </w:pPr>
          </w:p>
          <w:p w:rsidR="001C08A3" w:rsidRPr="001C08A3" w:rsidRDefault="001C08A3" w:rsidP="001C08A3">
            <w:pPr>
              <w:ind w:firstLine="851"/>
              <w:jc w:val="both"/>
            </w:pPr>
            <w:r w:rsidRPr="001C08A3">
              <w:t>3.1.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лет.</w:t>
            </w:r>
          </w:p>
          <w:p w:rsidR="001C08A3" w:rsidRPr="001C08A3" w:rsidRDefault="001C08A3" w:rsidP="001C08A3">
            <w:pPr>
              <w:rPr>
                <w:b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</w:rPr>
            </w:pPr>
            <w:r w:rsidRPr="001C08A3">
              <w:rPr>
                <w:b/>
              </w:rPr>
              <w:t>СОВЕТ ДЕПУТАТОВ ВОЛЧАНСКОГО СЕЛЬСОВЕТА</w:t>
            </w:r>
          </w:p>
          <w:p w:rsidR="001C08A3" w:rsidRPr="001C08A3" w:rsidRDefault="001C08A3" w:rsidP="001C08A3">
            <w:pPr>
              <w:jc w:val="center"/>
              <w:rPr>
                <w:b/>
              </w:rPr>
            </w:pPr>
            <w:r w:rsidRPr="001C08A3">
              <w:rPr>
                <w:b/>
              </w:rPr>
              <w:t>ДОВОЛЕНСКОГО РАЙОНА НОВОСИБИРСКОЙ ОБЛАСТИ</w:t>
            </w:r>
          </w:p>
          <w:p w:rsidR="001C08A3" w:rsidRPr="001C08A3" w:rsidRDefault="001C08A3" w:rsidP="001C08A3">
            <w:pPr>
              <w:jc w:val="center"/>
            </w:pPr>
            <w:r w:rsidRPr="001C08A3">
              <w:t>(шестого созыва)</w:t>
            </w:r>
          </w:p>
          <w:p w:rsidR="001C08A3" w:rsidRPr="001C08A3" w:rsidRDefault="001C08A3" w:rsidP="001C08A3">
            <w:pPr>
              <w:jc w:val="center"/>
              <w:rPr>
                <w:b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</w:rPr>
            </w:pPr>
            <w:r w:rsidRPr="001C08A3">
              <w:rPr>
                <w:b/>
              </w:rPr>
              <w:t>РЕШЕНИЕ</w:t>
            </w:r>
          </w:p>
          <w:p w:rsidR="001C08A3" w:rsidRPr="001C08A3" w:rsidRDefault="001C08A3" w:rsidP="001C08A3">
            <w:pPr>
              <w:jc w:val="center"/>
            </w:pPr>
            <w:r w:rsidRPr="001C08A3">
              <w:t>тридцать третьей сессии</w:t>
            </w:r>
          </w:p>
          <w:p w:rsidR="001C08A3" w:rsidRPr="001C08A3" w:rsidRDefault="001C08A3" w:rsidP="001C08A3">
            <w:pPr>
              <w:rPr>
                <w:b/>
              </w:rPr>
            </w:pPr>
          </w:p>
          <w:p w:rsidR="001C08A3" w:rsidRPr="001C08A3" w:rsidRDefault="001C08A3" w:rsidP="001C08A3">
            <w:r w:rsidRPr="001C08A3">
              <w:t xml:space="preserve">17.03.2023                                        </w:t>
            </w:r>
            <w:r w:rsidR="00870BC8">
              <w:t xml:space="preserve">                   </w:t>
            </w:r>
            <w:r w:rsidRPr="001C08A3">
              <w:t xml:space="preserve">  с. Волчанка                                       </w:t>
            </w:r>
            <w:r w:rsidR="00870BC8">
              <w:t xml:space="preserve">                           </w:t>
            </w:r>
            <w:r w:rsidRPr="001C08A3">
              <w:t xml:space="preserve">  № 115</w:t>
            </w: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gramStart"/>
            <w:r w:rsidRPr="001C08A3">
              <w:rPr>
                <w:bCs/>
              </w:rPr>
              <w:t xml:space="preserve">О признании утратившим силу решения 33-ей сессии Совета депутатов Волчанского сельсовета </w:t>
            </w:r>
            <w:proofErr w:type="spellStart"/>
            <w:r w:rsidRPr="001C08A3">
              <w:rPr>
                <w:bCs/>
              </w:rPr>
              <w:t>Доволенского</w:t>
            </w:r>
            <w:proofErr w:type="spellEnd"/>
            <w:r w:rsidRPr="001C08A3">
              <w:rPr>
                <w:bCs/>
              </w:rPr>
              <w:t xml:space="preserve"> района Новосибирской области от 22.11.2013 года «</w:t>
            </w:r>
            <w:r w:rsidRPr="001C08A3">
              <w:rPr>
                <w:rFonts w:eastAsiaTheme="minorHAnsi"/>
                <w:lang w:eastAsia="en-US"/>
              </w:rPr>
              <w:t xml:space="preserve">Об утверждении Положения «О муниципальном жилищном контроле в Волчанском сельсовете </w:t>
            </w:r>
            <w:proofErr w:type="spellStart"/>
            <w:r w:rsidRPr="001C08A3">
              <w:rPr>
                <w:rFonts w:eastAsiaTheme="minorHAnsi"/>
                <w:lang w:eastAsia="en-US"/>
              </w:rPr>
              <w:t>Доволенского</w:t>
            </w:r>
            <w:proofErr w:type="spellEnd"/>
            <w:r w:rsidRPr="001C08A3">
              <w:rPr>
                <w:rFonts w:eastAsiaTheme="minorHAnsi"/>
                <w:lang w:eastAsia="en-US"/>
              </w:rPr>
              <w:t xml:space="preserve"> района Новосибирской области».</w:t>
            </w:r>
            <w:proofErr w:type="gramEnd"/>
          </w:p>
          <w:p w:rsidR="001C08A3" w:rsidRPr="001C08A3" w:rsidRDefault="001C08A3" w:rsidP="001C08A3"/>
          <w:p w:rsidR="001C08A3" w:rsidRPr="001C08A3" w:rsidRDefault="001C08A3" w:rsidP="001C08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</w:rPr>
            </w:pPr>
            <w:r w:rsidRPr="001C08A3">
              <w:rPr>
                <w:color w:val="FF0000"/>
              </w:rPr>
              <w:t xml:space="preserve">      </w:t>
            </w:r>
            <w:r w:rsidRPr="001C08A3">
              <w:t xml:space="preserve">В целях приведения решения 33-ей сессии Совета депутатов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четвертого созыва от 22.11.2013 № б/н в соответствие с действующим законодательством Российской Федерации, </w:t>
            </w:r>
            <w:r w:rsidRPr="001C08A3">
              <w:rPr>
                <w:rFonts w:eastAsia="Calibri"/>
              </w:rPr>
              <w:t xml:space="preserve">Совет депутатов Волчанского сельсовета </w:t>
            </w:r>
            <w:proofErr w:type="spellStart"/>
            <w:r w:rsidRPr="001C08A3">
              <w:rPr>
                <w:rFonts w:eastAsia="Calibri"/>
              </w:rPr>
              <w:t>Доволенского</w:t>
            </w:r>
            <w:proofErr w:type="spellEnd"/>
            <w:r w:rsidRPr="001C08A3">
              <w:rPr>
                <w:rFonts w:eastAsia="Calibri"/>
              </w:rPr>
              <w:t xml:space="preserve"> района Новосибирской области</w:t>
            </w:r>
            <w:r w:rsidRPr="001C08A3">
              <w:t xml:space="preserve"> </w:t>
            </w: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jc w:val="both"/>
              <w:outlineLvl w:val="0"/>
            </w:pPr>
            <w:r w:rsidRPr="001C08A3">
              <w:t xml:space="preserve"> РЕШИЛ:</w:t>
            </w: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1C08A3">
              <w:rPr>
                <w:bCs/>
              </w:rPr>
              <w:t xml:space="preserve">1. Решение от 22.11.2013 года 33-ей сессии Совета депутатов Волчанского сельсовета </w:t>
            </w:r>
            <w:proofErr w:type="spellStart"/>
            <w:r w:rsidRPr="001C08A3">
              <w:rPr>
                <w:bCs/>
              </w:rPr>
              <w:t>Доволенского</w:t>
            </w:r>
            <w:proofErr w:type="spellEnd"/>
            <w:r w:rsidRPr="001C08A3">
              <w:rPr>
                <w:bCs/>
              </w:rPr>
              <w:t xml:space="preserve"> района Новосибирской области ««</w:t>
            </w:r>
            <w:r w:rsidRPr="001C08A3">
              <w:rPr>
                <w:rFonts w:eastAsiaTheme="minorHAnsi"/>
                <w:lang w:eastAsia="en-US"/>
              </w:rPr>
              <w:t xml:space="preserve">Об утверждении Положения «О муниципальном жилищном контроле в Волчанском сельсовете </w:t>
            </w:r>
            <w:proofErr w:type="spellStart"/>
            <w:r w:rsidRPr="001C08A3">
              <w:rPr>
                <w:rFonts w:eastAsiaTheme="minorHAnsi"/>
                <w:lang w:eastAsia="en-US"/>
              </w:rPr>
              <w:t>Доволенского</w:t>
            </w:r>
            <w:proofErr w:type="spellEnd"/>
            <w:r w:rsidRPr="001C08A3">
              <w:rPr>
                <w:rFonts w:eastAsiaTheme="minorHAnsi"/>
                <w:lang w:eastAsia="en-US"/>
              </w:rPr>
              <w:t xml:space="preserve"> района Новосибирской области» признать утратившим силу.</w:t>
            </w:r>
          </w:p>
          <w:p w:rsidR="001C08A3" w:rsidRPr="001C08A3" w:rsidRDefault="001C08A3" w:rsidP="001C08A3">
            <w:pPr>
              <w:widowControl w:val="0"/>
              <w:snapToGrid w:val="0"/>
              <w:jc w:val="both"/>
            </w:pPr>
            <w:r w:rsidRPr="001C08A3">
              <w:t>2. Настоящее решение опубликовать в периодическом печатном издании «</w:t>
            </w:r>
            <w:proofErr w:type="spellStart"/>
            <w:r w:rsidRPr="001C08A3">
              <w:t>Волчанский</w:t>
            </w:r>
            <w:proofErr w:type="spellEnd"/>
            <w:r w:rsidRPr="001C08A3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в сети «Интернет».</w:t>
            </w:r>
            <w:r w:rsidRPr="001C08A3">
              <w:rPr>
                <w:rFonts w:ascii="Arial" w:hAnsi="Arial"/>
              </w:rPr>
              <w:t xml:space="preserve">  </w:t>
            </w:r>
            <w:r w:rsidRPr="001C08A3">
              <w:tab/>
            </w:r>
          </w:p>
          <w:p w:rsidR="001C08A3" w:rsidRPr="001C08A3" w:rsidRDefault="001C08A3" w:rsidP="001C08A3">
            <w:pPr>
              <w:ind w:left="720"/>
              <w:contextualSpacing/>
              <w:jc w:val="both"/>
            </w:pPr>
          </w:p>
          <w:p w:rsidR="001C08A3" w:rsidRPr="001C08A3" w:rsidRDefault="001C08A3" w:rsidP="001C08A3">
            <w:r w:rsidRPr="001C08A3">
              <w:t>Председатель Совета депутатов Волчанского сельсовета</w:t>
            </w:r>
          </w:p>
          <w:p w:rsidR="001C08A3" w:rsidRPr="001C08A3" w:rsidRDefault="001C08A3" w:rsidP="001C08A3"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                                С.А. Гуща </w:t>
            </w:r>
          </w:p>
          <w:p w:rsidR="001C08A3" w:rsidRPr="001C08A3" w:rsidRDefault="001C08A3" w:rsidP="001C08A3">
            <w:pPr>
              <w:spacing w:after="120"/>
              <w:ind w:left="720"/>
              <w:contextualSpacing/>
            </w:pPr>
          </w:p>
          <w:p w:rsidR="001C08A3" w:rsidRPr="001C08A3" w:rsidRDefault="001C08A3" w:rsidP="001C08A3">
            <w:pPr>
              <w:spacing w:after="120"/>
            </w:pPr>
            <w:r w:rsidRPr="001C08A3">
              <w:t xml:space="preserve">Глава Волчанского сельсовета                                                </w:t>
            </w:r>
          </w:p>
          <w:p w:rsidR="001C08A3" w:rsidRPr="001C08A3" w:rsidRDefault="001C08A3" w:rsidP="001C08A3">
            <w:pPr>
              <w:spacing w:after="120"/>
            </w:pP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                          Е.Д. </w:t>
            </w:r>
            <w:proofErr w:type="spellStart"/>
            <w:r w:rsidRPr="001C08A3">
              <w:t>Крикунова</w:t>
            </w:r>
            <w:proofErr w:type="spellEnd"/>
          </w:p>
          <w:p w:rsidR="001C08A3" w:rsidRDefault="001C08A3" w:rsidP="001C08A3">
            <w:pPr>
              <w:spacing w:after="200" w:line="276" w:lineRule="auto"/>
            </w:pPr>
          </w:p>
          <w:p w:rsidR="00870BC8" w:rsidRDefault="00870BC8" w:rsidP="001C08A3">
            <w:pPr>
              <w:spacing w:after="200" w:line="276" w:lineRule="auto"/>
            </w:pPr>
          </w:p>
          <w:p w:rsidR="00870BC8" w:rsidRDefault="00870BC8" w:rsidP="001C08A3">
            <w:pPr>
              <w:spacing w:after="200" w:line="276" w:lineRule="auto"/>
            </w:pPr>
          </w:p>
          <w:p w:rsidR="00870BC8" w:rsidRPr="001C08A3" w:rsidRDefault="00870BC8" w:rsidP="001C08A3">
            <w:pPr>
              <w:spacing w:after="200" w:line="276" w:lineRule="auto"/>
            </w:pPr>
          </w:p>
          <w:p w:rsidR="001C08A3" w:rsidRPr="001C08A3" w:rsidRDefault="001C08A3" w:rsidP="001C08A3">
            <w:pPr>
              <w:jc w:val="center"/>
              <w:outlineLvl w:val="0"/>
              <w:rPr>
                <w:b/>
              </w:rPr>
            </w:pPr>
            <w:r w:rsidRPr="001C08A3">
              <w:rPr>
                <w:b/>
              </w:rPr>
              <w:t>СОВЕТ ДЕПУТАТОВ ВОЛЧАНСКОГО СЕЛЬСОВЕТА</w:t>
            </w:r>
          </w:p>
          <w:p w:rsidR="001C08A3" w:rsidRPr="001C08A3" w:rsidRDefault="001C08A3" w:rsidP="001C08A3">
            <w:pPr>
              <w:jc w:val="center"/>
              <w:outlineLvl w:val="0"/>
              <w:rPr>
                <w:b/>
              </w:rPr>
            </w:pPr>
            <w:r w:rsidRPr="001C08A3">
              <w:rPr>
                <w:b/>
              </w:rPr>
              <w:t>ДОВОЛЕНСКОГО РАЙОНА НОВОСИБИРСКОЙ ОБЛАСТИ</w:t>
            </w:r>
          </w:p>
          <w:p w:rsidR="001C08A3" w:rsidRPr="001C08A3" w:rsidRDefault="001C08A3" w:rsidP="001C08A3">
            <w:pPr>
              <w:jc w:val="center"/>
              <w:outlineLvl w:val="0"/>
            </w:pPr>
            <w:r w:rsidRPr="001C08A3">
              <w:t>(шестого созыва)</w:t>
            </w:r>
          </w:p>
          <w:p w:rsidR="001C08A3" w:rsidRPr="001C08A3" w:rsidRDefault="001C08A3" w:rsidP="001C08A3">
            <w:pPr>
              <w:tabs>
                <w:tab w:val="left" w:pos="5180"/>
              </w:tabs>
              <w:rPr>
                <w:b/>
              </w:rPr>
            </w:pPr>
          </w:p>
          <w:p w:rsidR="001C08A3" w:rsidRPr="001C08A3" w:rsidRDefault="001C08A3" w:rsidP="001C08A3">
            <w:pPr>
              <w:tabs>
                <w:tab w:val="left" w:pos="5180"/>
              </w:tabs>
              <w:jc w:val="center"/>
              <w:rPr>
                <w:b/>
              </w:rPr>
            </w:pPr>
            <w:r w:rsidRPr="001C08A3">
              <w:rPr>
                <w:b/>
              </w:rPr>
              <w:t>РЕШЕНИЕ</w:t>
            </w:r>
          </w:p>
          <w:p w:rsidR="001C08A3" w:rsidRPr="001C08A3" w:rsidRDefault="001C08A3" w:rsidP="001C08A3">
            <w:pPr>
              <w:jc w:val="center"/>
              <w:outlineLvl w:val="0"/>
            </w:pPr>
            <w:r w:rsidRPr="001C08A3">
              <w:t xml:space="preserve">тридцать третьей сессии  </w:t>
            </w:r>
          </w:p>
          <w:p w:rsidR="001C08A3" w:rsidRPr="001C08A3" w:rsidRDefault="001C08A3" w:rsidP="001C08A3">
            <w:pPr>
              <w:jc w:val="center"/>
            </w:pPr>
          </w:p>
          <w:p w:rsidR="001C08A3" w:rsidRPr="001C08A3" w:rsidRDefault="001C08A3" w:rsidP="001C08A3">
            <w:r w:rsidRPr="001C08A3">
              <w:t xml:space="preserve">17.03.2023                                         </w:t>
            </w:r>
            <w:r w:rsidR="00870BC8">
              <w:t xml:space="preserve">                       </w:t>
            </w:r>
            <w:r w:rsidRPr="001C08A3">
              <w:t xml:space="preserve">с. Волчанка                                         </w:t>
            </w:r>
            <w:r w:rsidR="00870BC8">
              <w:t xml:space="preserve">                           </w:t>
            </w:r>
            <w:r w:rsidRPr="001C08A3">
              <w:t xml:space="preserve">№ 116 </w:t>
            </w: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:rsidR="00870BC8" w:rsidRDefault="00870BC8" w:rsidP="001C08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1C08A3">
              <w:rPr>
                <w:rFonts w:eastAsia="Calibri"/>
                <w:bCs/>
                <w:lang w:eastAsia="en-US"/>
              </w:rPr>
              <w:t>О внесении изменений в решение 11-ой сессии Совета депутатов Волчанского сельсовета от 23.09.2016 № 42  «</w:t>
            </w:r>
            <w:r w:rsidRPr="001C08A3">
              <w:rPr>
                <w:bCs/>
              </w:rPr>
              <w:t xml:space="preserve">Об утверждении Положения «О бюджетном процессе Волчанского сельсовета </w:t>
            </w:r>
            <w:proofErr w:type="spellStart"/>
            <w:r w:rsidRPr="001C08A3">
              <w:rPr>
                <w:bCs/>
              </w:rPr>
              <w:t>Доволенского</w:t>
            </w:r>
            <w:proofErr w:type="spellEnd"/>
            <w:r w:rsidRPr="001C08A3">
              <w:rPr>
                <w:bCs/>
              </w:rPr>
              <w:t xml:space="preserve"> района Новосибирской области» (с изменениями от 09.12.2016 № 47, от 27.10.2017 № 77, от 28.05.2018 № 106, от 29.03.2021 № 30, от 18.02.2022 № 65, от 22.03.2022 № 73, от 25.04.2022 № 78, от 17.08.2022 № 92).</w:t>
            </w:r>
            <w:proofErr w:type="gramEnd"/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jc w:val="both"/>
            </w:pP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ind w:firstLine="540"/>
            </w:pPr>
            <w:r w:rsidRPr="001C08A3">
              <w:t xml:space="preserve">Совет депутатов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</w:t>
            </w: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jc w:val="both"/>
            </w:pPr>
            <w:r w:rsidRPr="001C08A3">
              <w:t>РЕШИЛ:</w:t>
            </w:r>
          </w:p>
          <w:p w:rsidR="001C08A3" w:rsidRPr="001C08A3" w:rsidRDefault="001C08A3" w:rsidP="001C08A3">
            <w:proofErr w:type="gramStart"/>
            <w:r w:rsidRPr="001C08A3">
              <w:rPr>
                <w:rFonts w:eastAsia="Calibri"/>
                <w:lang w:eastAsia="en-US"/>
              </w:rPr>
              <w:t xml:space="preserve">1.Внести в решение 11-ой сессии Совета депутатов Волчанского сельсовета </w:t>
            </w:r>
            <w:proofErr w:type="spellStart"/>
            <w:r w:rsidRPr="001C08A3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1C08A3">
              <w:rPr>
                <w:rFonts w:eastAsia="Calibri"/>
                <w:lang w:eastAsia="en-US"/>
              </w:rPr>
              <w:t xml:space="preserve"> района Новосибирской области пятого созыва  от 23.09.2016 № 42 </w:t>
            </w:r>
            <w:r w:rsidRPr="001C08A3">
              <w:t xml:space="preserve">«Об утверждении Положения «О бюджетном процессе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области» (с изменениями от 09.12.2016 № 47, от 27.10.2017 № 77, от 28.05.2018 № 106, от 29.03.2021 №</w:t>
            </w:r>
            <w:proofErr w:type="gramEnd"/>
          </w:p>
          <w:p w:rsidR="001C08A3" w:rsidRPr="001C08A3" w:rsidRDefault="001C08A3" w:rsidP="001C08A3">
            <w:proofErr w:type="gramStart"/>
            <w:r w:rsidRPr="001C08A3">
              <w:t xml:space="preserve">30, от 18.02.2022 № 65, от 22.03.2022 № 73, от 25.04.2022 № 78, от 17.08.2022 № 92) </w:t>
            </w:r>
            <w:r w:rsidRPr="001C08A3">
              <w:rPr>
                <w:rFonts w:eastAsia="Calibri"/>
                <w:lang w:eastAsia="en-US"/>
              </w:rPr>
              <w:t>следующие изменения:</w:t>
            </w:r>
            <w:proofErr w:type="gramEnd"/>
          </w:p>
          <w:p w:rsidR="001C08A3" w:rsidRPr="001C08A3" w:rsidRDefault="001C08A3" w:rsidP="001C08A3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C08A3">
              <w:t>Статью 5 часть 1 дополнить подпунктом 10.1 следующего содержания:</w:t>
            </w: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08A3">
              <w:t>«10.1) принятие решения об отказе, полностью или частично,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</w:t>
            </w:r>
            <w:proofErr w:type="gramStart"/>
            <w:r w:rsidRPr="001C08A3">
              <w:t>;»</w:t>
            </w:r>
            <w:proofErr w:type="gramEnd"/>
            <w:r w:rsidRPr="001C08A3">
              <w:t>.</w:t>
            </w: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jc w:val="both"/>
            </w:pPr>
            <w:r w:rsidRPr="001C08A3">
              <w:t>1.2.В статье 9  часть 2 изложить в следующей редакции:</w:t>
            </w: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jc w:val="both"/>
            </w:pPr>
            <w:r w:rsidRPr="001C08A3">
              <w:t>«2. К бюджетным полномочиям органа внутреннего муниципального финансового контроля, по осуществлению внутреннего муниципального финансового контроля относятся: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      1) </w:t>
            </w:r>
            <w:proofErr w:type="gramStart"/>
            <w:r w:rsidRPr="001C08A3">
              <w:t>контроль за</w:t>
            </w:r>
            <w:proofErr w:type="gramEnd"/>
            <w:r w:rsidRPr="001C08A3"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      </w:t>
            </w:r>
            <w:proofErr w:type="gramStart"/>
            <w:r w:rsidRPr="001C08A3">
      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районного бюджета, формирование доходов и осуществление расходов районного бюджета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районного бюджета, муниципальных контрактов;</w:t>
            </w:r>
            <w:proofErr w:type="gramEnd"/>
          </w:p>
          <w:p w:rsidR="001C08A3" w:rsidRPr="001C08A3" w:rsidRDefault="001C08A3" w:rsidP="001C08A3">
            <w:pPr>
              <w:jc w:val="both"/>
            </w:pPr>
            <w:r w:rsidRPr="001C08A3">
              <w:t xml:space="preserve">       3) </w:t>
            </w:r>
            <w:proofErr w:type="gramStart"/>
            <w:r w:rsidRPr="001C08A3">
              <w:t>контроль за</w:t>
            </w:r>
            <w:proofErr w:type="gramEnd"/>
            <w:r w:rsidRPr="001C08A3">
      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     4)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 муниципальных заданий, отчетов о достижении </w:t>
            </w:r>
            <w:proofErr w:type="gramStart"/>
            <w:r w:rsidRPr="001C08A3">
              <w:t>значений показателей результативности предоставления средств</w:t>
            </w:r>
            <w:proofErr w:type="gramEnd"/>
            <w:r w:rsidRPr="001C08A3">
              <w:t xml:space="preserve"> из бюджета;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     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  <w:proofErr w:type="gramStart"/>
            <w:r w:rsidRPr="001C08A3">
              <w:t>.».</w:t>
            </w:r>
            <w:proofErr w:type="gramEnd"/>
          </w:p>
          <w:p w:rsidR="001C08A3" w:rsidRPr="001C08A3" w:rsidRDefault="001C08A3" w:rsidP="001C08A3">
            <w:pPr>
              <w:jc w:val="both"/>
            </w:pPr>
            <w:r w:rsidRPr="001C08A3">
              <w:t>1.3.</w:t>
            </w:r>
            <w:r w:rsidRPr="001C08A3">
              <w:rPr>
                <w:b/>
              </w:rPr>
              <w:t xml:space="preserve"> </w:t>
            </w:r>
            <w:r w:rsidRPr="001C08A3">
              <w:t>Дополнить статьей 9.1 «Бюджетные полномочия получателя бюджетных средств» следующего содержания:</w:t>
            </w: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jc w:val="center"/>
            </w:pPr>
            <w:r w:rsidRPr="001C08A3">
              <w:lastRenderedPageBreak/>
              <w:t>« 9.1«Бюджетные полномочия получателя бюджетных средств»</w:t>
            </w:r>
          </w:p>
          <w:p w:rsidR="001C08A3" w:rsidRPr="001C08A3" w:rsidRDefault="001C08A3" w:rsidP="001C08A3">
            <w:pPr>
              <w:jc w:val="both"/>
            </w:pPr>
            <w:r w:rsidRPr="001C08A3">
              <w:t xml:space="preserve">      Получатель бюджетных средств обладает следующими бюджетными полномочиями:</w:t>
            </w:r>
          </w:p>
          <w:p w:rsidR="001C08A3" w:rsidRPr="001C08A3" w:rsidRDefault="001C08A3" w:rsidP="001C08A3">
            <w:pPr>
              <w:jc w:val="both"/>
            </w:pPr>
            <w:r w:rsidRPr="001C08A3">
              <w:t>1) составляет и исполняет бюджетную смету;</w:t>
            </w:r>
          </w:p>
          <w:p w:rsidR="001C08A3" w:rsidRPr="001C08A3" w:rsidRDefault="001C08A3" w:rsidP="001C08A3">
            <w:pPr>
              <w:jc w:val="both"/>
            </w:pPr>
            <w:r w:rsidRPr="001C08A3">
      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      </w:r>
          </w:p>
          <w:p w:rsidR="001C08A3" w:rsidRPr="001C08A3" w:rsidRDefault="001C08A3" w:rsidP="001C08A3">
            <w:pPr>
              <w:jc w:val="both"/>
            </w:pPr>
            <w:r w:rsidRPr="001C08A3">
              <w:t>3) обеспечивает результативность, целевой характер использования предусмотренных ему бюджетных ассигнований;</w:t>
            </w:r>
          </w:p>
          <w:p w:rsidR="001C08A3" w:rsidRPr="001C08A3" w:rsidRDefault="001C08A3" w:rsidP="001C08A3">
            <w:pPr>
              <w:jc w:val="both"/>
            </w:pPr>
            <w:r w:rsidRPr="001C08A3">
              <w:t>4) вносит соответствующему главному распорядителю (распорядителю) бюджетных сре</w:t>
            </w:r>
            <w:proofErr w:type="gramStart"/>
            <w:r w:rsidRPr="001C08A3">
              <w:t>дств пр</w:t>
            </w:r>
            <w:proofErr w:type="gramEnd"/>
            <w:r w:rsidRPr="001C08A3">
              <w:t>едложения по изменению бюджетной росписи;</w:t>
            </w:r>
          </w:p>
          <w:p w:rsidR="001C08A3" w:rsidRPr="001C08A3" w:rsidRDefault="001C08A3" w:rsidP="001C08A3">
            <w:pPr>
              <w:jc w:val="both"/>
            </w:pPr>
            <w:r w:rsidRPr="001C08A3">
              <w:t>5) ведет бюджетный учет (обеспечивает ведение бюджетного учета);</w:t>
            </w:r>
          </w:p>
          <w:p w:rsidR="001C08A3" w:rsidRPr="001C08A3" w:rsidRDefault="001C08A3" w:rsidP="001C08A3">
            <w:pPr>
              <w:jc w:val="both"/>
            </w:pPr>
            <w:r w:rsidRPr="001C08A3">
      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      </w:r>
          </w:p>
          <w:p w:rsidR="001C08A3" w:rsidRPr="001C08A3" w:rsidRDefault="001C08A3" w:rsidP="001C08A3">
            <w:pPr>
              <w:jc w:val="both"/>
            </w:pPr>
            <w:r w:rsidRPr="001C08A3">
              <w:t>7) осуществляет иные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</w:t>
            </w:r>
            <w:proofErr w:type="gramStart"/>
            <w:r w:rsidRPr="001C08A3">
              <w:t>.».</w:t>
            </w:r>
            <w:proofErr w:type="gramEnd"/>
          </w:p>
          <w:p w:rsidR="001C08A3" w:rsidRPr="001C08A3" w:rsidRDefault="001C08A3" w:rsidP="001C08A3">
            <w:pPr>
              <w:jc w:val="both"/>
            </w:pPr>
            <w:r w:rsidRPr="001C08A3">
              <w:t>1.4. В статье 20 в части 1:</w:t>
            </w:r>
          </w:p>
          <w:p w:rsidR="001C08A3" w:rsidRPr="001C08A3" w:rsidRDefault="001C08A3" w:rsidP="001C08A3">
            <w:pPr>
              <w:jc w:val="both"/>
            </w:pPr>
            <w:r w:rsidRPr="001C08A3">
              <w:t>пункт 7 признать утратившим силу;</w:t>
            </w: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jc w:val="both"/>
            </w:pPr>
            <w:r w:rsidRPr="001C08A3">
              <w:t>1.5. Настоящее решение вступает в силу со дня, следующего за днем его официального опубликования.</w:t>
            </w: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1C08A3" w:rsidRPr="001C08A3" w:rsidRDefault="001C08A3" w:rsidP="001C08A3">
            <w:pPr>
              <w:jc w:val="both"/>
            </w:pPr>
            <w:r w:rsidRPr="001C08A3">
              <w:t>Председатель Совета депутатов  Волчанского сельсовета</w:t>
            </w:r>
          </w:p>
          <w:p w:rsidR="001C08A3" w:rsidRPr="001C08A3" w:rsidRDefault="001C08A3" w:rsidP="001C08A3">
            <w:pPr>
              <w:jc w:val="both"/>
            </w:pP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                               </w:t>
            </w:r>
            <w:r w:rsidR="00870BC8">
              <w:t xml:space="preserve">                                                    </w:t>
            </w:r>
            <w:r w:rsidRPr="001C08A3">
              <w:t xml:space="preserve">С.А. Гуща  </w:t>
            </w:r>
          </w:p>
          <w:p w:rsidR="001C08A3" w:rsidRPr="001C08A3" w:rsidRDefault="001C08A3" w:rsidP="001C08A3">
            <w:pPr>
              <w:jc w:val="both"/>
            </w:pPr>
          </w:p>
          <w:p w:rsidR="001C08A3" w:rsidRPr="001C08A3" w:rsidRDefault="001C08A3" w:rsidP="001C08A3">
            <w:r w:rsidRPr="001C08A3">
              <w:t xml:space="preserve">Глава Волчанского сельсовета                                                                          </w:t>
            </w:r>
          </w:p>
          <w:p w:rsidR="001C08A3" w:rsidRPr="001C08A3" w:rsidRDefault="001C08A3" w:rsidP="001C08A3"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                      </w:t>
            </w:r>
            <w:r w:rsidR="00870BC8">
              <w:t xml:space="preserve">                                                   </w:t>
            </w:r>
            <w:r w:rsidRPr="001C08A3">
              <w:t xml:space="preserve">Е.Д. </w:t>
            </w:r>
            <w:proofErr w:type="spellStart"/>
            <w:r w:rsidRPr="001C08A3">
              <w:t>Крикунова</w:t>
            </w:r>
            <w:proofErr w:type="spellEnd"/>
          </w:p>
          <w:p w:rsidR="001C08A3" w:rsidRPr="001C08A3" w:rsidRDefault="001C08A3" w:rsidP="001C08A3">
            <w:pPr>
              <w:jc w:val="center"/>
              <w:rPr>
                <w:b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</w:rPr>
            </w:pPr>
          </w:p>
          <w:p w:rsidR="00870BC8" w:rsidRDefault="00870BC8" w:rsidP="001C08A3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  <w:p w:rsidR="00870BC8" w:rsidRDefault="00870BC8" w:rsidP="001C08A3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  <w:p w:rsidR="00870BC8" w:rsidRDefault="00870BC8" w:rsidP="001C08A3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  <w:p w:rsidR="001C08A3" w:rsidRPr="001C08A3" w:rsidRDefault="001C08A3" w:rsidP="001C08A3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1C08A3">
              <w:rPr>
                <w:b/>
                <w:bCs/>
                <w:lang w:eastAsia="zh-CN"/>
              </w:rPr>
              <w:t>СОВЕТ ДЕПУТАТОВ ВОЛЧАНСКОГО СЕЛЬСОВЕТА</w:t>
            </w:r>
          </w:p>
          <w:p w:rsidR="001C08A3" w:rsidRPr="001C08A3" w:rsidRDefault="001C08A3" w:rsidP="001C08A3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1C08A3">
              <w:rPr>
                <w:b/>
                <w:bCs/>
                <w:lang w:eastAsia="zh-CN"/>
              </w:rPr>
              <w:t>ДОВОЛЕНСКОГО РАЙОНА НОВОСИБИРСКОЙ ОБЛАСТИ</w:t>
            </w:r>
          </w:p>
          <w:p w:rsidR="001C08A3" w:rsidRPr="001C08A3" w:rsidRDefault="001C08A3" w:rsidP="001C08A3">
            <w:pPr>
              <w:suppressAutoHyphens/>
              <w:jc w:val="center"/>
              <w:rPr>
                <w:bCs/>
                <w:lang w:eastAsia="zh-CN"/>
              </w:rPr>
            </w:pPr>
            <w:r w:rsidRPr="001C08A3">
              <w:rPr>
                <w:bCs/>
                <w:lang w:eastAsia="zh-CN"/>
              </w:rPr>
              <w:t>(шестого созыва)</w:t>
            </w:r>
          </w:p>
          <w:p w:rsidR="001C08A3" w:rsidRPr="001C08A3" w:rsidRDefault="001C08A3" w:rsidP="001C08A3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  <w:p w:rsidR="001C08A3" w:rsidRPr="001C08A3" w:rsidRDefault="001C08A3" w:rsidP="001C08A3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1C08A3">
              <w:rPr>
                <w:b/>
                <w:bCs/>
                <w:lang w:eastAsia="zh-CN"/>
              </w:rPr>
              <w:t>РЕШЕНИЕ</w:t>
            </w:r>
          </w:p>
          <w:p w:rsidR="001C08A3" w:rsidRPr="001C08A3" w:rsidRDefault="001C08A3" w:rsidP="001C08A3">
            <w:pPr>
              <w:widowControl w:val="0"/>
              <w:jc w:val="center"/>
              <w:rPr>
                <w:color w:val="000000"/>
              </w:rPr>
            </w:pPr>
            <w:r w:rsidRPr="001C08A3">
              <w:rPr>
                <w:color w:val="000000"/>
              </w:rPr>
              <w:t xml:space="preserve">тридцать третьей сессии </w:t>
            </w:r>
          </w:p>
          <w:p w:rsidR="001C08A3" w:rsidRPr="001C08A3" w:rsidRDefault="001C08A3" w:rsidP="001C08A3">
            <w:pPr>
              <w:widowControl w:val="0"/>
              <w:jc w:val="both"/>
              <w:rPr>
                <w:rFonts w:ascii="Arial" w:hAnsi="Arial"/>
                <w:b/>
                <w:color w:val="000000"/>
              </w:rPr>
            </w:pPr>
          </w:p>
          <w:p w:rsidR="001C08A3" w:rsidRPr="001C08A3" w:rsidRDefault="001C08A3" w:rsidP="001C08A3">
            <w:pPr>
              <w:suppressAutoHyphens/>
              <w:rPr>
                <w:spacing w:val="7"/>
                <w:lang w:eastAsia="zh-CN"/>
              </w:rPr>
            </w:pPr>
            <w:r w:rsidRPr="001C08A3">
              <w:rPr>
                <w:lang w:eastAsia="zh-CN"/>
              </w:rPr>
              <w:t>17.03.</w:t>
            </w:r>
            <w:r w:rsidRPr="001C08A3">
              <w:rPr>
                <w:spacing w:val="7"/>
                <w:lang w:eastAsia="zh-CN"/>
              </w:rPr>
              <w:t xml:space="preserve">2023                                    </w:t>
            </w:r>
            <w:r w:rsidR="00870BC8">
              <w:rPr>
                <w:spacing w:val="7"/>
                <w:lang w:eastAsia="zh-CN"/>
              </w:rPr>
              <w:t xml:space="preserve">                  </w:t>
            </w:r>
            <w:r w:rsidRPr="001C08A3">
              <w:rPr>
                <w:spacing w:val="7"/>
                <w:lang w:eastAsia="zh-CN"/>
              </w:rPr>
              <w:t xml:space="preserve">с. Волчанка                                      </w:t>
            </w:r>
            <w:r w:rsidR="00870BC8">
              <w:rPr>
                <w:spacing w:val="7"/>
                <w:lang w:eastAsia="zh-CN"/>
              </w:rPr>
              <w:t xml:space="preserve">                       </w:t>
            </w:r>
            <w:r w:rsidRPr="001C08A3">
              <w:rPr>
                <w:lang w:eastAsia="zh-CN"/>
              </w:rPr>
              <w:t>№</w:t>
            </w:r>
            <w:r w:rsidRPr="001C08A3">
              <w:rPr>
                <w:spacing w:val="7"/>
                <w:lang w:eastAsia="zh-CN"/>
              </w:rPr>
              <w:t xml:space="preserve"> 118</w:t>
            </w:r>
          </w:p>
          <w:p w:rsidR="001C08A3" w:rsidRPr="001C08A3" w:rsidRDefault="001C08A3" w:rsidP="001C08A3">
            <w:pPr>
              <w:suppressAutoHyphens/>
              <w:jc w:val="center"/>
              <w:rPr>
                <w:spacing w:val="7"/>
                <w:lang w:eastAsia="zh-CN"/>
              </w:rPr>
            </w:pPr>
          </w:p>
          <w:p w:rsidR="001C08A3" w:rsidRPr="001C08A3" w:rsidRDefault="001C08A3" w:rsidP="001C0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08A3">
              <w:rPr>
                <w:rFonts w:eastAsia="Calibri"/>
                <w:bCs/>
                <w:lang w:eastAsia="en-US"/>
              </w:rPr>
              <w:t>О внесении изменений в решение 13-ой сессии Совета депутатов Волчанского сельсовета от 24.09.2021 № 44  «</w:t>
            </w:r>
            <w:r w:rsidRPr="001C08A3">
              <w:rPr>
                <w:bCs/>
                <w:color w:val="000000"/>
              </w:rPr>
              <w:t xml:space="preserve">Об утверждении Положения о муниципальном контроле в сфере благоустройства на территории Волчанского сельсовета </w:t>
            </w:r>
            <w:proofErr w:type="spellStart"/>
            <w:r w:rsidRPr="001C08A3">
              <w:rPr>
                <w:bCs/>
                <w:color w:val="000000"/>
              </w:rPr>
              <w:t>Доволенского</w:t>
            </w:r>
            <w:proofErr w:type="spellEnd"/>
            <w:r w:rsidRPr="001C08A3">
              <w:rPr>
                <w:bCs/>
                <w:color w:val="000000"/>
              </w:rPr>
              <w:t xml:space="preserve"> района Новосибирской области»</w:t>
            </w:r>
          </w:p>
          <w:p w:rsidR="001C08A3" w:rsidRPr="001C08A3" w:rsidRDefault="001C08A3" w:rsidP="001C08A3">
            <w:pPr>
              <w:widowControl w:val="0"/>
              <w:jc w:val="both"/>
              <w:outlineLvl w:val="0"/>
            </w:pPr>
          </w:p>
          <w:p w:rsidR="001C08A3" w:rsidRPr="001C08A3" w:rsidRDefault="001C08A3" w:rsidP="001C08A3">
            <w:pPr>
              <w:widowControl w:val="0"/>
              <w:ind w:firstLine="720"/>
              <w:jc w:val="both"/>
            </w:pPr>
            <w:r w:rsidRPr="001C08A3">
              <w:t xml:space="preserve">Согласно Федеральному закону от 31.07.2020 № 248-ФЗ «О государственном контроле (надзоре) и муниципальном контроле в Российской Федерации» и в целях приведения решения в соответствии с действующим законодательством, Совет депутатов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 </w:t>
            </w:r>
          </w:p>
          <w:p w:rsidR="001C08A3" w:rsidRPr="001C08A3" w:rsidRDefault="001C08A3" w:rsidP="001C08A3">
            <w:pPr>
              <w:widowControl w:val="0"/>
              <w:jc w:val="both"/>
              <w:rPr>
                <w:b/>
              </w:rPr>
            </w:pPr>
            <w:r w:rsidRPr="001C08A3">
              <w:t>РЕШИЛ</w:t>
            </w:r>
            <w:r w:rsidRPr="001C08A3">
              <w:rPr>
                <w:b/>
              </w:rPr>
              <w:t>:</w:t>
            </w:r>
          </w:p>
          <w:p w:rsidR="001C08A3" w:rsidRPr="001C08A3" w:rsidRDefault="001C08A3" w:rsidP="001C08A3">
            <w:r w:rsidRPr="001C08A3">
              <w:t xml:space="preserve">1. Внести в Положение о муниципальном контроле в сфере благоустройства на территории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Новосибирской, утвержденное решением 13-ой сессии Совета депутатов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от 24.09.2021 № 44 «</w:t>
            </w:r>
            <w:r w:rsidRPr="001C08A3">
              <w:rPr>
                <w:bCs/>
                <w:color w:val="000000"/>
              </w:rPr>
              <w:t xml:space="preserve">Об </w:t>
            </w:r>
            <w:r w:rsidRPr="001C08A3">
              <w:rPr>
                <w:bCs/>
                <w:color w:val="000000"/>
              </w:rPr>
              <w:lastRenderedPageBreak/>
              <w:t xml:space="preserve">утверждении Положения о муниципальном контроле в сфере благоустройства на территории Волчанского сельсовета </w:t>
            </w:r>
            <w:proofErr w:type="spellStart"/>
            <w:r w:rsidRPr="001C08A3">
              <w:rPr>
                <w:bCs/>
                <w:color w:val="000000"/>
              </w:rPr>
              <w:t>Доволенского</w:t>
            </w:r>
            <w:proofErr w:type="spellEnd"/>
            <w:r w:rsidRPr="001C08A3">
              <w:rPr>
                <w:bCs/>
                <w:color w:val="000000"/>
              </w:rPr>
              <w:t xml:space="preserve"> района Новосибирской области»</w:t>
            </w:r>
            <w:r w:rsidRPr="001C08A3">
              <w:t xml:space="preserve"> следующие изменения:</w:t>
            </w:r>
          </w:p>
          <w:p w:rsidR="001C08A3" w:rsidRPr="001C08A3" w:rsidRDefault="001C08A3" w:rsidP="001C08A3">
            <w:r w:rsidRPr="001C08A3">
              <w:t xml:space="preserve">1.1. Приложение № 2 к Положению о муниципальном контроле в сфере благоустройства на территории Волчанского сельсовета </w:t>
            </w:r>
            <w:proofErr w:type="spellStart"/>
            <w:r w:rsidRPr="001C08A3">
              <w:t>Доволенского</w:t>
            </w:r>
            <w:proofErr w:type="spellEnd"/>
            <w:r w:rsidRPr="001C08A3">
              <w:t xml:space="preserve"> района Новосибирской области отменить.</w:t>
            </w:r>
          </w:p>
          <w:p w:rsidR="001C08A3" w:rsidRPr="001C08A3" w:rsidRDefault="001C08A3" w:rsidP="001C08A3">
            <w:pPr>
              <w:jc w:val="both"/>
              <w:rPr>
                <w:rFonts w:eastAsia="Calibri"/>
                <w:lang w:eastAsia="en-US"/>
              </w:rPr>
            </w:pPr>
            <w:r w:rsidRPr="001C08A3">
              <w:t>2.</w:t>
            </w:r>
            <w:r w:rsidRPr="001C08A3">
              <w:rPr>
                <w:rFonts w:eastAsia="Calibri"/>
                <w:lang w:eastAsia="en-US"/>
              </w:rPr>
              <w:t xml:space="preserve"> Опубликовать настоящее решение в периодическом печатном издании «</w:t>
            </w:r>
            <w:proofErr w:type="spellStart"/>
            <w:r w:rsidRPr="001C08A3">
              <w:rPr>
                <w:rFonts w:eastAsia="Calibri"/>
                <w:lang w:eastAsia="en-US"/>
              </w:rPr>
              <w:t>Волчанский</w:t>
            </w:r>
            <w:proofErr w:type="spellEnd"/>
            <w:r w:rsidRPr="001C08A3">
              <w:rPr>
                <w:rFonts w:eastAsia="Calibri"/>
                <w:lang w:eastAsia="en-US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1C08A3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1C08A3">
              <w:rPr>
                <w:rFonts w:eastAsia="Calibri"/>
                <w:lang w:eastAsia="en-US"/>
              </w:rPr>
              <w:t xml:space="preserve"> района Новосибирской области в сети «Интернет».</w:t>
            </w:r>
          </w:p>
          <w:p w:rsidR="001C08A3" w:rsidRPr="001C08A3" w:rsidRDefault="001C08A3" w:rsidP="001C08A3">
            <w:pPr>
              <w:rPr>
                <w:lang w:eastAsia="ar-SA"/>
              </w:rPr>
            </w:pPr>
          </w:p>
          <w:p w:rsidR="001C08A3" w:rsidRPr="001C08A3" w:rsidRDefault="001C08A3" w:rsidP="001C08A3">
            <w:pPr>
              <w:rPr>
                <w:rFonts w:eastAsia="Calibri"/>
                <w:lang w:eastAsia="ar-SA"/>
              </w:rPr>
            </w:pPr>
            <w:r w:rsidRPr="001C08A3">
              <w:rPr>
                <w:rFonts w:eastAsia="Calibri"/>
                <w:lang w:eastAsia="ar-SA"/>
              </w:rPr>
              <w:t>Председатель Совета депутатов Волчанского сельсовета</w:t>
            </w:r>
          </w:p>
          <w:p w:rsidR="001C08A3" w:rsidRPr="001C08A3" w:rsidRDefault="001C08A3" w:rsidP="001C08A3">
            <w:pPr>
              <w:rPr>
                <w:rFonts w:eastAsia="Calibri"/>
                <w:lang w:eastAsia="ar-SA"/>
              </w:rPr>
            </w:pPr>
            <w:proofErr w:type="spellStart"/>
            <w:r w:rsidRPr="001C08A3">
              <w:rPr>
                <w:rFonts w:eastAsia="Calibri"/>
                <w:lang w:eastAsia="ar-SA"/>
              </w:rPr>
              <w:t>Доволенского</w:t>
            </w:r>
            <w:proofErr w:type="spellEnd"/>
            <w:r w:rsidRPr="001C08A3">
              <w:rPr>
                <w:rFonts w:eastAsia="Calibri"/>
                <w:lang w:eastAsia="ar-SA"/>
              </w:rPr>
              <w:t xml:space="preserve"> района Новосибирской области                                  </w:t>
            </w:r>
            <w:r w:rsidR="00870BC8">
              <w:rPr>
                <w:rFonts w:eastAsia="Calibri"/>
                <w:lang w:eastAsia="ar-SA"/>
              </w:rPr>
              <w:t xml:space="preserve">                                              </w:t>
            </w:r>
            <w:r w:rsidRPr="001C08A3">
              <w:rPr>
                <w:rFonts w:eastAsia="Calibri"/>
                <w:lang w:eastAsia="ar-SA"/>
              </w:rPr>
              <w:t xml:space="preserve">С.А. Гуща                        </w:t>
            </w:r>
          </w:p>
          <w:p w:rsidR="001C08A3" w:rsidRPr="001C08A3" w:rsidRDefault="001C08A3" w:rsidP="001C08A3">
            <w:pPr>
              <w:rPr>
                <w:rFonts w:eastAsia="Calibri"/>
                <w:lang w:eastAsia="ar-SA"/>
              </w:rPr>
            </w:pPr>
          </w:p>
          <w:p w:rsidR="00870BC8" w:rsidRDefault="00870BC8" w:rsidP="001C08A3">
            <w:pPr>
              <w:rPr>
                <w:rFonts w:eastAsia="Calibri"/>
                <w:lang w:eastAsia="ar-SA"/>
              </w:rPr>
            </w:pPr>
          </w:p>
          <w:p w:rsidR="001C08A3" w:rsidRPr="001C08A3" w:rsidRDefault="001C08A3" w:rsidP="001C08A3">
            <w:pPr>
              <w:rPr>
                <w:rFonts w:eastAsia="Calibri"/>
                <w:lang w:eastAsia="ar-SA"/>
              </w:rPr>
            </w:pPr>
            <w:r w:rsidRPr="001C08A3">
              <w:rPr>
                <w:rFonts w:eastAsia="Calibri"/>
                <w:lang w:eastAsia="ar-SA"/>
              </w:rPr>
              <w:t xml:space="preserve">Глава Волчанского сельсовета </w:t>
            </w:r>
          </w:p>
          <w:p w:rsidR="001C08A3" w:rsidRPr="001C08A3" w:rsidRDefault="001C08A3" w:rsidP="001C08A3">
            <w:pPr>
              <w:rPr>
                <w:rFonts w:eastAsia="Calibri"/>
                <w:sz w:val="28"/>
                <w:szCs w:val="20"/>
                <w:lang w:eastAsia="ar-SA"/>
              </w:rPr>
            </w:pPr>
            <w:proofErr w:type="spellStart"/>
            <w:r w:rsidRPr="001C08A3">
              <w:rPr>
                <w:rFonts w:eastAsia="Calibri"/>
                <w:lang w:eastAsia="ar-SA"/>
              </w:rPr>
              <w:t>Доволенского</w:t>
            </w:r>
            <w:proofErr w:type="spellEnd"/>
            <w:r w:rsidRPr="001C08A3">
              <w:rPr>
                <w:rFonts w:eastAsia="Calibri"/>
                <w:lang w:eastAsia="ar-SA"/>
              </w:rPr>
              <w:t xml:space="preserve"> района Новосибирской области                          </w:t>
            </w:r>
            <w:r w:rsidR="00870BC8">
              <w:rPr>
                <w:rFonts w:eastAsia="Calibri"/>
                <w:lang w:eastAsia="ar-SA"/>
              </w:rPr>
              <w:t xml:space="preserve">                                             </w:t>
            </w:r>
            <w:r w:rsidRPr="001C08A3">
              <w:rPr>
                <w:rFonts w:eastAsia="Calibri"/>
                <w:lang w:eastAsia="ar-SA"/>
              </w:rPr>
              <w:t xml:space="preserve">Е.Д. </w:t>
            </w:r>
            <w:proofErr w:type="spellStart"/>
            <w:r w:rsidRPr="001C08A3">
              <w:rPr>
                <w:rFonts w:eastAsia="Calibri"/>
                <w:sz w:val="28"/>
                <w:szCs w:val="20"/>
                <w:lang w:eastAsia="ar-SA"/>
              </w:rPr>
              <w:t>Крикунова</w:t>
            </w:r>
            <w:proofErr w:type="spellEnd"/>
            <w:r w:rsidRPr="001C08A3">
              <w:rPr>
                <w:rFonts w:eastAsia="Calibri"/>
                <w:sz w:val="28"/>
                <w:szCs w:val="20"/>
                <w:lang w:eastAsia="ar-SA"/>
              </w:rPr>
              <w:t xml:space="preserve">                          </w:t>
            </w:r>
          </w:p>
          <w:p w:rsidR="001C08A3" w:rsidRPr="001C08A3" w:rsidRDefault="001C08A3" w:rsidP="001C08A3">
            <w:pPr>
              <w:rPr>
                <w:sz w:val="28"/>
                <w:szCs w:val="28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870BC8" w:rsidRPr="00870BC8" w:rsidRDefault="00870BC8" w:rsidP="00870BC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70BC8">
              <w:rPr>
                <w:rFonts w:eastAsia="Calibri"/>
                <w:b/>
                <w:lang w:eastAsia="en-US"/>
              </w:rPr>
              <w:t>АДМИНИСТРАЦИЯ    ВОЛЧАНСКОГО   СЕЛЬСОВЕТА</w:t>
            </w:r>
          </w:p>
          <w:p w:rsidR="00870BC8" w:rsidRPr="00870BC8" w:rsidRDefault="00870BC8" w:rsidP="00870BC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70BC8">
              <w:rPr>
                <w:rFonts w:eastAsia="Calibri"/>
                <w:b/>
                <w:lang w:eastAsia="en-US"/>
              </w:rPr>
              <w:t>ДОВОЛЕНСКОГО  РАЙОНА  НОВОСИБИРСКОЙ  ОБЛАСТИ</w:t>
            </w:r>
          </w:p>
          <w:p w:rsidR="00870BC8" w:rsidRPr="00870BC8" w:rsidRDefault="00870BC8" w:rsidP="00870BC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870BC8" w:rsidRPr="00870BC8" w:rsidRDefault="00870BC8" w:rsidP="00870BC8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70BC8">
              <w:rPr>
                <w:rFonts w:eastAsia="Calibri"/>
                <w:b/>
                <w:lang w:eastAsia="en-US"/>
              </w:rPr>
              <w:t>ПОСТАНОВЛЕНИЕ</w:t>
            </w:r>
          </w:p>
          <w:p w:rsidR="00870BC8" w:rsidRPr="00870BC8" w:rsidRDefault="00870BC8" w:rsidP="00870BC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70BC8">
              <w:rPr>
                <w:rFonts w:eastAsia="Calibri"/>
                <w:lang w:eastAsia="en-US"/>
              </w:rPr>
              <w:t xml:space="preserve">20.03.2023                                                 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                                               </w:t>
            </w:r>
            <w:r w:rsidRPr="00870BC8">
              <w:rPr>
                <w:rFonts w:eastAsia="Calibri"/>
                <w:lang w:eastAsia="en-US"/>
              </w:rPr>
              <w:t>№ 21</w:t>
            </w:r>
          </w:p>
          <w:p w:rsidR="00870BC8" w:rsidRPr="00870BC8" w:rsidRDefault="00870BC8" w:rsidP="00870BC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870BC8">
              <w:rPr>
                <w:rFonts w:eastAsia="Calibri"/>
                <w:lang w:eastAsia="en-US"/>
              </w:rPr>
              <w:t>с</w:t>
            </w:r>
            <w:proofErr w:type="gramEnd"/>
            <w:r w:rsidRPr="00870BC8">
              <w:rPr>
                <w:rFonts w:eastAsia="Calibri"/>
                <w:lang w:eastAsia="en-US"/>
              </w:rPr>
              <w:t>. Волчанка</w:t>
            </w:r>
          </w:p>
          <w:p w:rsidR="00870BC8" w:rsidRPr="00870BC8" w:rsidRDefault="00870BC8" w:rsidP="00870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0BC8" w:rsidRPr="00870BC8" w:rsidRDefault="00870BC8" w:rsidP="00870B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proofErr w:type="gramStart"/>
            <w:r w:rsidRPr="00870BC8">
              <w:rPr>
                <w:rFonts w:eastAsia="Calibri"/>
                <w:lang w:eastAsia="en-US"/>
              </w:rPr>
              <w:t xml:space="preserve">О признании утратившим силу постановления от 15.08.2016 № 64 Администрации Волчанского сельсовета </w:t>
            </w:r>
            <w:proofErr w:type="spellStart"/>
            <w:r w:rsidRPr="00870BC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870BC8">
              <w:rPr>
                <w:rFonts w:eastAsia="Calibri"/>
                <w:lang w:eastAsia="en-US"/>
              </w:rPr>
              <w:t xml:space="preserve"> района Новосибирской области «Об утверждении административного регламента предоставления муниципальной услуги по предоставлению земельных участков в собственность бесплатно»</w:t>
            </w:r>
            <w:r w:rsidRPr="00870BC8">
              <w:t xml:space="preserve"> (с изменениями</w:t>
            </w:r>
            <w:r w:rsidRPr="00870BC8">
              <w:rPr>
                <w:rFonts w:eastAsiaTheme="minorHAnsi"/>
                <w:lang w:eastAsia="en-US"/>
              </w:rPr>
              <w:t xml:space="preserve">, внесенными постановлениями администрации Волчанского сельсовета </w:t>
            </w:r>
            <w:proofErr w:type="spellStart"/>
            <w:r w:rsidRPr="00870BC8">
              <w:rPr>
                <w:rFonts w:eastAsiaTheme="minorHAnsi"/>
                <w:lang w:eastAsia="en-US"/>
              </w:rPr>
              <w:t>Доволенского</w:t>
            </w:r>
            <w:proofErr w:type="spellEnd"/>
            <w:r w:rsidRPr="00870BC8">
              <w:rPr>
                <w:rFonts w:eastAsiaTheme="minorHAnsi"/>
                <w:lang w:eastAsia="en-US"/>
              </w:rPr>
              <w:t xml:space="preserve"> района Новосибирской области </w:t>
            </w:r>
            <w:r w:rsidRPr="00870BC8">
              <w:t xml:space="preserve"> от 19.04.2017 № 22, от 10.10.2017 № 62, от 15.10.2018 № 59, от 22.10.2018 № 61, от 09.08.2019 № 5)</w:t>
            </w:r>
            <w:proofErr w:type="gramEnd"/>
          </w:p>
          <w:p w:rsidR="00870BC8" w:rsidRPr="00870BC8" w:rsidRDefault="00870BC8" w:rsidP="00870BC8">
            <w:pPr>
              <w:spacing w:before="100" w:beforeAutospacing="1" w:after="100" w:afterAutospacing="1"/>
            </w:pPr>
            <w:r w:rsidRPr="00870BC8">
              <w:t xml:space="preserve">    </w:t>
            </w:r>
            <w:proofErr w:type="gramStart"/>
            <w:r w:rsidRPr="00870BC8">
              <w:t>В соответствии с Земельным кодексом Российской Федерации,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руководствуясь Федеральным законом от 06.10.2003 № 131-ФЗ «Об общих принципах организации местного самоуправления</w:t>
            </w:r>
            <w:proofErr w:type="gramEnd"/>
            <w:r w:rsidRPr="00870BC8">
              <w:t xml:space="preserve"> в Российской Федерации», Уставом сельского поселения Волчанского сельсовета </w:t>
            </w:r>
            <w:proofErr w:type="spellStart"/>
            <w:r w:rsidRPr="00870BC8">
              <w:t>Доволенского</w:t>
            </w:r>
            <w:proofErr w:type="spellEnd"/>
            <w:r w:rsidRPr="00870BC8"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870BC8">
              <w:t>Доволенского</w:t>
            </w:r>
            <w:proofErr w:type="spellEnd"/>
            <w:r w:rsidRPr="00870BC8">
              <w:t xml:space="preserve"> района Новосибирской области </w:t>
            </w:r>
          </w:p>
          <w:p w:rsidR="00870BC8" w:rsidRPr="00870BC8" w:rsidRDefault="00870BC8" w:rsidP="00870BC8">
            <w:pPr>
              <w:spacing w:before="100" w:beforeAutospacing="1" w:after="100" w:afterAutospacing="1"/>
            </w:pPr>
            <w:r w:rsidRPr="00870BC8">
              <w:t>ПОСТАНОВЛЯЕТ:</w:t>
            </w:r>
          </w:p>
          <w:p w:rsidR="00870BC8" w:rsidRPr="00870BC8" w:rsidRDefault="00870BC8" w:rsidP="00870BC8">
            <w:pPr>
              <w:spacing w:before="100" w:beforeAutospacing="1" w:after="100" w:afterAutospacing="1"/>
            </w:pPr>
            <w:proofErr w:type="gramStart"/>
            <w:r w:rsidRPr="00870BC8">
              <w:rPr>
                <w:rFonts w:eastAsia="Calibri"/>
                <w:lang w:eastAsia="en-US"/>
              </w:rPr>
              <w:t xml:space="preserve">1.Постановление администрации Волчанского сельсовета </w:t>
            </w:r>
            <w:proofErr w:type="spellStart"/>
            <w:r w:rsidRPr="00870BC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870BC8">
              <w:rPr>
                <w:rFonts w:eastAsia="Calibri"/>
                <w:lang w:eastAsia="en-US"/>
              </w:rPr>
              <w:t xml:space="preserve"> ра</w:t>
            </w:r>
            <w:r w:rsidRPr="00870BC8">
              <w:t>йона Новосибирской области от 15.08.2016 № 64</w:t>
            </w:r>
            <w:r w:rsidRPr="00870BC8">
              <w:rPr>
                <w:rFonts w:eastAsia="Calibri"/>
                <w:lang w:eastAsia="en-US"/>
              </w:rPr>
              <w:t xml:space="preserve"> «Об утверждении административного регламента предоставления муниципальной услуги по предоставлению земельных участков в собственность бесплатно»</w:t>
            </w:r>
            <w:r w:rsidRPr="00870BC8">
              <w:t xml:space="preserve"> (с изменениями</w:t>
            </w:r>
            <w:r w:rsidRPr="00870BC8">
              <w:rPr>
                <w:rFonts w:eastAsiaTheme="minorHAnsi"/>
                <w:lang w:eastAsia="en-US"/>
              </w:rPr>
              <w:t xml:space="preserve">, внесенными </w:t>
            </w:r>
            <w:r w:rsidRPr="00870BC8">
              <w:rPr>
                <w:rFonts w:eastAsiaTheme="minorHAnsi"/>
                <w:lang w:eastAsia="en-US"/>
              </w:rPr>
              <w:lastRenderedPageBreak/>
              <w:t xml:space="preserve">постановлениями администрации Волчанского сельсовета </w:t>
            </w:r>
            <w:proofErr w:type="spellStart"/>
            <w:r w:rsidRPr="00870BC8">
              <w:rPr>
                <w:rFonts w:eastAsiaTheme="minorHAnsi"/>
                <w:lang w:eastAsia="en-US"/>
              </w:rPr>
              <w:t>Доволенского</w:t>
            </w:r>
            <w:proofErr w:type="spellEnd"/>
            <w:r w:rsidRPr="00870BC8">
              <w:rPr>
                <w:rFonts w:eastAsiaTheme="minorHAnsi"/>
                <w:lang w:eastAsia="en-US"/>
              </w:rPr>
              <w:t xml:space="preserve"> района Новосибирской области </w:t>
            </w:r>
            <w:r w:rsidRPr="00870BC8">
              <w:t xml:space="preserve"> от 19.04.2017 № 22, от 10.10.2017 № 62, от 15.10.2018 № 59, от 22.10.2018 № 61, от 09.08.2019 № 5) признать утратившим силу.</w:t>
            </w:r>
            <w:proofErr w:type="gramEnd"/>
          </w:p>
          <w:p w:rsidR="00870BC8" w:rsidRPr="00870BC8" w:rsidRDefault="00870BC8" w:rsidP="00870BC8">
            <w:pPr>
              <w:spacing w:before="100" w:beforeAutospacing="1" w:after="100" w:afterAutospacing="1"/>
              <w:rPr>
                <w:rFonts w:ascii="Arial" w:hAnsi="Arial"/>
              </w:rPr>
            </w:pPr>
            <w:r w:rsidRPr="00870BC8">
              <w:t>2. Настоящее постановление опубликовать в периодическом печатном издании «</w:t>
            </w:r>
            <w:proofErr w:type="spellStart"/>
            <w:r w:rsidRPr="00870BC8">
              <w:t>Волчанский</w:t>
            </w:r>
            <w:proofErr w:type="spellEnd"/>
            <w:r w:rsidRPr="00870BC8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870BC8">
              <w:t>Доволенского</w:t>
            </w:r>
            <w:proofErr w:type="spellEnd"/>
            <w:r w:rsidRPr="00870BC8">
              <w:t xml:space="preserve"> района Новосибирской области в сети «Интернет».</w:t>
            </w:r>
            <w:r w:rsidRPr="00870BC8">
              <w:rPr>
                <w:rFonts w:ascii="Arial" w:hAnsi="Arial"/>
              </w:rPr>
              <w:t xml:space="preserve">  </w:t>
            </w:r>
          </w:p>
          <w:p w:rsidR="00870BC8" w:rsidRPr="00870BC8" w:rsidRDefault="00870BC8" w:rsidP="00870BC8">
            <w:pPr>
              <w:spacing w:before="100" w:beforeAutospacing="1" w:after="100" w:afterAutospacing="1"/>
              <w:rPr>
                <w:rFonts w:ascii="Arial" w:hAnsi="Arial"/>
              </w:rPr>
            </w:pPr>
          </w:p>
          <w:p w:rsidR="00870BC8" w:rsidRPr="00870BC8" w:rsidRDefault="00870BC8" w:rsidP="00870BC8">
            <w:r w:rsidRPr="00870BC8">
              <w:t>Глава Волчанского сельсовета</w:t>
            </w:r>
          </w:p>
          <w:p w:rsidR="00870BC8" w:rsidRPr="00870BC8" w:rsidRDefault="00870BC8" w:rsidP="00870BC8">
            <w:proofErr w:type="spellStart"/>
            <w:r w:rsidRPr="00870BC8">
              <w:t>Доволенского</w:t>
            </w:r>
            <w:proofErr w:type="spellEnd"/>
            <w:r w:rsidRPr="00870BC8">
              <w:t xml:space="preserve"> района Новосибирской области                         </w:t>
            </w:r>
            <w:r>
              <w:t xml:space="preserve">                                                </w:t>
            </w:r>
            <w:r w:rsidRPr="00870BC8">
              <w:t xml:space="preserve">Е.Д. </w:t>
            </w:r>
            <w:proofErr w:type="spellStart"/>
            <w:r w:rsidRPr="00870BC8">
              <w:t>Крикунова</w:t>
            </w:r>
            <w:proofErr w:type="spellEnd"/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rPr>
                <w:rFonts w:ascii="Calibri" w:hAnsi="Calibri"/>
                <w:sz w:val="22"/>
                <w:szCs w:val="22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  <w:sz w:val="28"/>
                <w:szCs w:val="28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C57B54" w:rsidRPr="00465B11" w:rsidRDefault="00C57B54" w:rsidP="00E02335">
            <w:pPr>
              <w:jc w:val="both"/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54" w:rsidRDefault="00C57B54" w:rsidP="003438FF">
      <w:r>
        <w:separator/>
      </w:r>
    </w:p>
  </w:endnote>
  <w:endnote w:type="continuationSeparator" w:id="0">
    <w:p w:rsidR="00C57B54" w:rsidRDefault="00C57B54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54" w:rsidRDefault="00C57B54" w:rsidP="003438FF">
      <w:r>
        <w:separator/>
      </w:r>
    </w:p>
  </w:footnote>
  <w:footnote w:type="continuationSeparator" w:id="0">
    <w:p w:rsidR="00C57B54" w:rsidRDefault="00C57B54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6C60305"/>
    <w:multiLevelType w:val="hybridMultilevel"/>
    <w:tmpl w:val="7186820E"/>
    <w:lvl w:ilvl="0" w:tplc="9942F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650796"/>
    <w:multiLevelType w:val="multilevel"/>
    <w:tmpl w:val="8E6064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582AC6"/>
    <w:multiLevelType w:val="multilevel"/>
    <w:tmpl w:val="5A4ED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31B80"/>
    <w:rsid w:val="0003463A"/>
    <w:rsid w:val="00040F63"/>
    <w:rsid w:val="00041FEE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147E1"/>
    <w:rsid w:val="00135A1D"/>
    <w:rsid w:val="00147D08"/>
    <w:rsid w:val="00162DD7"/>
    <w:rsid w:val="00163486"/>
    <w:rsid w:val="001833F3"/>
    <w:rsid w:val="00185E54"/>
    <w:rsid w:val="001A401C"/>
    <w:rsid w:val="001C08A3"/>
    <w:rsid w:val="001C1A58"/>
    <w:rsid w:val="001D064A"/>
    <w:rsid w:val="001E107E"/>
    <w:rsid w:val="001E1D09"/>
    <w:rsid w:val="001F0864"/>
    <w:rsid w:val="001F7D40"/>
    <w:rsid w:val="002044B3"/>
    <w:rsid w:val="00212364"/>
    <w:rsid w:val="00235D6B"/>
    <w:rsid w:val="00236A8A"/>
    <w:rsid w:val="002724C3"/>
    <w:rsid w:val="00280160"/>
    <w:rsid w:val="00280F71"/>
    <w:rsid w:val="002A4871"/>
    <w:rsid w:val="002B3728"/>
    <w:rsid w:val="002B3B9C"/>
    <w:rsid w:val="002D4272"/>
    <w:rsid w:val="00310B89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E38D2"/>
    <w:rsid w:val="003F0792"/>
    <w:rsid w:val="0041466B"/>
    <w:rsid w:val="004350AF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1A48"/>
    <w:rsid w:val="004D4616"/>
    <w:rsid w:val="004E7DB8"/>
    <w:rsid w:val="00502F38"/>
    <w:rsid w:val="00543FBF"/>
    <w:rsid w:val="00555548"/>
    <w:rsid w:val="005566C5"/>
    <w:rsid w:val="00581BC7"/>
    <w:rsid w:val="005B2F8B"/>
    <w:rsid w:val="005C093A"/>
    <w:rsid w:val="005C2595"/>
    <w:rsid w:val="005D1B77"/>
    <w:rsid w:val="005D4AC1"/>
    <w:rsid w:val="005F2077"/>
    <w:rsid w:val="006320E5"/>
    <w:rsid w:val="006430C6"/>
    <w:rsid w:val="00646F93"/>
    <w:rsid w:val="0066426F"/>
    <w:rsid w:val="00683790"/>
    <w:rsid w:val="0068558D"/>
    <w:rsid w:val="006A59F4"/>
    <w:rsid w:val="006B693C"/>
    <w:rsid w:val="006C11B7"/>
    <w:rsid w:val="00702602"/>
    <w:rsid w:val="00714BF5"/>
    <w:rsid w:val="007217C0"/>
    <w:rsid w:val="007359D5"/>
    <w:rsid w:val="0075462A"/>
    <w:rsid w:val="007659B7"/>
    <w:rsid w:val="00765A80"/>
    <w:rsid w:val="007713AE"/>
    <w:rsid w:val="007961FB"/>
    <w:rsid w:val="007A351D"/>
    <w:rsid w:val="007A65F8"/>
    <w:rsid w:val="007B4768"/>
    <w:rsid w:val="007C6104"/>
    <w:rsid w:val="007D3C40"/>
    <w:rsid w:val="007E7BD1"/>
    <w:rsid w:val="007F2DF4"/>
    <w:rsid w:val="007F5B19"/>
    <w:rsid w:val="0082555E"/>
    <w:rsid w:val="008625B1"/>
    <w:rsid w:val="00870BC8"/>
    <w:rsid w:val="00872D93"/>
    <w:rsid w:val="00872EFE"/>
    <w:rsid w:val="0088700D"/>
    <w:rsid w:val="00891E64"/>
    <w:rsid w:val="008935DE"/>
    <w:rsid w:val="008936D9"/>
    <w:rsid w:val="008A26A9"/>
    <w:rsid w:val="008A4856"/>
    <w:rsid w:val="008E20D0"/>
    <w:rsid w:val="008F1743"/>
    <w:rsid w:val="008F2752"/>
    <w:rsid w:val="008F51DA"/>
    <w:rsid w:val="00905C05"/>
    <w:rsid w:val="00911693"/>
    <w:rsid w:val="00952DCE"/>
    <w:rsid w:val="0097727F"/>
    <w:rsid w:val="009D4677"/>
    <w:rsid w:val="009E6606"/>
    <w:rsid w:val="009F1B36"/>
    <w:rsid w:val="00A05C3E"/>
    <w:rsid w:val="00A14F89"/>
    <w:rsid w:val="00A329E5"/>
    <w:rsid w:val="00A46E80"/>
    <w:rsid w:val="00AB5AE1"/>
    <w:rsid w:val="00AB6AEC"/>
    <w:rsid w:val="00AC5CC1"/>
    <w:rsid w:val="00AE09F1"/>
    <w:rsid w:val="00AF1E50"/>
    <w:rsid w:val="00B10A9E"/>
    <w:rsid w:val="00B648C6"/>
    <w:rsid w:val="00B76820"/>
    <w:rsid w:val="00B93A11"/>
    <w:rsid w:val="00BB20D7"/>
    <w:rsid w:val="00BC2C88"/>
    <w:rsid w:val="00BC7311"/>
    <w:rsid w:val="00BE381A"/>
    <w:rsid w:val="00BE62D7"/>
    <w:rsid w:val="00C265DA"/>
    <w:rsid w:val="00C5515C"/>
    <w:rsid w:val="00C57B54"/>
    <w:rsid w:val="00C62EFC"/>
    <w:rsid w:val="00C80673"/>
    <w:rsid w:val="00CA6611"/>
    <w:rsid w:val="00CB1170"/>
    <w:rsid w:val="00CB5C37"/>
    <w:rsid w:val="00D462C8"/>
    <w:rsid w:val="00D46FDF"/>
    <w:rsid w:val="00D54676"/>
    <w:rsid w:val="00D6467A"/>
    <w:rsid w:val="00D81569"/>
    <w:rsid w:val="00DD516D"/>
    <w:rsid w:val="00DE01F9"/>
    <w:rsid w:val="00DF7B5D"/>
    <w:rsid w:val="00E02335"/>
    <w:rsid w:val="00E131A8"/>
    <w:rsid w:val="00E22D6C"/>
    <w:rsid w:val="00E512F6"/>
    <w:rsid w:val="00E63B99"/>
    <w:rsid w:val="00E74128"/>
    <w:rsid w:val="00E84801"/>
    <w:rsid w:val="00E90B4F"/>
    <w:rsid w:val="00E92784"/>
    <w:rsid w:val="00EA7426"/>
    <w:rsid w:val="00EE4272"/>
    <w:rsid w:val="00F23EEA"/>
    <w:rsid w:val="00F548AA"/>
    <w:rsid w:val="00F575EF"/>
    <w:rsid w:val="00F6178C"/>
    <w:rsid w:val="00F61F97"/>
    <w:rsid w:val="00F720B8"/>
    <w:rsid w:val="00F74548"/>
    <w:rsid w:val="00FC0FBB"/>
    <w:rsid w:val="00FF047E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22198/e2696bc4c84160b5b4005bbe897ce07b41ecef3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395152/636fade10d082703d3b48e3b9cc86b497388f8b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9E76-8DF0-4CE7-A32F-0D7DF59B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18</Pages>
  <Words>7213</Words>
  <Characters>41115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136</cp:revision>
  <dcterms:created xsi:type="dcterms:W3CDTF">2020-01-17T02:04:00Z</dcterms:created>
  <dcterms:modified xsi:type="dcterms:W3CDTF">2023-04-19T03:46:00Z</dcterms:modified>
</cp:coreProperties>
</file>