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4C05AD">
              <w:rPr>
                <w:b/>
                <w:sz w:val="28"/>
                <w:szCs w:val="28"/>
                <w:lang w:eastAsia="en-US"/>
              </w:rPr>
              <w:t>№ 249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="004C05AD">
              <w:rPr>
                <w:b/>
                <w:sz w:val="28"/>
                <w:szCs w:val="28"/>
                <w:lang w:eastAsia="en-US"/>
              </w:rPr>
              <w:t xml:space="preserve">   05 апреля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E20D0">
              <w:rPr>
                <w:b/>
                <w:sz w:val="28"/>
                <w:szCs w:val="28"/>
                <w:lang w:eastAsia="en-US"/>
              </w:rPr>
              <w:t>2023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E02335"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D4AC1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601700F" wp14:editId="003491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BD18CFE" wp14:editId="311AF6A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5" w:rsidRDefault="001D3F35" w:rsidP="001D3F35">
            <w:pPr>
              <w:tabs>
                <w:tab w:val="left" w:pos="7965"/>
              </w:tabs>
              <w:jc w:val="center"/>
              <w:rPr>
                <w:lang w:eastAsia="en-US"/>
              </w:rPr>
            </w:pPr>
          </w:p>
          <w:p w:rsidR="001D3F35" w:rsidRPr="001D3F35" w:rsidRDefault="001D3F35" w:rsidP="001D3F35">
            <w:pPr>
              <w:tabs>
                <w:tab w:val="left" w:pos="7965"/>
              </w:tabs>
              <w:jc w:val="center"/>
              <w:rPr>
                <w:b/>
              </w:rPr>
            </w:pPr>
            <w:r w:rsidRPr="001D3F35">
              <w:rPr>
                <w:b/>
              </w:rPr>
              <w:t>АДМИНИСТРАЦИЯ ВОЛЧАНСКОГО СЕЛЬСОВЕТА</w:t>
            </w:r>
          </w:p>
          <w:p w:rsidR="001D3F35" w:rsidRPr="001D3F35" w:rsidRDefault="001D3F35" w:rsidP="001D3F35">
            <w:pPr>
              <w:tabs>
                <w:tab w:val="left" w:pos="3570"/>
              </w:tabs>
              <w:jc w:val="center"/>
              <w:rPr>
                <w:b/>
              </w:rPr>
            </w:pPr>
            <w:r w:rsidRPr="001D3F35">
              <w:rPr>
                <w:b/>
              </w:rPr>
              <w:t>ДОВОЛЕНСКОГО РАЙОНА НОВОСИБИРСКОЙ ОБЛАСТИ</w:t>
            </w:r>
          </w:p>
          <w:p w:rsidR="001D3F35" w:rsidRPr="001D3F35" w:rsidRDefault="001D3F35" w:rsidP="001D3F35">
            <w:pPr>
              <w:tabs>
                <w:tab w:val="left" w:pos="3570"/>
              </w:tabs>
              <w:jc w:val="center"/>
              <w:rPr>
                <w:b/>
              </w:rPr>
            </w:pPr>
            <w:r w:rsidRPr="001D3F35">
              <w:rPr>
                <w:b/>
              </w:rPr>
              <w:tab/>
            </w:r>
          </w:p>
          <w:p w:rsidR="001D3F35" w:rsidRPr="001D3F35" w:rsidRDefault="001D3F35" w:rsidP="001D3F35">
            <w:pPr>
              <w:jc w:val="center"/>
              <w:rPr>
                <w:b/>
              </w:rPr>
            </w:pPr>
            <w:r w:rsidRPr="001D3F35">
              <w:rPr>
                <w:b/>
              </w:rPr>
              <w:t>ПОСТАНОВЛЕНИЕ</w:t>
            </w:r>
          </w:p>
          <w:p w:rsidR="001D3F35" w:rsidRPr="001D3F35" w:rsidRDefault="001D3F35" w:rsidP="001D3F35">
            <w:pPr>
              <w:jc w:val="center"/>
              <w:rPr>
                <w:b/>
              </w:rPr>
            </w:pPr>
          </w:p>
          <w:p w:rsidR="001D3F35" w:rsidRPr="001D3F35" w:rsidRDefault="001D3F35" w:rsidP="001D3F35">
            <w:r w:rsidRPr="001D3F35">
              <w:t xml:space="preserve">30.03.2023                                                                                                    </w:t>
            </w:r>
            <w:r>
              <w:t xml:space="preserve">                                                  </w:t>
            </w:r>
            <w:r w:rsidRPr="001D3F35">
              <w:t xml:space="preserve"> №</w:t>
            </w:r>
            <w:r>
              <w:t xml:space="preserve"> </w:t>
            </w:r>
            <w:r w:rsidRPr="001D3F35">
              <w:t>23</w:t>
            </w:r>
          </w:p>
          <w:p w:rsidR="001D3F35" w:rsidRPr="001D3F35" w:rsidRDefault="001D3F35" w:rsidP="001D3F35">
            <w:pPr>
              <w:jc w:val="center"/>
            </w:pPr>
            <w:proofErr w:type="gramStart"/>
            <w:r w:rsidRPr="001D3F35">
              <w:t>с</w:t>
            </w:r>
            <w:proofErr w:type="gramEnd"/>
            <w:r w:rsidRPr="001D3F35">
              <w:t>. Волчанка</w:t>
            </w:r>
          </w:p>
          <w:p w:rsidR="001D3F35" w:rsidRPr="001D3F35" w:rsidRDefault="001D3F35" w:rsidP="001D3F35"/>
          <w:p w:rsidR="001D3F35" w:rsidRPr="001D3F35" w:rsidRDefault="001D3F35" w:rsidP="001D3F35">
            <w:r w:rsidRPr="001D3F35">
              <w:t xml:space="preserve">О внесении изменений в бюджет Волчанского сельсовета </w:t>
            </w:r>
            <w:proofErr w:type="spellStart"/>
            <w:r w:rsidRPr="001D3F35">
              <w:t>Доволенского</w:t>
            </w:r>
            <w:proofErr w:type="spellEnd"/>
            <w:r w:rsidRPr="001D3F35">
              <w:t xml:space="preserve"> района Новосибирской области на 2023год и плановый период 2024 и 2025 годов</w:t>
            </w:r>
          </w:p>
          <w:p w:rsidR="001D3F35" w:rsidRPr="001D3F35" w:rsidRDefault="001D3F35" w:rsidP="001D3F35"/>
          <w:p w:rsidR="001D3F35" w:rsidRPr="001D3F35" w:rsidRDefault="001D3F35" w:rsidP="001D3F35">
            <w:r w:rsidRPr="001D3F35">
              <w:t xml:space="preserve">       </w:t>
            </w:r>
            <w:proofErr w:type="gramStart"/>
            <w:r w:rsidRPr="001D3F35">
              <w:t xml:space="preserve">В соответствии с п.2 ст.20 и п.3 ст.217 Бюджетного Кодекса Российской Федерации, решением Совета депутатов </w:t>
            </w:r>
            <w:proofErr w:type="spellStart"/>
            <w:r w:rsidRPr="001D3F35">
              <w:t>Доволенского</w:t>
            </w:r>
            <w:proofErr w:type="spellEnd"/>
            <w:r w:rsidRPr="001D3F35">
              <w:t xml:space="preserve"> района Новосибирской области «О внесении изменений в «Решение о бюджете </w:t>
            </w:r>
            <w:proofErr w:type="spellStart"/>
            <w:r w:rsidRPr="001D3F35">
              <w:t>Доволенского</w:t>
            </w:r>
            <w:proofErr w:type="spellEnd"/>
            <w:r w:rsidRPr="001D3F35">
              <w:t xml:space="preserve"> района Новосибирской области на 2023 год и плановый период 2024 и 2025 годов» от 23.03.2023г. № 202, а также постановлением Администрации Волчанского сельсовета </w:t>
            </w:r>
            <w:proofErr w:type="spellStart"/>
            <w:r w:rsidRPr="001D3F35">
              <w:t>Доволенского</w:t>
            </w:r>
            <w:proofErr w:type="spellEnd"/>
            <w:r w:rsidRPr="001D3F35">
              <w:t xml:space="preserve"> района Новосибирской области от 29.11.2018</w:t>
            </w:r>
            <w:proofErr w:type="gramEnd"/>
            <w:r w:rsidRPr="001D3F35">
              <w:t xml:space="preserve"> № 70 «Об утверждении Порядка составления и ведения сводной бюджетной росписи бюджета Волчанского сельсовета </w:t>
            </w:r>
            <w:proofErr w:type="spellStart"/>
            <w:r w:rsidRPr="001D3F35">
              <w:t>Доволенского</w:t>
            </w:r>
            <w:proofErr w:type="spellEnd"/>
            <w:r w:rsidRPr="001D3F35">
              <w:t xml:space="preserve"> района Новосибирской области  и бюджетной росписи главного распорядителя средств бюджета Волчанского сельсовета </w:t>
            </w:r>
            <w:proofErr w:type="spellStart"/>
            <w:r w:rsidRPr="001D3F35">
              <w:t>Доволенского</w:t>
            </w:r>
            <w:proofErr w:type="spellEnd"/>
            <w:r w:rsidRPr="001D3F35">
              <w:t xml:space="preserve"> района Новосибирской области (главного администратора </w:t>
            </w:r>
            <w:proofErr w:type="gramStart"/>
            <w:r w:rsidRPr="001D3F35">
              <w:t>источников финансирования дефицита бюджета Волчанского сельсовета</w:t>
            </w:r>
            <w:proofErr w:type="gramEnd"/>
            <w:r w:rsidRPr="001D3F35">
              <w:t xml:space="preserve"> </w:t>
            </w:r>
            <w:proofErr w:type="spellStart"/>
            <w:r w:rsidRPr="001D3F35">
              <w:t>Доволенского</w:t>
            </w:r>
            <w:proofErr w:type="spellEnd"/>
            <w:r w:rsidRPr="001D3F35">
              <w:t xml:space="preserve"> района Новосибирской области)» Администрация Волчанского сельсовета </w:t>
            </w:r>
            <w:proofErr w:type="spellStart"/>
            <w:r w:rsidRPr="001D3F35">
              <w:t>Доволенского</w:t>
            </w:r>
            <w:proofErr w:type="spellEnd"/>
            <w:r w:rsidRPr="001D3F35">
              <w:t xml:space="preserve"> района Новосибирской области</w:t>
            </w:r>
          </w:p>
          <w:p w:rsidR="001D3F35" w:rsidRPr="001D3F35" w:rsidRDefault="001D3F35" w:rsidP="001D3F35"/>
          <w:p w:rsidR="001D3F35" w:rsidRPr="001D3F35" w:rsidRDefault="001D3F35" w:rsidP="001D3F35">
            <w:r w:rsidRPr="001D3F35">
              <w:t>ПОСТАНОВЛЯЕТ:</w:t>
            </w:r>
          </w:p>
          <w:p w:rsidR="001D3F35" w:rsidRPr="001D3F35" w:rsidRDefault="001D3F35" w:rsidP="001D3F35">
            <w:r w:rsidRPr="001D3F35">
              <w:t>1. Внести в доходы бюджета Волчанского сельсовета на 2023 год следующие изменения:</w:t>
            </w:r>
          </w:p>
          <w:p w:rsidR="001D3F35" w:rsidRPr="001D3F35" w:rsidRDefault="001D3F35" w:rsidP="001D3F35">
            <w:r w:rsidRPr="001D3F35">
              <w:t xml:space="preserve">     502  202   49999  10   0000  150        + 120 000,00 руб.</w:t>
            </w:r>
          </w:p>
          <w:p w:rsidR="001D3F35" w:rsidRPr="001D3F35" w:rsidRDefault="001D3F35" w:rsidP="001D3F35">
            <w:r w:rsidRPr="001D3F35">
              <w:t xml:space="preserve">     </w:t>
            </w:r>
          </w:p>
          <w:p w:rsidR="001D3F35" w:rsidRPr="001D3F35" w:rsidRDefault="001D3F35" w:rsidP="001D3F35">
            <w:r w:rsidRPr="001D3F35">
              <w:t>2.Внести в расходы бюджета Волчанского сельсовета на 2023 год следующие изменения:</w:t>
            </w:r>
          </w:p>
          <w:p w:rsidR="001D3F35" w:rsidRPr="001D3F35" w:rsidRDefault="001D3F35" w:rsidP="001D3F35">
            <w:r w:rsidRPr="001D3F35">
              <w:t xml:space="preserve">     502 0801  9000070510  244  225      + 120 000,00 руб.   </w:t>
            </w:r>
          </w:p>
          <w:p w:rsidR="001D3F35" w:rsidRPr="001D3F35" w:rsidRDefault="001D3F35" w:rsidP="001D3F35"/>
          <w:p w:rsidR="001D3F35" w:rsidRPr="001D3F35" w:rsidRDefault="001D3F35" w:rsidP="001D3F35">
            <w:r w:rsidRPr="001D3F35">
              <w:t xml:space="preserve">3. </w:t>
            </w:r>
            <w:proofErr w:type="gramStart"/>
            <w:r w:rsidRPr="001D3F35">
              <w:t>Контроль за</w:t>
            </w:r>
            <w:proofErr w:type="gramEnd"/>
            <w:r w:rsidRPr="001D3F35">
              <w:t xml:space="preserve"> исполнением настоящего постановления оставляю за собой.</w:t>
            </w:r>
          </w:p>
          <w:p w:rsidR="001D3F35" w:rsidRPr="001D3F35" w:rsidRDefault="001D3F35" w:rsidP="001D3F35">
            <w:pPr>
              <w:ind w:left="345"/>
              <w:jc w:val="both"/>
            </w:pPr>
          </w:p>
          <w:p w:rsidR="001D3F35" w:rsidRPr="001D3F35" w:rsidRDefault="001D3F35" w:rsidP="001D3F35">
            <w:pPr>
              <w:ind w:left="345"/>
              <w:jc w:val="both"/>
            </w:pPr>
          </w:p>
          <w:p w:rsidR="001D3F35" w:rsidRPr="001D3F35" w:rsidRDefault="001D3F35" w:rsidP="001D3F35">
            <w:pPr>
              <w:ind w:left="345"/>
              <w:jc w:val="both"/>
            </w:pPr>
            <w:r w:rsidRPr="001D3F35">
              <w:t xml:space="preserve">Глава администрации                                                    </w:t>
            </w:r>
          </w:p>
          <w:p w:rsidR="001D3F35" w:rsidRPr="001D3F35" w:rsidRDefault="001D3F35" w:rsidP="001D3F35">
            <w:pPr>
              <w:tabs>
                <w:tab w:val="left" w:pos="6975"/>
              </w:tabs>
            </w:pPr>
            <w:r w:rsidRPr="001D3F35">
              <w:t xml:space="preserve">     Волчанского сельсовета</w:t>
            </w:r>
            <w:r w:rsidRPr="001D3F35">
              <w:tab/>
            </w:r>
            <w:proofErr w:type="spellStart"/>
            <w:r w:rsidRPr="001D3F35">
              <w:t>Крикунова</w:t>
            </w:r>
            <w:proofErr w:type="spellEnd"/>
            <w:r w:rsidRPr="001D3F35">
              <w:t xml:space="preserve"> Е.Д.</w:t>
            </w: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rPr>
                <w:rFonts w:ascii="Calibri" w:hAnsi="Calibri"/>
                <w:sz w:val="22"/>
                <w:szCs w:val="22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spacing w:after="200" w:line="276" w:lineRule="auto"/>
              <w:rPr>
                <w:sz w:val="20"/>
                <w:szCs w:val="20"/>
              </w:rPr>
            </w:pPr>
          </w:p>
          <w:p w:rsidR="001C08A3" w:rsidRPr="001C08A3" w:rsidRDefault="001C08A3" w:rsidP="001C08A3">
            <w:pPr>
              <w:jc w:val="center"/>
              <w:rPr>
                <w:b/>
                <w:sz w:val="28"/>
                <w:szCs w:val="28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F51DA" w:rsidRDefault="008F51DA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870BC8" w:rsidRDefault="00870BC8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</w:p>
          <w:p w:rsidR="001D3F35" w:rsidRDefault="001D3F35" w:rsidP="00E02335">
            <w:pPr>
              <w:jc w:val="both"/>
              <w:rPr>
                <w:lang w:eastAsia="en-US"/>
              </w:rPr>
            </w:pPr>
            <w:bookmarkStart w:id="0" w:name="_GoBack"/>
            <w:bookmarkEnd w:id="0"/>
          </w:p>
          <w:p w:rsidR="00C57B54" w:rsidRPr="00465B11" w:rsidRDefault="00C57B54" w:rsidP="00E02335">
            <w:pPr>
              <w:jc w:val="both"/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54" w:rsidRDefault="00C57B54" w:rsidP="003438FF">
      <w:r>
        <w:separator/>
      </w:r>
    </w:p>
  </w:endnote>
  <w:endnote w:type="continuationSeparator" w:id="0">
    <w:p w:rsidR="00C57B54" w:rsidRDefault="00C57B54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54" w:rsidRDefault="00C57B54" w:rsidP="003438FF">
      <w:r>
        <w:separator/>
      </w:r>
    </w:p>
  </w:footnote>
  <w:footnote w:type="continuationSeparator" w:id="0">
    <w:p w:rsidR="00C57B54" w:rsidRDefault="00C57B54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6C60305"/>
    <w:multiLevelType w:val="hybridMultilevel"/>
    <w:tmpl w:val="7186820E"/>
    <w:lvl w:ilvl="0" w:tplc="9942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650796"/>
    <w:multiLevelType w:val="multilevel"/>
    <w:tmpl w:val="8E6064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582AC6"/>
    <w:multiLevelType w:val="multilevel"/>
    <w:tmpl w:val="5A4ED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1B80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147E1"/>
    <w:rsid w:val="00135A1D"/>
    <w:rsid w:val="00147D08"/>
    <w:rsid w:val="00162DD7"/>
    <w:rsid w:val="00163486"/>
    <w:rsid w:val="001833F3"/>
    <w:rsid w:val="00185E54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724C3"/>
    <w:rsid w:val="00280160"/>
    <w:rsid w:val="00280F71"/>
    <w:rsid w:val="002A4871"/>
    <w:rsid w:val="002B3728"/>
    <w:rsid w:val="002B3B9C"/>
    <w:rsid w:val="002D4272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093A"/>
    <w:rsid w:val="005C2595"/>
    <w:rsid w:val="005D1B77"/>
    <w:rsid w:val="005D4AC1"/>
    <w:rsid w:val="005F2077"/>
    <w:rsid w:val="006320E5"/>
    <w:rsid w:val="006430C6"/>
    <w:rsid w:val="00646F93"/>
    <w:rsid w:val="0066426F"/>
    <w:rsid w:val="00683790"/>
    <w:rsid w:val="0068558D"/>
    <w:rsid w:val="006A59F4"/>
    <w:rsid w:val="006B693C"/>
    <w:rsid w:val="006C11B7"/>
    <w:rsid w:val="00702602"/>
    <w:rsid w:val="00714BF5"/>
    <w:rsid w:val="007217C0"/>
    <w:rsid w:val="007359D5"/>
    <w:rsid w:val="0075462A"/>
    <w:rsid w:val="007659B7"/>
    <w:rsid w:val="00765A80"/>
    <w:rsid w:val="007713AE"/>
    <w:rsid w:val="007961FB"/>
    <w:rsid w:val="007A351D"/>
    <w:rsid w:val="007A65F8"/>
    <w:rsid w:val="007B4768"/>
    <w:rsid w:val="007C6104"/>
    <w:rsid w:val="007D3C40"/>
    <w:rsid w:val="007E7BD1"/>
    <w:rsid w:val="007F2DF4"/>
    <w:rsid w:val="007F5B19"/>
    <w:rsid w:val="0082555E"/>
    <w:rsid w:val="008625B1"/>
    <w:rsid w:val="00870BC8"/>
    <w:rsid w:val="00872D93"/>
    <w:rsid w:val="00872EFE"/>
    <w:rsid w:val="0088700D"/>
    <w:rsid w:val="00891E64"/>
    <w:rsid w:val="008935DE"/>
    <w:rsid w:val="008936D9"/>
    <w:rsid w:val="008A26A9"/>
    <w:rsid w:val="008A4856"/>
    <w:rsid w:val="008E20D0"/>
    <w:rsid w:val="008F1743"/>
    <w:rsid w:val="008F2752"/>
    <w:rsid w:val="008F51DA"/>
    <w:rsid w:val="00905C05"/>
    <w:rsid w:val="00911693"/>
    <w:rsid w:val="00952DCE"/>
    <w:rsid w:val="0097727F"/>
    <w:rsid w:val="009D4677"/>
    <w:rsid w:val="009E6606"/>
    <w:rsid w:val="009F1B36"/>
    <w:rsid w:val="00A05C3E"/>
    <w:rsid w:val="00A14F89"/>
    <w:rsid w:val="00A329E5"/>
    <w:rsid w:val="00A46E80"/>
    <w:rsid w:val="00AB5AE1"/>
    <w:rsid w:val="00AB6AEC"/>
    <w:rsid w:val="00AC5CC1"/>
    <w:rsid w:val="00AE09F1"/>
    <w:rsid w:val="00AF1E50"/>
    <w:rsid w:val="00B10A9E"/>
    <w:rsid w:val="00B648C6"/>
    <w:rsid w:val="00B76820"/>
    <w:rsid w:val="00B93A11"/>
    <w:rsid w:val="00BB20D7"/>
    <w:rsid w:val="00BC2C88"/>
    <w:rsid w:val="00BC7311"/>
    <w:rsid w:val="00BE381A"/>
    <w:rsid w:val="00BE62D7"/>
    <w:rsid w:val="00C265DA"/>
    <w:rsid w:val="00C5515C"/>
    <w:rsid w:val="00C57B54"/>
    <w:rsid w:val="00C62EFC"/>
    <w:rsid w:val="00C80673"/>
    <w:rsid w:val="00CA6611"/>
    <w:rsid w:val="00CB1170"/>
    <w:rsid w:val="00CB5C37"/>
    <w:rsid w:val="00D462C8"/>
    <w:rsid w:val="00D46FDF"/>
    <w:rsid w:val="00D54676"/>
    <w:rsid w:val="00D6467A"/>
    <w:rsid w:val="00D81569"/>
    <w:rsid w:val="00DD516D"/>
    <w:rsid w:val="00DE01F9"/>
    <w:rsid w:val="00DF7B5D"/>
    <w:rsid w:val="00E02335"/>
    <w:rsid w:val="00E131A8"/>
    <w:rsid w:val="00E22D6C"/>
    <w:rsid w:val="00E512F6"/>
    <w:rsid w:val="00E63B99"/>
    <w:rsid w:val="00E74128"/>
    <w:rsid w:val="00E84801"/>
    <w:rsid w:val="00E90B4F"/>
    <w:rsid w:val="00E92784"/>
    <w:rsid w:val="00EA7426"/>
    <w:rsid w:val="00EE4272"/>
    <w:rsid w:val="00F23EEA"/>
    <w:rsid w:val="00F548AA"/>
    <w:rsid w:val="00F575EF"/>
    <w:rsid w:val="00F6178C"/>
    <w:rsid w:val="00F61F97"/>
    <w:rsid w:val="00F720B8"/>
    <w:rsid w:val="00F74548"/>
    <w:rsid w:val="00FC0FBB"/>
    <w:rsid w:val="00FF047E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26B8-4CD0-4A68-9FD7-FFCAA05D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138</cp:revision>
  <dcterms:created xsi:type="dcterms:W3CDTF">2020-01-17T02:04:00Z</dcterms:created>
  <dcterms:modified xsi:type="dcterms:W3CDTF">2023-05-10T05:32:00Z</dcterms:modified>
</cp:coreProperties>
</file>