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11180" w:type="dxa"/>
        <w:tblInd w:w="-1291" w:type="dxa"/>
        <w:tblLayout w:type="fixed"/>
        <w:tblLook w:val="01E0" w:firstRow="1" w:lastRow="1" w:firstColumn="1" w:lastColumn="1" w:noHBand="0" w:noVBand="0"/>
      </w:tblPr>
      <w:tblGrid>
        <w:gridCol w:w="11180"/>
      </w:tblGrid>
      <w:tr w:rsidR="00071022" w:rsidTr="00FF600D">
        <w:trPr>
          <w:trHeight w:val="3959"/>
        </w:trPr>
        <w:tc>
          <w:tcPr>
            <w:tcW w:w="11180" w:type="dxa"/>
            <w:tcBorders>
              <w:top w:val="single" w:sz="4" w:space="0" w:color="auto"/>
              <w:left w:val="single" w:sz="4" w:space="0" w:color="auto"/>
              <w:bottom w:val="single" w:sz="4" w:space="0" w:color="auto"/>
              <w:right w:val="single" w:sz="4" w:space="0" w:color="auto"/>
            </w:tcBorders>
          </w:tcPr>
          <w:p w:rsidR="00071022" w:rsidRPr="009D4677" w:rsidRDefault="00071022" w:rsidP="003A28AD">
            <w:pPr>
              <w:rPr>
                <w:b/>
                <w:sz w:val="28"/>
                <w:szCs w:val="28"/>
                <w:lang w:eastAsia="en-US"/>
              </w:rPr>
            </w:pPr>
            <w:r w:rsidRPr="009D4677">
              <w:rPr>
                <w:sz w:val="28"/>
                <w:szCs w:val="28"/>
                <w:lang w:eastAsia="en-US"/>
              </w:rPr>
              <w:t xml:space="preserve">  </w:t>
            </w:r>
            <w:r w:rsidR="00E144FE">
              <w:rPr>
                <w:b/>
                <w:sz w:val="28"/>
                <w:szCs w:val="28"/>
                <w:lang w:eastAsia="en-US"/>
              </w:rPr>
              <w:t>№ 253</w:t>
            </w:r>
            <w:r w:rsidR="00543FBF" w:rsidRPr="009D4677">
              <w:rPr>
                <w:b/>
                <w:sz w:val="28"/>
                <w:szCs w:val="28"/>
                <w:lang w:eastAsia="en-US"/>
              </w:rPr>
              <w:t xml:space="preserve">            </w:t>
            </w:r>
            <w:r w:rsidR="00E144FE">
              <w:rPr>
                <w:b/>
                <w:sz w:val="28"/>
                <w:szCs w:val="28"/>
                <w:lang w:eastAsia="en-US"/>
              </w:rPr>
              <w:t xml:space="preserve">   09 июня</w:t>
            </w:r>
            <w:r w:rsidR="004A075A">
              <w:rPr>
                <w:b/>
                <w:sz w:val="28"/>
                <w:szCs w:val="28"/>
                <w:lang w:eastAsia="en-US"/>
              </w:rPr>
              <w:t xml:space="preserve"> </w:t>
            </w:r>
            <w:r w:rsidR="00AF1E50" w:rsidRPr="009D4677">
              <w:rPr>
                <w:b/>
                <w:sz w:val="28"/>
                <w:szCs w:val="28"/>
                <w:lang w:eastAsia="en-US"/>
              </w:rPr>
              <w:t xml:space="preserve"> </w:t>
            </w:r>
            <w:r w:rsidR="008E20D0">
              <w:rPr>
                <w:b/>
                <w:sz w:val="28"/>
                <w:szCs w:val="28"/>
                <w:lang w:eastAsia="en-US"/>
              </w:rPr>
              <w:t>2023</w:t>
            </w:r>
            <w:r w:rsidRPr="009D4677">
              <w:rPr>
                <w:b/>
                <w:sz w:val="28"/>
                <w:szCs w:val="28"/>
                <w:lang w:eastAsia="en-US"/>
              </w:rPr>
              <w:t xml:space="preserve"> года</w:t>
            </w:r>
            <w:proofErr w:type="gramStart"/>
            <w:r w:rsidRPr="009D4677">
              <w:rPr>
                <w:b/>
                <w:sz w:val="28"/>
                <w:szCs w:val="28"/>
                <w:lang w:eastAsia="en-US"/>
              </w:rPr>
              <w:t xml:space="preserve">         </w:t>
            </w:r>
            <w:r w:rsidR="004804B7" w:rsidRPr="009D4677">
              <w:rPr>
                <w:b/>
                <w:sz w:val="28"/>
                <w:szCs w:val="28"/>
                <w:lang w:eastAsia="en-US"/>
              </w:rPr>
              <w:t xml:space="preserve">    </w:t>
            </w:r>
            <w:r w:rsidRPr="009D4677">
              <w:rPr>
                <w:b/>
                <w:sz w:val="28"/>
                <w:szCs w:val="28"/>
                <w:lang w:eastAsia="en-US"/>
              </w:rPr>
              <w:t xml:space="preserve">           </w:t>
            </w:r>
            <w:r w:rsidR="00E02335">
              <w:rPr>
                <w:b/>
                <w:sz w:val="28"/>
                <w:szCs w:val="28"/>
                <w:lang w:eastAsia="en-US"/>
              </w:rPr>
              <w:t xml:space="preserve">       </w:t>
            </w:r>
            <w:r w:rsidR="009D4677">
              <w:rPr>
                <w:b/>
                <w:sz w:val="28"/>
                <w:szCs w:val="28"/>
                <w:lang w:eastAsia="en-US"/>
              </w:rPr>
              <w:t xml:space="preserve"> </w:t>
            </w:r>
            <w:r w:rsidR="005D4AC1">
              <w:rPr>
                <w:b/>
                <w:sz w:val="28"/>
                <w:szCs w:val="28"/>
                <w:lang w:eastAsia="en-US"/>
              </w:rPr>
              <w:t xml:space="preserve">    </w:t>
            </w:r>
            <w:r w:rsidR="00E144FE">
              <w:rPr>
                <w:b/>
                <w:sz w:val="28"/>
                <w:szCs w:val="28"/>
                <w:lang w:eastAsia="en-US"/>
              </w:rPr>
              <w:t xml:space="preserve">   </w:t>
            </w:r>
            <w:r w:rsidRPr="009D4677">
              <w:rPr>
                <w:b/>
                <w:sz w:val="28"/>
                <w:szCs w:val="28"/>
                <w:lang w:eastAsia="en-US"/>
              </w:rPr>
              <w:t>И</w:t>
            </w:r>
            <w:proofErr w:type="gramEnd"/>
            <w:r w:rsidRPr="009D4677">
              <w:rPr>
                <w:b/>
                <w:sz w:val="28"/>
                <w:szCs w:val="28"/>
                <w:lang w:eastAsia="en-US"/>
              </w:rPr>
              <w:t>здается с декабря 2005 года</w:t>
            </w:r>
          </w:p>
          <w:p w:rsidR="00071022" w:rsidRPr="009D4677" w:rsidRDefault="00071022" w:rsidP="003A28AD">
            <w:pPr>
              <w:rPr>
                <w:b/>
                <w:sz w:val="28"/>
                <w:szCs w:val="28"/>
                <w:lang w:eastAsia="en-US"/>
              </w:rPr>
            </w:pPr>
            <w:r w:rsidRPr="009D4677">
              <w:rPr>
                <w:noProof/>
                <w:sz w:val="28"/>
                <w:szCs w:val="28"/>
              </w:rPr>
              <w:drawing>
                <wp:anchor distT="0" distB="0" distL="114300" distR="114300" simplePos="0" relativeHeight="251659264" behindDoc="1" locked="0" layoutInCell="1" allowOverlap="1" wp14:anchorId="6A08494C" wp14:editId="5AF0C645">
                  <wp:simplePos x="0" y="0"/>
                  <wp:positionH relativeFrom="column">
                    <wp:posOffset>0</wp:posOffset>
                  </wp:positionH>
                  <wp:positionV relativeFrom="paragraph">
                    <wp:posOffset>41910</wp:posOffset>
                  </wp:positionV>
                  <wp:extent cx="6858000" cy="1369060"/>
                  <wp:effectExtent l="0" t="0" r="0" b="2540"/>
                  <wp:wrapNone/>
                  <wp:docPr id="2" name="Рисунок 2"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p>
          <w:p w:rsidR="00071022" w:rsidRPr="009D4677" w:rsidRDefault="00EE4272" w:rsidP="003A28AD">
            <w:pPr>
              <w:jc w:val="center"/>
              <w:rPr>
                <w:b/>
                <w:i/>
                <w:sz w:val="28"/>
                <w:szCs w:val="28"/>
                <w:u w:val="single"/>
                <w:lang w:eastAsia="en-US"/>
              </w:rPr>
            </w:pPr>
            <w:r w:rsidRPr="009D4677">
              <w:rPr>
                <w:noProof/>
                <w:sz w:val="28"/>
                <w:szCs w:val="28"/>
              </w:rPr>
              <w:drawing>
                <wp:anchor distT="0" distB="0" distL="114300" distR="114300" simplePos="0" relativeHeight="251660288" behindDoc="1" locked="0" layoutInCell="1" allowOverlap="1" wp14:anchorId="61F320DA" wp14:editId="47403897">
                  <wp:simplePos x="0" y="0"/>
                  <wp:positionH relativeFrom="column">
                    <wp:posOffset>152400</wp:posOffset>
                  </wp:positionH>
                  <wp:positionV relativeFrom="paragraph">
                    <wp:posOffset>184785</wp:posOffset>
                  </wp:positionV>
                  <wp:extent cx="6858000" cy="1369060"/>
                  <wp:effectExtent l="0" t="0" r="0" b="2540"/>
                  <wp:wrapNone/>
                  <wp:docPr id="1" name="Рисунок 1"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r w:rsidR="00071022" w:rsidRPr="009D4677">
              <w:rPr>
                <w:sz w:val="28"/>
                <w:szCs w:val="28"/>
                <w:lang w:eastAsia="en-US"/>
              </w:rPr>
              <w:t xml:space="preserve">« </w:t>
            </w:r>
            <w:r w:rsidR="00071022" w:rsidRPr="009D4677">
              <w:rPr>
                <w:b/>
                <w:i/>
                <w:sz w:val="28"/>
                <w:szCs w:val="28"/>
                <w:u w:val="single"/>
                <w:lang w:eastAsia="en-US"/>
              </w:rPr>
              <w:t>ВОЛЧАНСКИЙ ВЕСТНИК »</w:t>
            </w:r>
          </w:p>
          <w:p w:rsidR="00071022" w:rsidRPr="009D4677" w:rsidRDefault="00071022" w:rsidP="003A28AD">
            <w:pPr>
              <w:jc w:val="center"/>
              <w:rPr>
                <w:b/>
                <w:i/>
                <w:sz w:val="28"/>
                <w:szCs w:val="28"/>
                <w:u w:val="single"/>
                <w:lang w:eastAsia="en-US"/>
              </w:rPr>
            </w:pPr>
          </w:p>
          <w:p w:rsidR="00071022" w:rsidRPr="009D4677" w:rsidRDefault="00071022" w:rsidP="003A28AD">
            <w:pPr>
              <w:jc w:val="center"/>
              <w:rPr>
                <w:b/>
                <w:i/>
                <w:sz w:val="28"/>
                <w:szCs w:val="28"/>
                <w:lang w:eastAsia="en-US"/>
              </w:rPr>
            </w:pPr>
            <w:r w:rsidRPr="009D4677">
              <w:rPr>
                <w:b/>
                <w:i/>
                <w:sz w:val="28"/>
                <w:szCs w:val="28"/>
                <w:lang w:eastAsia="en-US"/>
              </w:rPr>
              <w:t>Периодическое печатное издание Совета депутатов и администрации муниципального образования</w:t>
            </w:r>
          </w:p>
          <w:p w:rsidR="00071022" w:rsidRPr="009D4677" w:rsidRDefault="00071022" w:rsidP="003A28AD">
            <w:pPr>
              <w:jc w:val="center"/>
              <w:rPr>
                <w:b/>
                <w:i/>
                <w:sz w:val="28"/>
                <w:szCs w:val="28"/>
                <w:lang w:eastAsia="en-US"/>
              </w:rPr>
            </w:pPr>
            <w:r w:rsidRPr="009D4677">
              <w:rPr>
                <w:b/>
                <w:i/>
                <w:sz w:val="28"/>
                <w:szCs w:val="28"/>
                <w:lang w:eastAsia="en-US"/>
              </w:rPr>
              <w:t xml:space="preserve">Волчанского сельсовета </w:t>
            </w:r>
            <w:proofErr w:type="spellStart"/>
            <w:r w:rsidRPr="009D4677">
              <w:rPr>
                <w:b/>
                <w:i/>
                <w:sz w:val="28"/>
                <w:szCs w:val="28"/>
                <w:lang w:eastAsia="en-US"/>
              </w:rPr>
              <w:t>Доволенского</w:t>
            </w:r>
            <w:proofErr w:type="spellEnd"/>
            <w:r w:rsidRPr="009D4677">
              <w:rPr>
                <w:b/>
                <w:i/>
                <w:sz w:val="28"/>
                <w:szCs w:val="28"/>
                <w:lang w:eastAsia="en-US"/>
              </w:rPr>
              <w:t xml:space="preserve"> района Новосибирской области</w:t>
            </w:r>
          </w:p>
          <w:p w:rsidR="00071022" w:rsidRPr="009D4677" w:rsidRDefault="00071022" w:rsidP="003A28AD">
            <w:pPr>
              <w:rPr>
                <w:color w:val="0070C0"/>
                <w:sz w:val="28"/>
                <w:szCs w:val="28"/>
                <w:lang w:eastAsia="en-US"/>
              </w:rPr>
            </w:pPr>
          </w:p>
          <w:p w:rsidR="00071022" w:rsidRPr="009D4677" w:rsidRDefault="00071022" w:rsidP="003A28AD">
            <w:pPr>
              <w:rPr>
                <w:color w:val="0070C0"/>
                <w:sz w:val="28"/>
                <w:szCs w:val="28"/>
                <w:lang w:eastAsia="en-US"/>
              </w:rPr>
            </w:pPr>
          </w:p>
          <w:p w:rsidR="00071022" w:rsidRPr="009D4677" w:rsidRDefault="00071022" w:rsidP="003A28AD">
            <w:pPr>
              <w:rPr>
                <w:color w:val="0070C0"/>
                <w:sz w:val="28"/>
                <w:szCs w:val="28"/>
                <w:lang w:eastAsia="en-US"/>
              </w:rPr>
            </w:pPr>
          </w:p>
          <w:p w:rsidR="00071022" w:rsidRPr="009D4677" w:rsidRDefault="00071022" w:rsidP="003A28AD">
            <w:pPr>
              <w:rPr>
                <w:sz w:val="28"/>
                <w:szCs w:val="28"/>
                <w:lang w:eastAsia="en-US"/>
              </w:rPr>
            </w:pPr>
          </w:p>
          <w:p w:rsidR="00071022" w:rsidRPr="009D4677" w:rsidRDefault="00071022" w:rsidP="003A28AD">
            <w:pPr>
              <w:rPr>
                <w:sz w:val="28"/>
                <w:szCs w:val="28"/>
                <w:lang w:eastAsia="en-US"/>
              </w:rPr>
            </w:pPr>
          </w:p>
        </w:tc>
      </w:tr>
      <w:tr w:rsidR="00071022" w:rsidRPr="003731DE" w:rsidTr="004C1A48">
        <w:tc>
          <w:tcPr>
            <w:tcW w:w="11180" w:type="dxa"/>
            <w:tcBorders>
              <w:top w:val="single" w:sz="4" w:space="0" w:color="auto"/>
              <w:left w:val="single" w:sz="4" w:space="0" w:color="auto"/>
              <w:bottom w:val="single" w:sz="4" w:space="0" w:color="auto"/>
              <w:right w:val="single" w:sz="4" w:space="0" w:color="auto"/>
            </w:tcBorders>
          </w:tcPr>
          <w:p w:rsidR="00282028" w:rsidRPr="00282028" w:rsidRDefault="00282028" w:rsidP="00282028">
            <w:pPr>
              <w:jc w:val="center"/>
              <w:rPr>
                <w:rFonts w:eastAsia="Calibri"/>
              </w:rPr>
            </w:pPr>
            <w:r w:rsidRPr="00282028">
              <w:rPr>
                <w:rFonts w:eastAsia="Calibri"/>
                <w:b/>
              </w:rPr>
              <w:t>АДМИНИСТРАЦИЯ ВОЛЧАНСКОГО  СЕЛЬСОВЕТА</w:t>
            </w:r>
          </w:p>
          <w:p w:rsidR="00282028" w:rsidRPr="00282028" w:rsidRDefault="00282028" w:rsidP="00282028">
            <w:pPr>
              <w:jc w:val="center"/>
              <w:rPr>
                <w:rFonts w:eastAsia="Calibri"/>
                <w:b/>
              </w:rPr>
            </w:pPr>
            <w:r w:rsidRPr="00282028">
              <w:rPr>
                <w:rFonts w:eastAsia="Calibri"/>
                <w:b/>
              </w:rPr>
              <w:t>ДОВОЛЕНСКОГО РАЙОНА НОВОСИБИРСКОЙ ОБЛАСТИ</w:t>
            </w:r>
          </w:p>
          <w:p w:rsidR="00282028" w:rsidRPr="00282028" w:rsidRDefault="00282028" w:rsidP="00282028">
            <w:pPr>
              <w:rPr>
                <w:rFonts w:eastAsia="Calibri"/>
                <w:b/>
              </w:rPr>
            </w:pPr>
          </w:p>
          <w:p w:rsidR="00282028" w:rsidRPr="00282028" w:rsidRDefault="00282028" w:rsidP="00282028">
            <w:pPr>
              <w:jc w:val="center"/>
              <w:rPr>
                <w:rFonts w:eastAsia="Calibri"/>
                <w:b/>
              </w:rPr>
            </w:pPr>
            <w:r w:rsidRPr="00282028">
              <w:rPr>
                <w:rFonts w:eastAsia="Calibri"/>
                <w:b/>
              </w:rPr>
              <w:t>ПОСТАНОВЛЕНИЕ</w:t>
            </w:r>
          </w:p>
          <w:p w:rsidR="00282028" w:rsidRPr="00282028" w:rsidRDefault="00282028" w:rsidP="00282028">
            <w:pPr>
              <w:jc w:val="center"/>
              <w:rPr>
                <w:rFonts w:eastAsia="Calibri"/>
                <w:b/>
              </w:rPr>
            </w:pPr>
          </w:p>
          <w:p w:rsidR="00282028" w:rsidRPr="00282028" w:rsidRDefault="00282028" w:rsidP="00282028">
            <w:pPr>
              <w:rPr>
                <w:rFonts w:eastAsia="Calibri"/>
              </w:rPr>
            </w:pPr>
            <w:r w:rsidRPr="00282028">
              <w:rPr>
                <w:rFonts w:eastAsia="Calibri"/>
              </w:rPr>
              <w:t xml:space="preserve">23.05.2023                                                                                                          </w:t>
            </w:r>
            <w:r>
              <w:rPr>
                <w:rFonts w:eastAsia="Calibri"/>
              </w:rPr>
              <w:t xml:space="preserve">                                               </w:t>
            </w:r>
            <w:r w:rsidRPr="00282028">
              <w:rPr>
                <w:rFonts w:eastAsia="Calibri"/>
              </w:rPr>
              <w:t xml:space="preserve">№ 39 </w:t>
            </w:r>
          </w:p>
          <w:p w:rsidR="00282028" w:rsidRPr="00282028" w:rsidRDefault="00282028" w:rsidP="00282028">
            <w:pPr>
              <w:rPr>
                <w:rFonts w:eastAsia="Calibri"/>
                <w:highlight w:val="yellow"/>
              </w:rPr>
            </w:pPr>
          </w:p>
          <w:p w:rsidR="00282028" w:rsidRPr="00282028" w:rsidRDefault="00282028" w:rsidP="00282028">
            <w:pPr>
              <w:jc w:val="center"/>
              <w:rPr>
                <w:rFonts w:eastAsia="Calibri"/>
              </w:rPr>
            </w:pPr>
            <w:r w:rsidRPr="00282028">
              <w:rPr>
                <w:rFonts w:eastAsia="Calibri"/>
              </w:rPr>
              <w:t xml:space="preserve"> </w:t>
            </w:r>
            <w:proofErr w:type="gramStart"/>
            <w:r w:rsidRPr="00282028">
              <w:rPr>
                <w:rFonts w:eastAsia="Calibri"/>
              </w:rPr>
              <w:t>с</w:t>
            </w:r>
            <w:proofErr w:type="gramEnd"/>
            <w:r w:rsidRPr="00282028">
              <w:rPr>
                <w:rFonts w:eastAsia="Calibri"/>
              </w:rPr>
              <w:t xml:space="preserve">. Волчанка </w:t>
            </w:r>
          </w:p>
          <w:p w:rsidR="00282028" w:rsidRPr="00282028" w:rsidRDefault="00282028" w:rsidP="00282028">
            <w:pPr>
              <w:jc w:val="center"/>
              <w:rPr>
                <w:rFonts w:eastAsia="Calibri"/>
                <w:b/>
              </w:rPr>
            </w:pPr>
          </w:p>
          <w:p w:rsidR="00282028" w:rsidRPr="00282028" w:rsidRDefault="00282028" w:rsidP="00282028">
            <w:pPr>
              <w:spacing w:after="200" w:line="276" w:lineRule="auto"/>
              <w:jc w:val="center"/>
              <w:rPr>
                <w:rFonts w:eastAsia="Calibri"/>
              </w:rPr>
            </w:pPr>
            <w:proofErr w:type="gramStart"/>
            <w:r w:rsidRPr="00282028">
              <w:rPr>
                <w:rFonts w:eastAsia="Calibri"/>
              </w:rPr>
              <w:t xml:space="preserve">О внесении изменений в  постановление администрации Волчанского сельсовета </w:t>
            </w:r>
            <w:proofErr w:type="spellStart"/>
            <w:r w:rsidRPr="00282028">
              <w:rPr>
                <w:rFonts w:eastAsia="Calibri"/>
              </w:rPr>
              <w:t>Доволенского</w:t>
            </w:r>
            <w:proofErr w:type="spellEnd"/>
            <w:r w:rsidRPr="00282028">
              <w:rPr>
                <w:rFonts w:eastAsia="Calibri"/>
              </w:rPr>
              <w:t xml:space="preserve"> района Новосибирской области от 04.02.2022 № 5 «Об утверждении </w:t>
            </w:r>
            <w:r w:rsidRPr="00282028">
              <w:rPr>
                <w:bCs/>
              </w:rPr>
              <w:t xml:space="preserve">Порядка </w:t>
            </w:r>
            <w:r w:rsidRPr="00282028">
              <w:rPr>
                <w:rFonts w:eastAsia="Calibri"/>
                <w:bCs/>
                <w:color w:val="000000"/>
                <w:lang w:eastAsia="en-US"/>
              </w:rPr>
              <w:t xml:space="preserve">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Волчанского сельсовета </w:t>
            </w:r>
            <w:proofErr w:type="spellStart"/>
            <w:r w:rsidRPr="00282028">
              <w:rPr>
                <w:rFonts w:eastAsia="Calibri"/>
                <w:bCs/>
                <w:color w:val="000000"/>
                <w:lang w:eastAsia="en-US"/>
              </w:rPr>
              <w:t>Доволенского</w:t>
            </w:r>
            <w:proofErr w:type="spellEnd"/>
            <w:r w:rsidRPr="00282028">
              <w:rPr>
                <w:rFonts w:eastAsia="Calibri"/>
                <w:bCs/>
                <w:color w:val="000000"/>
                <w:lang w:eastAsia="en-US"/>
              </w:rPr>
              <w:t xml:space="preserve"> района Новосибирской области»</w:t>
            </w:r>
            <w:proofErr w:type="gramEnd"/>
          </w:p>
          <w:p w:rsidR="00282028" w:rsidRPr="00282028" w:rsidRDefault="00282028" w:rsidP="00282028">
            <w:pPr>
              <w:rPr>
                <w:rFonts w:ascii="Calibri" w:eastAsia="Calibri" w:hAnsi="Calibri"/>
              </w:rPr>
            </w:pPr>
            <w:r w:rsidRPr="00282028">
              <w:rPr>
                <w:rFonts w:ascii="Calibri" w:eastAsia="Calibri" w:hAnsi="Calibri"/>
              </w:rPr>
              <w:t xml:space="preserve">    </w:t>
            </w:r>
            <w:proofErr w:type="gramStart"/>
            <w:r w:rsidRPr="00282028">
              <w:rPr>
                <w:rFonts w:eastAsia="Calibri"/>
              </w:rPr>
              <w:t xml:space="preserve">В соответствии с Постановлением Правительства Российской Федерации от 22.12.2022 № 2385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w:t>
            </w:r>
            <w:r w:rsidRPr="00282028">
              <w:t>Федеральным законом от 06.10.2003 № 131-ФЗ «Об общих принципах организации местного самоуправления в Российской Федерации», Уставом</w:t>
            </w:r>
            <w:proofErr w:type="gramEnd"/>
            <w:r w:rsidRPr="00282028">
              <w:t xml:space="preserve"> сельского поселения Волчанского сельсовета </w:t>
            </w:r>
            <w:proofErr w:type="spellStart"/>
            <w:r w:rsidRPr="00282028">
              <w:t>Доволенского</w:t>
            </w:r>
            <w:proofErr w:type="spellEnd"/>
            <w:r w:rsidRPr="00282028">
              <w:t xml:space="preserve"> муниципального района Новосибирской области и</w:t>
            </w:r>
            <w:r w:rsidRPr="00282028">
              <w:rPr>
                <w:rFonts w:eastAsia="Calibri"/>
              </w:rPr>
              <w:t xml:space="preserve"> для приведения нормативно - правовых актов администрации Волчанского сельсовета в соответствие с действующим законодательством, администрация Волчанского сельсовета </w:t>
            </w:r>
            <w:proofErr w:type="spellStart"/>
            <w:r w:rsidRPr="00282028">
              <w:rPr>
                <w:rFonts w:eastAsia="Calibri"/>
              </w:rPr>
              <w:t>Доволенского</w:t>
            </w:r>
            <w:proofErr w:type="spellEnd"/>
            <w:r w:rsidRPr="00282028">
              <w:rPr>
                <w:rFonts w:eastAsia="Calibri"/>
              </w:rPr>
              <w:t xml:space="preserve"> района Новосибирской области </w:t>
            </w:r>
          </w:p>
          <w:p w:rsidR="00282028" w:rsidRPr="00282028" w:rsidRDefault="00282028" w:rsidP="00282028">
            <w:pPr>
              <w:rPr>
                <w:rFonts w:eastAsia="Calibri"/>
              </w:rPr>
            </w:pPr>
            <w:r w:rsidRPr="00282028">
              <w:rPr>
                <w:rFonts w:eastAsia="Calibri"/>
              </w:rPr>
              <w:t>ПОСТАНОВЛЯЕТ:</w:t>
            </w:r>
          </w:p>
          <w:p w:rsidR="00282028" w:rsidRPr="00282028" w:rsidRDefault="00282028" w:rsidP="00282028">
            <w:pPr>
              <w:autoSpaceDE w:val="0"/>
              <w:autoSpaceDN w:val="0"/>
              <w:adjustRightInd w:val="0"/>
              <w:outlineLvl w:val="0"/>
              <w:rPr>
                <w:rFonts w:eastAsia="Calibri"/>
                <w:bCs/>
                <w:color w:val="000000"/>
                <w:lang w:eastAsia="en-US"/>
              </w:rPr>
            </w:pPr>
            <w:r w:rsidRPr="00282028">
              <w:rPr>
                <w:rFonts w:eastAsia="Calibri"/>
              </w:rPr>
              <w:t xml:space="preserve">1. </w:t>
            </w:r>
            <w:proofErr w:type="gramStart"/>
            <w:r w:rsidRPr="00282028">
              <w:rPr>
                <w:rFonts w:eastAsia="Calibri"/>
              </w:rPr>
              <w:t xml:space="preserve">Внести </w:t>
            </w:r>
            <w:r w:rsidRPr="00282028">
              <w:rPr>
                <w:bCs/>
              </w:rPr>
              <w:t xml:space="preserve">в Порядок </w:t>
            </w:r>
            <w:r w:rsidRPr="00282028">
              <w:rPr>
                <w:rFonts w:eastAsia="Calibri"/>
                <w:bCs/>
                <w:color w:val="000000"/>
                <w:lang w:eastAsia="en-US"/>
              </w:rPr>
              <w:t xml:space="preserve">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Волчанского сельсовета </w:t>
            </w:r>
            <w:proofErr w:type="spellStart"/>
            <w:r w:rsidRPr="00282028">
              <w:rPr>
                <w:rFonts w:eastAsia="Calibri"/>
                <w:bCs/>
                <w:color w:val="000000"/>
                <w:lang w:eastAsia="en-US"/>
              </w:rPr>
              <w:t>Доволенского</w:t>
            </w:r>
            <w:proofErr w:type="spellEnd"/>
            <w:r w:rsidRPr="00282028">
              <w:rPr>
                <w:rFonts w:eastAsia="Calibri"/>
                <w:bCs/>
                <w:color w:val="000000"/>
                <w:lang w:eastAsia="en-US"/>
              </w:rPr>
              <w:t xml:space="preserve"> района Новосибирской области»</w:t>
            </w:r>
            <w:r w:rsidRPr="00282028">
              <w:rPr>
                <w:bCs/>
              </w:rPr>
              <w:t xml:space="preserve">, утвержденный постановлением администрации Волчанского сельсовета </w:t>
            </w:r>
            <w:proofErr w:type="spellStart"/>
            <w:r w:rsidRPr="00282028">
              <w:rPr>
                <w:bCs/>
              </w:rPr>
              <w:t>Доволенского</w:t>
            </w:r>
            <w:proofErr w:type="spellEnd"/>
            <w:r w:rsidRPr="00282028">
              <w:rPr>
                <w:bCs/>
              </w:rPr>
              <w:t xml:space="preserve"> района Новосибирской области от 04.02.2022  № 5 «</w:t>
            </w:r>
            <w:r w:rsidRPr="00282028">
              <w:rPr>
                <w:rFonts w:eastAsia="Calibri"/>
              </w:rPr>
              <w:t xml:space="preserve">Об утверждении </w:t>
            </w:r>
            <w:r w:rsidRPr="00282028">
              <w:rPr>
                <w:bCs/>
              </w:rPr>
              <w:t xml:space="preserve">Порядка </w:t>
            </w:r>
            <w:r w:rsidRPr="00282028">
              <w:rPr>
                <w:rFonts w:eastAsia="Calibri"/>
                <w:bCs/>
                <w:color w:val="000000"/>
                <w:lang w:eastAsia="en-US"/>
              </w:rPr>
              <w:t>предоставления субсидий, в том числе грантов в</w:t>
            </w:r>
            <w:proofErr w:type="gramEnd"/>
            <w:r w:rsidRPr="00282028">
              <w:rPr>
                <w:rFonts w:eastAsia="Calibri"/>
                <w:bCs/>
                <w:color w:val="000000"/>
                <w:lang w:eastAsia="en-US"/>
              </w:rPr>
              <w:t xml:space="preserve">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Волчанского сельсовета </w:t>
            </w:r>
            <w:proofErr w:type="spellStart"/>
            <w:r w:rsidRPr="00282028">
              <w:rPr>
                <w:rFonts w:eastAsia="Calibri"/>
                <w:bCs/>
                <w:color w:val="000000"/>
                <w:lang w:eastAsia="en-US"/>
              </w:rPr>
              <w:t>Доволенского</w:t>
            </w:r>
            <w:proofErr w:type="spellEnd"/>
            <w:r w:rsidRPr="00282028">
              <w:rPr>
                <w:rFonts w:eastAsia="Calibri"/>
                <w:bCs/>
                <w:color w:val="000000"/>
                <w:lang w:eastAsia="en-US"/>
              </w:rPr>
              <w:t xml:space="preserve"> района Новосибирской области»</w:t>
            </w:r>
            <w:r w:rsidRPr="00282028">
              <w:rPr>
                <w:bCs/>
                <w:kern w:val="28"/>
              </w:rPr>
              <w:t xml:space="preserve"> </w:t>
            </w:r>
            <w:r w:rsidRPr="00282028">
              <w:t>следующие изменения:</w:t>
            </w:r>
          </w:p>
          <w:p w:rsidR="00282028" w:rsidRPr="00282028" w:rsidRDefault="00282028" w:rsidP="00282028">
            <w:pPr>
              <w:autoSpaceDE w:val="0"/>
              <w:autoSpaceDN w:val="0"/>
              <w:adjustRightInd w:val="0"/>
              <w:jc w:val="both"/>
              <w:outlineLvl w:val="0"/>
            </w:pPr>
            <w:r w:rsidRPr="00282028">
              <w:t>1.1. Абзац 3 пункта 1.2.8 Порядка изложить в следующей редакции:</w:t>
            </w:r>
          </w:p>
          <w:p w:rsidR="00282028" w:rsidRPr="00282028" w:rsidRDefault="00282028" w:rsidP="00282028">
            <w:pPr>
              <w:autoSpaceDE w:val="0"/>
              <w:autoSpaceDN w:val="0"/>
              <w:adjustRightInd w:val="0"/>
              <w:jc w:val="both"/>
              <w:outlineLvl w:val="0"/>
              <w:rPr>
                <w:rFonts w:eastAsia="Calibri"/>
              </w:rPr>
            </w:pPr>
            <w:proofErr w:type="gramStart"/>
            <w:r w:rsidRPr="00282028">
              <w:lastRenderedPageBreak/>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w:t>
            </w:r>
            <w:proofErr w:type="gramEnd"/>
            <w:r w:rsidRPr="00282028">
              <w:t xml:space="preserve"> компаний в совокупности превышает 25 процентов (если иное не предусмотрено законодательством Российской Федерации). </w:t>
            </w:r>
            <w:proofErr w:type="gramStart"/>
            <w:r w:rsidRPr="00282028">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282028">
              <w:t xml:space="preserve"> публичных акционерных обществ».</w:t>
            </w:r>
          </w:p>
          <w:p w:rsidR="00282028" w:rsidRPr="00282028" w:rsidRDefault="00282028" w:rsidP="00282028">
            <w:pPr>
              <w:spacing w:after="200" w:line="276" w:lineRule="auto"/>
              <w:ind w:right="-5"/>
              <w:rPr>
                <w:rFonts w:eastAsia="Calibri"/>
              </w:rPr>
            </w:pPr>
            <w:r w:rsidRPr="00282028">
              <w:rPr>
                <w:rFonts w:eastAsia="Calibri"/>
              </w:rPr>
              <w:t xml:space="preserve">      2. Настоящее постановление опубликовать в периодическом печатном издании «</w:t>
            </w:r>
            <w:proofErr w:type="spellStart"/>
            <w:r w:rsidRPr="00282028">
              <w:rPr>
                <w:rFonts w:eastAsia="Calibri"/>
              </w:rPr>
              <w:t>Волчанский</w:t>
            </w:r>
            <w:proofErr w:type="spellEnd"/>
            <w:r w:rsidRPr="00282028">
              <w:rPr>
                <w:rFonts w:eastAsia="Calibri"/>
              </w:rPr>
              <w:t xml:space="preserve"> вестник» и разместить на официальном сайте Администрации Волчанского сельсовета </w:t>
            </w:r>
            <w:proofErr w:type="spellStart"/>
            <w:r w:rsidRPr="00282028">
              <w:rPr>
                <w:rFonts w:eastAsia="Calibri"/>
              </w:rPr>
              <w:t>Доволенского</w:t>
            </w:r>
            <w:proofErr w:type="spellEnd"/>
            <w:r w:rsidRPr="00282028">
              <w:rPr>
                <w:rFonts w:eastAsia="Calibri"/>
              </w:rPr>
              <w:t xml:space="preserve"> района Новосибирской области в сети «Интернет».</w:t>
            </w:r>
          </w:p>
          <w:p w:rsidR="00282028" w:rsidRPr="00282028" w:rsidRDefault="00282028" w:rsidP="00282028">
            <w:pPr>
              <w:jc w:val="both"/>
              <w:rPr>
                <w:rFonts w:eastAsia="Calibri"/>
              </w:rPr>
            </w:pPr>
          </w:p>
          <w:p w:rsidR="00282028" w:rsidRPr="00282028" w:rsidRDefault="00282028" w:rsidP="00282028">
            <w:pPr>
              <w:jc w:val="both"/>
              <w:rPr>
                <w:rFonts w:eastAsia="Calibri"/>
              </w:rPr>
            </w:pPr>
          </w:p>
          <w:p w:rsidR="00282028" w:rsidRPr="00282028" w:rsidRDefault="00282028" w:rsidP="00282028">
            <w:pPr>
              <w:widowControl w:val="0"/>
              <w:tabs>
                <w:tab w:val="left" w:pos="3249"/>
              </w:tabs>
              <w:suppressAutoHyphens/>
              <w:autoSpaceDE w:val="0"/>
              <w:jc w:val="both"/>
              <w:rPr>
                <w:rFonts w:eastAsia="Calibri"/>
                <w:kern w:val="1"/>
                <w:lang w:eastAsia="ar-SA"/>
              </w:rPr>
            </w:pPr>
            <w:r w:rsidRPr="00282028">
              <w:rPr>
                <w:rFonts w:eastAsia="Calibri"/>
                <w:kern w:val="1"/>
                <w:lang w:eastAsia="ar-SA"/>
              </w:rPr>
              <w:t>Глава Волчанского сельсовета</w:t>
            </w:r>
          </w:p>
          <w:p w:rsidR="00282028" w:rsidRPr="00282028" w:rsidRDefault="00282028" w:rsidP="00282028">
            <w:pPr>
              <w:widowControl w:val="0"/>
              <w:tabs>
                <w:tab w:val="left" w:pos="3249"/>
              </w:tabs>
              <w:suppressAutoHyphens/>
              <w:autoSpaceDE w:val="0"/>
              <w:jc w:val="both"/>
              <w:rPr>
                <w:rFonts w:eastAsia="Calibri"/>
                <w:kern w:val="1"/>
                <w:lang w:eastAsia="ar-SA"/>
              </w:rPr>
            </w:pPr>
            <w:proofErr w:type="spellStart"/>
            <w:r w:rsidRPr="00282028">
              <w:rPr>
                <w:rFonts w:eastAsia="Calibri"/>
                <w:kern w:val="1"/>
                <w:lang w:eastAsia="ar-SA"/>
              </w:rPr>
              <w:t>Доволенского</w:t>
            </w:r>
            <w:proofErr w:type="spellEnd"/>
            <w:r w:rsidRPr="00282028">
              <w:rPr>
                <w:rFonts w:eastAsia="Calibri"/>
                <w:kern w:val="1"/>
                <w:lang w:eastAsia="ar-SA"/>
              </w:rPr>
              <w:t xml:space="preserve"> района Новосибирской области                           </w:t>
            </w:r>
            <w:r>
              <w:rPr>
                <w:rFonts w:eastAsia="Calibri"/>
                <w:kern w:val="1"/>
                <w:lang w:eastAsia="ar-SA"/>
              </w:rPr>
              <w:t xml:space="preserve">                             </w:t>
            </w:r>
            <w:r w:rsidRPr="00282028">
              <w:rPr>
                <w:rFonts w:eastAsia="Calibri"/>
                <w:kern w:val="1"/>
                <w:lang w:eastAsia="ar-SA"/>
              </w:rPr>
              <w:t xml:space="preserve">Е.Д. </w:t>
            </w:r>
            <w:proofErr w:type="spellStart"/>
            <w:r w:rsidRPr="00282028">
              <w:rPr>
                <w:rFonts w:eastAsia="Calibri"/>
                <w:kern w:val="1"/>
                <w:lang w:eastAsia="ar-SA"/>
              </w:rPr>
              <w:t>Крикунова</w:t>
            </w:r>
            <w:proofErr w:type="spellEnd"/>
          </w:p>
          <w:p w:rsidR="0065327D" w:rsidRPr="00282028" w:rsidRDefault="0065327D" w:rsidP="00E02335">
            <w:pPr>
              <w:jc w:val="both"/>
              <w:rPr>
                <w:lang w:eastAsia="en-US"/>
              </w:rPr>
            </w:pPr>
          </w:p>
          <w:p w:rsidR="00282028" w:rsidRDefault="00282028" w:rsidP="00282028">
            <w:pPr>
              <w:jc w:val="center"/>
              <w:rPr>
                <w:rFonts w:eastAsia="Calibri"/>
                <w:b/>
              </w:rPr>
            </w:pPr>
          </w:p>
          <w:p w:rsidR="00282028" w:rsidRDefault="00282028" w:rsidP="00282028">
            <w:pPr>
              <w:jc w:val="center"/>
              <w:rPr>
                <w:rFonts w:eastAsia="Calibri"/>
                <w:b/>
              </w:rPr>
            </w:pPr>
          </w:p>
          <w:p w:rsidR="00282028" w:rsidRDefault="00282028" w:rsidP="00282028">
            <w:pPr>
              <w:jc w:val="center"/>
              <w:rPr>
                <w:rFonts w:eastAsia="Calibri"/>
                <w:b/>
              </w:rPr>
            </w:pPr>
          </w:p>
          <w:p w:rsidR="00282028" w:rsidRDefault="00282028" w:rsidP="00282028">
            <w:pPr>
              <w:jc w:val="center"/>
              <w:rPr>
                <w:rFonts w:eastAsia="Calibri"/>
                <w:b/>
              </w:rPr>
            </w:pPr>
          </w:p>
          <w:p w:rsidR="00282028" w:rsidRDefault="00282028" w:rsidP="00282028">
            <w:pPr>
              <w:jc w:val="center"/>
              <w:rPr>
                <w:rFonts w:eastAsia="Calibri"/>
                <w:b/>
              </w:rPr>
            </w:pPr>
          </w:p>
          <w:p w:rsidR="00282028" w:rsidRPr="00282028" w:rsidRDefault="00282028" w:rsidP="00282028">
            <w:pPr>
              <w:jc w:val="center"/>
              <w:rPr>
                <w:rFonts w:eastAsia="Calibri"/>
                <w:b/>
              </w:rPr>
            </w:pPr>
            <w:r w:rsidRPr="00282028">
              <w:rPr>
                <w:rFonts w:eastAsia="Calibri"/>
                <w:b/>
              </w:rPr>
              <w:t>АДМИНИСТРАЦИЯ ВОЛЧАНСКОГО СЕЛЬСОВЕТА</w:t>
            </w:r>
          </w:p>
          <w:p w:rsidR="00282028" w:rsidRPr="00282028" w:rsidRDefault="00282028" w:rsidP="00282028">
            <w:pPr>
              <w:jc w:val="center"/>
              <w:rPr>
                <w:rFonts w:eastAsia="Calibri"/>
                <w:b/>
              </w:rPr>
            </w:pPr>
            <w:r w:rsidRPr="00282028">
              <w:rPr>
                <w:rFonts w:eastAsia="Calibri"/>
                <w:b/>
              </w:rPr>
              <w:t>ДОВОЛЕНСКОГО  РАЙОНА  НОВОСИБИРСКОЙ  ОБЛАСТИ</w:t>
            </w:r>
          </w:p>
          <w:p w:rsidR="00282028" w:rsidRPr="00282028" w:rsidRDefault="00282028" w:rsidP="00282028">
            <w:pPr>
              <w:rPr>
                <w:rFonts w:eastAsia="Calibri"/>
                <w:b/>
              </w:rPr>
            </w:pPr>
          </w:p>
          <w:p w:rsidR="00282028" w:rsidRPr="00282028" w:rsidRDefault="00282028" w:rsidP="00282028">
            <w:pPr>
              <w:jc w:val="center"/>
              <w:rPr>
                <w:rFonts w:eastAsia="Calibri"/>
                <w:b/>
              </w:rPr>
            </w:pPr>
            <w:r w:rsidRPr="00282028">
              <w:rPr>
                <w:rFonts w:eastAsia="Calibri"/>
                <w:b/>
              </w:rPr>
              <w:t>ПОСТАНОВЛЕНИЕ</w:t>
            </w:r>
          </w:p>
          <w:p w:rsidR="00282028" w:rsidRPr="00282028" w:rsidRDefault="00282028" w:rsidP="00282028">
            <w:pPr>
              <w:rPr>
                <w:rFonts w:eastAsia="Calibri"/>
              </w:rPr>
            </w:pPr>
          </w:p>
          <w:p w:rsidR="00282028" w:rsidRPr="00282028" w:rsidRDefault="00282028" w:rsidP="00282028">
            <w:pPr>
              <w:rPr>
                <w:rFonts w:eastAsia="Calibri"/>
              </w:rPr>
            </w:pPr>
            <w:r w:rsidRPr="00282028">
              <w:rPr>
                <w:rFonts w:eastAsia="Calibri"/>
              </w:rPr>
              <w:t xml:space="preserve">06.06.2023                                                                                                       </w:t>
            </w:r>
            <w:r>
              <w:rPr>
                <w:rFonts w:eastAsia="Calibri"/>
              </w:rPr>
              <w:t xml:space="preserve">                                          </w:t>
            </w:r>
            <w:r w:rsidRPr="00282028">
              <w:rPr>
                <w:rFonts w:eastAsia="Calibri"/>
              </w:rPr>
              <w:t xml:space="preserve">  № 40 </w:t>
            </w:r>
          </w:p>
          <w:p w:rsidR="00282028" w:rsidRPr="00282028" w:rsidRDefault="00282028" w:rsidP="00282028">
            <w:pPr>
              <w:jc w:val="center"/>
              <w:rPr>
                <w:rFonts w:eastAsia="Calibri"/>
              </w:rPr>
            </w:pPr>
            <w:proofErr w:type="gramStart"/>
            <w:r w:rsidRPr="00282028">
              <w:rPr>
                <w:rFonts w:eastAsia="Calibri"/>
              </w:rPr>
              <w:t>с</w:t>
            </w:r>
            <w:proofErr w:type="gramEnd"/>
            <w:r w:rsidRPr="00282028">
              <w:rPr>
                <w:rFonts w:eastAsia="Calibri"/>
              </w:rPr>
              <w:t>. Волчанка</w:t>
            </w:r>
            <w:r>
              <w:rPr>
                <w:rFonts w:eastAsia="Calibri"/>
              </w:rPr>
              <w:t xml:space="preserve">                        </w:t>
            </w:r>
          </w:p>
          <w:p w:rsidR="00282028" w:rsidRPr="00282028" w:rsidRDefault="00282028" w:rsidP="00282028">
            <w:pPr>
              <w:rPr>
                <w:rFonts w:eastAsia="Calibri"/>
              </w:rPr>
            </w:pPr>
          </w:p>
          <w:p w:rsidR="00282028" w:rsidRPr="00282028" w:rsidRDefault="00282028" w:rsidP="00282028">
            <w:pPr>
              <w:jc w:val="center"/>
              <w:rPr>
                <w:rFonts w:eastAsia="Calibri"/>
              </w:rPr>
            </w:pPr>
            <w:r w:rsidRPr="00282028">
              <w:rPr>
                <w:rFonts w:eastAsia="Calibri"/>
              </w:rPr>
              <w:t xml:space="preserve">Об утверждении проекта организации дорожного движения (ПОДД) на автомобильных дорогах Волчанского сельсовета </w:t>
            </w:r>
            <w:proofErr w:type="spellStart"/>
            <w:r w:rsidRPr="00282028">
              <w:rPr>
                <w:rFonts w:eastAsia="Calibri"/>
              </w:rPr>
              <w:t>Доволенского</w:t>
            </w:r>
            <w:proofErr w:type="spellEnd"/>
            <w:r w:rsidRPr="00282028">
              <w:rPr>
                <w:rFonts w:eastAsia="Calibri"/>
              </w:rPr>
              <w:t xml:space="preserve"> района Новосибирской области</w:t>
            </w:r>
          </w:p>
          <w:p w:rsidR="00282028" w:rsidRPr="00282028" w:rsidRDefault="00282028" w:rsidP="00282028">
            <w:pPr>
              <w:rPr>
                <w:rFonts w:eastAsia="Calibri"/>
              </w:rPr>
            </w:pPr>
          </w:p>
          <w:p w:rsidR="00282028" w:rsidRPr="00282028" w:rsidRDefault="00282028" w:rsidP="00282028">
            <w:pPr>
              <w:jc w:val="both"/>
              <w:rPr>
                <w:rFonts w:eastAsia="Calibri"/>
              </w:rPr>
            </w:pPr>
            <w:r w:rsidRPr="00282028">
              <w:rPr>
                <w:rFonts w:eastAsia="Calibri"/>
              </w:rPr>
              <w:t xml:space="preserve">      </w:t>
            </w:r>
            <w:proofErr w:type="gramStart"/>
            <w:r w:rsidRPr="00282028">
              <w:rPr>
                <w:rFonts w:eastAsia="Calibri"/>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10.12.1995 № 196-ФЗ «О безопасности дорожного движения»,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 Федеральным законом от 08.11.2007 № 257-ФЗ «Об автомобильных дорогах и о дорожной деятельности</w:t>
            </w:r>
            <w:proofErr w:type="gramEnd"/>
            <w:r w:rsidRPr="00282028">
              <w:rPr>
                <w:rFonts w:eastAsia="Calibri"/>
              </w:rPr>
              <w:t xml:space="preserve"> в Российской Федерации и о внесении изменений в отдельные законодательные акты Российской Федерации», Приказа Министерства транспорта Российской Федерации от 30.07.2020 № 274 «Об утверждении Правил подготовки документации по организации дорожного движения, администрация Волчанского сельсовета </w:t>
            </w:r>
            <w:proofErr w:type="spellStart"/>
            <w:r w:rsidRPr="00282028">
              <w:rPr>
                <w:rFonts w:eastAsia="Calibri"/>
              </w:rPr>
              <w:t>Доволенского</w:t>
            </w:r>
            <w:proofErr w:type="spellEnd"/>
            <w:r w:rsidRPr="00282028">
              <w:rPr>
                <w:rFonts w:eastAsia="Calibri"/>
              </w:rPr>
              <w:t xml:space="preserve"> района Новосибирской области</w:t>
            </w:r>
          </w:p>
          <w:p w:rsidR="00282028" w:rsidRPr="00282028" w:rsidRDefault="00282028" w:rsidP="00282028">
            <w:pPr>
              <w:jc w:val="both"/>
              <w:rPr>
                <w:rFonts w:eastAsia="Calibri"/>
              </w:rPr>
            </w:pPr>
            <w:r w:rsidRPr="00282028">
              <w:rPr>
                <w:rFonts w:eastAsia="Calibri"/>
              </w:rPr>
              <w:t xml:space="preserve"> ПОСТАНОВЛЯЕТ: </w:t>
            </w:r>
          </w:p>
          <w:p w:rsidR="00282028" w:rsidRPr="00282028" w:rsidRDefault="00282028" w:rsidP="00282028">
            <w:pPr>
              <w:ind w:left="360"/>
              <w:jc w:val="both"/>
              <w:rPr>
                <w:rFonts w:eastAsia="Calibri"/>
              </w:rPr>
            </w:pPr>
            <w:r w:rsidRPr="00282028">
              <w:rPr>
                <w:rFonts w:eastAsia="Calibri"/>
              </w:rPr>
              <w:t xml:space="preserve">1. Утвердить прилагаемый проект организации дорожного движения (ПОДД) на автомобильных дорогах Волчанского сельсовета </w:t>
            </w:r>
            <w:proofErr w:type="spellStart"/>
            <w:r w:rsidRPr="00282028">
              <w:rPr>
                <w:rFonts w:eastAsia="Calibri"/>
              </w:rPr>
              <w:t>Доволенского</w:t>
            </w:r>
            <w:proofErr w:type="spellEnd"/>
            <w:r w:rsidRPr="00282028">
              <w:rPr>
                <w:rFonts w:eastAsia="Calibri"/>
              </w:rPr>
              <w:t xml:space="preserve"> района Новосибирской области.</w:t>
            </w:r>
          </w:p>
          <w:p w:rsidR="00282028" w:rsidRPr="00282028" w:rsidRDefault="00282028" w:rsidP="00282028">
            <w:pPr>
              <w:ind w:left="360"/>
              <w:jc w:val="both"/>
              <w:rPr>
                <w:rFonts w:eastAsia="Calibri"/>
              </w:rPr>
            </w:pPr>
            <w:r w:rsidRPr="00282028">
              <w:rPr>
                <w:rFonts w:eastAsia="Calibri"/>
              </w:rPr>
              <w:t xml:space="preserve">2. </w:t>
            </w:r>
            <w:proofErr w:type="gramStart"/>
            <w:r w:rsidRPr="00282028">
              <w:rPr>
                <w:rFonts w:eastAsia="Calibri"/>
              </w:rPr>
              <w:t>Разместить</w:t>
            </w:r>
            <w:proofErr w:type="gramEnd"/>
            <w:r w:rsidRPr="00282028">
              <w:rPr>
                <w:rFonts w:eastAsia="Calibri"/>
              </w:rPr>
              <w:t xml:space="preserve"> настоящее постановление на официальном сайте администрации Волчанского сельсовета </w:t>
            </w:r>
            <w:proofErr w:type="spellStart"/>
            <w:r w:rsidRPr="00282028">
              <w:rPr>
                <w:rFonts w:eastAsia="Calibri"/>
              </w:rPr>
              <w:t>Доволенского</w:t>
            </w:r>
            <w:proofErr w:type="spellEnd"/>
            <w:r w:rsidRPr="00282028">
              <w:rPr>
                <w:rFonts w:eastAsia="Calibri"/>
              </w:rPr>
              <w:t xml:space="preserve"> района Новосибирской области в сети «Интернет».</w:t>
            </w:r>
          </w:p>
          <w:p w:rsidR="00282028" w:rsidRPr="00282028" w:rsidRDefault="00282028" w:rsidP="00282028">
            <w:pPr>
              <w:ind w:left="360"/>
              <w:jc w:val="both"/>
              <w:rPr>
                <w:rFonts w:eastAsia="Calibri"/>
              </w:rPr>
            </w:pPr>
            <w:r w:rsidRPr="00282028">
              <w:rPr>
                <w:rFonts w:eastAsia="Calibri"/>
              </w:rPr>
              <w:lastRenderedPageBreak/>
              <w:t xml:space="preserve">3. </w:t>
            </w:r>
            <w:proofErr w:type="gramStart"/>
            <w:r w:rsidRPr="00282028">
              <w:rPr>
                <w:rFonts w:eastAsia="Calibri"/>
              </w:rPr>
              <w:t>Контроль за</w:t>
            </w:r>
            <w:proofErr w:type="gramEnd"/>
            <w:r w:rsidRPr="00282028">
              <w:rPr>
                <w:rFonts w:eastAsia="Calibri"/>
              </w:rPr>
              <w:t xml:space="preserve"> исполнением настоящего постановления оставляю за собой.</w:t>
            </w:r>
          </w:p>
          <w:p w:rsidR="00282028" w:rsidRPr="00282028" w:rsidRDefault="00282028" w:rsidP="00282028">
            <w:pPr>
              <w:rPr>
                <w:rFonts w:eastAsia="Calibri"/>
              </w:rPr>
            </w:pPr>
          </w:p>
          <w:p w:rsidR="00282028" w:rsidRPr="00282028" w:rsidRDefault="00282028" w:rsidP="00282028">
            <w:pPr>
              <w:rPr>
                <w:rFonts w:eastAsia="Calibri"/>
              </w:rPr>
            </w:pPr>
          </w:p>
          <w:p w:rsidR="00282028" w:rsidRPr="00282028" w:rsidRDefault="00282028" w:rsidP="00282028">
            <w:pPr>
              <w:rPr>
                <w:rFonts w:eastAsia="Calibri"/>
              </w:rPr>
            </w:pPr>
            <w:r w:rsidRPr="00282028">
              <w:rPr>
                <w:rFonts w:eastAsia="Calibri"/>
              </w:rPr>
              <w:t xml:space="preserve">Глава Волчанского сельсовета                                             </w:t>
            </w:r>
          </w:p>
          <w:p w:rsidR="00282028" w:rsidRDefault="00282028" w:rsidP="00282028">
            <w:pPr>
              <w:rPr>
                <w:rFonts w:eastAsia="Calibri"/>
              </w:rPr>
            </w:pPr>
            <w:proofErr w:type="spellStart"/>
            <w:r w:rsidRPr="00282028">
              <w:rPr>
                <w:rFonts w:eastAsia="Calibri"/>
              </w:rPr>
              <w:t>Доволенского</w:t>
            </w:r>
            <w:proofErr w:type="spellEnd"/>
            <w:r w:rsidRPr="00282028">
              <w:rPr>
                <w:rFonts w:eastAsia="Calibri"/>
              </w:rPr>
              <w:t xml:space="preserve"> района Новосибирской области                          </w:t>
            </w:r>
            <w:r>
              <w:rPr>
                <w:rFonts w:eastAsia="Calibri"/>
              </w:rPr>
              <w:t xml:space="preserve">                                       </w:t>
            </w:r>
            <w:r w:rsidRPr="00282028">
              <w:rPr>
                <w:rFonts w:eastAsia="Calibri"/>
              </w:rPr>
              <w:t xml:space="preserve">Е.Д. </w:t>
            </w:r>
            <w:proofErr w:type="spellStart"/>
            <w:r w:rsidRPr="00282028">
              <w:rPr>
                <w:rFonts w:eastAsia="Calibri"/>
              </w:rPr>
              <w:t>Крикунова</w:t>
            </w:r>
            <w:proofErr w:type="spellEnd"/>
          </w:p>
          <w:p w:rsidR="00AA4B7D" w:rsidRDefault="00AA4B7D" w:rsidP="00282028">
            <w:pPr>
              <w:rPr>
                <w:rFonts w:eastAsia="Calibri"/>
              </w:rPr>
            </w:pPr>
          </w:p>
          <w:p w:rsidR="00AA4B7D" w:rsidRDefault="00AA4B7D" w:rsidP="00AA4B7D">
            <w:pPr>
              <w:jc w:val="center"/>
              <w:rPr>
                <w:rFonts w:eastAsia="Calibri"/>
                <w:b/>
              </w:rPr>
            </w:pPr>
          </w:p>
          <w:p w:rsidR="00AA4B7D" w:rsidRDefault="00AA4B7D" w:rsidP="00AA4B7D">
            <w:pPr>
              <w:rPr>
                <w:rFonts w:eastAsia="Calibri"/>
                <w:b/>
              </w:rPr>
            </w:pPr>
          </w:p>
          <w:p w:rsidR="00AA4B7D" w:rsidRDefault="00AA4B7D" w:rsidP="00AA4B7D">
            <w:pPr>
              <w:jc w:val="center"/>
              <w:rPr>
                <w:rFonts w:eastAsia="Calibri"/>
                <w:b/>
              </w:rPr>
            </w:pPr>
          </w:p>
          <w:p w:rsidR="00AA4B7D" w:rsidRPr="00AA4B7D" w:rsidRDefault="00AA4B7D" w:rsidP="00AA4B7D">
            <w:pPr>
              <w:jc w:val="center"/>
              <w:rPr>
                <w:rFonts w:eastAsia="Calibri"/>
              </w:rPr>
            </w:pPr>
            <w:r w:rsidRPr="00AA4B7D">
              <w:rPr>
                <w:rFonts w:eastAsia="Calibri"/>
                <w:b/>
              </w:rPr>
              <w:t>АДМИНИСТРАЦИЯ ВОЛЧАНСКОГО  СЕЛЬСОВЕТА</w:t>
            </w:r>
          </w:p>
          <w:p w:rsidR="00AA4B7D" w:rsidRPr="00AA4B7D" w:rsidRDefault="00AA4B7D" w:rsidP="00AA4B7D">
            <w:pPr>
              <w:jc w:val="center"/>
              <w:rPr>
                <w:rFonts w:eastAsia="Calibri"/>
                <w:b/>
              </w:rPr>
            </w:pPr>
            <w:r w:rsidRPr="00AA4B7D">
              <w:rPr>
                <w:rFonts w:eastAsia="Calibri"/>
                <w:b/>
              </w:rPr>
              <w:t>ДОВОЛЕНСКОГО РАЙОНА НОВОСИБИРСКОЙ ОБЛАСТИ</w:t>
            </w:r>
          </w:p>
          <w:p w:rsidR="00AA4B7D" w:rsidRPr="00AA4B7D" w:rsidRDefault="00AA4B7D" w:rsidP="00AA4B7D">
            <w:pPr>
              <w:rPr>
                <w:rFonts w:eastAsia="Calibri"/>
                <w:b/>
              </w:rPr>
            </w:pPr>
          </w:p>
          <w:p w:rsidR="00AA4B7D" w:rsidRPr="00AA4B7D" w:rsidRDefault="00AA4B7D" w:rsidP="00AA4B7D">
            <w:pPr>
              <w:jc w:val="center"/>
              <w:rPr>
                <w:rFonts w:eastAsia="Calibri"/>
                <w:b/>
              </w:rPr>
            </w:pPr>
            <w:r w:rsidRPr="00AA4B7D">
              <w:rPr>
                <w:rFonts w:eastAsia="Calibri"/>
                <w:b/>
              </w:rPr>
              <w:t>ПОСТАНОВЛЕНИЕ</w:t>
            </w:r>
          </w:p>
          <w:p w:rsidR="00AA4B7D" w:rsidRPr="00AA4B7D" w:rsidRDefault="00AA4B7D" w:rsidP="00AA4B7D">
            <w:pPr>
              <w:jc w:val="center"/>
              <w:rPr>
                <w:rFonts w:eastAsia="Calibri"/>
                <w:b/>
              </w:rPr>
            </w:pPr>
          </w:p>
          <w:p w:rsidR="00AA4B7D" w:rsidRPr="00AA4B7D" w:rsidRDefault="00AA4B7D" w:rsidP="00AA4B7D">
            <w:pPr>
              <w:rPr>
                <w:rFonts w:eastAsia="Calibri"/>
              </w:rPr>
            </w:pPr>
            <w:r w:rsidRPr="00AA4B7D">
              <w:rPr>
                <w:rFonts w:eastAsia="Calibri"/>
              </w:rPr>
              <w:t xml:space="preserve">06.06.2023                                                                                                         </w:t>
            </w:r>
            <w:r>
              <w:rPr>
                <w:rFonts w:eastAsia="Calibri"/>
              </w:rPr>
              <w:t xml:space="preserve">                                </w:t>
            </w:r>
            <w:r w:rsidRPr="00AA4B7D">
              <w:rPr>
                <w:rFonts w:eastAsia="Calibri"/>
              </w:rPr>
              <w:t xml:space="preserve"> </w:t>
            </w:r>
            <w:r>
              <w:rPr>
                <w:rFonts w:eastAsia="Calibri"/>
              </w:rPr>
              <w:t xml:space="preserve">     </w:t>
            </w:r>
            <w:r w:rsidRPr="00AA4B7D">
              <w:rPr>
                <w:rFonts w:eastAsia="Calibri"/>
              </w:rPr>
              <w:t>№ 41</w:t>
            </w:r>
          </w:p>
          <w:p w:rsidR="00AA4B7D" w:rsidRPr="00AA4B7D" w:rsidRDefault="00AA4B7D" w:rsidP="00AA4B7D">
            <w:pPr>
              <w:rPr>
                <w:rFonts w:eastAsia="Calibri"/>
                <w:highlight w:val="yellow"/>
              </w:rPr>
            </w:pPr>
          </w:p>
          <w:p w:rsidR="00AA4B7D" w:rsidRPr="00AA4B7D" w:rsidRDefault="00AA4B7D" w:rsidP="00AA4B7D">
            <w:pPr>
              <w:jc w:val="center"/>
              <w:rPr>
                <w:rFonts w:eastAsia="Calibri"/>
              </w:rPr>
            </w:pPr>
            <w:r w:rsidRPr="00AA4B7D">
              <w:rPr>
                <w:rFonts w:eastAsia="Calibri"/>
              </w:rPr>
              <w:t xml:space="preserve"> </w:t>
            </w:r>
            <w:proofErr w:type="gramStart"/>
            <w:r w:rsidRPr="00AA4B7D">
              <w:rPr>
                <w:rFonts w:eastAsia="Calibri"/>
              </w:rPr>
              <w:t>с</w:t>
            </w:r>
            <w:proofErr w:type="gramEnd"/>
            <w:r w:rsidRPr="00AA4B7D">
              <w:rPr>
                <w:rFonts w:eastAsia="Calibri"/>
              </w:rPr>
              <w:t xml:space="preserve">. Волчанка </w:t>
            </w:r>
          </w:p>
          <w:p w:rsidR="00AA4B7D" w:rsidRPr="00AA4B7D" w:rsidRDefault="00AA4B7D" w:rsidP="00AA4B7D">
            <w:pPr>
              <w:jc w:val="center"/>
              <w:rPr>
                <w:rFonts w:eastAsia="Calibri"/>
                <w:b/>
              </w:rPr>
            </w:pPr>
          </w:p>
          <w:p w:rsidR="00AA4B7D" w:rsidRPr="00AA4B7D" w:rsidRDefault="00AA4B7D" w:rsidP="00AA4B7D">
            <w:pPr>
              <w:jc w:val="center"/>
            </w:pPr>
            <w:r w:rsidRPr="00AA4B7D">
              <w:rPr>
                <w:rFonts w:eastAsia="Calibri"/>
              </w:rPr>
              <w:t xml:space="preserve">О внесении изменений в  постановление администрации Волчанского сельсовета </w:t>
            </w:r>
            <w:proofErr w:type="spellStart"/>
            <w:r w:rsidRPr="00AA4B7D">
              <w:rPr>
                <w:rFonts w:eastAsia="Calibri"/>
              </w:rPr>
              <w:t>Доволенского</w:t>
            </w:r>
            <w:proofErr w:type="spellEnd"/>
            <w:r w:rsidRPr="00AA4B7D">
              <w:rPr>
                <w:rFonts w:eastAsia="Calibri"/>
              </w:rPr>
              <w:t xml:space="preserve"> района Новосибирской области от 19.04.2023 № 31 «</w:t>
            </w:r>
            <w:r w:rsidRPr="00AA4B7D">
              <w:rPr>
                <w:bCs/>
              </w:rPr>
              <w:t>Об утверждении Административного регламента 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w:t>
            </w:r>
            <w:r w:rsidRPr="00AA4B7D">
              <w:rPr>
                <w:rFonts w:eastAsia="Calibri"/>
              </w:rPr>
              <w:t>»</w:t>
            </w:r>
          </w:p>
          <w:p w:rsidR="00AA4B7D" w:rsidRPr="00AA4B7D" w:rsidRDefault="00AA4B7D" w:rsidP="00AA4B7D">
            <w:pPr>
              <w:rPr>
                <w:rFonts w:eastAsia="Calibri"/>
              </w:rPr>
            </w:pPr>
          </w:p>
          <w:p w:rsidR="00AA4B7D" w:rsidRPr="00AA4B7D" w:rsidRDefault="00AA4B7D" w:rsidP="00AA4B7D">
            <w:pPr>
              <w:jc w:val="both"/>
              <w:rPr>
                <w:rFonts w:eastAsia="Calibri"/>
              </w:rPr>
            </w:pPr>
            <w:r w:rsidRPr="00AA4B7D">
              <w:rPr>
                <w:rFonts w:eastAsia="Calibri"/>
              </w:rPr>
              <w:t xml:space="preserve">         </w:t>
            </w:r>
            <w:proofErr w:type="gramStart"/>
            <w:r w:rsidRPr="00AA4B7D">
              <w:rPr>
                <w:rFonts w:eastAsia="Calibri"/>
              </w:rPr>
              <w:t>В</w:t>
            </w:r>
            <w:r w:rsidRPr="00AA4B7D">
              <w:t xml:space="preserve"> соответствии с Федеральным законом от 27.07.2010 № 210-ФЗ «Об организации предоставления государственных и муниципальных услуг», Федеральным законом от 19.07.2018 № 204-ФЗ «О внесении изменений в Федеральный закон «Об организации предоставления государственных и муниципальных услуг» и</w:t>
            </w:r>
            <w:r w:rsidRPr="00AA4B7D">
              <w:rPr>
                <w:rFonts w:eastAsia="Calibri"/>
              </w:rPr>
              <w:t xml:space="preserve"> для приведения нормативно - правовых актов администрации Волчанского сельсовета в соответствие с действующим законодательством, администрация Волчанского сельсовета </w:t>
            </w:r>
            <w:proofErr w:type="spellStart"/>
            <w:r w:rsidRPr="00AA4B7D">
              <w:rPr>
                <w:rFonts w:eastAsia="Calibri"/>
              </w:rPr>
              <w:t>Доволенского</w:t>
            </w:r>
            <w:proofErr w:type="spellEnd"/>
            <w:r w:rsidRPr="00AA4B7D">
              <w:rPr>
                <w:rFonts w:eastAsia="Calibri"/>
              </w:rPr>
              <w:t xml:space="preserve"> района Новосибирской области  </w:t>
            </w:r>
            <w:proofErr w:type="gramEnd"/>
          </w:p>
          <w:p w:rsidR="00AA4B7D" w:rsidRPr="00AA4B7D" w:rsidRDefault="00AA4B7D" w:rsidP="00AA4B7D">
            <w:pPr>
              <w:jc w:val="both"/>
              <w:rPr>
                <w:rFonts w:eastAsia="Calibri"/>
              </w:rPr>
            </w:pPr>
            <w:r w:rsidRPr="00AA4B7D">
              <w:rPr>
                <w:rFonts w:eastAsia="Calibri"/>
              </w:rPr>
              <w:t>ПОСТАНОВЛЯЕТ:</w:t>
            </w:r>
          </w:p>
          <w:p w:rsidR="00AA4B7D" w:rsidRPr="00AA4B7D" w:rsidRDefault="00AA4B7D" w:rsidP="00AA4B7D">
            <w:pPr>
              <w:autoSpaceDE w:val="0"/>
              <w:autoSpaceDN w:val="0"/>
              <w:adjustRightInd w:val="0"/>
              <w:jc w:val="both"/>
              <w:outlineLvl w:val="0"/>
            </w:pPr>
            <w:r w:rsidRPr="00AA4B7D">
              <w:rPr>
                <w:rFonts w:eastAsia="Calibri"/>
              </w:rPr>
              <w:t xml:space="preserve">      1. Внести </w:t>
            </w:r>
            <w:r w:rsidRPr="00AA4B7D">
              <w:rPr>
                <w:bCs/>
              </w:rPr>
              <w:t xml:space="preserve">в постановление администрации Волчанского сельсовета </w:t>
            </w:r>
            <w:proofErr w:type="spellStart"/>
            <w:r w:rsidRPr="00AA4B7D">
              <w:rPr>
                <w:bCs/>
              </w:rPr>
              <w:t>Доволенского</w:t>
            </w:r>
            <w:proofErr w:type="spellEnd"/>
            <w:r w:rsidRPr="00AA4B7D">
              <w:rPr>
                <w:bCs/>
              </w:rPr>
              <w:t xml:space="preserve"> района Новосибирской области от 19.04.2023  № 31 «</w:t>
            </w:r>
            <w:r w:rsidRPr="00AA4B7D">
              <w:rPr>
                <w:rFonts w:asciiTheme="minorHAnsi" w:eastAsiaTheme="minorHAnsi" w:hAnsiTheme="minorHAnsi" w:cstheme="minorBidi"/>
                <w:bCs/>
                <w:lang w:eastAsia="en-US"/>
              </w:rPr>
              <w:t xml:space="preserve">Об </w:t>
            </w:r>
            <w:r w:rsidRPr="00AA4B7D">
              <w:rPr>
                <w:rFonts w:eastAsiaTheme="minorHAnsi"/>
                <w:bCs/>
                <w:lang w:eastAsia="en-US"/>
              </w:rPr>
              <w:t>утверждении Административного регламента 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w:t>
            </w:r>
            <w:r w:rsidRPr="00AA4B7D">
              <w:rPr>
                <w:rFonts w:eastAsia="Calibri"/>
                <w:lang w:eastAsia="en-US"/>
              </w:rPr>
              <w:t>»</w:t>
            </w:r>
            <w:r w:rsidRPr="00AA4B7D">
              <w:t xml:space="preserve"> следующие изменения:</w:t>
            </w:r>
          </w:p>
          <w:p w:rsidR="00AA4B7D" w:rsidRPr="00AA4B7D" w:rsidRDefault="00AA4B7D" w:rsidP="00AA4B7D">
            <w:pPr>
              <w:autoSpaceDE w:val="0"/>
              <w:autoSpaceDN w:val="0"/>
              <w:adjustRightInd w:val="0"/>
              <w:jc w:val="both"/>
              <w:outlineLvl w:val="0"/>
            </w:pPr>
          </w:p>
          <w:p w:rsidR="00AA4B7D" w:rsidRPr="00AA4B7D" w:rsidRDefault="00AA4B7D" w:rsidP="00AA4B7D">
            <w:pPr>
              <w:autoSpaceDE w:val="0"/>
              <w:autoSpaceDN w:val="0"/>
              <w:adjustRightInd w:val="0"/>
              <w:jc w:val="both"/>
              <w:outlineLvl w:val="0"/>
              <w:rPr>
                <w:bCs/>
                <w:iCs/>
              </w:rPr>
            </w:pPr>
            <w:r w:rsidRPr="00AA4B7D">
              <w:t>1.1.</w:t>
            </w:r>
            <w:r w:rsidRPr="00AA4B7D">
              <w:rPr>
                <w:bCs/>
                <w:iCs/>
              </w:rPr>
              <w:t xml:space="preserve"> Раздел 5 Административного регламента изложить в следующей редакции:</w:t>
            </w:r>
          </w:p>
          <w:p w:rsidR="00AA4B7D" w:rsidRPr="00AA4B7D" w:rsidRDefault="00AA4B7D" w:rsidP="00AA4B7D">
            <w:pPr>
              <w:ind w:firstLine="567"/>
              <w:rPr>
                <w:bCs/>
                <w:iCs/>
              </w:rPr>
            </w:pPr>
          </w:p>
          <w:p w:rsidR="00AA4B7D" w:rsidRPr="00AA4B7D" w:rsidRDefault="00AA4B7D" w:rsidP="00AA4B7D">
            <w:pPr>
              <w:ind w:firstLine="567"/>
              <w:jc w:val="center"/>
              <w:rPr>
                <w:bCs/>
                <w:iCs/>
              </w:rPr>
            </w:pPr>
            <w:r w:rsidRPr="00AA4B7D">
              <w:rPr>
                <w:bCs/>
                <w:iCs/>
              </w:rPr>
              <w:t xml:space="preserve">5. </w:t>
            </w:r>
            <w:proofErr w:type="gramStart"/>
            <w:r w:rsidRPr="00AA4B7D">
              <w:rPr>
                <w:bCs/>
                <w:iCs/>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AA4B7D" w:rsidRPr="00AA4B7D" w:rsidRDefault="00AA4B7D" w:rsidP="00AA4B7D">
            <w:pPr>
              <w:ind w:firstLine="567"/>
              <w:jc w:val="center"/>
              <w:rPr>
                <w:bCs/>
                <w:iCs/>
              </w:rPr>
            </w:pPr>
          </w:p>
          <w:p w:rsidR="00AA4B7D" w:rsidRPr="00AA4B7D" w:rsidRDefault="00AA4B7D" w:rsidP="00AA4B7D">
            <w:pPr>
              <w:ind w:firstLine="567"/>
              <w:jc w:val="both"/>
              <w:rPr>
                <w:color w:val="000000"/>
              </w:rPr>
            </w:pPr>
            <w:r w:rsidRPr="00AA4B7D">
              <w:rPr>
                <w:color w:val="000000"/>
              </w:rPr>
              <w:t>Информация для заявителя о его праве на досудебно</w:t>
            </w:r>
            <w:proofErr w:type="gramStart"/>
            <w:r w:rsidRPr="00AA4B7D">
              <w:rPr>
                <w:color w:val="000000"/>
              </w:rPr>
              <w:t>е(</w:t>
            </w:r>
            <w:proofErr w:type="gramEnd"/>
            <w:r w:rsidRPr="00AA4B7D">
              <w:rPr>
                <w:color w:val="000000"/>
              </w:rPr>
              <w:t>внесудебное) обжалование действий (бездействия) и решений, принятых (осуществляемых) в ходе предоставления муниципальной услуги</w:t>
            </w:r>
          </w:p>
          <w:p w:rsidR="00AA4B7D" w:rsidRPr="00AA4B7D" w:rsidRDefault="00AA4B7D" w:rsidP="00AA4B7D">
            <w:pPr>
              <w:ind w:firstLine="567"/>
              <w:jc w:val="both"/>
              <w:rPr>
                <w:color w:val="000000"/>
              </w:rPr>
            </w:pPr>
            <w:r w:rsidRPr="00AA4B7D">
              <w:rPr>
                <w:color w:val="000000"/>
              </w:rPr>
              <w:t>5.1. Заявители муниципальной услуги, могут обратиться с жалобой на действия (бездействие) администрац</w:t>
            </w:r>
            <w:proofErr w:type="gramStart"/>
            <w:r w:rsidRPr="00AA4B7D">
              <w:rPr>
                <w:color w:val="000000"/>
              </w:rPr>
              <w:t>ии и ее</w:t>
            </w:r>
            <w:proofErr w:type="gramEnd"/>
            <w:r w:rsidRPr="00AA4B7D">
              <w:rPr>
                <w:color w:val="000000"/>
              </w:rPr>
              <w:t xml:space="preserve"> должностных лиц или муниципальных служащих, в том числе в следующих случаях:</w:t>
            </w:r>
          </w:p>
          <w:p w:rsidR="00AA4B7D" w:rsidRPr="00AA4B7D" w:rsidRDefault="00AA4B7D" w:rsidP="00AA4B7D">
            <w:pPr>
              <w:ind w:firstLine="567"/>
              <w:jc w:val="both"/>
              <w:rPr>
                <w:color w:val="000000"/>
              </w:rPr>
            </w:pPr>
            <w:r w:rsidRPr="00AA4B7D">
              <w:rPr>
                <w:color w:val="000000"/>
              </w:rPr>
              <w:t>1) нарушение срока регистрации запроса заявителя о предоставлении муниципальной услуги, запроса, указанного в статье 15.1 Федерального закона от 27.07.2010г. №210-ФЗ</w:t>
            </w:r>
            <w:r w:rsidRPr="00AA4B7D">
              <w:t xml:space="preserve"> «</w:t>
            </w:r>
            <w:hyperlink r:id="rId10" w:tooltip="Об организации предоставления государственных и муниципальных услуг" w:history="1">
              <w:r w:rsidRPr="00AA4B7D">
                <w:t>Об организации предоставления государственных и муниципальных услуг</w:t>
              </w:r>
            </w:hyperlink>
            <w:r w:rsidRPr="00AA4B7D">
              <w:t>»;</w:t>
            </w:r>
          </w:p>
          <w:p w:rsidR="00AA4B7D" w:rsidRPr="00AA4B7D" w:rsidRDefault="00AA4B7D" w:rsidP="00AA4B7D">
            <w:pPr>
              <w:ind w:firstLine="567"/>
              <w:jc w:val="both"/>
              <w:rPr>
                <w:color w:val="000000"/>
              </w:rPr>
            </w:pPr>
            <w:r w:rsidRPr="00AA4B7D">
              <w:rPr>
                <w:color w:val="000000"/>
              </w:rPr>
              <w:lastRenderedPageBreak/>
              <w:t xml:space="preserve">2) нарушение срока предоставления муниципальной услуги. </w:t>
            </w:r>
            <w:proofErr w:type="gramStart"/>
            <w:r w:rsidRPr="00AA4B7D">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w:t>
            </w:r>
            <w:r w:rsidRPr="00AA4B7D">
              <w:t>ФЗ «</w:t>
            </w:r>
            <w:hyperlink r:id="rId11" w:tooltip="Об организации предоставления государственных и муниципальных услуг" w:history="1">
              <w:r w:rsidRPr="00AA4B7D">
                <w:t>Об организации предоставления государственных и муниципальных</w:t>
              </w:r>
              <w:proofErr w:type="gramEnd"/>
              <w:r w:rsidRPr="00AA4B7D">
                <w:t xml:space="preserve"> услуг</w:t>
              </w:r>
            </w:hyperlink>
            <w:r w:rsidRPr="00AA4B7D">
              <w:rPr>
                <w:color w:val="000000"/>
              </w:rPr>
              <w:t>»;</w:t>
            </w:r>
          </w:p>
          <w:p w:rsidR="00AA4B7D" w:rsidRPr="00AA4B7D" w:rsidRDefault="00AA4B7D" w:rsidP="00AA4B7D">
            <w:pPr>
              <w:ind w:firstLine="567"/>
              <w:jc w:val="both"/>
              <w:rPr>
                <w:color w:val="000000"/>
              </w:rPr>
            </w:pPr>
            <w:r w:rsidRPr="00AA4B7D">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Новосибирской области, Волчанского сельсовета для предоставления муниципальной услуги;</w:t>
            </w:r>
          </w:p>
          <w:p w:rsidR="00AA4B7D" w:rsidRPr="00AA4B7D" w:rsidRDefault="00AA4B7D" w:rsidP="00AA4B7D">
            <w:pPr>
              <w:ind w:firstLine="567"/>
              <w:jc w:val="both"/>
              <w:rPr>
                <w:color w:val="000000"/>
              </w:rPr>
            </w:pPr>
            <w:r w:rsidRPr="00AA4B7D">
              <w:rPr>
                <w:color w:val="000000"/>
              </w:rPr>
              <w:t>4) отказ в приеме документов, предоставление которых предусмотрено нормативными правовыми актами Российской Федерации, Новосибирской области, Волчанского сельсовета для предоставления муниципальной услуги, у заявителя;</w:t>
            </w:r>
          </w:p>
          <w:p w:rsidR="00AA4B7D" w:rsidRPr="00AA4B7D" w:rsidRDefault="00AA4B7D" w:rsidP="00AA4B7D">
            <w:pPr>
              <w:ind w:firstLine="567"/>
              <w:jc w:val="both"/>
              <w:rPr>
                <w:color w:val="000000"/>
              </w:rPr>
            </w:pPr>
            <w:proofErr w:type="gramStart"/>
            <w:r w:rsidRPr="00AA4B7D">
              <w:rPr>
                <w:color w:val="000000"/>
              </w:rPr>
              <w:t>5) отказ в предоставлении муниципальной услуги, если основания отказа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Волчанского сельсовета.</w:t>
            </w:r>
            <w:proofErr w:type="gramEnd"/>
            <w:r w:rsidRPr="00AA4B7D">
              <w:rPr>
                <w:color w:val="000000"/>
              </w:rPr>
              <w:t xml:space="preserve"> </w:t>
            </w:r>
            <w:proofErr w:type="gramStart"/>
            <w:r w:rsidRPr="00AA4B7D">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w:t>
            </w:r>
            <w:r w:rsidRPr="00AA4B7D">
              <w:t>ФЗ «</w:t>
            </w:r>
            <w:hyperlink r:id="rId12" w:tooltip="Об организации предоставления государственных и муниципальных услуг" w:history="1">
              <w:r w:rsidRPr="00AA4B7D">
                <w:t>Об организации предоставления государственных и муниципальных</w:t>
              </w:r>
              <w:proofErr w:type="gramEnd"/>
              <w:r w:rsidRPr="00AA4B7D">
                <w:t xml:space="preserve"> услуг</w:t>
              </w:r>
            </w:hyperlink>
            <w:r w:rsidRPr="00AA4B7D">
              <w:t>»;</w:t>
            </w:r>
          </w:p>
          <w:p w:rsidR="00AA4B7D" w:rsidRPr="00AA4B7D" w:rsidRDefault="00AA4B7D" w:rsidP="00AA4B7D">
            <w:pPr>
              <w:ind w:firstLine="567"/>
              <w:jc w:val="both"/>
              <w:rPr>
                <w:color w:val="000000"/>
              </w:rPr>
            </w:pPr>
            <w:r w:rsidRPr="00AA4B7D">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и нормативными правовыми актами Волчанского сельсовета;</w:t>
            </w:r>
          </w:p>
          <w:p w:rsidR="00AA4B7D" w:rsidRPr="00AA4B7D" w:rsidRDefault="00AA4B7D" w:rsidP="00AA4B7D">
            <w:pPr>
              <w:ind w:firstLine="567"/>
              <w:jc w:val="both"/>
              <w:rPr>
                <w:color w:val="000000"/>
              </w:rPr>
            </w:pPr>
            <w:proofErr w:type="gramStart"/>
            <w:r w:rsidRPr="00AA4B7D">
              <w:rPr>
                <w:color w:val="00000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w:t>
            </w:r>
            <w:r w:rsidRPr="00AA4B7D">
              <w:t>210-ФЗ «</w:t>
            </w:r>
            <w:hyperlink r:id="rId13" w:tooltip="Об организации предоставления государственных и муниципальных услуг" w:history="1">
              <w:r w:rsidRPr="00AA4B7D">
                <w:t>Об организации предоставления государственных и муниципальных услуг</w:t>
              </w:r>
            </w:hyperlink>
            <w:r w:rsidRPr="00AA4B7D">
              <w:t xml:space="preserve">», </w:t>
            </w:r>
            <w:r w:rsidRPr="00AA4B7D">
              <w:rPr>
                <w:color w:val="000000"/>
              </w:rPr>
              <w:t>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w:t>
            </w:r>
            <w:proofErr w:type="gramEnd"/>
            <w:r w:rsidRPr="00AA4B7D">
              <w:rPr>
                <w:color w:val="000000"/>
              </w:rPr>
              <w:t xml:space="preserve"> таких исправлений. </w:t>
            </w:r>
            <w:proofErr w:type="gramStart"/>
            <w:r w:rsidRPr="00AA4B7D">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 «</w:t>
            </w:r>
            <w:hyperlink r:id="rId14" w:tooltip="Об организации предоставления государственных и муниципальных услуг" w:history="1">
              <w:r w:rsidRPr="00AA4B7D">
                <w:t>Об организации предоставления государственных и муниципальных</w:t>
              </w:r>
              <w:proofErr w:type="gramEnd"/>
              <w:r w:rsidRPr="00AA4B7D">
                <w:t xml:space="preserve"> услуг</w:t>
              </w:r>
            </w:hyperlink>
            <w:r w:rsidRPr="00AA4B7D">
              <w:rPr>
                <w:color w:val="000000"/>
              </w:rPr>
              <w:t>»;</w:t>
            </w:r>
          </w:p>
          <w:p w:rsidR="00AA4B7D" w:rsidRPr="00AA4B7D" w:rsidRDefault="00AA4B7D" w:rsidP="00AA4B7D">
            <w:pPr>
              <w:ind w:firstLine="567"/>
              <w:jc w:val="both"/>
              <w:rPr>
                <w:color w:val="000000"/>
              </w:rPr>
            </w:pPr>
            <w:r w:rsidRPr="00AA4B7D">
              <w:rPr>
                <w:color w:val="000000"/>
              </w:rPr>
              <w:t>8) нарушение срока или порядка выдачи документов по результатам предоставления муниципальной услуги;</w:t>
            </w:r>
          </w:p>
          <w:p w:rsidR="00AA4B7D" w:rsidRPr="00AA4B7D" w:rsidRDefault="00AA4B7D" w:rsidP="00AA4B7D">
            <w:pPr>
              <w:ind w:firstLine="567"/>
              <w:jc w:val="both"/>
              <w:rPr>
                <w:color w:val="000000"/>
              </w:rPr>
            </w:pPr>
            <w:proofErr w:type="gramStart"/>
            <w:r w:rsidRPr="00AA4B7D">
              <w:rPr>
                <w:color w:val="000000"/>
              </w:rPr>
              <w:t>9) приостановление предоставления муниципальной услуги, если основания приостановления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Волчанского сельсовета.</w:t>
            </w:r>
            <w:proofErr w:type="gramEnd"/>
            <w:r w:rsidRPr="00AA4B7D">
              <w:rPr>
                <w:color w:val="000000"/>
              </w:rPr>
              <w:t xml:space="preserve"> </w:t>
            </w:r>
            <w:proofErr w:type="gramStart"/>
            <w:r w:rsidRPr="00AA4B7D">
              <w:rPr>
                <w:color w:val="00000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AA4B7D">
              <w:t>определенном частью 1.3 статьи 16 Федерального закона от 27.07.2010г. №210-ФЗ «</w:t>
            </w:r>
            <w:hyperlink r:id="rId15" w:tooltip="Об организации предоставления государственных и муниципальных услуг" w:history="1">
              <w:r w:rsidRPr="00AA4B7D">
                <w:t>Об организации предоставления государственных и муниципальных</w:t>
              </w:r>
              <w:proofErr w:type="gramEnd"/>
              <w:r w:rsidRPr="00AA4B7D">
                <w:t xml:space="preserve"> услуг</w:t>
              </w:r>
            </w:hyperlink>
            <w:r w:rsidRPr="00AA4B7D">
              <w:rPr>
                <w:color w:val="000000"/>
              </w:rPr>
              <w:t>».</w:t>
            </w:r>
          </w:p>
          <w:p w:rsidR="00AA4B7D" w:rsidRPr="00AA4B7D" w:rsidRDefault="00AA4B7D" w:rsidP="00AA4B7D">
            <w:pPr>
              <w:ind w:firstLine="567"/>
              <w:jc w:val="both"/>
              <w:rPr>
                <w:color w:val="000000"/>
              </w:rPr>
            </w:pPr>
            <w:proofErr w:type="gramStart"/>
            <w:r w:rsidRPr="00AA4B7D">
              <w:rPr>
                <w:color w:val="000000"/>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w:t>
            </w:r>
            <w:r w:rsidRPr="00AA4B7D">
              <w:rPr>
                <w:color w:val="000000"/>
              </w:rPr>
              <w:lastRenderedPageBreak/>
              <w:t>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AA4B7D">
              <w:rPr>
                <w:color w:val="000000"/>
              </w:rPr>
              <w:t xml:space="preserve"> </w:t>
            </w:r>
            <w:proofErr w:type="gramStart"/>
            <w:r w:rsidRPr="00AA4B7D">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AA4B7D" w:rsidRPr="00AA4B7D" w:rsidRDefault="00AA4B7D" w:rsidP="00AA4B7D">
            <w:pPr>
              <w:ind w:firstLine="567"/>
              <w:jc w:val="both"/>
              <w:rPr>
                <w:color w:val="000000"/>
              </w:rPr>
            </w:pPr>
            <w:r w:rsidRPr="00AA4B7D">
              <w:rPr>
                <w:color w:val="000000"/>
              </w:rPr>
              <w:t>5.2. Общие требования к порядку подачи и рассмотрения жалобы:</w:t>
            </w:r>
          </w:p>
          <w:p w:rsidR="00AA4B7D" w:rsidRPr="00AA4B7D" w:rsidRDefault="00AA4B7D" w:rsidP="00AA4B7D">
            <w:pPr>
              <w:ind w:firstLine="567"/>
              <w:jc w:val="both"/>
              <w:rPr>
                <w:color w:val="000000"/>
              </w:rPr>
            </w:pPr>
            <w:r w:rsidRPr="00AA4B7D">
              <w:rPr>
                <w:color w:val="000000"/>
              </w:rPr>
              <w:t xml:space="preserve">5.2.1. </w:t>
            </w:r>
            <w:proofErr w:type="gramStart"/>
            <w:r w:rsidRPr="00AA4B7D">
              <w:rPr>
                <w:color w:val="000000"/>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w:t>
            </w:r>
            <w:proofErr w:type="gramEnd"/>
            <w:r w:rsidRPr="00AA4B7D">
              <w:rPr>
                <w:color w:val="000000"/>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Федеральным законом, подаются руководителям этих организаций.</w:t>
            </w:r>
          </w:p>
          <w:p w:rsidR="00AA4B7D" w:rsidRPr="00AA4B7D" w:rsidRDefault="00AA4B7D" w:rsidP="00AA4B7D">
            <w:pPr>
              <w:ind w:firstLine="567"/>
              <w:jc w:val="both"/>
              <w:rPr>
                <w:color w:val="000000"/>
              </w:rPr>
            </w:pPr>
            <w:r w:rsidRPr="00AA4B7D">
              <w:rPr>
                <w:color w:val="000000"/>
              </w:rPr>
              <w:t xml:space="preserve">5.2.2. </w:t>
            </w:r>
            <w:proofErr w:type="gramStart"/>
            <w:r w:rsidRPr="00AA4B7D">
              <w:rPr>
                <w:color w:val="000000"/>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AA4B7D">
              <w:rPr>
                <w:color w:val="000000"/>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AA4B7D">
              <w:rPr>
                <w:color w:val="000000"/>
              </w:rPr>
              <w:t>принята</w:t>
            </w:r>
            <w:proofErr w:type="gramEnd"/>
            <w:r w:rsidRPr="00AA4B7D">
              <w:rPr>
                <w:color w:val="000000"/>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Федеральным законом,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A4B7D" w:rsidRPr="00AA4B7D" w:rsidRDefault="00AA4B7D" w:rsidP="00AA4B7D">
            <w:pPr>
              <w:ind w:firstLine="567"/>
              <w:jc w:val="both"/>
              <w:rPr>
                <w:color w:val="000000"/>
              </w:rPr>
            </w:pPr>
            <w:r w:rsidRPr="00AA4B7D">
              <w:rPr>
                <w:color w:val="000000"/>
              </w:rPr>
              <w:t>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пункта 5.1. настоящего регламента и настоящего раздела не применяются.</w:t>
            </w:r>
          </w:p>
          <w:p w:rsidR="00AA4B7D" w:rsidRPr="00AA4B7D" w:rsidRDefault="00AA4B7D" w:rsidP="00AA4B7D">
            <w:pPr>
              <w:ind w:firstLine="567"/>
              <w:jc w:val="both"/>
              <w:rPr>
                <w:color w:val="000000"/>
              </w:rPr>
            </w:pPr>
            <w:r w:rsidRPr="00AA4B7D">
              <w:rPr>
                <w:color w:val="000000"/>
              </w:rPr>
              <w:t>5.2.4. Жалоба должна содержать:</w:t>
            </w:r>
          </w:p>
          <w:p w:rsidR="00AA4B7D" w:rsidRPr="00AA4B7D" w:rsidRDefault="00AA4B7D" w:rsidP="00AA4B7D">
            <w:pPr>
              <w:ind w:firstLine="567"/>
              <w:jc w:val="both"/>
              <w:rPr>
                <w:color w:val="000000"/>
              </w:rPr>
            </w:pPr>
            <w:proofErr w:type="gramStart"/>
            <w:r w:rsidRPr="00AA4B7D">
              <w:rPr>
                <w:color w:val="000000"/>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w:t>
            </w:r>
            <w:r w:rsidRPr="00AA4B7D">
              <w:rPr>
                <w:color w:val="000000"/>
              </w:rPr>
              <w:lastRenderedPageBreak/>
              <w:t>служащего, многофункционального центра, его руководителя и (или) работника, организаций, предусмотренных Федеральным законом, их руководителей и (или) работников, решения и действия (бездействие) которых обжалуются;</w:t>
            </w:r>
            <w:proofErr w:type="gramEnd"/>
          </w:p>
          <w:p w:rsidR="00AA4B7D" w:rsidRPr="00AA4B7D" w:rsidRDefault="00AA4B7D" w:rsidP="00AA4B7D">
            <w:pPr>
              <w:ind w:firstLine="567"/>
              <w:jc w:val="both"/>
              <w:rPr>
                <w:color w:val="000000"/>
              </w:rPr>
            </w:pPr>
            <w:proofErr w:type="gramStart"/>
            <w:r w:rsidRPr="00AA4B7D">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A4B7D" w:rsidRPr="00AA4B7D" w:rsidRDefault="00AA4B7D" w:rsidP="00AA4B7D">
            <w:pPr>
              <w:ind w:firstLine="567"/>
              <w:jc w:val="both"/>
              <w:rPr>
                <w:color w:val="000000"/>
              </w:rPr>
            </w:pPr>
            <w:proofErr w:type="gramStart"/>
            <w:r w:rsidRPr="00AA4B7D">
              <w:rPr>
                <w:color w:val="000000"/>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Федерального закона, их работников;</w:t>
            </w:r>
            <w:proofErr w:type="gramEnd"/>
          </w:p>
          <w:p w:rsidR="00AA4B7D" w:rsidRPr="00AA4B7D" w:rsidRDefault="00AA4B7D" w:rsidP="00AA4B7D">
            <w:pPr>
              <w:ind w:firstLine="567"/>
              <w:jc w:val="both"/>
              <w:rPr>
                <w:color w:val="000000"/>
              </w:rPr>
            </w:pPr>
            <w:proofErr w:type="gramStart"/>
            <w:r w:rsidRPr="00AA4B7D">
              <w:rPr>
                <w:color w:val="000000"/>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Федеральным законом, их работников.</w:t>
            </w:r>
            <w:proofErr w:type="gramEnd"/>
            <w:r w:rsidRPr="00AA4B7D">
              <w:rPr>
                <w:color w:val="000000"/>
              </w:rPr>
              <w:t xml:space="preserve"> Заявителем могут быть представлены документы (при наличии), подтверждающие доводы заявителя, либо их копии.</w:t>
            </w:r>
          </w:p>
          <w:p w:rsidR="00AA4B7D" w:rsidRPr="00AA4B7D" w:rsidRDefault="00AA4B7D" w:rsidP="00AA4B7D">
            <w:pPr>
              <w:ind w:firstLine="567"/>
              <w:jc w:val="both"/>
              <w:rPr>
                <w:color w:val="000000"/>
              </w:rPr>
            </w:pPr>
            <w:r w:rsidRPr="00AA4B7D">
              <w:rPr>
                <w:color w:val="000000"/>
              </w:rPr>
              <w:t xml:space="preserve">5.2.5. </w:t>
            </w:r>
            <w:proofErr w:type="gramStart"/>
            <w:r w:rsidRPr="00AA4B7D">
              <w:rPr>
                <w:color w:val="000000"/>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A4B7D" w:rsidRPr="00AA4B7D" w:rsidRDefault="00AA4B7D" w:rsidP="00AA4B7D">
            <w:pPr>
              <w:ind w:firstLine="567"/>
              <w:jc w:val="both"/>
              <w:rPr>
                <w:color w:val="000000"/>
              </w:rPr>
            </w:pPr>
            <w:r w:rsidRPr="00AA4B7D">
              <w:rPr>
                <w:color w:val="000000"/>
              </w:rPr>
              <w:t>5.2.6. По результатам рассмотрения жалобы принимается одно из следующих решений:</w:t>
            </w:r>
          </w:p>
          <w:p w:rsidR="00AA4B7D" w:rsidRPr="00AA4B7D" w:rsidRDefault="00AA4B7D" w:rsidP="00AA4B7D">
            <w:pPr>
              <w:ind w:firstLine="567"/>
              <w:jc w:val="both"/>
              <w:rPr>
                <w:color w:val="000000"/>
              </w:rPr>
            </w:pPr>
            <w:proofErr w:type="gramStart"/>
            <w:r w:rsidRPr="00AA4B7D">
              <w:rPr>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A4B7D" w:rsidRPr="00AA4B7D" w:rsidRDefault="00AA4B7D" w:rsidP="00AA4B7D">
            <w:pPr>
              <w:ind w:firstLine="567"/>
              <w:jc w:val="both"/>
              <w:rPr>
                <w:color w:val="000000"/>
              </w:rPr>
            </w:pPr>
            <w:r w:rsidRPr="00AA4B7D">
              <w:rPr>
                <w:color w:val="000000"/>
              </w:rPr>
              <w:t>2) в удовлетворении жалобы отказывается.</w:t>
            </w:r>
          </w:p>
          <w:p w:rsidR="00AA4B7D" w:rsidRPr="00AA4B7D" w:rsidRDefault="00AA4B7D" w:rsidP="00AA4B7D">
            <w:pPr>
              <w:ind w:firstLine="567"/>
              <w:jc w:val="both"/>
              <w:rPr>
                <w:color w:val="000000"/>
              </w:rPr>
            </w:pPr>
            <w:r w:rsidRPr="00AA4B7D">
              <w:rPr>
                <w:color w:val="000000"/>
              </w:rPr>
              <w:t>5.2.7. 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4B7D" w:rsidRPr="00AA4B7D" w:rsidRDefault="00AA4B7D" w:rsidP="00AA4B7D">
            <w:pPr>
              <w:spacing w:after="200" w:line="276" w:lineRule="auto"/>
              <w:jc w:val="both"/>
              <w:rPr>
                <w:rFonts w:cstheme="minorBidi"/>
              </w:rPr>
            </w:pPr>
            <w:r w:rsidRPr="00AA4B7D">
              <w:rPr>
                <w:rFonts w:cstheme="minorBidi"/>
              </w:rPr>
              <w:t xml:space="preserve">        5.2.8. </w:t>
            </w:r>
            <w:proofErr w:type="gramStart"/>
            <w:r w:rsidRPr="00AA4B7D">
              <w:rPr>
                <w:rFonts w:cstheme="minorBidi"/>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w:t>
            </w:r>
            <w:proofErr w:type="gramEnd"/>
            <w:r w:rsidRPr="00AA4B7D">
              <w:rPr>
                <w:rFonts w:cstheme="minorBidi"/>
              </w:rPr>
              <w:t xml:space="preserve"> дальнейших </w:t>
            </w:r>
            <w:proofErr w:type="gramStart"/>
            <w:r w:rsidRPr="00AA4B7D">
              <w:rPr>
                <w:rFonts w:cstheme="minorBidi"/>
              </w:rPr>
              <w:t>действиях</w:t>
            </w:r>
            <w:proofErr w:type="gramEnd"/>
            <w:r w:rsidRPr="00AA4B7D">
              <w:rPr>
                <w:rFonts w:cstheme="minorBidi"/>
              </w:rPr>
              <w:t>, которые необходимо совершить заявителю в целях получения муниципальной услуги.</w:t>
            </w:r>
          </w:p>
          <w:p w:rsidR="00AA4B7D" w:rsidRPr="00AA4B7D" w:rsidRDefault="00AA4B7D" w:rsidP="00AA4B7D">
            <w:pPr>
              <w:spacing w:after="200" w:line="276" w:lineRule="auto"/>
              <w:jc w:val="both"/>
              <w:rPr>
                <w:rFonts w:cstheme="minorBidi"/>
              </w:rPr>
            </w:pPr>
            <w:r w:rsidRPr="00AA4B7D">
              <w:rPr>
                <w:rFonts w:cstheme="minorBidi"/>
              </w:rPr>
              <w:t xml:space="preserve">      5.2.9</w:t>
            </w:r>
            <w:proofErr w:type="gramStart"/>
            <w:r w:rsidRPr="00AA4B7D">
              <w:rPr>
                <w:rFonts w:cstheme="minorBidi"/>
              </w:rPr>
              <w:t xml:space="preserve"> В</w:t>
            </w:r>
            <w:proofErr w:type="gramEnd"/>
            <w:r w:rsidRPr="00AA4B7D">
              <w:rPr>
                <w:rFonts w:cstheme="minorBidi"/>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A4B7D" w:rsidRPr="00AA4B7D" w:rsidRDefault="00AA4B7D" w:rsidP="00AA4B7D">
            <w:pPr>
              <w:ind w:firstLine="567"/>
              <w:jc w:val="both"/>
              <w:rPr>
                <w:color w:val="000000"/>
              </w:rPr>
            </w:pPr>
            <w:r w:rsidRPr="00AA4B7D">
              <w:rPr>
                <w:color w:val="000000"/>
              </w:rPr>
              <w:t xml:space="preserve">5.2.10. В случае установления в ходе или по результатам </w:t>
            </w:r>
            <w:proofErr w:type="gramStart"/>
            <w:r w:rsidRPr="00AA4B7D">
              <w:rPr>
                <w:color w:val="000000"/>
              </w:rPr>
              <w:t>рассмотрения жалобы признаков состава административного правонарушения</w:t>
            </w:r>
            <w:proofErr w:type="gramEnd"/>
            <w:r w:rsidRPr="00AA4B7D">
              <w:rPr>
                <w:color w:val="00000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A4B7D" w:rsidRPr="00AA4B7D" w:rsidRDefault="00AA4B7D" w:rsidP="00AA4B7D">
            <w:pPr>
              <w:ind w:firstLine="567"/>
              <w:jc w:val="both"/>
            </w:pPr>
            <w:r w:rsidRPr="00AA4B7D">
              <w:rPr>
                <w:color w:val="000000"/>
              </w:rPr>
              <w:lastRenderedPageBreak/>
              <w:t>5.3.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w:t>
            </w:r>
            <w:r w:rsidRPr="00AA4B7D">
              <w:t xml:space="preserve">6 </w:t>
            </w:r>
            <w:hyperlink r:id="rId16" w:tooltip="от 02.05.2006 №59-ФЗ" w:history="1">
              <w:r w:rsidRPr="00AA4B7D">
                <w:t>№ 59-ФЗ</w:t>
              </w:r>
            </w:hyperlink>
            <w:r w:rsidRPr="00AA4B7D">
              <w:t xml:space="preserve"> «</w:t>
            </w:r>
            <w:hyperlink r:id="rId17" w:tooltip="О порядке рассмотрения обращений граждан Российской Федерации" w:history="1">
              <w:r w:rsidRPr="00AA4B7D">
                <w:t>О порядке рассмотрения обращений граждан Российской Федерации</w:t>
              </w:r>
            </w:hyperlink>
            <w:r w:rsidRPr="00AA4B7D">
              <w:t>.</w:t>
            </w:r>
          </w:p>
          <w:p w:rsidR="00AA4B7D" w:rsidRPr="00AA4B7D" w:rsidRDefault="00AA4B7D" w:rsidP="00AA4B7D">
            <w:pPr>
              <w:jc w:val="both"/>
              <w:rPr>
                <w:rFonts w:eastAsia="Calibri"/>
                <w:bCs/>
              </w:rPr>
            </w:pPr>
            <w:r w:rsidRPr="00AA4B7D">
              <w:rPr>
                <w:rFonts w:eastAsia="Calibri"/>
              </w:rPr>
              <w:t xml:space="preserve">      2. Настоящее постановление опубликовать в периодическом печатном издании «</w:t>
            </w:r>
            <w:proofErr w:type="spellStart"/>
            <w:r w:rsidRPr="00AA4B7D">
              <w:rPr>
                <w:rFonts w:eastAsia="Calibri"/>
              </w:rPr>
              <w:t>Волчанский</w:t>
            </w:r>
            <w:proofErr w:type="spellEnd"/>
            <w:r w:rsidRPr="00AA4B7D">
              <w:rPr>
                <w:rFonts w:eastAsia="Calibri"/>
              </w:rPr>
              <w:t xml:space="preserve"> вестник» и разместить на официальном сайте Администрации Волчанского сельсовета </w:t>
            </w:r>
            <w:proofErr w:type="spellStart"/>
            <w:r w:rsidRPr="00AA4B7D">
              <w:rPr>
                <w:rFonts w:eastAsia="Calibri"/>
              </w:rPr>
              <w:t>Доволенского</w:t>
            </w:r>
            <w:proofErr w:type="spellEnd"/>
            <w:r w:rsidRPr="00AA4B7D">
              <w:rPr>
                <w:rFonts w:eastAsia="Calibri"/>
              </w:rPr>
              <w:t xml:space="preserve"> района Новосибирской области в сети «Интернет».</w:t>
            </w:r>
          </w:p>
          <w:p w:rsidR="00AA4B7D" w:rsidRPr="00AA4B7D" w:rsidRDefault="00AA4B7D" w:rsidP="00AA4B7D">
            <w:pPr>
              <w:jc w:val="both"/>
              <w:rPr>
                <w:rFonts w:eastAsia="Calibri"/>
              </w:rPr>
            </w:pPr>
          </w:p>
          <w:p w:rsidR="00AA4B7D" w:rsidRPr="00AA4B7D" w:rsidRDefault="00AA4B7D" w:rsidP="00AA4B7D">
            <w:pPr>
              <w:jc w:val="both"/>
              <w:rPr>
                <w:rFonts w:eastAsia="Calibri"/>
              </w:rPr>
            </w:pPr>
          </w:p>
          <w:p w:rsidR="00AA4B7D" w:rsidRPr="00AA4B7D" w:rsidRDefault="00AA4B7D" w:rsidP="00AA4B7D">
            <w:pPr>
              <w:widowControl w:val="0"/>
              <w:tabs>
                <w:tab w:val="left" w:pos="3249"/>
              </w:tabs>
              <w:suppressAutoHyphens/>
              <w:autoSpaceDE w:val="0"/>
              <w:jc w:val="both"/>
              <w:rPr>
                <w:rFonts w:eastAsia="Calibri"/>
                <w:kern w:val="1"/>
                <w:lang w:eastAsia="ar-SA"/>
              </w:rPr>
            </w:pPr>
            <w:r w:rsidRPr="00AA4B7D">
              <w:rPr>
                <w:rFonts w:eastAsia="Calibri"/>
                <w:kern w:val="1"/>
                <w:lang w:eastAsia="ar-SA"/>
              </w:rPr>
              <w:t>Глава Волчанского сельсовета</w:t>
            </w:r>
          </w:p>
          <w:p w:rsidR="00AA4B7D" w:rsidRDefault="00AA4B7D" w:rsidP="00AA4B7D">
            <w:pPr>
              <w:widowControl w:val="0"/>
              <w:tabs>
                <w:tab w:val="left" w:pos="3249"/>
              </w:tabs>
              <w:suppressAutoHyphens/>
              <w:autoSpaceDE w:val="0"/>
              <w:jc w:val="both"/>
              <w:rPr>
                <w:rFonts w:eastAsia="Calibri"/>
                <w:kern w:val="1"/>
                <w:lang w:eastAsia="ar-SA"/>
              </w:rPr>
            </w:pPr>
            <w:proofErr w:type="spellStart"/>
            <w:r w:rsidRPr="00AA4B7D">
              <w:rPr>
                <w:rFonts w:eastAsia="Calibri"/>
                <w:kern w:val="1"/>
                <w:lang w:eastAsia="ar-SA"/>
              </w:rPr>
              <w:t>Доволенского</w:t>
            </w:r>
            <w:proofErr w:type="spellEnd"/>
            <w:r w:rsidRPr="00AA4B7D">
              <w:rPr>
                <w:rFonts w:eastAsia="Calibri"/>
                <w:kern w:val="1"/>
                <w:lang w:eastAsia="ar-SA"/>
              </w:rPr>
              <w:t xml:space="preserve"> района Новосибирской области                           </w:t>
            </w:r>
            <w:r>
              <w:rPr>
                <w:rFonts w:eastAsia="Calibri"/>
                <w:kern w:val="1"/>
                <w:lang w:eastAsia="ar-SA"/>
              </w:rPr>
              <w:t xml:space="preserve">                                          </w:t>
            </w:r>
            <w:r w:rsidRPr="00AA4B7D">
              <w:rPr>
                <w:rFonts w:eastAsia="Calibri"/>
                <w:kern w:val="1"/>
                <w:lang w:eastAsia="ar-SA"/>
              </w:rPr>
              <w:t xml:space="preserve">Е.Д. </w:t>
            </w:r>
            <w:proofErr w:type="spellStart"/>
            <w:r w:rsidRPr="00AA4B7D">
              <w:rPr>
                <w:rFonts w:eastAsia="Calibri"/>
                <w:kern w:val="1"/>
                <w:lang w:eastAsia="ar-SA"/>
              </w:rPr>
              <w:t>Крикунова</w:t>
            </w:r>
            <w:proofErr w:type="spellEnd"/>
          </w:p>
          <w:p w:rsidR="00AA4B7D" w:rsidRDefault="00AA4B7D" w:rsidP="00AA4B7D">
            <w:pPr>
              <w:widowControl w:val="0"/>
              <w:tabs>
                <w:tab w:val="left" w:pos="3249"/>
              </w:tabs>
              <w:suppressAutoHyphens/>
              <w:autoSpaceDE w:val="0"/>
              <w:jc w:val="both"/>
              <w:rPr>
                <w:rFonts w:eastAsia="Calibri"/>
                <w:kern w:val="1"/>
                <w:lang w:eastAsia="ar-SA"/>
              </w:rPr>
            </w:pPr>
          </w:p>
          <w:p w:rsidR="00AA4B7D" w:rsidRPr="00AA4B7D" w:rsidRDefault="00AA4B7D" w:rsidP="00AA4B7D">
            <w:pPr>
              <w:widowControl w:val="0"/>
              <w:tabs>
                <w:tab w:val="left" w:pos="3249"/>
              </w:tabs>
              <w:suppressAutoHyphens/>
              <w:autoSpaceDE w:val="0"/>
              <w:jc w:val="both"/>
              <w:rPr>
                <w:rFonts w:eastAsia="Calibri"/>
                <w:kern w:val="1"/>
                <w:lang w:eastAsia="ar-SA"/>
              </w:rPr>
            </w:pPr>
          </w:p>
          <w:p w:rsidR="003E52D0" w:rsidRDefault="003E52D0" w:rsidP="00AA4B7D">
            <w:pPr>
              <w:jc w:val="center"/>
              <w:rPr>
                <w:rFonts w:eastAsia="Calibri"/>
                <w:b/>
              </w:rPr>
            </w:pPr>
          </w:p>
          <w:p w:rsidR="003E52D0" w:rsidRDefault="003E52D0" w:rsidP="00AA4B7D">
            <w:pPr>
              <w:jc w:val="center"/>
              <w:rPr>
                <w:rFonts w:eastAsia="Calibri"/>
                <w:b/>
              </w:rPr>
            </w:pPr>
          </w:p>
          <w:p w:rsidR="003E52D0" w:rsidRDefault="003E52D0" w:rsidP="00AA4B7D">
            <w:pPr>
              <w:jc w:val="center"/>
              <w:rPr>
                <w:rFonts w:eastAsia="Calibri"/>
                <w:b/>
              </w:rPr>
            </w:pPr>
          </w:p>
          <w:p w:rsidR="00AA4B7D" w:rsidRPr="00AA4B7D" w:rsidRDefault="00AA4B7D" w:rsidP="00AA4B7D">
            <w:pPr>
              <w:jc w:val="center"/>
              <w:rPr>
                <w:rFonts w:eastAsia="Calibri"/>
              </w:rPr>
            </w:pPr>
            <w:r w:rsidRPr="00AA4B7D">
              <w:rPr>
                <w:rFonts w:eastAsia="Calibri"/>
                <w:b/>
              </w:rPr>
              <w:t>АДМИНИСТРАЦИЯ ВОЛЧАНСКОГО  СЕЛЬСОВЕТА</w:t>
            </w:r>
          </w:p>
          <w:p w:rsidR="00AA4B7D" w:rsidRPr="00AA4B7D" w:rsidRDefault="00AA4B7D" w:rsidP="00AA4B7D">
            <w:pPr>
              <w:jc w:val="center"/>
              <w:rPr>
                <w:rFonts w:eastAsia="Calibri"/>
                <w:b/>
              </w:rPr>
            </w:pPr>
            <w:r w:rsidRPr="00AA4B7D">
              <w:rPr>
                <w:rFonts w:eastAsia="Calibri"/>
                <w:b/>
              </w:rPr>
              <w:t>ДОВОЛЕНСКОГО РАЙОНА НОВОСИБИРСКОЙ ОБЛАСТИ</w:t>
            </w:r>
          </w:p>
          <w:p w:rsidR="00AA4B7D" w:rsidRPr="00AA4B7D" w:rsidRDefault="00AA4B7D" w:rsidP="00AA4B7D">
            <w:pPr>
              <w:rPr>
                <w:rFonts w:eastAsia="Calibri"/>
                <w:b/>
              </w:rPr>
            </w:pPr>
          </w:p>
          <w:p w:rsidR="00AA4B7D" w:rsidRPr="00AA4B7D" w:rsidRDefault="00AA4B7D" w:rsidP="00AA4B7D">
            <w:pPr>
              <w:jc w:val="center"/>
              <w:rPr>
                <w:rFonts w:eastAsia="Calibri"/>
                <w:b/>
              </w:rPr>
            </w:pPr>
            <w:r w:rsidRPr="00AA4B7D">
              <w:rPr>
                <w:rFonts w:eastAsia="Calibri"/>
                <w:b/>
              </w:rPr>
              <w:t>ПОСТАНОВЛЕНИЕ</w:t>
            </w:r>
          </w:p>
          <w:p w:rsidR="00AA4B7D" w:rsidRPr="00AA4B7D" w:rsidRDefault="00AA4B7D" w:rsidP="00AA4B7D">
            <w:pPr>
              <w:jc w:val="center"/>
              <w:rPr>
                <w:rFonts w:eastAsia="Calibri"/>
                <w:b/>
              </w:rPr>
            </w:pPr>
          </w:p>
          <w:p w:rsidR="00AA4B7D" w:rsidRPr="00AA4B7D" w:rsidRDefault="00AA4B7D" w:rsidP="00AA4B7D">
            <w:pPr>
              <w:rPr>
                <w:rFonts w:eastAsia="Calibri"/>
              </w:rPr>
            </w:pPr>
            <w:r w:rsidRPr="00AA4B7D">
              <w:rPr>
                <w:rFonts w:eastAsia="Calibri"/>
              </w:rPr>
              <w:t xml:space="preserve">07.06.2023                                                                                                         </w:t>
            </w:r>
            <w:r w:rsidR="003E52D0">
              <w:rPr>
                <w:rFonts w:eastAsia="Calibri"/>
              </w:rPr>
              <w:t xml:space="preserve">                                             </w:t>
            </w:r>
            <w:r w:rsidRPr="00AA4B7D">
              <w:rPr>
                <w:rFonts w:eastAsia="Calibri"/>
              </w:rPr>
              <w:t>№ 42</w:t>
            </w:r>
          </w:p>
          <w:p w:rsidR="00AA4B7D" w:rsidRPr="00AA4B7D" w:rsidRDefault="00AA4B7D" w:rsidP="00AA4B7D">
            <w:pPr>
              <w:rPr>
                <w:rFonts w:eastAsia="Calibri"/>
                <w:highlight w:val="yellow"/>
              </w:rPr>
            </w:pPr>
          </w:p>
          <w:p w:rsidR="00AA4B7D" w:rsidRPr="00AA4B7D" w:rsidRDefault="00AA4B7D" w:rsidP="00AA4B7D">
            <w:pPr>
              <w:jc w:val="center"/>
              <w:rPr>
                <w:rFonts w:eastAsia="Calibri"/>
              </w:rPr>
            </w:pPr>
            <w:r w:rsidRPr="00AA4B7D">
              <w:rPr>
                <w:rFonts w:eastAsia="Calibri"/>
              </w:rPr>
              <w:t xml:space="preserve"> </w:t>
            </w:r>
            <w:proofErr w:type="gramStart"/>
            <w:r w:rsidRPr="00AA4B7D">
              <w:rPr>
                <w:rFonts w:eastAsia="Calibri"/>
              </w:rPr>
              <w:t>с</w:t>
            </w:r>
            <w:proofErr w:type="gramEnd"/>
            <w:r w:rsidRPr="00AA4B7D">
              <w:rPr>
                <w:rFonts w:eastAsia="Calibri"/>
              </w:rPr>
              <w:t xml:space="preserve">. Волчанка </w:t>
            </w:r>
          </w:p>
          <w:p w:rsidR="00AA4B7D" w:rsidRPr="00AA4B7D" w:rsidRDefault="00AA4B7D" w:rsidP="00AA4B7D">
            <w:pPr>
              <w:jc w:val="center"/>
              <w:rPr>
                <w:rFonts w:eastAsia="Calibri"/>
                <w:b/>
              </w:rPr>
            </w:pPr>
          </w:p>
          <w:p w:rsidR="00AA4B7D" w:rsidRPr="00AA4B7D" w:rsidRDefault="00AA4B7D" w:rsidP="00AA4B7D">
            <w:pPr>
              <w:jc w:val="center"/>
              <w:rPr>
                <w:rFonts w:eastAsia="Calibri"/>
              </w:rPr>
            </w:pPr>
            <w:r w:rsidRPr="00AA4B7D">
              <w:rPr>
                <w:rFonts w:eastAsia="Calibri"/>
              </w:rPr>
              <w:t xml:space="preserve">О внесении изменений в  постановление администрации Волчанского сельсовета </w:t>
            </w:r>
            <w:proofErr w:type="spellStart"/>
            <w:r w:rsidRPr="00AA4B7D">
              <w:rPr>
                <w:rFonts w:eastAsia="Calibri"/>
              </w:rPr>
              <w:t>Доволенского</w:t>
            </w:r>
            <w:proofErr w:type="spellEnd"/>
            <w:r w:rsidRPr="00AA4B7D">
              <w:rPr>
                <w:rFonts w:eastAsia="Calibri"/>
              </w:rPr>
              <w:t xml:space="preserve"> района Новосибирской области от 20.04.2023 № 32 «Об утверждении административного регламента предоставления муниципальной услуги «Выдача справки об использовании (неиспользовании) гражданином права на приватизацию жилых помещений»</w:t>
            </w:r>
          </w:p>
          <w:p w:rsidR="00AA4B7D" w:rsidRPr="00AA4B7D" w:rsidRDefault="00AA4B7D" w:rsidP="00AA4B7D">
            <w:pPr>
              <w:rPr>
                <w:rFonts w:eastAsia="Calibri"/>
              </w:rPr>
            </w:pPr>
          </w:p>
          <w:p w:rsidR="00AA4B7D" w:rsidRPr="00AA4B7D" w:rsidRDefault="00AA4B7D" w:rsidP="00AA4B7D">
            <w:pPr>
              <w:jc w:val="both"/>
              <w:rPr>
                <w:rFonts w:eastAsia="Calibri"/>
              </w:rPr>
            </w:pPr>
            <w:r w:rsidRPr="00AA4B7D">
              <w:rPr>
                <w:rFonts w:eastAsia="Calibri"/>
              </w:rPr>
              <w:t xml:space="preserve">         </w:t>
            </w:r>
            <w:proofErr w:type="gramStart"/>
            <w:r w:rsidRPr="00AA4B7D">
              <w:rPr>
                <w:rFonts w:eastAsia="Calibri"/>
              </w:rPr>
              <w:t>В</w:t>
            </w:r>
            <w:r w:rsidRPr="00AA4B7D">
              <w:t xml:space="preserve"> соответствии с Федеральным законом от 27.07.2010 № 210-ФЗ «Об организации предоставления государственных и муниципальных услуг», Федеральным законом от 19.07.2018 № 204-ФЗ «О внесении изменений в Федеральный закон «Об организации предоставления государственных и муниципальных услуг» и</w:t>
            </w:r>
            <w:r w:rsidRPr="00AA4B7D">
              <w:rPr>
                <w:rFonts w:eastAsia="Calibri"/>
              </w:rPr>
              <w:t xml:space="preserve"> для приведения нормативно - правовых актов администрации Волчанского сельсовета в соответствие с действующим законодательством, администрация Волчанского сельсовета </w:t>
            </w:r>
            <w:proofErr w:type="spellStart"/>
            <w:r w:rsidRPr="00AA4B7D">
              <w:rPr>
                <w:rFonts w:eastAsia="Calibri"/>
              </w:rPr>
              <w:t>Доволенского</w:t>
            </w:r>
            <w:proofErr w:type="spellEnd"/>
            <w:r w:rsidRPr="00AA4B7D">
              <w:rPr>
                <w:rFonts w:eastAsia="Calibri"/>
              </w:rPr>
              <w:t xml:space="preserve"> района Новосибирской области  </w:t>
            </w:r>
            <w:proofErr w:type="gramEnd"/>
          </w:p>
          <w:p w:rsidR="00AA4B7D" w:rsidRPr="00AA4B7D" w:rsidRDefault="00AA4B7D" w:rsidP="00AA4B7D">
            <w:pPr>
              <w:jc w:val="both"/>
              <w:rPr>
                <w:rFonts w:eastAsia="Calibri"/>
              </w:rPr>
            </w:pPr>
            <w:r w:rsidRPr="00AA4B7D">
              <w:rPr>
                <w:rFonts w:eastAsia="Calibri"/>
              </w:rPr>
              <w:t>ПОСТАНОВЛЯЕТ:</w:t>
            </w:r>
          </w:p>
          <w:p w:rsidR="00AA4B7D" w:rsidRPr="00AA4B7D" w:rsidRDefault="00AA4B7D" w:rsidP="00AA4B7D">
            <w:pPr>
              <w:autoSpaceDE w:val="0"/>
              <w:autoSpaceDN w:val="0"/>
              <w:adjustRightInd w:val="0"/>
              <w:jc w:val="both"/>
              <w:outlineLvl w:val="0"/>
            </w:pPr>
            <w:r w:rsidRPr="00AA4B7D">
              <w:rPr>
                <w:rFonts w:eastAsia="Calibri"/>
              </w:rPr>
              <w:t xml:space="preserve">      1. Внести </w:t>
            </w:r>
            <w:r w:rsidRPr="00AA4B7D">
              <w:rPr>
                <w:bCs/>
              </w:rPr>
              <w:t xml:space="preserve">в постановление администрации Волчанского сельсовета </w:t>
            </w:r>
            <w:proofErr w:type="spellStart"/>
            <w:r w:rsidRPr="00AA4B7D">
              <w:rPr>
                <w:bCs/>
              </w:rPr>
              <w:t>Доволенского</w:t>
            </w:r>
            <w:proofErr w:type="spellEnd"/>
            <w:r w:rsidRPr="00AA4B7D">
              <w:rPr>
                <w:bCs/>
              </w:rPr>
              <w:t xml:space="preserve"> района Новосибирской области от 20.04.2023  № 32 «</w:t>
            </w:r>
            <w:r w:rsidRPr="00AA4B7D">
              <w:t xml:space="preserve">Об </w:t>
            </w:r>
            <w:r w:rsidRPr="00AA4B7D">
              <w:rPr>
                <w:rFonts w:eastAsia="Calibri"/>
              </w:rPr>
              <w:t>утверждении административного регламента предоставления муниципальной услуги «Выдача справки об использовании (неиспользовании) гражданином права на приватизацию жилых помещений»</w:t>
            </w:r>
            <w:r w:rsidRPr="00AA4B7D">
              <w:t xml:space="preserve"> следующие изменения:</w:t>
            </w:r>
          </w:p>
          <w:p w:rsidR="00AA4B7D" w:rsidRPr="00AA4B7D" w:rsidRDefault="00AA4B7D" w:rsidP="00AA4B7D">
            <w:pPr>
              <w:autoSpaceDE w:val="0"/>
              <w:autoSpaceDN w:val="0"/>
              <w:adjustRightInd w:val="0"/>
              <w:jc w:val="both"/>
              <w:outlineLvl w:val="0"/>
            </w:pPr>
          </w:p>
          <w:p w:rsidR="00AA4B7D" w:rsidRPr="00AA4B7D" w:rsidRDefault="00AA4B7D" w:rsidP="00AA4B7D">
            <w:pPr>
              <w:autoSpaceDE w:val="0"/>
              <w:autoSpaceDN w:val="0"/>
              <w:adjustRightInd w:val="0"/>
              <w:jc w:val="both"/>
              <w:outlineLvl w:val="0"/>
              <w:rPr>
                <w:bCs/>
                <w:iCs/>
              </w:rPr>
            </w:pPr>
            <w:r w:rsidRPr="00AA4B7D">
              <w:t>1.1.</w:t>
            </w:r>
            <w:r w:rsidRPr="00AA4B7D">
              <w:rPr>
                <w:bCs/>
                <w:iCs/>
              </w:rPr>
              <w:t xml:space="preserve"> Раздел 5 Административного регламента изложить в следующей редакции:</w:t>
            </w:r>
          </w:p>
          <w:p w:rsidR="00AA4B7D" w:rsidRPr="00AA4B7D" w:rsidRDefault="00AA4B7D" w:rsidP="00AA4B7D">
            <w:pPr>
              <w:ind w:firstLine="567"/>
              <w:rPr>
                <w:bCs/>
                <w:iCs/>
              </w:rPr>
            </w:pPr>
          </w:p>
          <w:p w:rsidR="00AA4B7D" w:rsidRPr="00AA4B7D" w:rsidRDefault="00AA4B7D" w:rsidP="00AA4B7D">
            <w:pPr>
              <w:ind w:firstLine="567"/>
              <w:jc w:val="center"/>
              <w:rPr>
                <w:bCs/>
                <w:iCs/>
              </w:rPr>
            </w:pPr>
            <w:r w:rsidRPr="00AA4B7D">
              <w:rPr>
                <w:bCs/>
                <w:iCs/>
              </w:rPr>
              <w:t xml:space="preserve">5. </w:t>
            </w:r>
            <w:proofErr w:type="gramStart"/>
            <w:r w:rsidRPr="00AA4B7D">
              <w:rPr>
                <w:bCs/>
                <w:iCs/>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AA4B7D" w:rsidRPr="00AA4B7D" w:rsidRDefault="00AA4B7D" w:rsidP="00AA4B7D">
            <w:pPr>
              <w:ind w:firstLine="567"/>
              <w:jc w:val="center"/>
              <w:rPr>
                <w:bCs/>
                <w:iCs/>
              </w:rPr>
            </w:pPr>
          </w:p>
          <w:p w:rsidR="00AA4B7D" w:rsidRPr="00AA4B7D" w:rsidRDefault="00AA4B7D" w:rsidP="00AA4B7D">
            <w:pPr>
              <w:ind w:firstLine="567"/>
              <w:jc w:val="both"/>
              <w:rPr>
                <w:color w:val="000000"/>
              </w:rPr>
            </w:pPr>
            <w:r w:rsidRPr="00AA4B7D">
              <w:rPr>
                <w:color w:val="000000"/>
              </w:rPr>
              <w:t>Информация для заявителя о его праве на досудебно</w:t>
            </w:r>
            <w:proofErr w:type="gramStart"/>
            <w:r w:rsidRPr="00AA4B7D">
              <w:rPr>
                <w:color w:val="000000"/>
              </w:rPr>
              <w:t>е(</w:t>
            </w:r>
            <w:proofErr w:type="gramEnd"/>
            <w:r w:rsidRPr="00AA4B7D">
              <w:rPr>
                <w:color w:val="000000"/>
              </w:rPr>
              <w:t>внесудебное) обжалование действий (бездействия) и решений, принятых (осуществляемых) в ходе предоставления муниципальной услуги</w:t>
            </w:r>
          </w:p>
          <w:p w:rsidR="00AA4B7D" w:rsidRPr="00AA4B7D" w:rsidRDefault="00AA4B7D" w:rsidP="00AA4B7D">
            <w:pPr>
              <w:ind w:firstLine="567"/>
              <w:jc w:val="both"/>
              <w:rPr>
                <w:color w:val="000000"/>
              </w:rPr>
            </w:pPr>
            <w:r w:rsidRPr="00AA4B7D">
              <w:rPr>
                <w:color w:val="000000"/>
              </w:rPr>
              <w:lastRenderedPageBreak/>
              <w:t>5.1. Заявители муниципальной услуги, могут обратиться с жалобой на действия (бездействие) администрац</w:t>
            </w:r>
            <w:proofErr w:type="gramStart"/>
            <w:r w:rsidRPr="00AA4B7D">
              <w:rPr>
                <w:color w:val="000000"/>
              </w:rPr>
              <w:t>ии и ее</w:t>
            </w:r>
            <w:proofErr w:type="gramEnd"/>
            <w:r w:rsidRPr="00AA4B7D">
              <w:rPr>
                <w:color w:val="000000"/>
              </w:rPr>
              <w:t xml:space="preserve"> должностных лиц или муниципальных служащих, в том числе в следующих случаях:</w:t>
            </w:r>
          </w:p>
          <w:p w:rsidR="00AA4B7D" w:rsidRPr="00AA4B7D" w:rsidRDefault="00AA4B7D" w:rsidP="00AA4B7D">
            <w:pPr>
              <w:ind w:firstLine="567"/>
              <w:jc w:val="both"/>
              <w:rPr>
                <w:color w:val="000000"/>
              </w:rPr>
            </w:pPr>
            <w:r w:rsidRPr="00AA4B7D">
              <w:rPr>
                <w:color w:val="000000"/>
              </w:rPr>
              <w:t>1) нарушение срока регистрации запроса заявителя о предоставлении муниципальной услуги, запроса, указанного в статье 15.1 Федерального закона от 27.07.2010г. №210-ФЗ</w:t>
            </w:r>
            <w:r w:rsidRPr="00AA4B7D">
              <w:t xml:space="preserve"> «</w:t>
            </w:r>
            <w:hyperlink r:id="rId18" w:tooltip="Об организации предоставления государственных и муниципальных услуг" w:history="1">
              <w:r w:rsidRPr="00AA4B7D">
                <w:t>Об организации предоставления государственных и муниципальных услуг</w:t>
              </w:r>
            </w:hyperlink>
            <w:r w:rsidRPr="00AA4B7D">
              <w:t>»;</w:t>
            </w:r>
          </w:p>
          <w:p w:rsidR="00AA4B7D" w:rsidRPr="00AA4B7D" w:rsidRDefault="00AA4B7D" w:rsidP="00AA4B7D">
            <w:pPr>
              <w:ind w:firstLine="567"/>
              <w:jc w:val="both"/>
              <w:rPr>
                <w:color w:val="000000"/>
              </w:rPr>
            </w:pPr>
            <w:r w:rsidRPr="00AA4B7D">
              <w:rPr>
                <w:color w:val="000000"/>
              </w:rPr>
              <w:t xml:space="preserve">2) нарушение срока предоставления муниципальной услуги. </w:t>
            </w:r>
            <w:proofErr w:type="gramStart"/>
            <w:r w:rsidRPr="00AA4B7D">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w:t>
            </w:r>
            <w:r w:rsidRPr="00AA4B7D">
              <w:t>ФЗ «</w:t>
            </w:r>
            <w:hyperlink r:id="rId19" w:tooltip="Об организации предоставления государственных и муниципальных услуг" w:history="1">
              <w:r w:rsidRPr="00AA4B7D">
                <w:t>Об организации предоставления государственных и муниципальных</w:t>
              </w:r>
              <w:proofErr w:type="gramEnd"/>
              <w:r w:rsidRPr="00AA4B7D">
                <w:t xml:space="preserve"> услуг</w:t>
              </w:r>
            </w:hyperlink>
            <w:r w:rsidRPr="00AA4B7D">
              <w:rPr>
                <w:color w:val="000000"/>
              </w:rPr>
              <w:t>»;</w:t>
            </w:r>
          </w:p>
          <w:p w:rsidR="00AA4B7D" w:rsidRPr="00AA4B7D" w:rsidRDefault="00AA4B7D" w:rsidP="00AA4B7D">
            <w:pPr>
              <w:ind w:firstLine="567"/>
              <w:jc w:val="both"/>
              <w:rPr>
                <w:color w:val="000000"/>
              </w:rPr>
            </w:pPr>
            <w:r w:rsidRPr="00AA4B7D">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Новосибирской области, Волчанского сельсовета для предоставления муниципальной услуги;</w:t>
            </w:r>
          </w:p>
          <w:p w:rsidR="00AA4B7D" w:rsidRPr="00AA4B7D" w:rsidRDefault="00AA4B7D" w:rsidP="00AA4B7D">
            <w:pPr>
              <w:ind w:firstLine="567"/>
              <w:jc w:val="both"/>
              <w:rPr>
                <w:color w:val="000000"/>
              </w:rPr>
            </w:pPr>
            <w:r w:rsidRPr="00AA4B7D">
              <w:rPr>
                <w:color w:val="000000"/>
              </w:rPr>
              <w:t>4) отказ в приеме документов, предоставление которых предусмотрено нормативными правовыми актами Российской Федерации, Новосибирской области, Волчанского сельсовета для предоставления муниципальной услуги, у заявителя;</w:t>
            </w:r>
          </w:p>
          <w:p w:rsidR="00AA4B7D" w:rsidRPr="00AA4B7D" w:rsidRDefault="00AA4B7D" w:rsidP="00AA4B7D">
            <w:pPr>
              <w:ind w:firstLine="567"/>
              <w:jc w:val="both"/>
              <w:rPr>
                <w:color w:val="000000"/>
              </w:rPr>
            </w:pPr>
            <w:proofErr w:type="gramStart"/>
            <w:r w:rsidRPr="00AA4B7D">
              <w:rPr>
                <w:color w:val="000000"/>
              </w:rPr>
              <w:t>5) отказ в предоставлении муниципальной услуги, если основания отказа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Волчанского сельсовета.</w:t>
            </w:r>
            <w:proofErr w:type="gramEnd"/>
            <w:r w:rsidRPr="00AA4B7D">
              <w:rPr>
                <w:color w:val="000000"/>
              </w:rPr>
              <w:t xml:space="preserve"> </w:t>
            </w:r>
            <w:proofErr w:type="gramStart"/>
            <w:r w:rsidRPr="00AA4B7D">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w:t>
            </w:r>
            <w:r w:rsidRPr="00AA4B7D">
              <w:t>ФЗ «</w:t>
            </w:r>
            <w:hyperlink r:id="rId20" w:tooltip="Об организации предоставления государственных и муниципальных услуг" w:history="1">
              <w:r w:rsidRPr="00AA4B7D">
                <w:t>Об организации предоставления государственных и муниципальных</w:t>
              </w:r>
              <w:proofErr w:type="gramEnd"/>
              <w:r w:rsidRPr="00AA4B7D">
                <w:t xml:space="preserve"> услуг</w:t>
              </w:r>
            </w:hyperlink>
            <w:r w:rsidRPr="00AA4B7D">
              <w:t>»;</w:t>
            </w:r>
          </w:p>
          <w:p w:rsidR="00AA4B7D" w:rsidRPr="00AA4B7D" w:rsidRDefault="00AA4B7D" w:rsidP="00AA4B7D">
            <w:pPr>
              <w:ind w:firstLine="567"/>
              <w:jc w:val="both"/>
              <w:rPr>
                <w:color w:val="000000"/>
              </w:rPr>
            </w:pPr>
            <w:r w:rsidRPr="00AA4B7D">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и нормативными правовыми актами Волчанского сельсовета;</w:t>
            </w:r>
          </w:p>
          <w:p w:rsidR="00AA4B7D" w:rsidRPr="00AA4B7D" w:rsidRDefault="00AA4B7D" w:rsidP="00AA4B7D">
            <w:pPr>
              <w:ind w:firstLine="567"/>
              <w:jc w:val="both"/>
              <w:rPr>
                <w:color w:val="000000"/>
              </w:rPr>
            </w:pPr>
            <w:proofErr w:type="gramStart"/>
            <w:r w:rsidRPr="00AA4B7D">
              <w:rPr>
                <w:color w:val="00000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w:t>
            </w:r>
            <w:r w:rsidRPr="00AA4B7D">
              <w:t>210-ФЗ «</w:t>
            </w:r>
            <w:hyperlink r:id="rId21" w:tooltip="Об организации предоставления государственных и муниципальных услуг" w:history="1">
              <w:r w:rsidRPr="00AA4B7D">
                <w:t>Об организации предоставления государственных и муниципальных услуг</w:t>
              </w:r>
            </w:hyperlink>
            <w:r w:rsidRPr="00AA4B7D">
              <w:t xml:space="preserve">», </w:t>
            </w:r>
            <w:r w:rsidRPr="00AA4B7D">
              <w:rPr>
                <w:color w:val="000000"/>
              </w:rPr>
              <w:t>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w:t>
            </w:r>
            <w:proofErr w:type="gramEnd"/>
            <w:r w:rsidRPr="00AA4B7D">
              <w:rPr>
                <w:color w:val="000000"/>
              </w:rPr>
              <w:t xml:space="preserve"> таких исправлений. </w:t>
            </w:r>
            <w:proofErr w:type="gramStart"/>
            <w:r w:rsidRPr="00AA4B7D">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 «</w:t>
            </w:r>
            <w:hyperlink r:id="rId22" w:tooltip="Об организации предоставления государственных и муниципальных услуг" w:history="1">
              <w:r w:rsidRPr="00AA4B7D">
                <w:t>Об организации предоставления государственных и муниципальных</w:t>
              </w:r>
              <w:proofErr w:type="gramEnd"/>
              <w:r w:rsidRPr="00AA4B7D">
                <w:t xml:space="preserve"> услуг</w:t>
              </w:r>
            </w:hyperlink>
            <w:r w:rsidRPr="00AA4B7D">
              <w:rPr>
                <w:color w:val="000000"/>
              </w:rPr>
              <w:t>»;</w:t>
            </w:r>
          </w:p>
          <w:p w:rsidR="00AA4B7D" w:rsidRPr="00AA4B7D" w:rsidRDefault="00AA4B7D" w:rsidP="00AA4B7D">
            <w:pPr>
              <w:ind w:firstLine="567"/>
              <w:jc w:val="both"/>
              <w:rPr>
                <w:color w:val="000000"/>
              </w:rPr>
            </w:pPr>
            <w:r w:rsidRPr="00AA4B7D">
              <w:rPr>
                <w:color w:val="000000"/>
              </w:rPr>
              <w:t>8) нарушение срока или порядка выдачи документов по результатам предоставления муниципальной услуги;</w:t>
            </w:r>
          </w:p>
          <w:p w:rsidR="00AA4B7D" w:rsidRPr="00AA4B7D" w:rsidRDefault="00AA4B7D" w:rsidP="00AA4B7D">
            <w:pPr>
              <w:ind w:firstLine="567"/>
              <w:jc w:val="both"/>
              <w:rPr>
                <w:color w:val="000000"/>
              </w:rPr>
            </w:pPr>
            <w:proofErr w:type="gramStart"/>
            <w:r w:rsidRPr="00AA4B7D">
              <w:rPr>
                <w:color w:val="000000"/>
              </w:rPr>
              <w:t>9) приостановление предоставления муниципальной услуги, если основания приостановления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Волчанского сельсовета.</w:t>
            </w:r>
            <w:proofErr w:type="gramEnd"/>
            <w:r w:rsidRPr="00AA4B7D">
              <w:rPr>
                <w:color w:val="000000"/>
              </w:rPr>
              <w:t xml:space="preserve"> </w:t>
            </w:r>
            <w:proofErr w:type="gramStart"/>
            <w:r w:rsidRPr="00AA4B7D">
              <w:rPr>
                <w:color w:val="00000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AA4B7D">
              <w:rPr>
                <w:color w:val="000000"/>
              </w:rPr>
              <w:lastRenderedPageBreak/>
              <w:t xml:space="preserve">возложена функция по предоставлению соответствующих государственных или муниципальных услуг в полном объеме в порядке, </w:t>
            </w:r>
            <w:r w:rsidRPr="00AA4B7D">
              <w:t>определенном частью 1.3 статьи 16 Федерального закона от 27.07.2010г. №210-ФЗ «</w:t>
            </w:r>
            <w:hyperlink r:id="rId23" w:tooltip="Об организации предоставления государственных и муниципальных услуг" w:history="1">
              <w:r w:rsidRPr="00AA4B7D">
                <w:t>Об организации предоставления государственных и муниципальных</w:t>
              </w:r>
              <w:proofErr w:type="gramEnd"/>
              <w:r w:rsidRPr="00AA4B7D">
                <w:t xml:space="preserve"> услуг</w:t>
              </w:r>
            </w:hyperlink>
            <w:r w:rsidRPr="00AA4B7D">
              <w:rPr>
                <w:color w:val="000000"/>
              </w:rPr>
              <w:t>».</w:t>
            </w:r>
          </w:p>
          <w:p w:rsidR="00AA4B7D" w:rsidRPr="00AA4B7D" w:rsidRDefault="00AA4B7D" w:rsidP="00AA4B7D">
            <w:pPr>
              <w:ind w:firstLine="567"/>
              <w:jc w:val="both"/>
              <w:rPr>
                <w:color w:val="000000"/>
              </w:rPr>
            </w:pPr>
            <w:proofErr w:type="gramStart"/>
            <w:r w:rsidRPr="00AA4B7D">
              <w:rPr>
                <w:color w:val="000000"/>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AA4B7D">
              <w:rPr>
                <w:color w:val="000000"/>
              </w:rPr>
              <w:t xml:space="preserve"> </w:t>
            </w:r>
            <w:proofErr w:type="gramStart"/>
            <w:r w:rsidRPr="00AA4B7D">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AA4B7D" w:rsidRPr="00AA4B7D" w:rsidRDefault="00AA4B7D" w:rsidP="00AA4B7D">
            <w:pPr>
              <w:ind w:firstLine="567"/>
              <w:jc w:val="both"/>
              <w:rPr>
                <w:color w:val="000000"/>
              </w:rPr>
            </w:pPr>
            <w:r w:rsidRPr="00AA4B7D">
              <w:rPr>
                <w:color w:val="000000"/>
              </w:rPr>
              <w:t>5.2. Общие требования к порядку подачи и рассмотрения жалобы:</w:t>
            </w:r>
          </w:p>
          <w:p w:rsidR="00AA4B7D" w:rsidRPr="00AA4B7D" w:rsidRDefault="00AA4B7D" w:rsidP="00AA4B7D">
            <w:pPr>
              <w:ind w:firstLine="567"/>
              <w:jc w:val="both"/>
              <w:rPr>
                <w:color w:val="000000"/>
              </w:rPr>
            </w:pPr>
            <w:r w:rsidRPr="00AA4B7D">
              <w:rPr>
                <w:color w:val="000000"/>
              </w:rPr>
              <w:t xml:space="preserve">5.2.1. </w:t>
            </w:r>
            <w:proofErr w:type="gramStart"/>
            <w:r w:rsidRPr="00AA4B7D">
              <w:rPr>
                <w:color w:val="000000"/>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w:t>
            </w:r>
            <w:proofErr w:type="gramEnd"/>
            <w:r w:rsidRPr="00AA4B7D">
              <w:rPr>
                <w:color w:val="000000"/>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Федеральным законом, подаются руководителям этих организаций.</w:t>
            </w:r>
          </w:p>
          <w:p w:rsidR="00AA4B7D" w:rsidRPr="00AA4B7D" w:rsidRDefault="00AA4B7D" w:rsidP="00AA4B7D">
            <w:pPr>
              <w:ind w:firstLine="567"/>
              <w:jc w:val="both"/>
              <w:rPr>
                <w:color w:val="000000"/>
              </w:rPr>
            </w:pPr>
            <w:r w:rsidRPr="00AA4B7D">
              <w:rPr>
                <w:color w:val="000000"/>
              </w:rPr>
              <w:t xml:space="preserve">5.2.2. </w:t>
            </w:r>
            <w:proofErr w:type="gramStart"/>
            <w:r w:rsidRPr="00AA4B7D">
              <w:rPr>
                <w:color w:val="000000"/>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AA4B7D">
              <w:rPr>
                <w:color w:val="000000"/>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AA4B7D">
              <w:rPr>
                <w:color w:val="000000"/>
              </w:rPr>
              <w:t>принята</w:t>
            </w:r>
            <w:proofErr w:type="gramEnd"/>
            <w:r w:rsidRPr="00AA4B7D">
              <w:rPr>
                <w:color w:val="000000"/>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Федеральным законом,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A4B7D" w:rsidRPr="00AA4B7D" w:rsidRDefault="00AA4B7D" w:rsidP="00AA4B7D">
            <w:pPr>
              <w:ind w:firstLine="567"/>
              <w:jc w:val="both"/>
              <w:rPr>
                <w:color w:val="000000"/>
              </w:rPr>
            </w:pPr>
            <w:r w:rsidRPr="00AA4B7D">
              <w:rPr>
                <w:color w:val="000000"/>
              </w:rPr>
              <w:t xml:space="preserve">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пункта 5.1. настоящего </w:t>
            </w:r>
            <w:r w:rsidRPr="00AA4B7D">
              <w:rPr>
                <w:color w:val="000000"/>
              </w:rPr>
              <w:lastRenderedPageBreak/>
              <w:t>регламента и настоящего раздела не применяются.</w:t>
            </w:r>
          </w:p>
          <w:p w:rsidR="00AA4B7D" w:rsidRPr="00AA4B7D" w:rsidRDefault="00AA4B7D" w:rsidP="00AA4B7D">
            <w:pPr>
              <w:ind w:firstLine="567"/>
              <w:jc w:val="both"/>
              <w:rPr>
                <w:color w:val="000000"/>
              </w:rPr>
            </w:pPr>
            <w:r w:rsidRPr="00AA4B7D">
              <w:rPr>
                <w:color w:val="000000"/>
              </w:rPr>
              <w:t>5.2.4. Жалоба должна содержать:</w:t>
            </w:r>
          </w:p>
          <w:p w:rsidR="00AA4B7D" w:rsidRPr="00AA4B7D" w:rsidRDefault="00AA4B7D" w:rsidP="00AA4B7D">
            <w:pPr>
              <w:ind w:firstLine="567"/>
              <w:jc w:val="both"/>
              <w:rPr>
                <w:color w:val="000000"/>
              </w:rPr>
            </w:pPr>
            <w:proofErr w:type="gramStart"/>
            <w:r w:rsidRPr="00AA4B7D">
              <w:rPr>
                <w:color w:val="000000"/>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Федеральным законом, их руководителей и (или) работников, решения и действия (бездействие) которых обжалуются;</w:t>
            </w:r>
            <w:proofErr w:type="gramEnd"/>
          </w:p>
          <w:p w:rsidR="00AA4B7D" w:rsidRPr="00AA4B7D" w:rsidRDefault="00AA4B7D" w:rsidP="00AA4B7D">
            <w:pPr>
              <w:ind w:firstLine="567"/>
              <w:jc w:val="both"/>
              <w:rPr>
                <w:color w:val="000000"/>
              </w:rPr>
            </w:pPr>
            <w:proofErr w:type="gramStart"/>
            <w:r w:rsidRPr="00AA4B7D">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A4B7D" w:rsidRPr="00AA4B7D" w:rsidRDefault="00AA4B7D" w:rsidP="00AA4B7D">
            <w:pPr>
              <w:ind w:firstLine="567"/>
              <w:jc w:val="both"/>
              <w:rPr>
                <w:color w:val="000000"/>
              </w:rPr>
            </w:pPr>
            <w:proofErr w:type="gramStart"/>
            <w:r w:rsidRPr="00AA4B7D">
              <w:rPr>
                <w:color w:val="000000"/>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Федерального закона, их работников;</w:t>
            </w:r>
            <w:proofErr w:type="gramEnd"/>
          </w:p>
          <w:p w:rsidR="00AA4B7D" w:rsidRPr="00AA4B7D" w:rsidRDefault="00AA4B7D" w:rsidP="00AA4B7D">
            <w:pPr>
              <w:ind w:firstLine="567"/>
              <w:jc w:val="both"/>
              <w:rPr>
                <w:color w:val="000000"/>
              </w:rPr>
            </w:pPr>
            <w:proofErr w:type="gramStart"/>
            <w:r w:rsidRPr="00AA4B7D">
              <w:rPr>
                <w:color w:val="000000"/>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Федеральным законом, их работников.</w:t>
            </w:r>
            <w:proofErr w:type="gramEnd"/>
            <w:r w:rsidRPr="00AA4B7D">
              <w:rPr>
                <w:color w:val="000000"/>
              </w:rPr>
              <w:t xml:space="preserve"> Заявителем могут быть представлены документы (при наличии), подтверждающие доводы заявителя, либо их копии.</w:t>
            </w:r>
          </w:p>
          <w:p w:rsidR="00AA4B7D" w:rsidRPr="00AA4B7D" w:rsidRDefault="00AA4B7D" w:rsidP="00AA4B7D">
            <w:pPr>
              <w:ind w:firstLine="567"/>
              <w:jc w:val="both"/>
              <w:rPr>
                <w:color w:val="000000"/>
              </w:rPr>
            </w:pPr>
            <w:r w:rsidRPr="00AA4B7D">
              <w:rPr>
                <w:color w:val="000000"/>
              </w:rPr>
              <w:t xml:space="preserve">5.2.5. </w:t>
            </w:r>
            <w:proofErr w:type="gramStart"/>
            <w:r w:rsidRPr="00AA4B7D">
              <w:rPr>
                <w:color w:val="000000"/>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A4B7D" w:rsidRPr="00AA4B7D" w:rsidRDefault="00AA4B7D" w:rsidP="00AA4B7D">
            <w:pPr>
              <w:ind w:firstLine="567"/>
              <w:jc w:val="both"/>
              <w:rPr>
                <w:color w:val="000000"/>
              </w:rPr>
            </w:pPr>
            <w:r w:rsidRPr="00AA4B7D">
              <w:rPr>
                <w:color w:val="000000"/>
              </w:rPr>
              <w:t>5.2.6. По результатам рассмотрения жалобы принимается одно из следующих решений:</w:t>
            </w:r>
          </w:p>
          <w:p w:rsidR="00AA4B7D" w:rsidRPr="00AA4B7D" w:rsidRDefault="00AA4B7D" w:rsidP="00AA4B7D">
            <w:pPr>
              <w:ind w:firstLine="567"/>
              <w:jc w:val="both"/>
              <w:rPr>
                <w:color w:val="000000"/>
              </w:rPr>
            </w:pPr>
            <w:proofErr w:type="gramStart"/>
            <w:r w:rsidRPr="00AA4B7D">
              <w:rPr>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A4B7D" w:rsidRPr="00AA4B7D" w:rsidRDefault="00AA4B7D" w:rsidP="00AA4B7D">
            <w:pPr>
              <w:ind w:firstLine="567"/>
              <w:jc w:val="both"/>
              <w:rPr>
                <w:color w:val="000000"/>
              </w:rPr>
            </w:pPr>
            <w:r w:rsidRPr="00AA4B7D">
              <w:rPr>
                <w:color w:val="000000"/>
              </w:rPr>
              <w:t>2) в удовлетворении жалобы отказывается.</w:t>
            </w:r>
          </w:p>
          <w:p w:rsidR="00AA4B7D" w:rsidRPr="00AA4B7D" w:rsidRDefault="00AA4B7D" w:rsidP="00AA4B7D">
            <w:pPr>
              <w:ind w:firstLine="567"/>
              <w:jc w:val="both"/>
              <w:rPr>
                <w:color w:val="000000"/>
              </w:rPr>
            </w:pPr>
            <w:r w:rsidRPr="00AA4B7D">
              <w:rPr>
                <w:color w:val="000000"/>
              </w:rPr>
              <w:t>5.2.7. 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4B7D" w:rsidRPr="00AA4B7D" w:rsidRDefault="00AA4B7D" w:rsidP="00AA4B7D">
            <w:pPr>
              <w:spacing w:after="200" w:line="276" w:lineRule="auto"/>
              <w:jc w:val="both"/>
              <w:rPr>
                <w:rFonts w:cstheme="minorBidi"/>
              </w:rPr>
            </w:pPr>
            <w:r w:rsidRPr="00AA4B7D">
              <w:rPr>
                <w:rFonts w:cstheme="minorBidi"/>
              </w:rPr>
              <w:t xml:space="preserve">        5.2.8. </w:t>
            </w:r>
            <w:proofErr w:type="gramStart"/>
            <w:r w:rsidRPr="00AA4B7D">
              <w:rPr>
                <w:rFonts w:cstheme="minorBidi"/>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w:t>
            </w:r>
            <w:proofErr w:type="gramEnd"/>
            <w:r w:rsidRPr="00AA4B7D">
              <w:rPr>
                <w:rFonts w:cstheme="minorBidi"/>
              </w:rPr>
              <w:t xml:space="preserve"> дальнейших </w:t>
            </w:r>
            <w:proofErr w:type="gramStart"/>
            <w:r w:rsidRPr="00AA4B7D">
              <w:rPr>
                <w:rFonts w:cstheme="minorBidi"/>
              </w:rPr>
              <w:t>действиях</w:t>
            </w:r>
            <w:proofErr w:type="gramEnd"/>
            <w:r w:rsidRPr="00AA4B7D">
              <w:rPr>
                <w:rFonts w:cstheme="minorBidi"/>
              </w:rPr>
              <w:t>, которые необходимо совершить заявителю в целях получения муниципальной услуги.</w:t>
            </w:r>
          </w:p>
          <w:p w:rsidR="00AA4B7D" w:rsidRPr="00AA4B7D" w:rsidRDefault="00AA4B7D" w:rsidP="00AA4B7D">
            <w:pPr>
              <w:spacing w:after="200" w:line="276" w:lineRule="auto"/>
              <w:jc w:val="both"/>
              <w:rPr>
                <w:rFonts w:cstheme="minorBidi"/>
              </w:rPr>
            </w:pPr>
            <w:r w:rsidRPr="00AA4B7D">
              <w:rPr>
                <w:rFonts w:cstheme="minorBidi"/>
              </w:rPr>
              <w:t xml:space="preserve">      5.2.9</w:t>
            </w:r>
            <w:proofErr w:type="gramStart"/>
            <w:r w:rsidRPr="00AA4B7D">
              <w:rPr>
                <w:rFonts w:cstheme="minorBidi"/>
              </w:rPr>
              <w:t xml:space="preserve"> В</w:t>
            </w:r>
            <w:proofErr w:type="gramEnd"/>
            <w:r w:rsidRPr="00AA4B7D">
              <w:rPr>
                <w:rFonts w:cstheme="minorBidi"/>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A4B7D" w:rsidRPr="00AA4B7D" w:rsidRDefault="00AA4B7D" w:rsidP="00AA4B7D">
            <w:pPr>
              <w:ind w:firstLine="567"/>
              <w:jc w:val="both"/>
              <w:rPr>
                <w:color w:val="000000"/>
              </w:rPr>
            </w:pPr>
            <w:r w:rsidRPr="00AA4B7D">
              <w:rPr>
                <w:color w:val="000000"/>
              </w:rPr>
              <w:lastRenderedPageBreak/>
              <w:t xml:space="preserve">5.2.10. В случае установления в ходе или по результатам </w:t>
            </w:r>
            <w:proofErr w:type="gramStart"/>
            <w:r w:rsidRPr="00AA4B7D">
              <w:rPr>
                <w:color w:val="000000"/>
              </w:rPr>
              <w:t>рассмотрения жалобы признаков состава административного правонарушения</w:t>
            </w:r>
            <w:proofErr w:type="gramEnd"/>
            <w:r w:rsidRPr="00AA4B7D">
              <w:rPr>
                <w:color w:val="00000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A4B7D" w:rsidRPr="00AA4B7D" w:rsidRDefault="00AA4B7D" w:rsidP="00AA4B7D">
            <w:pPr>
              <w:ind w:firstLine="567"/>
              <w:jc w:val="both"/>
            </w:pPr>
            <w:r w:rsidRPr="00AA4B7D">
              <w:rPr>
                <w:color w:val="000000"/>
              </w:rPr>
              <w:t>5.3.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w:t>
            </w:r>
            <w:r w:rsidRPr="00AA4B7D">
              <w:t xml:space="preserve">6 </w:t>
            </w:r>
            <w:hyperlink r:id="rId24" w:tooltip="от 02.05.2006 №59-ФЗ" w:history="1">
              <w:r w:rsidRPr="00AA4B7D">
                <w:t>№ 59-ФЗ</w:t>
              </w:r>
            </w:hyperlink>
            <w:r w:rsidRPr="00AA4B7D">
              <w:t xml:space="preserve"> «</w:t>
            </w:r>
            <w:hyperlink r:id="rId25" w:tooltip="О порядке рассмотрения обращений граждан Российской Федерации" w:history="1">
              <w:r w:rsidRPr="00AA4B7D">
                <w:t>О порядке рассмотрения обращений граждан Российской Федерации</w:t>
              </w:r>
            </w:hyperlink>
            <w:r w:rsidRPr="00AA4B7D">
              <w:t>.</w:t>
            </w:r>
          </w:p>
          <w:p w:rsidR="00AA4B7D" w:rsidRPr="00AA4B7D" w:rsidRDefault="00AA4B7D" w:rsidP="00AA4B7D">
            <w:pPr>
              <w:jc w:val="both"/>
              <w:rPr>
                <w:rFonts w:eastAsia="Calibri"/>
                <w:bCs/>
              </w:rPr>
            </w:pPr>
            <w:r w:rsidRPr="00AA4B7D">
              <w:rPr>
                <w:rFonts w:eastAsia="Calibri"/>
              </w:rPr>
              <w:t xml:space="preserve">      2. Настоящее постановление опубликовать в периодическом печатном издании «</w:t>
            </w:r>
            <w:proofErr w:type="spellStart"/>
            <w:r w:rsidRPr="00AA4B7D">
              <w:rPr>
                <w:rFonts w:eastAsia="Calibri"/>
              </w:rPr>
              <w:t>Волчанский</w:t>
            </w:r>
            <w:proofErr w:type="spellEnd"/>
            <w:r w:rsidRPr="00AA4B7D">
              <w:rPr>
                <w:rFonts w:eastAsia="Calibri"/>
              </w:rPr>
              <w:t xml:space="preserve"> вестник» и разместить на официальном сайте Администрации Волчанского сельсовета </w:t>
            </w:r>
            <w:proofErr w:type="spellStart"/>
            <w:r w:rsidRPr="00AA4B7D">
              <w:rPr>
                <w:rFonts w:eastAsia="Calibri"/>
              </w:rPr>
              <w:t>Доволенского</w:t>
            </w:r>
            <w:proofErr w:type="spellEnd"/>
            <w:r w:rsidRPr="00AA4B7D">
              <w:rPr>
                <w:rFonts w:eastAsia="Calibri"/>
              </w:rPr>
              <w:t xml:space="preserve"> района Новосибирской области в сети «Интернет».</w:t>
            </w:r>
          </w:p>
          <w:p w:rsidR="00AA4B7D" w:rsidRPr="00AA4B7D" w:rsidRDefault="00AA4B7D" w:rsidP="00AA4B7D">
            <w:pPr>
              <w:jc w:val="both"/>
              <w:rPr>
                <w:rFonts w:eastAsia="Calibri"/>
              </w:rPr>
            </w:pPr>
          </w:p>
          <w:p w:rsidR="00AA4B7D" w:rsidRPr="00AA4B7D" w:rsidRDefault="00AA4B7D" w:rsidP="00AA4B7D">
            <w:pPr>
              <w:jc w:val="both"/>
              <w:rPr>
                <w:rFonts w:eastAsia="Calibri"/>
              </w:rPr>
            </w:pPr>
          </w:p>
          <w:p w:rsidR="00AA4B7D" w:rsidRPr="00AA4B7D" w:rsidRDefault="00AA4B7D" w:rsidP="00AA4B7D">
            <w:pPr>
              <w:widowControl w:val="0"/>
              <w:tabs>
                <w:tab w:val="left" w:pos="3249"/>
              </w:tabs>
              <w:suppressAutoHyphens/>
              <w:autoSpaceDE w:val="0"/>
              <w:jc w:val="both"/>
              <w:rPr>
                <w:rFonts w:eastAsia="Calibri"/>
                <w:kern w:val="1"/>
                <w:lang w:eastAsia="ar-SA"/>
              </w:rPr>
            </w:pPr>
            <w:r w:rsidRPr="00AA4B7D">
              <w:rPr>
                <w:rFonts w:eastAsia="Calibri"/>
                <w:kern w:val="1"/>
                <w:lang w:eastAsia="ar-SA"/>
              </w:rPr>
              <w:t>Глава Волчанского сельсовета</w:t>
            </w:r>
          </w:p>
          <w:p w:rsidR="00AA4B7D" w:rsidRPr="00AA4B7D" w:rsidRDefault="00AA4B7D" w:rsidP="00AA4B7D">
            <w:pPr>
              <w:widowControl w:val="0"/>
              <w:tabs>
                <w:tab w:val="left" w:pos="3249"/>
              </w:tabs>
              <w:suppressAutoHyphens/>
              <w:autoSpaceDE w:val="0"/>
              <w:jc w:val="both"/>
              <w:rPr>
                <w:rFonts w:eastAsia="Calibri"/>
                <w:kern w:val="1"/>
                <w:lang w:eastAsia="ar-SA"/>
              </w:rPr>
            </w:pPr>
            <w:proofErr w:type="spellStart"/>
            <w:r w:rsidRPr="00AA4B7D">
              <w:rPr>
                <w:rFonts w:eastAsia="Calibri"/>
                <w:kern w:val="1"/>
                <w:lang w:eastAsia="ar-SA"/>
              </w:rPr>
              <w:t>Доволенского</w:t>
            </w:r>
            <w:proofErr w:type="spellEnd"/>
            <w:r w:rsidRPr="00AA4B7D">
              <w:rPr>
                <w:rFonts w:eastAsia="Calibri"/>
                <w:kern w:val="1"/>
                <w:lang w:eastAsia="ar-SA"/>
              </w:rPr>
              <w:t xml:space="preserve"> района Новосибирской области                           </w:t>
            </w:r>
            <w:r w:rsidR="00C65286">
              <w:rPr>
                <w:rFonts w:eastAsia="Calibri"/>
                <w:kern w:val="1"/>
                <w:lang w:eastAsia="ar-SA"/>
              </w:rPr>
              <w:t xml:space="preserve">                                           </w:t>
            </w:r>
            <w:r w:rsidRPr="00AA4B7D">
              <w:rPr>
                <w:rFonts w:eastAsia="Calibri"/>
                <w:kern w:val="1"/>
                <w:lang w:eastAsia="ar-SA"/>
              </w:rPr>
              <w:t xml:space="preserve">Е.Д. </w:t>
            </w:r>
            <w:proofErr w:type="spellStart"/>
            <w:r w:rsidRPr="00AA4B7D">
              <w:rPr>
                <w:rFonts w:eastAsia="Calibri"/>
                <w:kern w:val="1"/>
                <w:lang w:eastAsia="ar-SA"/>
              </w:rPr>
              <w:t>Крикунова</w:t>
            </w:r>
            <w:proofErr w:type="spellEnd"/>
          </w:p>
          <w:p w:rsidR="00AA4B7D" w:rsidRPr="00282028" w:rsidRDefault="00AA4B7D" w:rsidP="00282028">
            <w:pPr>
              <w:rPr>
                <w:rFonts w:eastAsia="Calibri"/>
              </w:rPr>
            </w:pPr>
          </w:p>
          <w:p w:rsidR="00282028" w:rsidRPr="003E52D0" w:rsidRDefault="00282028" w:rsidP="00E02335">
            <w:pPr>
              <w:jc w:val="both"/>
              <w:rPr>
                <w:lang w:eastAsia="en-US"/>
              </w:rPr>
            </w:pPr>
          </w:p>
          <w:p w:rsidR="00716615" w:rsidRPr="003E52D0" w:rsidRDefault="00716615" w:rsidP="00E02335">
            <w:pPr>
              <w:jc w:val="both"/>
              <w:rPr>
                <w:lang w:eastAsia="en-US"/>
              </w:rPr>
            </w:pPr>
          </w:p>
          <w:p w:rsidR="00716615" w:rsidRPr="003E52D0" w:rsidRDefault="00716615" w:rsidP="00E02335">
            <w:pPr>
              <w:jc w:val="both"/>
              <w:rPr>
                <w:lang w:eastAsia="en-US"/>
              </w:rPr>
            </w:pPr>
          </w:p>
          <w:p w:rsidR="00716615" w:rsidRPr="003E52D0" w:rsidRDefault="00716615" w:rsidP="00E02335">
            <w:pPr>
              <w:jc w:val="both"/>
              <w:rPr>
                <w:lang w:eastAsia="en-US"/>
              </w:rPr>
            </w:pPr>
          </w:p>
          <w:p w:rsidR="00AA4B7D" w:rsidRPr="00AA4B7D" w:rsidRDefault="00AA4B7D" w:rsidP="00AA4B7D">
            <w:pPr>
              <w:jc w:val="center"/>
              <w:rPr>
                <w:rFonts w:eastAsia="Calibri"/>
              </w:rPr>
            </w:pPr>
            <w:r w:rsidRPr="00AA4B7D">
              <w:rPr>
                <w:rFonts w:eastAsia="Calibri"/>
                <w:b/>
              </w:rPr>
              <w:t>АДМИНИСТРАЦИЯ ВОЛЧАНСКОГО  СЕЛЬСОВЕТА</w:t>
            </w:r>
          </w:p>
          <w:p w:rsidR="00AA4B7D" w:rsidRPr="00AA4B7D" w:rsidRDefault="00AA4B7D" w:rsidP="00AA4B7D">
            <w:pPr>
              <w:jc w:val="center"/>
              <w:rPr>
                <w:rFonts w:eastAsia="Calibri"/>
                <w:b/>
              </w:rPr>
            </w:pPr>
            <w:r w:rsidRPr="00AA4B7D">
              <w:rPr>
                <w:rFonts w:eastAsia="Calibri"/>
                <w:b/>
              </w:rPr>
              <w:t>ДОВОЛЕНСКОГО РАЙОНА НОВОСИБИРСКОЙ ОБЛАСТИ</w:t>
            </w:r>
          </w:p>
          <w:p w:rsidR="00AA4B7D" w:rsidRPr="00AA4B7D" w:rsidRDefault="00AA4B7D" w:rsidP="00AA4B7D">
            <w:pPr>
              <w:rPr>
                <w:rFonts w:eastAsia="Calibri"/>
                <w:b/>
              </w:rPr>
            </w:pPr>
          </w:p>
          <w:p w:rsidR="00AA4B7D" w:rsidRPr="00AA4B7D" w:rsidRDefault="00AA4B7D" w:rsidP="00AA4B7D">
            <w:pPr>
              <w:jc w:val="center"/>
              <w:rPr>
                <w:rFonts w:eastAsia="Calibri"/>
                <w:b/>
              </w:rPr>
            </w:pPr>
            <w:r w:rsidRPr="00AA4B7D">
              <w:rPr>
                <w:rFonts w:eastAsia="Calibri"/>
                <w:b/>
              </w:rPr>
              <w:t>ПОСТАНОВЛЕНИЕ</w:t>
            </w:r>
          </w:p>
          <w:p w:rsidR="00AA4B7D" w:rsidRPr="00AA4B7D" w:rsidRDefault="00AA4B7D" w:rsidP="00AA4B7D">
            <w:pPr>
              <w:jc w:val="center"/>
              <w:rPr>
                <w:rFonts w:eastAsia="Calibri"/>
                <w:b/>
              </w:rPr>
            </w:pPr>
          </w:p>
          <w:p w:rsidR="00AA4B7D" w:rsidRPr="00AA4B7D" w:rsidRDefault="00AA4B7D" w:rsidP="00AA4B7D">
            <w:pPr>
              <w:rPr>
                <w:rFonts w:eastAsia="Calibri"/>
              </w:rPr>
            </w:pPr>
            <w:r w:rsidRPr="00AA4B7D">
              <w:rPr>
                <w:rFonts w:eastAsia="Calibri"/>
              </w:rPr>
              <w:t xml:space="preserve">07.06.2023                                                                                                          </w:t>
            </w:r>
            <w:r w:rsidR="003E52D0">
              <w:rPr>
                <w:rFonts w:eastAsia="Calibri"/>
              </w:rPr>
              <w:t xml:space="preserve">                                              </w:t>
            </w:r>
            <w:r w:rsidRPr="00AA4B7D">
              <w:rPr>
                <w:rFonts w:eastAsia="Calibri"/>
              </w:rPr>
              <w:t>№ 43</w:t>
            </w:r>
          </w:p>
          <w:p w:rsidR="00AA4B7D" w:rsidRPr="00AA4B7D" w:rsidRDefault="00AA4B7D" w:rsidP="00AA4B7D">
            <w:pPr>
              <w:rPr>
                <w:rFonts w:eastAsia="Calibri"/>
                <w:highlight w:val="yellow"/>
              </w:rPr>
            </w:pPr>
          </w:p>
          <w:p w:rsidR="00AA4B7D" w:rsidRPr="00AA4B7D" w:rsidRDefault="00AA4B7D" w:rsidP="00AA4B7D">
            <w:pPr>
              <w:jc w:val="center"/>
              <w:rPr>
                <w:rFonts w:eastAsia="Calibri"/>
              </w:rPr>
            </w:pPr>
            <w:r w:rsidRPr="00AA4B7D">
              <w:rPr>
                <w:rFonts w:eastAsia="Calibri"/>
              </w:rPr>
              <w:t xml:space="preserve"> </w:t>
            </w:r>
            <w:proofErr w:type="gramStart"/>
            <w:r w:rsidRPr="00AA4B7D">
              <w:rPr>
                <w:rFonts w:eastAsia="Calibri"/>
              </w:rPr>
              <w:t>с</w:t>
            </w:r>
            <w:proofErr w:type="gramEnd"/>
            <w:r w:rsidRPr="00AA4B7D">
              <w:rPr>
                <w:rFonts w:eastAsia="Calibri"/>
              </w:rPr>
              <w:t xml:space="preserve">. Волчанка </w:t>
            </w:r>
          </w:p>
          <w:p w:rsidR="00AA4B7D" w:rsidRPr="00AA4B7D" w:rsidRDefault="00AA4B7D" w:rsidP="00AA4B7D">
            <w:pPr>
              <w:jc w:val="center"/>
              <w:rPr>
                <w:rFonts w:eastAsia="Calibri"/>
                <w:b/>
              </w:rPr>
            </w:pPr>
          </w:p>
          <w:p w:rsidR="00AA4B7D" w:rsidRPr="00AA4B7D" w:rsidRDefault="00AA4B7D" w:rsidP="00AA4B7D">
            <w:pPr>
              <w:jc w:val="center"/>
            </w:pPr>
            <w:r w:rsidRPr="00AA4B7D">
              <w:rPr>
                <w:rFonts w:eastAsia="Calibri"/>
              </w:rPr>
              <w:t xml:space="preserve">О внесении изменений в  постановление администрации Волчанского сельсовета </w:t>
            </w:r>
            <w:proofErr w:type="spellStart"/>
            <w:r w:rsidRPr="00AA4B7D">
              <w:rPr>
                <w:rFonts w:eastAsia="Calibri"/>
              </w:rPr>
              <w:t>Доволенского</w:t>
            </w:r>
            <w:proofErr w:type="spellEnd"/>
            <w:r w:rsidRPr="00AA4B7D">
              <w:rPr>
                <w:rFonts w:eastAsia="Calibri"/>
              </w:rPr>
              <w:t xml:space="preserve"> района Новосибирской области от 07.04.2023 № 26 «</w:t>
            </w:r>
            <w:r w:rsidRPr="00AA4B7D">
              <w:rPr>
                <w:bCs/>
              </w:rPr>
              <w:t xml:space="preserve">О мерах по предупреждению и тушению лесных пожаров на территории Волчанского сельсовета </w:t>
            </w:r>
            <w:proofErr w:type="spellStart"/>
            <w:r w:rsidRPr="00AA4B7D">
              <w:rPr>
                <w:bCs/>
              </w:rPr>
              <w:t>Доволенского</w:t>
            </w:r>
            <w:proofErr w:type="spellEnd"/>
            <w:r w:rsidRPr="00AA4B7D">
              <w:rPr>
                <w:bCs/>
              </w:rPr>
              <w:t xml:space="preserve"> района в 2023 году»</w:t>
            </w:r>
          </w:p>
          <w:p w:rsidR="00AA4B7D" w:rsidRPr="00AA4B7D" w:rsidRDefault="00AA4B7D" w:rsidP="00AA4B7D">
            <w:pPr>
              <w:rPr>
                <w:rFonts w:eastAsia="Calibri"/>
              </w:rPr>
            </w:pPr>
          </w:p>
          <w:p w:rsidR="00AA4B7D" w:rsidRPr="00AA4B7D" w:rsidRDefault="00AA4B7D" w:rsidP="00AA4B7D">
            <w:pPr>
              <w:jc w:val="both"/>
              <w:rPr>
                <w:rFonts w:eastAsia="Calibri"/>
              </w:rPr>
            </w:pPr>
            <w:r w:rsidRPr="00AA4B7D">
              <w:rPr>
                <w:rFonts w:eastAsia="Calibri"/>
              </w:rPr>
              <w:t xml:space="preserve">         </w:t>
            </w:r>
            <w:proofErr w:type="gramStart"/>
            <w:r w:rsidRPr="00AA4B7D">
              <w:rPr>
                <w:rFonts w:eastAsia="Calibri"/>
              </w:rPr>
              <w:t>В</w:t>
            </w:r>
            <w:r w:rsidRPr="00AA4B7D">
              <w:t xml:space="preserve"> соответствии с Федеральным законом от 06.10.2003 № 131-ФЗ «Об общих принципах организации местного самоуправления в Российской Федерации», Федеральным законом 21.12.1994 № 68-ФЗ «О защите населения и территорий от чрезвычайных ситуаций природного  техногенного характера», закона Новосибирской области от 24.11.2014 № 484-ОЗ «Об отдельных вопросах организации местного самоуправления в Новосибирской области» и</w:t>
            </w:r>
            <w:r w:rsidRPr="00AA4B7D">
              <w:rPr>
                <w:rFonts w:eastAsia="Calibri"/>
              </w:rPr>
              <w:t xml:space="preserve"> для приведения нормативно - правовых актов администрации Волчанского сельсовета в соответствие с действующим</w:t>
            </w:r>
            <w:proofErr w:type="gramEnd"/>
            <w:r w:rsidRPr="00AA4B7D">
              <w:rPr>
                <w:rFonts w:eastAsia="Calibri"/>
              </w:rPr>
              <w:t xml:space="preserve"> законодательством, администрация Волчанского сельсовета </w:t>
            </w:r>
            <w:proofErr w:type="spellStart"/>
            <w:r w:rsidRPr="00AA4B7D">
              <w:rPr>
                <w:rFonts w:eastAsia="Calibri"/>
              </w:rPr>
              <w:t>Доволенского</w:t>
            </w:r>
            <w:proofErr w:type="spellEnd"/>
            <w:r w:rsidRPr="00AA4B7D">
              <w:rPr>
                <w:rFonts w:eastAsia="Calibri"/>
              </w:rPr>
              <w:t xml:space="preserve"> района Новосибирской области  </w:t>
            </w:r>
          </w:p>
          <w:p w:rsidR="00AA4B7D" w:rsidRPr="00AA4B7D" w:rsidRDefault="00AA4B7D" w:rsidP="00AA4B7D">
            <w:pPr>
              <w:jc w:val="both"/>
              <w:rPr>
                <w:rFonts w:eastAsia="Calibri"/>
              </w:rPr>
            </w:pPr>
            <w:r w:rsidRPr="00AA4B7D">
              <w:rPr>
                <w:rFonts w:eastAsia="Calibri"/>
              </w:rPr>
              <w:t>ПОСТАНОВЛЯЕТ:</w:t>
            </w:r>
          </w:p>
          <w:p w:rsidR="00AA4B7D" w:rsidRPr="00AA4B7D" w:rsidRDefault="00AA4B7D" w:rsidP="00AA4B7D">
            <w:pPr>
              <w:autoSpaceDE w:val="0"/>
              <w:autoSpaceDN w:val="0"/>
              <w:adjustRightInd w:val="0"/>
              <w:jc w:val="both"/>
              <w:outlineLvl w:val="0"/>
            </w:pPr>
            <w:r w:rsidRPr="00AA4B7D">
              <w:rPr>
                <w:rFonts w:eastAsia="Calibri"/>
              </w:rPr>
              <w:t xml:space="preserve">      1. </w:t>
            </w:r>
            <w:proofErr w:type="gramStart"/>
            <w:r w:rsidRPr="00AA4B7D">
              <w:rPr>
                <w:rFonts w:eastAsia="Calibri"/>
              </w:rPr>
              <w:t xml:space="preserve">Внести </w:t>
            </w:r>
            <w:r w:rsidRPr="00AA4B7D">
              <w:rPr>
                <w:bCs/>
              </w:rPr>
              <w:t xml:space="preserve">в План мероприятий по предупреждению и ликвидации чрезвычайных ситуаций, вызванных лесными пожарами на территории Волчанского сельсовета в 2023 году, утвержденный постановлением администрации Волчанского сельсовета </w:t>
            </w:r>
            <w:proofErr w:type="spellStart"/>
            <w:r w:rsidRPr="00AA4B7D">
              <w:rPr>
                <w:bCs/>
              </w:rPr>
              <w:t>Доволенского</w:t>
            </w:r>
            <w:proofErr w:type="spellEnd"/>
            <w:r w:rsidRPr="00AA4B7D">
              <w:rPr>
                <w:bCs/>
              </w:rPr>
              <w:t xml:space="preserve"> района Новосибирской области от </w:t>
            </w:r>
            <w:smartTag w:uri="urn:schemas-microsoft-com:office:smarttags" w:element="date">
              <w:smartTagPr>
                <w:attr w:name="Year" w:val="2023"/>
                <w:attr w:name="Day" w:val="07"/>
                <w:attr w:name="Month" w:val="04"/>
                <w:attr w:name="ls" w:val="trans"/>
              </w:smartTagPr>
              <w:r w:rsidRPr="00AA4B7D">
                <w:rPr>
                  <w:bCs/>
                </w:rPr>
                <w:t>07.04.2023</w:t>
              </w:r>
            </w:smartTag>
            <w:r w:rsidRPr="00AA4B7D">
              <w:rPr>
                <w:bCs/>
              </w:rPr>
              <w:t xml:space="preserve"> № 26 «</w:t>
            </w:r>
            <w:r w:rsidRPr="00AA4B7D">
              <w:rPr>
                <w:rFonts w:eastAsiaTheme="minorHAnsi"/>
                <w:bCs/>
                <w:lang w:eastAsia="en-US"/>
              </w:rPr>
              <w:t xml:space="preserve">О мерах по предупреждению и тушению лесных пожаров на территории Волчанского сельсовета </w:t>
            </w:r>
            <w:proofErr w:type="spellStart"/>
            <w:r w:rsidRPr="00AA4B7D">
              <w:rPr>
                <w:rFonts w:eastAsiaTheme="minorHAnsi"/>
                <w:bCs/>
                <w:lang w:eastAsia="en-US"/>
              </w:rPr>
              <w:t>Доволенского</w:t>
            </w:r>
            <w:proofErr w:type="spellEnd"/>
            <w:r w:rsidRPr="00AA4B7D">
              <w:rPr>
                <w:rFonts w:eastAsiaTheme="minorHAnsi"/>
                <w:bCs/>
                <w:lang w:eastAsia="en-US"/>
              </w:rPr>
              <w:t xml:space="preserve"> района в 2023 году»</w:t>
            </w:r>
            <w:r w:rsidRPr="00AA4B7D">
              <w:t xml:space="preserve"> следующие изменения:</w:t>
            </w:r>
            <w:proofErr w:type="gramEnd"/>
          </w:p>
          <w:p w:rsidR="00AA4B7D" w:rsidRPr="00AA4B7D" w:rsidRDefault="00AA4B7D" w:rsidP="00AA4B7D">
            <w:pPr>
              <w:autoSpaceDE w:val="0"/>
              <w:autoSpaceDN w:val="0"/>
              <w:adjustRightInd w:val="0"/>
              <w:jc w:val="both"/>
              <w:outlineLvl w:val="0"/>
              <w:rPr>
                <w:bCs/>
                <w:iCs/>
              </w:rPr>
            </w:pPr>
            <w:r w:rsidRPr="00AA4B7D">
              <w:t>1.1.</w:t>
            </w:r>
            <w:r w:rsidRPr="00AA4B7D">
              <w:rPr>
                <w:bCs/>
                <w:iCs/>
              </w:rPr>
              <w:t xml:space="preserve"> </w:t>
            </w:r>
            <w:r w:rsidRPr="00AA4B7D">
              <w:rPr>
                <w:rFonts w:eastAsiaTheme="minorHAnsi"/>
                <w:lang w:eastAsia="en-US"/>
              </w:rPr>
              <w:t>План мероприятий изложить, в редакции согласно приложению, к настоящему постановлению.</w:t>
            </w:r>
          </w:p>
          <w:p w:rsidR="00AA4B7D" w:rsidRPr="00AA4B7D" w:rsidRDefault="00AA4B7D" w:rsidP="00AA4B7D">
            <w:pPr>
              <w:jc w:val="both"/>
              <w:rPr>
                <w:rFonts w:eastAsia="Calibri"/>
                <w:bCs/>
              </w:rPr>
            </w:pPr>
            <w:r w:rsidRPr="00AA4B7D">
              <w:rPr>
                <w:rFonts w:eastAsia="Calibri"/>
              </w:rPr>
              <w:t xml:space="preserve">      2. Настоящее постановление опубликовать в периодическом печатном издании «</w:t>
            </w:r>
            <w:proofErr w:type="spellStart"/>
            <w:r w:rsidRPr="00AA4B7D">
              <w:rPr>
                <w:rFonts w:eastAsia="Calibri"/>
              </w:rPr>
              <w:t>Волчанский</w:t>
            </w:r>
            <w:proofErr w:type="spellEnd"/>
            <w:r w:rsidRPr="00AA4B7D">
              <w:rPr>
                <w:rFonts w:eastAsia="Calibri"/>
              </w:rPr>
              <w:t xml:space="preserve"> вестник» и разместить на официальном сайте Администрации Волчанского сельсовета </w:t>
            </w:r>
            <w:proofErr w:type="spellStart"/>
            <w:r w:rsidRPr="00AA4B7D">
              <w:rPr>
                <w:rFonts w:eastAsia="Calibri"/>
              </w:rPr>
              <w:t>Доволенского</w:t>
            </w:r>
            <w:proofErr w:type="spellEnd"/>
            <w:r w:rsidRPr="00AA4B7D">
              <w:rPr>
                <w:rFonts w:eastAsia="Calibri"/>
              </w:rPr>
              <w:t xml:space="preserve"> района Новосибирской области в сети «Интернет».</w:t>
            </w:r>
          </w:p>
          <w:p w:rsidR="00AA4B7D" w:rsidRPr="00AA4B7D" w:rsidRDefault="00AA4B7D" w:rsidP="00AA4B7D">
            <w:pPr>
              <w:jc w:val="both"/>
              <w:rPr>
                <w:rFonts w:eastAsia="Calibri"/>
              </w:rPr>
            </w:pPr>
          </w:p>
          <w:p w:rsidR="00AA4B7D" w:rsidRPr="00AA4B7D" w:rsidRDefault="00AA4B7D" w:rsidP="00AA4B7D">
            <w:pPr>
              <w:jc w:val="both"/>
              <w:rPr>
                <w:rFonts w:eastAsia="Calibri"/>
              </w:rPr>
            </w:pPr>
          </w:p>
          <w:p w:rsidR="00AA4B7D" w:rsidRPr="00AA4B7D" w:rsidRDefault="00AA4B7D" w:rsidP="00AA4B7D">
            <w:pPr>
              <w:widowControl w:val="0"/>
              <w:tabs>
                <w:tab w:val="left" w:pos="3249"/>
              </w:tabs>
              <w:suppressAutoHyphens/>
              <w:autoSpaceDE w:val="0"/>
              <w:jc w:val="both"/>
              <w:rPr>
                <w:rFonts w:eastAsia="Calibri"/>
                <w:kern w:val="1"/>
                <w:lang w:eastAsia="ar-SA"/>
              </w:rPr>
            </w:pPr>
            <w:r w:rsidRPr="00AA4B7D">
              <w:rPr>
                <w:rFonts w:eastAsia="Calibri"/>
                <w:kern w:val="1"/>
                <w:lang w:eastAsia="ar-SA"/>
              </w:rPr>
              <w:lastRenderedPageBreak/>
              <w:t>Глава Волчанского сельсовета</w:t>
            </w:r>
          </w:p>
          <w:p w:rsidR="00AA4B7D" w:rsidRPr="00AA4B7D" w:rsidRDefault="00AA4B7D" w:rsidP="00AA4B7D">
            <w:pPr>
              <w:widowControl w:val="0"/>
              <w:tabs>
                <w:tab w:val="left" w:pos="3249"/>
              </w:tabs>
              <w:suppressAutoHyphens/>
              <w:autoSpaceDE w:val="0"/>
              <w:jc w:val="both"/>
              <w:rPr>
                <w:rFonts w:eastAsia="Calibri"/>
                <w:kern w:val="1"/>
                <w:lang w:eastAsia="ar-SA"/>
              </w:rPr>
            </w:pPr>
            <w:proofErr w:type="spellStart"/>
            <w:r w:rsidRPr="00AA4B7D">
              <w:rPr>
                <w:rFonts w:eastAsia="Calibri"/>
                <w:kern w:val="1"/>
                <w:lang w:eastAsia="ar-SA"/>
              </w:rPr>
              <w:t>Доволенского</w:t>
            </w:r>
            <w:proofErr w:type="spellEnd"/>
            <w:r w:rsidRPr="00AA4B7D">
              <w:rPr>
                <w:rFonts w:eastAsia="Calibri"/>
                <w:kern w:val="1"/>
                <w:lang w:eastAsia="ar-SA"/>
              </w:rPr>
              <w:t xml:space="preserve"> района Новосибирской области                           </w:t>
            </w:r>
            <w:r w:rsidR="003E52D0">
              <w:rPr>
                <w:rFonts w:eastAsia="Calibri"/>
                <w:kern w:val="1"/>
                <w:lang w:eastAsia="ar-SA"/>
              </w:rPr>
              <w:t xml:space="preserve">                                       </w:t>
            </w:r>
            <w:r w:rsidRPr="00AA4B7D">
              <w:rPr>
                <w:rFonts w:eastAsia="Calibri"/>
                <w:kern w:val="1"/>
                <w:lang w:eastAsia="ar-SA"/>
              </w:rPr>
              <w:t xml:space="preserve">Е.Д. </w:t>
            </w:r>
            <w:proofErr w:type="spellStart"/>
            <w:r w:rsidRPr="00AA4B7D">
              <w:rPr>
                <w:rFonts w:eastAsia="Calibri"/>
                <w:kern w:val="1"/>
                <w:lang w:eastAsia="ar-SA"/>
              </w:rPr>
              <w:t>Крикунова</w:t>
            </w:r>
            <w:proofErr w:type="spellEnd"/>
          </w:p>
          <w:p w:rsidR="00AA4B7D" w:rsidRPr="00AA4B7D" w:rsidRDefault="00AA4B7D" w:rsidP="00AA4B7D">
            <w:pPr>
              <w:spacing w:after="200" w:line="276" w:lineRule="auto"/>
              <w:rPr>
                <w:rFonts w:asciiTheme="minorHAnsi" w:eastAsiaTheme="minorHAnsi" w:hAnsiTheme="minorHAnsi" w:cstheme="minorBidi"/>
                <w:lang w:eastAsia="en-US"/>
              </w:rPr>
            </w:pPr>
          </w:p>
          <w:p w:rsidR="00AA4B7D" w:rsidRPr="00AA4B7D" w:rsidRDefault="00AA4B7D" w:rsidP="00AA4B7D">
            <w:pPr>
              <w:spacing w:after="200" w:line="276" w:lineRule="auto"/>
              <w:rPr>
                <w:rFonts w:asciiTheme="minorHAnsi" w:eastAsiaTheme="minorHAnsi" w:hAnsiTheme="minorHAnsi" w:cstheme="minorBidi"/>
                <w:lang w:eastAsia="en-US"/>
              </w:rPr>
            </w:pPr>
          </w:p>
          <w:p w:rsidR="00AA4B7D" w:rsidRPr="00AA4B7D" w:rsidRDefault="00AA4B7D" w:rsidP="00AA4B7D">
            <w:pPr>
              <w:tabs>
                <w:tab w:val="left" w:pos="5245"/>
                <w:tab w:val="left" w:pos="6372"/>
                <w:tab w:val="left" w:pos="8130"/>
              </w:tabs>
              <w:jc w:val="right"/>
            </w:pPr>
            <w:r w:rsidRPr="00AA4B7D">
              <w:t xml:space="preserve">Приложение </w:t>
            </w:r>
          </w:p>
          <w:p w:rsidR="00AA4B7D" w:rsidRPr="00AA4B7D" w:rsidRDefault="00AA4B7D" w:rsidP="00AA4B7D">
            <w:pPr>
              <w:tabs>
                <w:tab w:val="left" w:pos="5245"/>
                <w:tab w:val="left" w:pos="6372"/>
                <w:tab w:val="left" w:pos="8130"/>
              </w:tabs>
              <w:jc w:val="right"/>
            </w:pPr>
            <w:r w:rsidRPr="00AA4B7D">
              <w:t>к постановлению администрации</w:t>
            </w:r>
          </w:p>
          <w:p w:rsidR="00AA4B7D" w:rsidRPr="00AA4B7D" w:rsidRDefault="00AA4B7D" w:rsidP="00AA4B7D">
            <w:pPr>
              <w:tabs>
                <w:tab w:val="left" w:pos="5245"/>
                <w:tab w:val="left" w:pos="6372"/>
                <w:tab w:val="left" w:pos="8130"/>
              </w:tabs>
              <w:jc w:val="right"/>
            </w:pPr>
            <w:r w:rsidRPr="00AA4B7D">
              <w:t>Волчанского сельсовета</w:t>
            </w:r>
          </w:p>
          <w:p w:rsidR="00AA4B7D" w:rsidRPr="00AA4B7D" w:rsidRDefault="00AA4B7D" w:rsidP="00AA4B7D">
            <w:pPr>
              <w:tabs>
                <w:tab w:val="left" w:pos="5245"/>
                <w:tab w:val="left" w:pos="6372"/>
                <w:tab w:val="left" w:pos="8130"/>
              </w:tabs>
              <w:jc w:val="right"/>
            </w:pPr>
            <w:r w:rsidRPr="00AA4B7D">
              <w:t>от 07.06.2023 г № 43</w:t>
            </w:r>
          </w:p>
          <w:p w:rsidR="00AA4B7D" w:rsidRPr="00AA4B7D" w:rsidRDefault="00AA4B7D" w:rsidP="00AA4B7D">
            <w:pPr>
              <w:tabs>
                <w:tab w:val="left" w:pos="5245"/>
                <w:tab w:val="left" w:pos="6372"/>
                <w:tab w:val="left" w:pos="8130"/>
              </w:tabs>
              <w:jc w:val="right"/>
            </w:pPr>
          </w:p>
          <w:p w:rsidR="00AA4B7D" w:rsidRPr="00AA4B7D" w:rsidRDefault="00AA4B7D" w:rsidP="00AA4B7D">
            <w:pPr>
              <w:tabs>
                <w:tab w:val="left" w:pos="5245"/>
                <w:tab w:val="left" w:pos="6372"/>
                <w:tab w:val="left" w:pos="8130"/>
              </w:tabs>
              <w:jc w:val="right"/>
            </w:pPr>
            <w:r w:rsidRPr="00AA4B7D">
              <w:t xml:space="preserve"> </w:t>
            </w:r>
          </w:p>
          <w:p w:rsidR="00AA4B7D" w:rsidRPr="00AA4B7D" w:rsidRDefault="00AA4B7D" w:rsidP="00AA4B7D">
            <w:pPr>
              <w:suppressAutoHyphens/>
              <w:ind w:firstLine="709"/>
              <w:jc w:val="center"/>
              <w:rPr>
                <w:b/>
              </w:rPr>
            </w:pPr>
            <w:r w:rsidRPr="00AA4B7D">
              <w:rPr>
                <w:b/>
              </w:rPr>
              <w:t>ПЛАН</w:t>
            </w:r>
          </w:p>
          <w:p w:rsidR="00AA4B7D" w:rsidRPr="00AA4B7D" w:rsidRDefault="00AA4B7D" w:rsidP="00AA4B7D">
            <w:pPr>
              <w:suppressAutoHyphens/>
              <w:ind w:firstLine="709"/>
              <w:jc w:val="center"/>
              <w:rPr>
                <w:b/>
              </w:rPr>
            </w:pPr>
            <w:r w:rsidRPr="00AA4B7D">
              <w:rPr>
                <w:b/>
              </w:rPr>
              <w:t xml:space="preserve"> мероприятий по предупреждению и ликвидации чрезвычайных ситуаций, вызванных лесными пожарами на территории Волчанского сельсовета в 2023 году</w:t>
            </w:r>
          </w:p>
          <w:p w:rsidR="00AA4B7D" w:rsidRPr="00AA4B7D" w:rsidRDefault="00AA4B7D" w:rsidP="00AA4B7D">
            <w:pPr>
              <w:suppressAutoHyphens/>
              <w:ind w:firstLine="709"/>
              <w:jc w:val="center"/>
              <w:rPr>
                <w:b/>
              </w:rPr>
            </w:pPr>
          </w:p>
          <w:tbl>
            <w:tblPr>
              <w:tblW w:w="9694" w:type="dxa"/>
              <w:tblLayout w:type="fixed"/>
              <w:tblLook w:val="0000" w:firstRow="0" w:lastRow="0" w:firstColumn="0" w:lastColumn="0" w:noHBand="0" w:noVBand="0"/>
            </w:tblPr>
            <w:tblGrid>
              <w:gridCol w:w="675"/>
              <w:gridCol w:w="3119"/>
              <w:gridCol w:w="2187"/>
              <w:gridCol w:w="3713"/>
            </w:tblGrid>
            <w:tr w:rsidR="00AA4B7D" w:rsidRPr="00AA4B7D" w:rsidTr="00C65286">
              <w:trPr>
                <w:trHeight w:val="395"/>
              </w:trPr>
              <w:tc>
                <w:tcPr>
                  <w:tcW w:w="675" w:type="dxa"/>
                  <w:tcBorders>
                    <w:top w:val="single" w:sz="4" w:space="0" w:color="000000"/>
                    <w:left w:val="single" w:sz="4" w:space="0" w:color="000000"/>
                    <w:bottom w:val="single" w:sz="4" w:space="0" w:color="000000"/>
                  </w:tcBorders>
                  <w:shd w:val="clear" w:color="auto" w:fill="auto"/>
                </w:tcPr>
                <w:p w:rsidR="00AA4B7D" w:rsidRPr="00AA4B7D" w:rsidRDefault="00AA4B7D" w:rsidP="00AA4B7D">
                  <w:pPr>
                    <w:suppressAutoHyphens/>
                    <w:snapToGrid w:val="0"/>
                    <w:rPr>
                      <w:lang w:eastAsia="zh-CN"/>
                    </w:rPr>
                  </w:pPr>
                  <w:r w:rsidRPr="00AA4B7D">
                    <w:rPr>
                      <w:bCs/>
                      <w:lang w:eastAsia="zh-CN"/>
                    </w:rPr>
                    <w:t xml:space="preserve">№ </w:t>
                  </w:r>
                  <w:proofErr w:type="gramStart"/>
                  <w:r w:rsidRPr="00AA4B7D">
                    <w:rPr>
                      <w:bCs/>
                      <w:lang w:eastAsia="zh-CN"/>
                    </w:rPr>
                    <w:t>п</w:t>
                  </w:r>
                  <w:proofErr w:type="gramEnd"/>
                  <w:r w:rsidRPr="00AA4B7D">
                    <w:rPr>
                      <w:bCs/>
                      <w:lang w:eastAsia="zh-CN"/>
                    </w:rPr>
                    <w:t>/п</w:t>
                  </w:r>
                </w:p>
              </w:tc>
              <w:tc>
                <w:tcPr>
                  <w:tcW w:w="3119" w:type="dxa"/>
                  <w:tcBorders>
                    <w:top w:val="single" w:sz="4" w:space="0" w:color="000000"/>
                    <w:left w:val="single" w:sz="4" w:space="0" w:color="000000"/>
                    <w:bottom w:val="single" w:sz="4" w:space="0" w:color="000000"/>
                  </w:tcBorders>
                  <w:shd w:val="clear" w:color="auto" w:fill="auto"/>
                </w:tcPr>
                <w:p w:rsidR="00AA4B7D" w:rsidRPr="00AA4B7D" w:rsidRDefault="00AA4B7D" w:rsidP="00AA4B7D">
                  <w:pPr>
                    <w:suppressAutoHyphens/>
                    <w:snapToGrid w:val="0"/>
                    <w:rPr>
                      <w:lang w:eastAsia="zh-CN"/>
                    </w:rPr>
                  </w:pPr>
                  <w:r w:rsidRPr="00AA4B7D">
                    <w:rPr>
                      <w:bCs/>
                      <w:lang w:eastAsia="zh-CN"/>
                    </w:rPr>
                    <w:t>Наименование     мероприятий</w:t>
                  </w:r>
                </w:p>
              </w:tc>
              <w:tc>
                <w:tcPr>
                  <w:tcW w:w="2187" w:type="dxa"/>
                  <w:tcBorders>
                    <w:top w:val="single" w:sz="4" w:space="0" w:color="000000"/>
                    <w:left w:val="single" w:sz="4" w:space="0" w:color="000000"/>
                    <w:bottom w:val="single" w:sz="4" w:space="0" w:color="000000"/>
                  </w:tcBorders>
                  <w:shd w:val="clear" w:color="auto" w:fill="auto"/>
                </w:tcPr>
                <w:p w:rsidR="00AA4B7D" w:rsidRPr="00AA4B7D" w:rsidRDefault="00AA4B7D" w:rsidP="00AA4B7D">
                  <w:pPr>
                    <w:suppressAutoHyphens/>
                    <w:snapToGrid w:val="0"/>
                    <w:rPr>
                      <w:lang w:eastAsia="zh-CN"/>
                    </w:rPr>
                  </w:pPr>
                  <w:r w:rsidRPr="00AA4B7D">
                    <w:rPr>
                      <w:bCs/>
                      <w:lang w:eastAsia="zh-CN"/>
                    </w:rPr>
                    <w:t>Сроки, периоды</w:t>
                  </w:r>
                </w:p>
                <w:p w:rsidR="00AA4B7D" w:rsidRPr="00AA4B7D" w:rsidRDefault="00AA4B7D" w:rsidP="00AA4B7D">
                  <w:pPr>
                    <w:suppressAutoHyphens/>
                    <w:snapToGrid w:val="0"/>
                    <w:rPr>
                      <w:lang w:eastAsia="zh-CN"/>
                    </w:rPr>
                  </w:pPr>
                  <w:r w:rsidRPr="00AA4B7D">
                    <w:rPr>
                      <w:bCs/>
                      <w:lang w:eastAsia="zh-CN"/>
                    </w:rPr>
                    <w:t>исполнения</w:t>
                  </w:r>
                </w:p>
              </w:tc>
              <w:tc>
                <w:tcPr>
                  <w:tcW w:w="3713" w:type="dxa"/>
                  <w:tcBorders>
                    <w:top w:val="single" w:sz="4" w:space="0" w:color="000000"/>
                    <w:left w:val="single" w:sz="4" w:space="0" w:color="000000"/>
                    <w:bottom w:val="single" w:sz="4" w:space="0" w:color="000000"/>
                    <w:right w:val="single" w:sz="4" w:space="0" w:color="000000"/>
                  </w:tcBorders>
                  <w:shd w:val="clear" w:color="auto" w:fill="auto"/>
                </w:tcPr>
                <w:p w:rsidR="00AA4B7D" w:rsidRPr="00AA4B7D" w:rsidRDefault="00AA4B7D" w:rsidP="00AA4B7D">
                  <w:pPr>
                    <w:keepNext/>
                    <w:numPr>
                      <w:ilvl w:val="0"/>
                      <w:numId w:val="35"/>
                    </w:numPr>
                    <w:suppressAutoHyphens/>
                    <w:snapToGrid w:val="0"/>
                    <w:spacing w:after="200" w:line="276" w:lineRule="auto"/>
                    <w:ind w:left="0" w:firstLine="708"/>
                    <w:outlineLvl w:val="0"/>
                    <w:rPr>
                      <w:b/>
                      <w:bCs/>
                      <w:lang w:val="x-none" w:eastAsia="zh-CN"/>
                    </w:rPr>
                  </w:pPr>
                  <w:r w:rsidRPr="00AA4B7D">
                    <w:rPr>
                      <w:bCs/>
                    </w:rPr>
                    <w:t>Исполнители</w:t>
                  </w:r>
                </w:p>
              </w:tc>
            </w:tr>
            <w:tr w:rsidR="00AA4B7D" w:rsidRPr="00AA4B7D" w:rsidTr="00C65286">
              <w:tc>
                <w:tcPr>
                  <w:tcW w:w="675" w:type="dxa"/>
                  <w:tcBorders>
                    <w:top w:val="single" w:sz="4" w:space="0" w:color="000000"/>
                    <w:left w:val="single" w:sz="4" w:space="0" w:color="000000"/>
                    <w:bottom w:val="single" w:sz="4" w:space="0" w:color="000000"/>
                  </w:tcBorders>
                  <w:shd w:val="clear" w:color="auto" w:fill="auto"/>
                </w:tcPr>
                <w:p w:rsidR="00AA4B7D" w:rsidRPr="00AA4B7D" w:rsidRDefault="00AA4B7D" w:rsidP="00AA4B7D">
                  <w:pPr>
                    <w:suppressAutoHyphens/>
                    <w:snapToGrid w:val="0"/>
                    <w:rPr>
                      <w:lang w:eastAsia="zh-CN"/>
                    </w:rPr>
                  </w:pPr>
                  <w:r w:rsidRPr="00AA4B7D">
                    <w:rPr>
                      <w:bCs/>
                      <w:lang w:eastAsia="zh-CN"/>
                    </w:rPr>
                    <w:t xml:space="preserve">  1</w:t>
                  </w:r>
                </w:p>
              </w:tc>
              <w:tc>
                <w:tcPr>
                  <w:tcW w:w="3119" w:type="dxa"/>
                  <w:tcBorders>
                    <w:top w:val="single" w:sz="4" w:space="0" w:color="000000"/>
                    <w:left w:val="single" w:sz="4" w:space="0" w:color="000000"/>
                    <w:bottom w:val="single" w:sz="4" w:space="0" w:color="000000"/>
                  </w:tcBorders>
                  <w:shd w:val="clear" w:color="auto" w:fill="auto"/>
                </w:tcPr>
                <w:p w:rsidR="00AA4B7D" w:rsidRPr="00AA4B7D" w:rsidRDefault="00AA4B7D" w:rsidP="00AA4B7D">
                  <w:pPr>
                    <w:suppressAutoHyphens/>
                    <w:snapToGrid w:val="0"/>
                    <w:rPr>
                      <w:lang w:eastAsia="zh-CN"/>
                    </w:rPr>
                  </w:pPr>
                  <w:r w:rsidRPr="00AA4B7D">
                    <w:rPr>
                      <w:bCs/>
                      <w:lang w:eastAsia="zh-CN"/>
                    </w:rPr>
                    <w:t xml:space="preserve">                 2</w:t>
                  </w:r>
                </w:p>
              </w:tc>
              <w:tc>
                <w:tcPr>
                  <w:tcW w:w="2187" w:type="dxa"/>
                  <w:tcBorders>
                    <w:top w:val="single" w:sz="4" w:space="0" w:color="000000"/>
                    <w:left w:val="single" w:sz="4" w:space="0" w:color="000000"/>
                    <w:bottom w:val="single" w:sz="4" w:space="0" w:color="000000"/>
                  </w:tcBorders>
                  <w:shd w:val="clear" w:color="auto" w:fill="auto"/>
                </w:tcPr>
                <w:p w:rsidR="00AA4B7D" w:rsidRPr="00AA4B7D" w:rsidRDefault="00AA4B7D" w:rsidP="00AA4B7D">
                  <w:pPr>
                    <w:suppressAutoHyphens/>
                    <w:snapToGrid w:val="0"/>
                    <w:rPr>
                      <w:lang w:eastAsia="zh-CN"/>
                    </w:rPr>
                  </w:pPr>
                  <w:r w:rsidRPr="00AA4B7D">
                    <w:rPr>
                      <w:bCs/>
                      <w:lang w:eastAsia="zh-CN"/>
                    </w:rPr>
                    <w:t xml:space="preserve">                3</w:t>
                  </w:r>
                </w:p>
              </w:tc>
              <w:tc>
                <w:tcPr>
                  <w:tcW w:w="3713" w:type="dxa"/>
                  <w:tcBorders>
                    <w:top w:val="single" w:sz="4" w:space="0" w:color="000000"/>
                    <w:left w:val="single" w:sz="4" w:space="0" w:color="000000"/>
                    <w:bottom w:val="single" w:sz="4" w:space="0" w:color="000000"/>
                    <w:right w:val="single" w:sz="4" w:space="0" w:color="000000"/>
                  </w:tcBorders>
                  <w:shd w:val="clear" w:color="auto" w:fill="auto"/>
                </w:tcPr>
                <w:p w:rsidR="00AA4B7D" w:rsidRPr="00AA4B7D" w:rsidRDefault="00AA4B7D" w:rsidP="00AA4B7D">
                  <w:pPr>
                    <w:suppressAutoHyphens/>
                    <w:snapToGrid w:val="0"/>
                    <w:rPr>
                      <w:lang w:eastAsia="zh-CN"/>
                    </w:rPr>
                  </w:pPr>
                  <w:r w:rsidRPr="00AA4B7D">
                    <w:rPr>
                      <w:bCs/>
                      <w:lang w:eastAsia="zh-CN"/>
                    </w:rPr>
                    <w:t xml:space="preserve">                       4</w:t>
                  </w:r>
                </w:p>
              </w:tc>
            </w:tr>
            <w:tr w:rsidR="00AA4B7D" w:rsidRPr="00AA4B7D" w:rsidTr="00C65286">
              <w:trPr>
                <w:cantSplit/>
              </w:trPr>
              <w:tc>
                <w:tcPr>
                  <w:tcW w:w="9694" w:type="dxa"/>
                  <w:gridSpan w:val="4"/>
                  <w:tcBorders>
                    <w:top w:val="single" w:sz="4" w:space="0" w:color="000000"/>
                    <w:left w:val="single" w:sz="4" w:space="0" w:color="000000"/>
                    <w:bottom w:val="single" w:sz="4" w:space="0" w:color="000000"/>
                    <w:right w:val="single" w:sz="4" w:space="0" w:color="000000"/>
                  </w:tcBorders>
                  <w:shd w:val="clear" w:color="auto" w:fill="auto"/>
                </w:tcPr>
                <w:p w:rsidR="00AA4B7D" w:rsidRPr="00AA4B7D" w:rsidRDefault="00AA4B7D" w:rsidP="00AA4B7D">
                  <w:pPr>
                    <w:tabs>
                      <w:tab w:val="left" w:pos="1530"/>
                    </w:tabs>
                    <w:suppressAutoHyphens/>
                    <w:snapToGrid w:val="0"/>
                    <w:rPr>
                      <w:lang w:eastAsia="zh-CN"/>
                    </w:rPr>
                  </w:pPr>
                  <w:r w:rsidRPr="00AA4B7D">
                    <w:rPr>
                      <w:lang w:eastAsia="zh-CN"/>
                    </w:rPr>
                    <w:tab/>
                    <w:t xml:space="preserve">       </w:t>
                  </w:r>
                  <w:r w:rsidRPr="00AA4B7D">
                    <w:rPr>
                      <w:bCs/>
                      <w:lang w:eastAsia="zh-CN"/>
                    </w:rPr>
                    <w:t>1. ОРГАНИЗАЦИОННЫЕ МЕРОПРИЯТИЯ</w:t>
                  </w:r>
                </w:p>
              </w:tc>
            </w:tr>
            <w:tr w:rsidR="00AA4B7D" w:rsidRPr="00AA4B7D" w:rsidTr="00C65286">
              <w:trPr>
                <w:trHeight w:val="881"/>
              </w:trPr>
              <w:tc>
                <w:tcPr>
                  <w:tcW w:w="675" w:type="dxa"/>
                  <w:tcBorders>
                    <w:top w:val="single" w:sz="4" w:space="0" w:color="000000"/>
                    <w:left w:val="single" w:sz="4" w:space="0" w:color="000000"/>
                    <w:bottom w:val="single" w:sz="4" w:space="0" w:color="000000"/>
                  </w:tcBorders>
                  <w:shd w:val="clear" w:color="auto" w:fill="auto"/>
                </w:tcPr>
                <w:p w:rsidR="00AA4B7D" w:rsidRPr="00AA4B7D" w:rsidRDefault="00AA4B7D" w:rsidP="00AA4B7D">
                  <w:pPr>
                    <w:suppressAutoHyphens/>
                    <w:snapToGrid w:val="0"/>
                    <w:rPr>
                      <w:lang w:eastAsia="zh-CN"/>
                    </w:rPr>
                  </w:pPr>
                  <w:r w:rsidRPr="00AA4B7D">
                    <w:rPr>
                      <w:lang w:eastAsia="zh-CN"/>
                    </w:rPr>
                    <w:t>1.1.</w:t>
                  </w:r>
                </w:p>
              </w:tc>
              <w:tc>
                <w:tcPr>
                  <w:tcW w:w="3119" w:type="dxa"/>
                  <w:tcBorders>
                    <w:top w:val="single" w:sz="4" w:space="0" w:color="000000"/>
                    <w:left w:val="single" w:sz="4" w:space="0" w:color="000000"/>
                    <w:bottom w:val="single" w:sz="4" w:space="0" w:color="000000"/>
                  </w:tcBorders>
                  <w:shd w:val="clear" w:color="auto" w:fill="auto"/>
                </w:tcPr>
                <w:p w:rsidR="00AA4B7D" w:rsidRPr="00AA4B7D" w:rsidRDefault="00AA4B7D" w:rsidP="00AA4B7D">
                  <w:pPr>
                    <w:suppressAutoHyphens/>
                    <w:snapToGrid w:val="0"/>
                    <w:rPr>
                      <w:lang w:eastAsia="zh-CN"/>
                    </w:rPr>
                  </w:pPr>
                  <w:r w:rsidRPr="00AA4B7D">
                    <w:rPr>
                      <w:lang w:eastAsia="zh-CN"/>
                    </w:rPr>
                    <w:t>Обеспечения противопожарной  пропаганды  и обучение населения, рабочего и руководящего состава организаций мерам пожарной безопасности</w:t>
                  </w:r>
                </w:p>
              </w:tc>
              <w:tc>
                <w:tcPr>
                  <w:tcW w:w="2187" w:type="dxa"/>
                  <w:tcBorders>
                    <w:top w:val="single" w:sz="4" w:space="0" w:color="000000"/>
                    <w:left w:val="single" w:sz="4" w:space="0" w:color="000000"/>
                    <w:bottom w:val="single" w:sz="4" w:space="0" w:color="000000"/>
                  </w:tcBorders>
                  <w:shd w:val="clear" w:color="auto" w:fill="auto"/>
                </w:tcPr>
                <w:p w:rsidR="00AA4B7D" w:rsidRPr="00AA4B7D" w:rsidRDefault="00AA4B7D" w:rsidP="00AA4B7D">
                  <w:pPr>
                    <w:suppressAutoHyphens/>
                    <w:snapToGrid w:val="0"/>
                    <w:rPr>
                      <w:lang w:eastAsia="zh-CN"/>
                    </w:rPr>
                  </w:pPr>
                  <w:r w:rsidRPr="00AA4B7D">
                    <w:rPr>
                      <w:lang w:eastAsia="zh-CN"/>
                    </w:rPr>
                    <w:t xml:space="preserve">В течение  </w:t>
                  </w:r>
                  <w:proofErr w:type="gramStart"/>
                  <w:r w:rsidRPr="00AA4B7D">
                    <w:rPr>
                      <w:lang w:eastAsia="zh-CN"/>
                    </w:rPr>
                    <w:t>пожароопасного</w:t>
                  </w:r>
                  <w:proofErr w:type="gramEnd"/>
                  <w:r w:rsidRPr="00AA4B7D">
                    <w:rPr>
                      <w:lang w:eastAsia="zh-CN"/>
                    </w:rPr>
                    <w:t xml:space="preserve"> период</w:t>
                  </w:r>
                </w:p>
              </w:tc>
              <w:tc>
                <w:tcPr>
                  <w:tcW w:w="3713" w:type="dxa"/>
                  <w:tcBorders>
                    <w:top w:val="single" w:sz="4" w:space="0" w:color="000000"/>
                    <w:left w:val="single" w:sz="4" w:space="0" w:color="000000"/>
                    <w:bottom w:val="single" w:sz="4" w:space="0" w:color="000000"/>
                    <w:right w:val="single" w:sz="4" w:space="0" w:color="000000"/>
                  </w:tcBorders>
                  <w:shd w:val="clear" w:color="auto" w:fill="auto"/>
                </w:tcPr>
                <w:p w:rsidR="00AA4B7D" w:rsidRPr="00AA4B7D" w:rsidRDefault="00AA4B7D" w:rsidP="00AA4B7D">
                  <w:pPr>
                    <w:suppressAutoHyphens/>
                    <w:snapToGrid w:val="0"/>
                    <w:rPr>
                      <w:lang w:eastAsia="zh-CN"/>
                    </w:rPr>
                  </w:pPr>
                  <w:r w:rsidRPr="00AA4B7D">
                    <w:rPr>
                      <w:lang w:eastAsia="zh-CN"/>
                    </w:rPr>
                    <w:t>Администрация Волчанского  сельсовета</w:t>
                  </w:r>
                </w:p>
              </w:tc>
            </w:tr>
            <w:tr w:rsidR="00AA4B7D" w:rsidRPr="00AA4B7D" w:rsidTr="00C65286">
              <w:trPr>
                <w:cantSplit/>
              </w:trPr>
              <w:tc>
                <w:tcPr>
                  <w:tcW w:w="9694" w:type="dxa"/>
                  <w:gridSpan w:val="4"/>
                  <w:tcBorders>
                    <w:top w:val="single" w:sz="4" w:space="0" w:color="000000"/>
                    <w:left w:val="single" w:sz="4" w:space="0" w:color="000000"/>
                    <w:bottom w:val="single" w:sz="4" w:space="0" w:color="000000"/>
                    <w:right w:val="single" w:sz="4" w:space="0" w:color="000000"/>
                  </w:tcBorders>
                  <w:shd w:val="clear" w:color="auto" w:fill="auto"/>
                </w:tcPr>
                <w:p w:rsidR="00AA4B7D" w:rsidRPr="00AA4B7D" w:rsidRDefault="00AA4B7D" w:rsidP="00AA4B7D">
                  <w:pPr>
                    <w:tabs>
                      <w:tab w:val="left" w:pos="1965"/>
                    </w:tabs>
                    <w:suppressAutoHyphens/>
                    <w:snapToGrid w:val="0"/>
                    <w:rPr>
                      <w:lang w:eastAsia="zh-CN"/>
                    </w:rPr>
                  </w:pPr>
                  <w:r w:rsidRPr="00AA4B7D">
                    <w:rPr>
                      <w:lang w:eastAsia="zh-CN"/>
                    </w:rPr>
                    <w:tab/>
                  </w:r>
                  <w:r w:rsidRPr="00AA4B7D">
                    <w:rPr>
                      <w:bCs/>
                      <w:lang w:eastAsia="zh-CN"/>
                    </w:rPr>
                    <w:t>2. ПОДГОТОВИТЕЛЬНЫЕ МЕРОПРИЯТИЯ</w:t>
                  </w:r>
                </w:p>
              </w:tc>
            </w:tr>
            <w:tr w:rsidR="00AA4B7D" w:rsidRPr="00AA4B7D" w:rsidTr="00C65286">
              <w:tc>
                <w:tcPr>
                  <w:tcW w:w="675" w:type="dxa"/>
                  <w:tcBorders>
                    <w:top w:val="single" w:sz="4" w:space="0" w:color="000000"/>
                    <w:left w:val="single" w:sz="4" w:space="0" w:color="000000"/>
                    <w:bottom w:val="single" w:sz="4" w:space="0" w:color="000000"/>
                  </w:tcBorders>
                  <w:shd w:val="clear" w:color="auto" w:fill="auto"/>
                </w:tcPr>
                <w:p w:rsidR="00AA4B7D" w:rsidRPr="00AA4B7D" w:rsidRDefault="00AA4B7D" w:rsidP="00AA4B7D">
                  <w:pPr>
                    <w:suppressAutoHyphens/>
                    <w:snapToGrid w:val="0"/>
                    <w:rPr>
                      <w:lang w:eastAsia="zh-CN"/>
                    </w:rPr>
                  </w:pPr>
                  <w:r w:rsidRPr="00AA4B7D">
                    <w:rPr>
                      <w:lang w:eastAsia="zh-CN"/>
                    </w:rPr>
                    <w:t>2.1.</w:t>
                  </w:r>
                </w:p>
              </w:tc>
              <w:tc>
                <w:tcPr>
                  <w:tcW w:w="3119" w:type="dxa"/>
                  <w:tcBorders>
                    <w:top w:val="single" w:sz="4" w:space="0" w:color="000000"/>
                    <w:left w:val="single" w:sz="4" w:space="0" w:color="000000"/>
                    <w:bottom w:val="single" w:sz="4" w:space="0" w:color="000000"/>
                  </w:tcBorders>
                  <w:shd w:val="clear" w:color="auto" w:fill="auto"/>
                </w:tcPr>
                <w:p w:rsidR="00AA4B7D" w:rsidRPr="00AA4B7D" w:rsidRDefault="00AA4B7D" w:rsidP="00AA4B7D">
                  <w:pPr>
                    <w:suppressAutoHyphens/>
                    <w:snapToGrid w:val="0"/>
                    <w:rPr>
                      <w:lang w:eastAsia="zh-CN"/>
                    </w:rPr>
                  </w:pPr>
                  <w:r w:rsidRPr="00AA4B7D">
                    <w:rPr>
                      <w:lang w:eastAsia="zh-CN"/>
                    </w:rPr>
                    <w:t xml:space="preserve">Формирование групп пожаротушения, </w:t>
                  </w:r>
                  <w:proofErr w:type="spellStart"/>
                  <w:r w:rsidRPr="00AA4B7D">
                    <w:rPr>
                      <w:lang w:eastAsia="zh-CN"/>
                    </w:rPr>
                    <w:t>лесопожарной</w:t>
                  </w:r>
                  <w:proofErr w:type="spellEnd"/>
                  <w:r w:rsidRPr="00AA4B7D">
                    <w:rPr>
                      <w:lang w:eastAsia="zh-CN"/>
                    </w:rPr>
                    <w:t xml:space="preserve"> команды в соответствии с действующими нормативами </w:t>
                  </w:r>
                </w:p>
              </w:tc>
              <w:tc>
                <w:tcPr>
                  <w:tcW w:w="2187" w:type="dxa"/>
                  <w:tcBorders>
                    <w:top w:val="single" w:sz="4" w:space="0" w:color="000000"/>
                    <w:left w:val="single" w:sz="4" w:space="0" w:color="000000"/>
                    <w:bottom w:val="single" w:sz="4" w:space="0" w:color="000000"/>
                  </w:tcBorders>
                  <w:shd w:val="clear" w:color="auto" w:fill="auto"/>
                </w:tcPr>
                <w:p w:rsidR="00AA4B7D" w:rsidRPr="00AA4B7D" w:rsidRDefault="00AA4B7D" w:rsidP="00AA4B7D">
                  <w:pPr>
                    <w:suppressAutoHyphens/>
                    <w:snapToGrid w:val="0"/>
                    <w:rPr>
                      <w:lang w:eastAsia="zh-CN"/>
                    </w:rPr>
                  </w:pPr>
                  <w:r w:rsidRPr="00AA4B7D">
                    <w:rPr>
                      <w:lang w:eastAsia="zh-CN"/>
                    </w:rPr>
                    <w:t>до 15.04.2023 г.</w:t>
                  </w:r>
                </w:p>
              </w:tc>
              <w:tc>
                <w:tcPr>
                  <w:tcW w:w="3713" w:type="dxa"/>
                  <w:tcBorders>
                    <w:top w:val="single" w:sz="4" w:space="0" w:color="000000"/>
                    <w:left w:val="single" w:sz="4" w:space="0" w:color="000000"/>
                    <w:bottom w:val="single" w:sz="4" w:space="0" w:color="000000"/>
                    <w:right w:val="single" w:sz="4" w:space="0" w:color="000000"/>
                  </w:tcBorders>
                  <w:shd w:val="clear" w:color="auto" w:fill="auto"/>
                </w:tcPr>
                <w:p w:rsidR="00AA4B7D" w:rsidRPr="00AA4B7D" w:rsidRDefault="00AA4B7D" w:rsidP="00AA4B7D">
                  <w:pPr>
                    <w:suppressAutoHyphens/>
                    <w:snapToGrid w:val="0"/>
                    <w:rPr>
                      <w:lang w:eastAsia="zh-CN"/>
                    </w:rPr>
                  </w:pPr>
                  <w:r w:rsidRPr="00AA4B7D">
                    <w:rPr>
                      <w:lang w:eastAsia="zh-CN"/>
                    </w:rPr>
                    <w:t>Администрация Волчанского сельсовета</w:t>
                  </w:r>
                </w:p>
              </w:tc>
            </w:tr>
            <w:tr w:rsidR="00AA4B7D" w:rsidRPr="00AA4B7D" w:rsidTr="00C65286">
              <w:tc>
                <w:tcPr>
                  <w:tcW w:w="675" w:type="dxa"/>
                  <w:tcBorders>
                    <w:top w:val="single" w:sz="4" w:space="0" w:color="000000"/>
                    <w:left w:val="single" w:sz="4" w:space="0" w:color="000000"/>
                    <w:bottom w:val="single" w:sz="4" w:space="0" w:color="000000"/>
                  </w:tcBorders>
                  <w:shd w:val="clear" w:color="auto" w:fill="auto"/>
                </w:tcPr>
                <w:p w:rsidR="00AA4B7D" w:rsidRPr="00AA4B7D" w:rsidRDefault="00AA4B7D" w:rsidP="00AA4B7D">
                  <w:pPr>
                    <w:suppressAutoHyphens/>
                    <w:snapToGrid w:val="0"/>
                    <w:rPr>
                      <w:lang w:eastAsia="zh-CN"/>
                    </w:rPr>
                  </w:pPr>
                  <w:r w:rsidRPr="00AA4B7D">
                    <w:rPr>
                      <w:lang w:eastAsia="zh-CN"/>
                    </w:rPr>
                    <w:t>2.2.</w:t>
                  </w:r>
                </w:p>
              </w:tc>
              <w:tc>
                <w:tcPr>
                  <w:tcW w:w="3119" w:type="dxa"/>
                  <w:tcBorders>
                    <w:top w:val="single" w:sz="4" w:space="0" w:color="000000"/>
                    <w:left w:val="single" w:sz="4" w:space="0" w:color="000000"/>
                    <w:bottom w:val="single" w:sz="4" w:space="0" w:color="000000"/>
                  </w:tcBorders>
                  <w:shd w:val="clear" w:color="auto" w:fill="auto"/>
                </w:tcPr>
                <w:p w:rsidR="00AA4B7D" w:rsidRPr="00AA4B7D" w:rsidRDefault="00AA4B7D" w:rsidP="00AA4B7D">
                  <w:pPr>
                    <w:suppressAutoHyphens/>
                    <w:snapToGrid w:val="0"/>
                    <w:ind w:right="-194"/>
                    <w:rPr>
                      <w:lang w:eastAsia="zh-CN"/>
                    </w:rPr>
                  </w:pPr>
                  <w:r w:rsidRPr="00AA4B7D">
                    <w:rPr>
                      <w:lang w:eastAsia="zh-CN"/>
                    </w:rPr>
                    <w:t xml:space="preserve">Обучение, проведение тренировок, учений групп пожаротушения, </w:t>
                  </w:r>
                  <w:proofErr w:type="spellStart"/>
                  <w:r w:rsidRPr="00AA4B7D">
                    <w:rPr>
                      <w:lang w:eastAsia="zh-CN"/>
                    </w:rPr>
                    <w:t>лесопожарной</w:t>
                  </w:r>
                  <w:proofErr w:type="spellEnd"/>
                  <w:r w:rsidRPr="00AA4B7D">
                    <w:rPr>
                      <w:lang w:eastAsia="zh-CN"/>
                    </w:rPr>
                    <w:t xml:space="preserve"> </w:t>
                  </w:r>
                </w:p>
                <w:p w:rsidR="00AA4B7D" w:rsidRPr="00AA4B7D" w:rsidRDefault="00AA4B7D" w:rsidP="00AA4B7D">
                  <w:pPr>
                    <w:suppressAutoHyphens/>
                    <w:snapToGrid w:val="0"/>
                    <w:ind w:right="-194"/>
                    <w:rPr>
                      <w:lang w:eastAsia="zh-CN"/>
                    </w:rPr>
                  </w:pPr>
                  <w:r w:rsidRPr="00AA4B7D">
                    <w:rPr>
                      <w:lang w:eastAsia="zh-CN"/>
                    </w:rPr>
                    <w:t>команды</w:t>
                  </w:r>
                </w:p>
              </w:tc>
              <w:tc>
                <w:tcPr>
                  <w:tcW w:w="2187" w:type="dxa"/>
                  <w:tcBorders>
                    <w:top w:val="single" w:sz="4" w:space="0" w:color="000000"/>
                    <w:left w:val="single" w:sz="4" w:space="0" w:color="000000"/>
                    <w:bottom w:val="single" w:sz="4" w:space="0" w:color="000000"/>
                  </w:tcBorders>
                  <w:shd w:val="clear" w:color="auto" w:fill="auto"/>
                </w:tcPr>
                <w:p w:rsidR="00AA4B7D" w:rsidRPr="00AA4B7D" w:rsidRDefault="00AA4B7D" w:rsidP="00AA4B7D">
                  <w:pPr>
                    <w:suppressAutoHyphens/>
                    <w:snapToGrid w:val="0"/>
                    <w:rPr>
                      <w:lang w:eastAsia="zh-CN"/>
                    </w:rPr>
                  </w:pPr>
                  <w:r w:rsidRPr="00AA4B7D">
                    <w:rPr>
                      <w:lang w:eastAsia="zh-CN"/>
                    </w:rPr>
                    <w:t>до 15.04.2023 г.</w:t>
                  </w:r>
                </w:p>
              </w:tc>
              <w:tc>
                <w:tcPr>
                  <w:tcW w:w="3713" w:type="dxa"/>
                  <w:tcBorders>
                    <w:top w:val="single" w:sz="4" w:space="0" w:color="000000"/>
                    <w:left w:val="single" w:sz="4" w:space="0" w:color="000000"/>
                    <w:bottom w:val="single" w:sz="4" w:space="0" w:color="000000"/>
                    <w:right w:val="single" w:sz="4" w:space="0" w:color="000000"/>
                  </w:tcBorders>
                  <w:shd w:val="clear" w:color="auto" w:fill="auto"/>
                </w:tcPr>
                <w:p w:rsidR="00AA4B7D" w:rsidRPr="00AA4B7D" w:rsidRDefault="00AA4B7D" w:rsidP="00AA4B7D">
                  <w:pPr>
                    <w:suppressAutoHyphens/>
                    <w:snapToGrid w:val="0"/>
                    <w:rPr>
                      <w:lang w:eastAsia="zh-CN"/>
                    </w:rPr>
                  </w:pPr>
                  <w:r w:rsidRPr="00AA4B7D">
                    <w:rPr>
                      <w:lang w:eastAsia="zh-CN"/>
                    </w:rPr>
                    <w:t>Администрация Волчанского сельсовета</w:t>
                  </w:r>
                </w:p>
              </w:tc>
            </w:tr>
            <w:tr w:rsidR="00AA4B7D" w:rsidRPr="00AA4B7D" w:rsidTr="00C65286">
              <w:trPr>
                <w:trHeight w:val="1152"/>
              </w:trPr>
              <w:tc>
                <w:tcPr>
                  <w:tcW w:w="675" w:type="dxa"/>
                  <w:tcBorders>
                    <w:top w:val="single" w:sz="4" w:space="0" w:color="000000"/>
                    <w:left w:val="single" w:sz="4" w:space="0" w:color="000000"/>
                    <w:bottom w:val="single" w:sz="4" w:space="0" w:color="000000"/>
                  </w:tcBorders>
                  <w:shd w:val="clear" w:color="auto" w:fill="auto"/>
                </w:tcPr>
                <w:p w:rsidR="00AA4B7D" w:rsidRPr="00AA4B7D" w:rsidRDefault="00AA4B7D" w:rsidP="00AA4B7D">
                  <w:pPr>
                    <w:suppressAutoHyphens/>
                    <w:snapToGrid w:val="0"/>
                    <w:rPr>
                      <w:lang w:eastAsia="zh-CN"/>
                    </w:rPr>
                  </w:pPr>
                  <w:r w:rsidRPr="00AA4B7D">
                    <w:rPr>
                      <w:lang w:eastAsia="zh-CN"/>
                    </w:rPr>
                    <w:t>2.3.</w:t>
                  </w:r>
                </w:p>
              </w:tc>
              <w:tc>
                <w:tcPr>
                  <w:tcW w:w="3119" w:type="dxa"/>
                  <w:tcBorders>
                    <w:top w:val="single" w:sz="4" w:space="0" w:color="000000"/>
                    <w:left w:val="single" w:sz="4" w:space="0" w:color="000000"/>
                    <w:bottom w:val="single" w:sz="4" w:space="0" w:color="000000"/>
                  </w:tcBorders>
                  <w:shd w:val="clear" w:color="auto" w:fill="auto"/>
                </w:tcPr>
                <w:p w:rsidR="00AA4B7D" w:rsidRPr="00AA4B7D" w:rsidRDefault="00AA4B7D" w:rsidP="00AA4B7D">
                  <w:pPr>
                    <w:suppressAutoHyphens/>
                    <w:snapToGrid w:val="0"/>
                    <w:rPr>
                      <w:lang w:eastAsia="zh-CN"/>
                    </w:rPr>
                  </w:pPr>
                  <w:r w:rsidRPr="00AA4B7D">
                    <w:rPr>
                      <w:lang w:eastAsia="zh-CN"/>
                    </w:rPr>
                    <w:t>Информировать граждан, землепользователей, землевладельцев и арендаторов земельных участков о запрете сжигания стерни, пожнивных остатков и разведения костров в течение пожароопасного сезона</w:t>
                  </w:r>
                </w:p>
              </w:tc>
              <w:tc>
                <w:tcPr>
                  <w:tcW w:w="2187" w:type="dxa"/>
                  <w:tcBorders>
                    <w:top w:val="single" w:sz="4" w:space="0" w:color="000000"/>
                    <w:left w:val="single" w:sz="4" w:space="0" w:color="000000"/>
                    <w:bottom w:val="single" w:sz="4" w:space="0" w:color="000000"/>
                  </w:tcBorders>
                  <w:shd w:val="clear" w:color="auto" w:fill="auto"/>
                </w:tcPr>
                <w:p w:rsidR="00AA4B7D" w:rsidRPr="00AA4B7D" w:rsidRDefault="00AA4B7D" w:rsidP="00AA4B7D">
                  <w:pPr>
                    <w:suppressAutoHyphens/>
                    <w:snapToGrid w:val="0"/>
                    <w:rPr>
                      <w:lang w:eastAsia="zh-CN"/>
                    </w:rPr>
                  </w:pPr>
                  <w:r w:rsidRPr="00AA4B7D">
                    <w:rPr>
                      <w:lang w:eastAsia="zh-CN"/>
                    </w:rPr>
                    <w:t>до 15.04.2023 г.</w:t>
                  </w:r>
                </w:p>
              </w:tc>
              <w:tc>
                <w:tcPr>
                  <w:tcW w:w="3713" w:type="dxa"/>
                  <w:tcBorders>
                    <w:top w:val="single" w:sz="4" w:space="0" w:color="000000"/>
                    <w:left w:val="single" w:sz="4" w:space="0" w:color="000000"/>
                    <w:bottom w:val="single" w:sz="4" w:space="0" w:color="000000"/>
                    <w:right w:val="single" w:sz="4" w:space="0" w:color="000000"/>
                  </w:tcBorders>
                  <w:shd w:val="clear" w:color="auto" w:fill="auto"/>
                </w:tcPr>
                <w:p w:rsidR="00AA4B7D" w:rsidRPr="00AA4B7D" w:rsidRDefault="00AA4B7D" w:rsidP="00AA4B7D">
                  <w:pPr>
                    <w:suppressAutoHyphens/>
                    <w:snapToGrid w:val="0"/>
                    <w:rPr>
                      <w:lang w:eastAsia="zh-CN"/>
                    </w:rPr>
                  </w:pPr>
                  <w:r w:rsidRPr="00AA4B7D">
                    <w:rPr>
                      <w:lang w:eastAsia="zh-CN"/>
                    </w:rPr>
                    <w:t>Администрация Волчанского сельсовета</w:t>
                  </w:r>
                </w:p>
              </w:tc>
            </w:tr>
            <w:tr w:rsidR="00AA4B7D" w:rsidRPr="00AA4B7D" w:rsidTr="00C65286">
              <w:tc>
                <w:tcPr>
                  <w:tcW w:w="675" w:type="dxa"/>
                  <w:tcBorders>
                    <w:top w:val="single" w:sz="4" w:space="0" w:color="000000"/>
                    <w:left w:val="single" w:sz="4" w:space="0" w:color="000000"/>
                    <w:bottom w:val="single" w:sz="4" w:space="0" w:color="000000"/>
                  </w:tcBorders>
                  <w:shd w:val="clear" w:color="auto" w:fill="auto"/>
                </w:tcPr>
                <w:p w:rsidR="00AA4B7D" w:rsidRPr="00AA4B7D" w:rsidRDefault="00AA4B7D" w:rsidP="00AA4B7D">
                  <w:pPr>
                    <w:suppressAutoHyphens/>
                    <w:snapToGrid w:val="0"/>
                    <w:rPr>
                      <w:lang w:eastAsia="zh-CN"/>
                    </w:rPr>
                  </w:pPr>
                  <w:r w:rsidRPr="00AA4B7D">
                    <w:rPr>
                      <w:lang w:eastAsia="zh-CN"/>
                    </w:rPr>
                    <w:t>2.4.</w:t>
                  </w:r>
                </w:p>
              </w:tc>
              <w:tc>
                <w:tcPr>
                  <w:tcW w:w="3119" w:type="dxa"/>
                  <w:tcBorders>
                    <w:top w:val="single" w:sz="4" w:space="0" w:color="000000"/>
                    <w:left w:val="single" w:sz="4" w:space="0" w:color="000000"/>
                    <w:bottom w:val="single" w:sz="4" w:space="0" w:color="000000"/>
                  </w:tcBorders>
                  <w:shd w:val="clear" w:color="auto" w:fill="auto"/>
                </w:tcPr>
                <w:p w:rsidR="00AA4B7D" w:rsidRPr="00AA4B7D" w:rsidRDefault="00AA4B7D" w:rsidP="00AA4B7D">
                  <w:pPr>
                    <w:suppressAutoHyphens/>
                    <w:snapToGrid w:val="0"/>
                    <w:rPr>
                      <w:lang w:eastAsia="zh-CN"/>
                    </w:rPr>
                  </w:pPr>
                  <w:r w:rsidRPr="00AA4B7D">
                    <w:rPr>
                      <w:lang w:eastAsia="zh-CN"/>
                    </w:rPr>
                    <w:t>Проведение проверок готовности сил пожаротушения и сре</w:t>
                  </w:r>
                  <w:proofErr w:type="gramStart"/>
                  <w:r w:rsidRPr="00AA4B7D">
                    <w:rPr>
                      <w:lang w:eastAsia="zh-CN"/>
                    </w:rPr>
                    <w:t xml:space="preserve">дств </w:t>
                  </w:r>
                  <w:r w:rsidRPr="00AA4B7D">
                    <w:rPr>
                      <w:lang w:eastAsia="zh-CN"/>
                    </w:rPr>
                    <w:lastRenderedPageBreak/>
                    <w:t>св</w:t>
                  </w:r>
                  <w:proofErr w:type="gramEnd"/>
                  <w:r w:rsidRPr="00AA4B7D">
                    <w:rPr>
                      <w:lang w:eastAsia="zh-CN"/>
                    </w:rPr>
                    <w:t>язи к пожароопасному сезону</w:t>
                  </w:r>
                </w:p>
              </w:tc>
              <w:tc>
                <w:tcPr>
                  <w:tcW w:w="2187" w:type="dxa"/>
                  <w:tcBorders>
                    <w:top w:val="single" w:sz="4" w:space="0" w:color="000000"/>
                    <w:left w:val="single" w:sz="4" w:space="0" w:color="000000"/>
                    <w:bottom w:val="single" w:sz="4" w:space="0" w:color="000000"/>
                  </w:tcBorders>
                  <w:shd w:val="clear" w:color="auto" w:fill="auto"/>
                </w:tcPr>
                <w:p w:rsidR="00AA4B7D" w:rsidRPr="00AA4B7D" w:rsidRDefault="00AA4B7D" w:rsidP="00AA4B7D">
                  <w:pPr>
                    <w:suppressAutoHyphens/>
                    <w:snapToGrid w:val="0"/>
                    <w:rPr>
                      <w:lang w:eastAsia="zh-CN"/>
                    </w:rPr>
                  </w:pPr>
                  <w:r w:rsidRPr="00AA4B7D">
                    <w:rPr>
                      <w:lang w:eastAsia="zh-CN"/>
                    </w:rPr>
                    <w:lastRenderedPageBreak/>
                    <w:t>до 15.04.2023 г.</w:t>
                  </w:r>
                </w:p>
              </w:tc>
              <w:tc>
                <w:tcPr>
                  <w:tcW w:w="3713" w:type="dxa"/>
                  <w:tcBorders>
                    <w:top w:val="single" w:sz="4" w:space="0" w:color="000000"/>
                    <w:left w:val="single" w:sz="4" w:space="0" w:color="000000"/>
                    <w:bottom w:val="single" w:sz="4" w:space="0" w:color="000000"/>
                    <w:right w:val="single" w:sz="4" w:space="0" w:color="000000"/>
                  </w:tcBorders>
                  <w:shd w:val="clear" w:color="auto" w:fill="auto"/>
                </w:tcPr>
                <w:p w:rsidR="00AA4B7D" w:rsidRPr="00AA4B7D" w:rsidRDefault="00AA4B7D" w:rsidP="00AA4B7D">
                  <w:pPr>
                    <w:suppressAutoHyphens/>
                    <w:snapToGrid w:val="0"/>
                    <w:rPr>
                      <w:lang w:eastAsia="zh-CN"/>
                    </w:rPr>
                  </w:pPr>
                  <w:r w:rsidRPr="00AA4B7D">
                    <w:rPr>
                      <w:lang w:eastAsia="zh-CN"/>
                    </w:rPr>
                    <w:t>Администрация Волчанского сельсовета</w:t>
                  </w:r>
                </w:p>
              </w:tc>
            </w:tr>
            <w:tr w:rsidR="00AA4B7D" w:rsidRPr="00AA4B7D" w:rsidTr="00C65286">
              <w:trPr>
                <w:cantSplit/>
              </w:trPr>
              <w:tc>
                <w:tcPr>
                  <w:tcW w:w="9694" w:type="dxa"/>
                  <w:gridSpan w:val="4"/>
                  <w:tcBorders>
                    <w:top w:val="single" w:sz="4" w:space="0" w:color="000000"/>
                    <w:left w:val="single" w:sz="4" w:space="0" w:color="000000"/>
                    <w:bottom w:val="single" w:sz="4" w:space="0" w:color="000000"/>
                    <w:right w:val="single" w:sz="4" w:space="0" w:color="000000"/>
                  </w:tcBorders>
                  <w:shd w:val="clear" w:color="auto" w:fill="auto"/>
                </w:tcPr>
                <w:p w:rsidR="00AA4B7D" w:rsidRPr="00AA4B7D" w:rsidRDefault="00AA4B7D" w:rsidP="00AA4B7D">
                  <w:pPr>
                    <w:tabs>
                      <w:tab w:val="left" w:pos="2610"/>
                    </w:tabs>
                    <w:suppressAutoHyphens/>
                    <w:snapToGrid w:val="0"/>
                    <w:rPr>
                      <w:lang w:eastAsia="zh-CN"/>
                    </w:rPr>
                  </w:pPr>
                  <w:r w:rsidRPr="00AA4B7D">
                    <w:rPr>
                      <w:lang w:eastAsia="zh-CN"/>
                    </w:rPr>
                    <w:lastRenderedPageBreak/>
                    <w:t xml:space="preserve">                                            </w:t>
                  </w:r>
                  <w:r w:rsidRPr="00AA4B7D">
                    <w:rPr>
                      <w:bCs/>
                      <w:lang w:eastAsia="zh-CN"/>
                    </w:rPr>
                    <w:t>3. ОПЕРАТИВНЫЕ МЕРОПРИЯТИЯ</w:t>
                  </w:r>
                </w:p>
              </w:tc>
            </w:tr>
            <w:tr w:rsidR="00AA4B7D" w:rsidRPr="00AA4B7D" w:rsidTr="00C65286">
              <w:tc>
                <w:tcPr>
                  <w:tcW w:w="675" w:type="dxa"/>
                  <w:tcBorders>
                    <w:top w:val="single" w:sz="4" w:space="0" w:color="000000"/>
                    <w:left w:val="single" w:sz="4" w:space="0" w:color="000000"/>
                    <w:bottom w:val="single" w:sz="4" w:space="0" w:color="000000"/>
                  </w:tcBorders>
                  <w:shd w:val="clear" w:color="auto" w:fill="auto"/>
                </w:tcPr>
                <w:p w:rsidR="00AA4B7D" w:rsidRPr="00AA4B7D" w:rsidRDefault="00AA4B7D" w:rsidP="00AA4B7D">
                  <w:pPr>
                    <w:suppressAutoHyphens/>
                    <w:snapToGrid w:val="0"/>
                    <w:rPr>
                      <w:lang w:eastAsia="zh-CN"/>
                    </w:rPr>
                  </w:pPr>
                  <w:r w:rsidRPr="00AA4B7D">
                    <w:rPr>
                      <w:lang w:eastAsia="zh-CN"/>
                    </w:rPr>
                    <w:t>3.1.</w:t>
                  </w:r>
                </w:p>
              </w:tc>
              <w:tc>
                <w:tcPr>
                  <w:tcW w:w="3119" w:type="dxa"/>
                  <w:tcBorders>
                    <w:top w:val="single" w:sz="4" w:space="0" w:color="000000"/>
                    <w:left w:val="single" w:sz="4" w:space="0" w:color="000000"/>
                    <w:bottom w:val="single" w:sz="4" w:space="0" w:color="000000"/>
                  </w:tcBorders>
                  <w:shd w:val="clear" w:color="auto" w:fill="auto"/>
                </w:tcPr>
                <w:p w:rsidR="00AA4B7D" w:rsidRPr="00AA4B7D" w:rsidRDefault="00AA4B7D" w:rsidP="00AA4B7D">
                  <w:pPr>
                    <w:suppressAutoHyphens/>
                    <w:snapToGrid w:val="0"/>
                    <w:rPr>
                      <w:lang w:eastAsia="zh-CN"/>
                    </w:rPr>
                  </w:pPr>
                  <w:r w:rsidRPr="00AA4B7D">
                    <w:rPr>
                      <w:lang w:eastAsia="zh-CN"/>
                    </w:rPr>
                    <w:t xml:space="preserve">Ведение </w:t>
                  </w:r>
                  <w:proofErr w:type="gramStart"/>
                  <w:r w:rsidRPr="00AA4B7D">
                    <w:rPr>
                      <w:lang w:eastAsia="zh-CN"/>
                    </w:rPr>
                    <w:t>контроля за</w:t>
                  </w:r>
                  <w:proofErr w:type="gramEnd"/>
                  <w:r w:rsidRPr="00AA4B7D">
                    <w:rPr>
                      <w:lang w:eastAsia="zh-CN"/>
                    </w:rPr>
                    <w:t xml:space="preserve"> соблюдением Правил пожарной безопасности в лесах и населенных пунктах Волчанского сельсовета</w:t>
                  </w:r>
                </w:p>
              </w:tc>
              <w:tc>
                <w:tcPr>
                  <w:tcW w:w="2187" w:type="dxa"/>
                  <w:tcBorders>
                    <w:top w:val="single" w:sz="4" w:space="0" w:color="000000"/>
                    <w:left w:val="single" w:sz="4" w:space="0" w:color="000000"/>
                    <w:bottom w:val="single" w:sz="4" w:space="0" w:color="000000"/>
                  </w:tcBorders>
                  <w:shd w:val="clear" w:color="auto" w:fill="auto"/>
                </w:tcPr>
                <w:p w:rsidR="00AA4B7D" w:rsidRPr="00AA4B7D" w:rsidRDefault="00AA4B7D" w:rsidP="00AA4B7D">
                  <w:pPr>
                    <w:suppressAutoHyphens/>
                    <w:snapToGrid w:val="0"/>
                    <w:rPr>
                      <w:lang w:eastAsia="zh-CN"/>
                    </w:rPr>
                  </w:pPr>
                  <w:r w:rsidRPr="00AA4B7D">
                    <w:rPr>
                      <w:lang w:eastAsia="zh-CN"/>
                    </w:rPr>
                    <w:t>в течение пожароопасного времени</w:t>
                  </w:r>
                </w:p>
              </w:tc>
              <w:tc>
                <w:tcPr>
                  <w:tcW w:w="3713" w:type="dxa"/>
                  <w:tcBorders>
                    <w:top w:val="single" w:sz="4" w:space="0" w:color="000000"/>
                    <w:left w:val="single" w:sz="4" w:space="0" w:color="000000"/>
                    <w:bottom w:val="single" w:sz="4" w:space="0" w:color="000000"/>
                    <w:right w:val="single" w:sz="4" w:space="0" w:color="000000"/>
                  </w:tcBorders>
                  <w:shd w:val="clear" w:color="auto" w:fill="auto"/>
                </w:tcPr>
                <w:p w:rsidR="00AA4B7D" w:rsidRPr="00AA4B7D" w:rsidRDefault="00AA4B7D" w:rsidP="00AA4B7D">
                  <w:pPr>
                    <w:suppressAutoHyphens/>
                    <w:snapToGrid w:val="0"/>
                    <w:rPr>
                      <w:lang w:eastAsia="zh-CN"/>
                    </w:rPr>
                  </w:pPr>
                  <w:r w:rsidRPr="00AA4B7D">
                    <w:rPr>
                      <w:lang w:eastAsia="zh-CN"/>
                    </w:rPr>
                    <w:t>Администрация Волчанского сельсовета</w:t>
                  </w:r>
                </w:p>
              </w:tc>
            </w:tr>
            <w:tr w:rsidR="00AA4B7D" w:rsidRPr="00AA4B7D" w:rsidTr="00C65286">
              <w:tc>
                <w:tcPr>
                  <w:tcW w:w="675" w:type="dxa"/>
                  <w:tcBorders>
                    <w:top w:val="single" w:sz="4" w:space="0" w:color="000000"/>
                    <w:left w:val="single" w:sz="4" w:space="0" w:color="000000"/>
                    <w:bottom w:val="single" w:sz="4" w:space="0" w:color="000000"/>
                  </w:tcBorders>
                  <w:shd w:val="clear" w:color="auto" w:fill="auto"/>
                </w:tcPr>
                <w:p w:rsidR="00AA4B7D" w:rsidRPr="00AA4B7D" w:rsidRDefault="00AA4B7D" w:rsidP="00AA4B7D">
                  <w:pPr>
                    <w:suppressAutoHyphens/>
                    <w:snapToGrid w:val="0"/>
                    <w:rPr>
                      <w:lang w:eastAsia="zh-CN"/>
                    </w:rPr>
                  </w:pPr>
                  <w:r w:rsidRPr="00AA4B7D">
                    <w:rPr>
                      <w:lang w:eastAsia="zh-CN"/>
                    </w:rPr>
                    <w:t>3.2.</w:t>
                  </w:r>
                </w:p>
              </w:tc>
              <w:tc>
                <w:tcPr>
                  <w:tcW w:w="3119" w:type="dxa"/>
                  <w:tcBorders>
                    <w:top w:val="single" w:sz="4" w:space="0" w:color="000000"/>
                    <w:left w:val="single" w:sz="4" w:space="0" w:color="000000"/>
                    <w:bottom w:val="single" w:sz="4" w:space="0" w:color="000000"/>
                  </w:tcBorders>
                  <w:shd w:val="clear" w:color="auto" w:fill="auto"/>
                </w:tcPr>
                <w:p w:rsidR="00AA4B7D" w:rsidRPr="00AA4B7D" w:rsidRDefault="00AA4B7D" w:rsidP="00AA4B7D">
                  <w:pPr>
                    <w:suppressAutoHyphens/>
                    <w:snapToGrid w:val="0"/>
                    <w:rPr>
                      <w:lang w:eastAsia="zh-CN"/>
                    </w:rPr>
                  </w:pPr>
                  <w:r w:rsidRPr="00AA4B7D">
                    <w:rPr>
                      <w:lang w:eastAsia="zh-CN"/>
                    </w:rPr>
                    <w:t>Организация тушения лесных  и ландшафтных пожаров</w:t>
                  </w:r>
                </w:p>
              </w:tc>
              <w:tc>
                <w:tcPr>
                  <w:tcW w:w="2187" w:type="dxa"/>
                  <w:tcBorders>
                    <w:top w:val="single" w:sz="4" w:space="0" w:color="000000"/>
                    <w:left w:val="single" w:sz="4" w:space="0" w:color="000000"/>
                    <w:bottom w:val="single" w:sz="4" w:space="0" w:color="000000"/>
                  </w:tcBorders>
                  <w:shd w:val="clear" w:color="auto" w:fill="auto"/>
                </w:tcPr>
                <w:p w:rsidR="00AA4B7D" w:rsidRPr="00AA4B7D" w:rsidRDefault="00AA4B7D" w:rsidP="00AA4B7D">
                  <w:pPr>
                    <w:suppressAutoHyphens/>
                    <w:snapToGrid w:val="0"/>
                    <w:rPr>
                      <w:lang w:eastAsia="zh-CN"/>
                    </w:rPr>
                  </w:pPr>
                  <w:r w:rsidRPr="00AA4B7D">
                    <w:rPr>
                      <w:lang w:eastAsia="zh-CN"/>
                    </w:rPr>
                    <w:t>в течение пожароопасного времени</w:t>
                  </w:r>
                </w:p>
              </w:tc>
              <w:tc>
                <w:tcPr>
                  <w:tcW w:w="3713" w:type="dxa"/>
                  <w:tcBorders>
                    <w:top w:val="single" w:sz="4" w:space="0" w:color="000000"/>
                    <w:left w:val="single" w:sz="4" w:space="0" w:color="000000"/>
                    <w:bottom w:val="single" w:sz="4" w:space="0" w:color="000000"/>
                    <w:right w:val="single" w:sz="4" w:space="0" w:color="000000"/>
                  </w:tcBorders>
                  <w:shd w:val="clear" w:color="auto" w:fill="auto"/>
                </w:tcPr>
                <w:p w:rsidR="00AA4B7D" w:rsidRPr="00AA4B7D" w:rsidRDefault="00AA4B7D" w:rsidP="00AA4B7D">
                  <w:pPr>
                    <w:suppressAutoHyphens/>
                    <w:snapToGrid w:val="0"/>
                    <w:rPr>
                      <w:lang w:eastAsia="zh-CN"/>
                    </w:rPr>
                  </w:pPr>
                  <w:r w:rsidRPr="00AA4B7D">
                    <w:rPr>
                      <w:lang w:eastAsia="zh-CN"/>
                    </w:rPr>
                    <w:t>Администрация Волчанского сельсовета</w:t>
                  </w:r>
                </w:p>
              </w:tc>
            </w:tr>
            <w:tr w:rsidR="00AA4B7D" w:rsidRPr="00AA4B7D" w:rsidTr="00C65286">
              <w:tc>
                <w:tcPr>
                  <w:tcW w:w="675" w:type="dxa"/>
                  <w:tcBorders>
                    <w:top w:val="single" w:sz="4" w:space="0" w:color="000000"/>
                    <w:left w:val="single" w:sz="4" w:space="0" w:color="000000"/>
                    <w:bottom w:val="single" w:sz="4" w:space="0" w:color="000000"/>
                  </w:tcBorders>
                  <w:shd w:val="clear" w:color="auto" w:fill="auto"/>
                </w:tcPr>
                <w:p w:rsidR="00AA4B7D" w:rsidRPr="00AA4B7D" w:rsidRDefault="00AA4B7D" w:rsidP="00AA4B7D">
                  <w:pPr>
                    <w:suppressAutoHyphens/>
                    <w:snapToGrid w:val="0"/>
                    <w:rPr>
                      <w:lang w:eastAsia="zh-CN"/>
                    </w:rPr>
                  </w:pPr>
                  <w:r w:rsidRPr="00AA4B7D">
                    <w:rPr>
                      <w:lang w:eastAsia="zh-CN"/>
                    </w:rPr>
                    <w:t>3.3.</w:t>
                  </w:r>
                </w:p>
              </w:tc>
              <w:tc>
                <w:tcPr>
                  <w:tcW w:w="3119" w:type="dxa"/>
                  <w:tcBorders>
                    <w:top w:val="single" w:sz="4" w:space="0" w:color="000000"/>
                    <w:left w:val="single" w:sz="4" w:space="0" w:color="000000"/>
                    <w:bottom w:val="single" w:sz="4" w:space="0" w:color="000000"/>
                  </w:tcBorders>
                  <w:shd w:val="clear" w:color="auto" w:fill="auto"/>
                </w:tcPr>
                <w:p w:rsidR="00AA4B7D" w:rsidRPr="00AA4B7D" w:rsidRDefault="00AA4B7D" w:rsidP="00AA4B7D">
                  <w:pPr>
                    <w:suppressAutoHyphens/>
                    <w:snapToGrid w:val="0"/>
                    <w:rPr>
                      <w:lang w:eastAsia="zh-CN"/>
                    </w:rPr>
                  </w:pPr>
                  <w:r w:rsidRPr="00AA4B7D">
                    <w:rPr>
                      <w:lang w:eastAsia="zh-CN"/>
                    </w:rPr>
                    <w:t xml:space="preserve">Организация своевременного  информированию КЧС и ПБ </w:t>
                  </w:r>
                  <w:proofErr w:type="spellStart"/>
                  <w:r w:rsidRPr="00AA4B7D">
                    <w:rPr>
                      <w:lang w:eastAsia="zh-CN"/>
                    </w:rPr>
                    <w:t>Доволенского</w:t>
                  </w:r>
                  <w:proofErr w:type="spellEnd"/>
                  <w:r w:rsidRPr="00AA4B7D">
                    <w:rPr>
                      <w:lang w:eastAsia="zh-CN"/>
                    </w:rPr>
                    <w:t xml:space="preserve"> района о лесных пожарах и пожарах в населенных пунктах</w:t>
                  </w:r>
                </w:p>
              </w:tc>
              <w:tc>
                <w:tcPr>
                  <w:tcW w:w="2187" w:type="dxa"/>
                  <w:tcBorders>
                    <w:top w:val="single" w:sz="4" w:space="0" w:color="000000"/>
                    <w:left w:val="single" w:sz="4" w:space="0" w:color="000000"/>
                    <w:bottom w:val="single" w:sz="4" w:space="0" w:color="000000"/>
                  </w:tcBorders>
                  <w:shd w:val="clear" w:color="auto" w:fill="auto"/>
                </w:tcPr>
                <w:p w:rsidR="00AA4B7D" w:rsidRPr="00AA4B7D" w:rsidRDefault="00AA4B7D" w:rsidP="00AA4B7D">
                  <w:pPr>
                    <w:suppressAutoHyphens/>
                    <w:snapToGrid w:val="0"/>
                    <w:rPr>
                      <w:lang w:eastAsia="zh-CN"/>
                    </w:rPr>
                  </w:pPr>
                  <w:r w:rsidRPr="00AA4B7D">
                    <w:rPr>
                      <w:lang w:eastAsia="zh-CN"/>
                    </w:rPr>
                    <w:t>в течение пожароопасного времени</w:t>
                  </w:r>
                </w:p>
              </w:tc>
              <w:tc>
                <w:tcPr>
                  <w:tcW w:w="3713" w:type="dxa"/>
                  <w:tcBorders>
                    <w:top w:val="single" w:sz="4" w:space="0" w:color="000000"/>
                    <w:left w:val="single" w:sz="4" w:space="0" w:color="000000"/>
                    <w:bottom w:val="single" w:sz="4" w:space="0" w:color="000000"/>
                    <w:right w:val="single" w:sz="4" w:space="0" w:color="000000"/>
                  </w:tcBorders>
                  <w:shd w:val="clear" w:color="auto" w:fill="auto"/>
                </w:tcPr>
                <w:p w:rsidR="00AA4B7D" w:rsidRPr="00AA4B7D" w:rsidRDefault="00AA4B7D" w:rsidP="00AA4B7D">
                  <w:pPr>
                    <w:suppressAutoHyphens/>
                    <w:snapToGrid w:val="0"/>
                    <w:rPr>
                      <w:lang w:eastAsia="zh-CN"/>
                    </w:rPr>
                  </w:pPr>
                  <w:r w:rsidRPr="00AA4B7D">
                    <w:rPr>
                      <w:lang w:eastAsia="zh-CN"/>
                    </w:rPr>
                    <w:t>Администрация Волчанского сельсовета</w:t>
                  </w:r>
                </w:p>
              </w:tc>
            </w:tr>
          </w:tbl>
          <w:p w:rsidR="008D3B3F" w:rsidRDefault="008D3B3F" w:rsidP="00E02335">
            <w:pPr>
              <w:jc w:val="both"/>
              <w:rPr>
                <w:lang w:eastAsia="en-US"/>
              </w:rPr>
            </w:pPr>
          </w:p>
          <w:p w:rsidR="001B4F27" w:rsidRPr="001B4F27" w:rsidRDefault="001B4F27" w:rsidP="00E02335">
            <w:pPr>
              <w:jc w:val="both"/>
              <w:rPr>
                <w:lang w:eastAsia="en-US"/>
              </w:rPr>
            </w:pPr>
          </w:p>
          <w:p w:rsidR="001B4F27" w:rsidRPr="001B4F27" w:rsidRDefault="001B4F27" w:rsidP="00E02335">
            <w:pPr>
              <w:jc w:val="both"/>
              <w:rPr>
                <w:lang w:eastAsia="en-US"/>
              </w:rPr>
            </w:pPr>
          </w:p>
          <w:p w:rsidR="001B4F27" w:rsidRPr="001B4F27" w:rsidRDefault="001B4F27" w:rsidP="001B4F27">
            <w:pPr>
              <w:jc w:val="center"/>
              <w:rPr>
                <w:b/>
              </w:rPr>
            </w:pPr>
            <w:r w:rsidRPr="001B4F27">
              <w:t xml:space="preserve">          </w:t>
            </w:r>
            <w:r w:rsidRPr="001B4F27">
              <w:rPr>
                <w:b/>
              </w:rPr>
              <w:t>АДМИНИСТРАЦИЯ ВОЛЧАНСКОГО СЕЛЬСОВЕТА</w:t>
            </w:r>
          </w:p>
          <w:p w:rsidR="001B4F27" w:rsidRPr="001B4F27" w:rsidRDefault="001B4F27" w:rsidP="001B4F27">
            <w:pPr>
              <w:jc w:val="center"/>
              <w:rPr>
                <w:b/>
              </w:rPr>
            </w:pPr>
            <w:r w:rsidRPr="001B4F27">
              <w:rPr>
                <w:b/>
              </w:rPr>
              <w:t>ДОВОЛЕНСКОГО РАЙОНА НОВОСИБИРСКОЙ ОБЛАСТИ</w:t>
            </w:r>
          </w:p>
          <w:p w:rsidR="001B4F27" w:rsidRPr="001B4F27" w:rsidRDefault="001B4F27" w:rsidP="001B4F27">
            <w:pPr>
              <w:jc w:val="center"/>
              <w:rPr>
                <w:b/>
              </w:rPr>
            </w:pPr>
          </w:p>
          <w:p w:rsidR="001B4F27" w:rsidRPr="001B4F27" w:rsidRDefault="001B4F27" w:rsidP="001B4F27">
            <w:pPr>
              <w:jc w:val="center"/>
              <w:rPr>
                <w:b/>
              </w:rPr>
            </w:pPr>
            <w:r w:rsidRPr="001B4F27">
              <w:rPr>
                <w:b/>
              </w:rPr>
              <w:t>ПОСТАНОВЛЕНИЕ</w:t>
            </w:r>
          </w:p>
          <w:p w:rsidR="001B4F27" w:rsidRPr="001B4F27" w:rsidRDefault="001B4F27" w:rsidP="001B4F27">
            <w:pPr>
              <w:jc w:val="center"/>
              <w:rPr>
                <w:b/>
              </w:rPr>
            </w:pPr>
          </w:p>
          <w:p w:rsidR="001B4F27" w:rsidRDefault="001B4F27" w:rsidP="001B4F27">
            <w:pPr>
              <w:rPr>
                <w:b/>
              </w:rPr>
            </w:pPr>
            <w:r w:rsidRPr="001B4F27">
              <w:rPr>
                <w:b/>
              </w:rPr>
              <w:t xml:space="preserve">07.06.2023                                                                                                        </w:t>
            </w:r>
            <w:r>
              <w:rPr>
                <w:b/>
              </w:rPr>
              <w:t xml:space="preserve">                                                  №</w:t>
            </w:r>
            <w:r w:rsidRPr="001B4F27">
              <w:rPr>
                <w:b/>
              </w:rPr>
              <w:t xml:space="preserve"> 45</w:t>
            </w:r>
          </w:p>
          <w:p w:rsidR="001B4F27" w:rsidRPr="001B4F27" w:rsidRDefault="001B4F27" w:rsidP="001B4F27">
            <w:pPr>
              <w:jc w:val="center"/>
              <w:rPr>
                <w:b/>
              </w:rPr>
            </w:pPr>
            <w:proofErr w:type="gramStart"/>
            <w:r>
              <w:rPr>
                <w:b/>
              </w:rPr>
              <w:t>с</w:t>
            </w:r>
            <w:proofErr w:type="gramEnd"/>
            <w:r>
              <w:rPr>
                <w:b/>
              </w:rPr>
              <w:t>. Волчанка</w:t>
            </w:r>
          </w:p>
          <w:p w:rsidR="001B4F27" w:rsidRPr="001B4F27" w:rsidRDefault="001B4F27" w:rsidP="001B4F27"/>
          <w:p w:rsidR="001B4F27" w:rsidRPr="001B4F27" w:rsidRDefault="001B4F27" w:rsidP="001B4F27">
            <w:r w:rsidRPr="001B4F27">
              <w:t xml:space="preserve">О системе оповещения и информирования </w:t>
            </w:r>
          </w:p>
          <w:p w:rsidR="001B4F27" w:rsidRPr="001B4F27" w:rsidRDefault="001B4F27" w:rsidP="001B4F27">
            <w:r w:rsidRPr="001B4F27">
              <w:t>населения об угрозе возникновения или</w:t>
            </w:r>
          </w:p>
          <w:p w:rsidR="001B4F27" w:rsidRPr="001B4F27" w:rsidRDefault="001B4F27" w:rsidP="001B4F27">
            <w:r w:rsidRPr="001B4F27">
              <w:t>возникновения чрезвычайной ситуации</w:t>
            </w:r>
          </w:p>
          <w:p w:rsidR="001B4F27" w:rsidRPr="001B4F27" w:rsidRDefault="001B4F27" w:rsidP="001B4F27"/>
          <w:p w:rsidR="001B4F27" w:rsidRPr="001B4F27" w:rsidRDefault="001B4F27" w:rsidP="001B4F27">
            <w:pPr>
              <w:ind w:firstLine="851"/>
              <w:jc w:val="both"/>
            </w:pPr>
            <w:r w:rsidRPr="001B4F27">
              <w:t xml:space="preserve">Во исполнение требований Федеральных законов Российской Федерации от 21. 12. 1994 года № 68-ФЗ «О защите населения и территорий от чрезвычайных ситуаций природного и техногенного характера», от 12.02.1998 года № 28 «О гражданской обороне» и в целях совершенствования системы оповещения и информирования населения сельсовета при угрозе возникновения или возникновения чрезвычайной ситуации, </w:t>
            </w:r>
            <w:r w:rsidRPr="001B4F27">
              <w:rPr>
                <w:b/>
              </w:rPr>
              <w:t>ПОСТАНОВЛЯЮ:</w:t>
            </w:r>
          </w:p>
          <w:p w:rsidR="001B4F27" w:rsidRPr="001B4F27" w:rsidRDefault="001B4F27" w:rsidP="001B4F27">
            <w:pPr>
              <w:ind w:firstLine="851"/>
              <w:jc w:val="both"/>
            </w:pPr>
            <w:r w:rsidRPr="001B4F27">
              <w:t>1.Утвердить Положение о порядке организации оповещения и информирования населения Волчанского сельсовета об угрозе возникновения или возникновении чрезвычайных ситуаций природного и техногенного характера.</w:t>
            </w:r>
          </w:p>
          <w:p w:rsidR="001B4F27" w:rsidRPr="001B4F27" w:rsidRDefault="001B4F27" w:rsidP="001B4F27">
            <w:pPr>
              <w:ind w:firstLine="851"/>
              <w:jc w:val="both"/>
            </w:pPr>
            <w:r w:rsidRPr="001B4F27">
              <w:t>2. Утвердить схему оповещения населения на случай возникновения чрезвычайных ситуаций.</w:t>
            </w:r>
          </w:p>
          <w:p w:rsidR="001B4F27" w:rsidRPr="001B4F27" w:rsidRDefault="001B4F27" w:rsidP="001B4F27">
            <w:pPr>
              <w:ind w:firstLine="851"/>
              <w:jc w:val="both"/>
            </w:pPr>
            <w:r w:rsidRPr="001B4F27">
              <w:t>3. Руководителям организаций, находящихся на территории Волчанского сельсовета обеспечить доведение информации до всех сотрудников.</w:t>
            </w:r>
          </w:p>
          <w:p w:rsidR="001B4F27" w:rsidRPr="001B4F27" w:rsidRDefault="001B4F27" w:rsidP="001B4F27">
            <w:pPr>
              <w:ind w:firstLine="851"/>
              <w:jc w:val="both"/>
            </w:pPr>
            <w:r w:rsidRPr="001B4F27">
              <w:t xml:space="preserve">4. </w:t>
            </w:r>
            <w:proofErr w:type="gramStart"/>
            <w:r w:rsidRPr="001B4F27">
              <w:t>Контроль за</w:t>
            </w:r>
            <w:proofErr w:type="gramEnd"/>
            <w:r w:rsidRPr="001B4F27">
              <w:t xml:space="preserve"> выполнением настоящего постановления оставляю за собой.</w:t>
            </w:r>
          </w:p>
          <w:p w:rsidR="001B4F27" w:rsidRPr="001B4F27" w:rsidRDefault="001B4F27" w:rsidP="001B4F27"/>
          <w:p w:rsidR="001B4F27" w:rsidRPr="001B4F27" w:rsidRDefault="001B4F27" w:rsidP="001B4F27"/>
          <w:p w:rsidR="001B4F27" w:rsidRPr="001B4F27" w:rsidRDefault="001B4F27" w:rsidP="001B4F27">
            <w:r w:rsidRPr="001B4F27">
              <w:t xml:space="preserve">Глава Волчанского сельсовета                                                     </w:t>
            </w:r>
          </w:p>
          <w:p w:rsidR="001B4F27" w:rsidRPr="00A14C47" w:rsidRDefault="001B4F27" w:rsidP="001B4F27">
            <w:proofErr w:type="spellStart"/>
            <w:r w:rsidRPr="001B4F27">
              <w:t>Доволенского</w:t>
            </w:r>
            <w:proofErr w:type="spellEnd"/>
            <w:r w:rsidRPr="001B4F27">
              <w:t xml:space="preserve"> района</w:t>
            </w:r>
            <w:r w:rsidR="00A14C47">
              <w:t xml:space="preserve"> Новосибирской области                                                       </w:t>
            </w:r>
            <w:proofErr w:type="spellStart"/>
            <w:r w:rsidRPr="001B4F27">
              <w:t>Е.Д.Крикунова</w:t>
            </w:r>
            <w:proofErr w:type="spellEnd"/>
          </w:p>
          <w:p w:rsidR="001B4F27" w:rsidRPr="001B4F27" w:rsidRDefault="001B4F27" w:rsidP="001B4F27">
            <w:pPr>
              <w:ind w:firstLine="567"/>
              <w:jc w:val="both"/>
            </w:pPr>
          </w:p>
          <w:p w:rsidR="001B4F27" w:rsidRPr="001B4F27" w:rsidRDefault="001B4F27" w:rsidP="001B4F27"/>
          <w:p w:rsidR="001B4F27" w:rsidRPr="001B4F27" w:rsidRDefault="001B4F27" w:rsidP="001B4F27">
            <w:pPr>
              <w:jc w:val="center"/>
            </w:pPr>
          </w:p>
          <w:p w:rsidR="001B4F27" w:rsidRPr="001B4F27" w:rsidRDefault="001B4F27" w:rsidP="001B4F27">
            <w:pPr>
              <w:keepNext/>
              <w:jc w:val="right"/>
              <w:outlineLvl w:val="3"/>
              <w:rPr>
                <w:b/>
              </w:rPr>
            </w:pPr>
            <w:r w:rsidRPr="001B4F27">
              <w:rPr>
                <w:b/>
              </w:rPr>
              <w:lastRenderedPageBreak/>
              <w:t>УТВЕРЖДЕНО</w:t>
            </w:r>
          </w:p>
          <w:p w:rsidR="001B4F27" w:rsidRPr="001B4F27" w:rsidRDefault="001B4F27" w:rsidP="001B4F27">
            <w:pPr>
              <w:keepNext/>
              <w:ind w:firstLine="567"/>
              <w:jc w:val="right"/>
              <w:outlineLvl w:val="3"/>
            </w:pPr>
            <w:r w:rsidRPr="001B4F27">
              <w:t xml:space="preserve">Постановлением администрации </w:t>
            </w:r>
          </w:p>
          <w:p w:rsidR="001B4F27" w:rsidRPr="001B4F27" w:rsidRDefault="001B4F27" w:rsidP="001B4F27">
            <w:pPr>
              <w:keepNext/>
              <w:ind w:firstLine="567"/>
              <w:jc w:val="right"/>
              <w:outlineLvl w:val="3"/>
            </w:pPr>
            <w:r w:rsidRPr="001B4F27">
              <w:t>Волчанского сельсовета № 45</w:t>
            </w:r>
          </w:p>
          <w:p w:rsidR="001B4F27" w:rsidRPr="001B4F27" w:rsidRDefault="001B4F27" w:rsidP="001B4F27">
            <w:pPr>
              <w:keepNext/>
              <w:ind w:firstLine="567"/>
              <w:jc w:val="right"/>
              <w:outlineLvl w:val="3"/>
            </w:pPr>
            <w:r w:rsidRPr="001B4F27">
              <w:t xml:space="preserve"> от 07.06.2023 г. </w:t>
            </w:r>
          </w:p>
          <w:p w:rsidR="001B4F27" w:rsidRPr="001B4F27" w:rsidRDefault="001B4F27" w:rsidP="001B4F27"/>
          <w:p w:rsidR="001B4F27" w:rsidRPr="001B4F27" w:rsidRDefault="001B4F27" w:rsidP="001B4F27">
            <w:pPr>
              <w:jc w:val="center"/>
              <w:rPr>
                <w:b/>
              </w:rPr>
            </w:pPr>
            <w:r w:rsidRPr="001B4F27">
              <w:rPr>
                <w:b/>
              </w:rPr>
              <w:t>ПОЛОЖЕНИЕ</w:t>
            </w:r>
          </w:p>
          <w:p w:rsidR="001B4F27" w:rsidRPr="001B4F27" w:rsidRDefault="001B4F27" w:rsidP="001B4F27">
            <w:pPr>
              <w:jc w:val="center"/>
              <w:rPr>
                <w:b/>
              </w:rPr>
            </w:pPr>
            <w:r w:rsidRPr="001B4F27">
              <w:rPr>
                <w:b/>
              </w:rPr>
              <w:t>О порядке организации оповещения и информирования населения Волчанского сельсовета в чрезвычайных ситуациях мирного и военного времени</w:t>
            </w:r>
          </w:p>
          <w:p w:rsidR="001B4F27" w:rsidRPr="001B4F27" w:rsidRDefault="001B4F27" w:rsidP="001B4F27">
            <w:pPr>
              <w:jc w:val="center"/>
            </w:pPr>
          </w:p>
          <w:p w:rsidR="001B4F27" w:rsidRPr="001B4F27" w:rsidRDefault="001B4F27" w:rsidP="001B4F27">
            <w:pPr>
              <w:jc w:val="both"/>
            </w:pPr>
            <w:r w:rsidRPr="001B4F27">
              <w:tab/>
              <w:t>1. Настоящее Положение определяет принципы построения, порядок организации системы оповещения и информирования населения Волчанского сельсовета, её задачи, состав сил и средств, обязанности организаций независимо от форм собственности и ведомственной принадлежности по совершенствованию и поддержанию в готовности к применению системы оповещения и информирования населения.</w:t>
            </w:r>
          </w:p>
          <w:p w:rsidR="001B4F27" w:rsidRPr="001B4F27" w:rsidRDefault="001B4F27" w:rsidP="001B4F27">
            <w:pPr>
              <w:jc w:val="both"/>
            </w:pPr>
            <w:r w:rsidRPr="001B4F27">
              <w:t xml:space="preserve">          2. Основная задача системы оповещения и информирования населения </w:t>
            </w:r>
            <w:proofErr w:type="gramStart"/>
            <w:r w:rsidRPr="001B4F27">
              <w:t>-э</w:t>
            </w:r>
            <w:proofErr w:type="gramEnd"/>
            <w:r w:rsidRPr="001B4F27">
              <w:t>то обеспечение своевременного доведения до органов управления населения распоряжений о проведении мероприятий гражданской обороны, сигналов и информации обо всех видах чрезвычайных ситуаций.</w:t>
            </w:r>
          </w:p>
          <w:p w:rsidR="001B4F27" w:rsidRPr="001B4F27" w:rsidRDefault="001B4F27" w:rsidP="001B4F27">
            <w:pPr>
              <w:jc w:val="both"/>
            </w:pPr>
            <w:r w:rsidRPr="001B4F27">
              <w:t xml:space="preserve">          3. Оповещение населения предусматривает:</w:t>
            </w:r>
          </w:p>
          <w:p w:rsidR="001B4F27" w:rsidRPr="001B4F27" w:rsidRDefault="001B4F27" w:rsidP="001B4F27">
            <w:pPr>
              <w:jc w:val="both"/>
            </w:pPr>
            <w:r w:rsidRPr="001B4F27">
              <w:t>- доведение до населения прогноза или фактора чрезвычайной ситуации природного и техногенного характера;</w:t>
            </w:r>
          </w:p>
          <w:p w:rsidR="001B4F27" w:rsidRPr="001B4F27" w:rsidRDefault="001B4F27" w:rsidP="001B4F27">
            <w:pPr>
              <w:jc w:val="both"/>
            </w:pPr>
            <w:r w:rsidRPr="001B4F27">
              <w:t>- доведение до населения рекомендаций о порядке действий с момента информации.</w:t>
            </w:r>
          </w:p>
          <w:p w:rsidR="001B4F27" w:rsidRPr="001B4F27" w:rsidRDefault="001B4F27" w:rsidP="001B4F27">
            <w:pPr>
              <w:jc w:val="both"/>
            </w:pPr>
            <w:r w:rsidRPr="001B4F27">
              <w:t xml:space="preserve">          4. информирование населения предусматривает:</w:t>
            </w:r>
          </w:p>
          <w:p w:rsidR="001B4F27" w:rsidRPr="001B4F27" w:rsidRDefault="001B4F27" w:rsidP="001B4F27">
            <w:pPr>
              <w:jc w:val="both"/>
            </w:pPr>
            <w:r w:rsidRPr="001B4F27">
              <w:t>- передачу данных о прогнозе или факторе возникновения ЧС природного и техногенного характера;</w:t>
            </w:r>
          </w:p>
          <w:p w:rsidR="001B4F27" w:rsidRPr="001B4F27" w:rsidRDefault="001B4F27" w:rsidP="001B4F27">
            <w:pPr>
              <w:jc w:val="both"/>
            </w:pPr>
            <w:r w:rsidRPr="001B4F27">
              <w:t>- информацию о развитии ЧС, масштабах ЧС, ходе и итогах ликвидации ЧС;</w:t>
            </w:r>
          </w:p>
          <w:p w:rsidR="001B4F27" w:rsidRPr="001B4F27" w:rsidRDefault="001B4F27" w:rsidP="001B4F27">
            <w:pPr>
              <w:jc w:val="both"/>
            </w:pPr>
            <w:r w:rsidRPr="001B4F27">
              <w:t>- информацию о состоянии природной среды и потенциально-опасных объектах;</w:t>
            </w:r>
          </w:p>
          <w:p w:rsidR="001B4F27" w:rsidRPr="001B4F27" w:rsidRDefault="001B4F27" w:rsidP="001B4F27">
            <w:pPr>
              <w:jc w:val="both"/>
              <w:rPr>
                <w:color w:val="000000"/>
              </w:rPr>
            </w:pPr>
            <w:r w:rsidRPr="001B4F27">
              <w:rPr>
                <w:color w:val="000000"/>
              </w:rPr>
              <w:t>- информацию об ожидаемых гидрометеорологических, стихийных и других природных явлений;</w:t>
            </w:r>
          </w:p>
          <w:p w:rsidR="001B4F27" w:rsidRPr="001B4F27" w:rsidRDefault="001B4F27" w:rsidP="001B4F27">
            <w:pPr>
              <w:jc w:val="both"/>
              <w:rPr>
                <w:color w:val="000000"/>
              </w:rPr>
            </w:pPr>
            <w:r w:rsidRPr="001B4F27">
              <w:rPr>
                <w:color w:val="000000"/>
              </w:rPr>
              <w:t>- систематическое ознакомление населения с мероприятиями, проводимыми силами и средствами наблюдения контроля и ликвидации ЧС;</w:t>
            </w:r>
          </w:p>
          <w:p w:rsidR="001B4F27" w:rsidRPr="001B4F27" w:rsidRDefault="001B4F27" w:rsidP="001B4F27">
            <w:pPr>
              <w:jc w:val="both"/>
              <w:rPr>
                <w:color w:val="000000"/>
              </w:rPr>
            </w:pPr>
            <w:r w:rsidRPr="001B4F27">
              <w:rPr>
                <w:color w:val="000000"/>
              </w:rPr>
              <w:t>- доведение до населения информации о защитных мероприятиях  в случае ЧС.</w:t>
            </w:r>
          </w:p>
          <w:p w:rsidR="001B4F27" w:rsidRPr="001B4F27" w:rsidRDefault="001B4F27" w:rsidP="001B4F27">
            <w:pPr>
              <w:jc w:val="both"/>
              <w:rPr>
                <w:color w:val="000000"/>
              </w:rPr>
            </w:pPr>
            <w:r w:rsidRPr="001B4F27">
              <w:rPr>
                <w:color w:val="000000"/>
              </w:rPr>
              <w:t xml:space="preserve">          5. Система оповещения и информирования населения Волчанского сельсовета является звеном систем оповещения и информирования населения </w:t>
            </w:r>
            <w:proofErr w:type="spellStart"/>
            <w:r w:rsidRPr="001B4F27">
              <w:rPr>
                <w:color w:val="000000"/>
              </w:rPr>
              <w:t>Доволенского</w:t>
            </w:r>
            <w:proofErr w:type="spellEnd"/>
            <w:r w:rsidRPr="001B4F27">
              <w:rPr>
                <w:color w:val="000000"/>
              </w:rPr>
              <w:t xml:space="preserve"> района, включает в себя силы и средства организационно и технически объединенные для решения задач оповещения и информирования администрации Волчанского сельсовета, организаций в соответствии с возложенными на них обязанностями по организации оповещения и информирования населения сельсовета.</w:t>
            </w:r>
          </w:p>
          <w:p w:rsidR="001B4F27" w:rsidRPr="001B4F27" w:rsidRDefault="001B4F27" w:rsidP="001B4F27">
            <w:pPr>
              <w:jc w:val="both"/>
              <w:rPr>
                <w:color w:val="000000"/>
              </w:rPr>
            </w:pPr>
            <w:r w:rsidRPr="001B4F27">
              <w:rPr>
                <w:color w:val="000000"/>
              </w:rPr>
              <w:t xml:space="preserve">          6. Для оповещения и информирования населения Волчанского сельсовета задействуются:</w:t>
            </w:r>
          </w:p>
          <w:p w:rsidR="001B4F27" w:rsidRPr="001B4F27" w:rsidRDefault="001B4F27" w:rsidP="001B4F27">
            <w:pPr>
              <w:jc w:val="both"/>
              <w:rPr>
                <w:color w:val="000000"/>
              </w:rPr>
            </w:pPr>
            <w:r w:rsidRPr="001B4F27">
              <w:rPr>
                <w:color w:val="000000"/>
              </w:rPr>
              <w:t xml:space="preserve">          6.1.Силы (личный состав) администрации Волчанского сельсовета, объектов экономики, образовательных и медицинские учреждения, в соответствии с возложенными на них обязанностями по организации оповещения и информирования населения сельского поселения;</w:t>
            </w:r>
          </w:p>
          <w:p w:rsidR="001B4F27" w:rsidRPr="001B4F27" w:rsidRDefault="001B4F27" w:rsidP="001B4F27">
            <w:pPr>
              <w:jc w:val="both"/>
              <w:rPr>
                <w:color w:val="000000"/>
              </w:rPr>
            </w:pPr>
            <w:r w:rsidRPr="001B4F27">
              <w:rPr>
                <w:color w:val="000000"/>
              </w:rPr>
              <w:t xml:space="preserve">           - Телефонные и сотовые сети;</w:t>
            </w:r>
          </w:p>
          <w:p w:rsidR="001B4F27" w:rsidRPr="001B4F27" w:rsidRDefault="001B4F27" w:rsidP="001B4F27">
            <w:pPr>
              <w:jc w:val="both"/>
              <w:rPr>
                <w:color w:val="000000"/>
              </w:rPr>
            </w:pPr>
            <w:r w:rsidRPr="001B4F27">
              <w:rPr>
                <w:color w:val="000000"/>
              </w:rPr>
              <w:t xml:space="preserve">           -  Посыльные (пешие и на транспорте) и т.д.;</w:t>
            </w:r>
          </w:p>
          <w:p w:rsidR="001B4F27" w:rsidRPr="001B4F27" w:rsidRDefault="001B4F27" w:rsidP="001B4F27">
            <w:pPr>
              <w:jc w:val="both"/>
              <w:rPr>
                <w:color w:val="000000"/>
              </w:rPr>
            </w:pPr>
            <w:r w:rsidRPr="001B4F27">
              <w:rPr>
                <w:color w:val="000000"/>
              </w:rPr>
              <w:t xml:space="preserve">           6.2. Средства (оборудование):</w:t>
            </w:r>
          </w:p>
          <w:p w:rsidR="001B4F27" w:rsidRPr="001B4F27" w:rsidRDefault="001B4F27" w:rsidP="001B4F27">
            <w:pPr>
              <w:jc w:val="both"/>
              <w:rPr>
                <w:color w:val="000000"/>
              </w:rPr>
            </w:pPr>
            <w:r w:rsidRPr="001B4F27">
              <w:rPr>
                <w:color w:val="000000"/>
              </w:rPr>
              <w:t xml:space="preserve">          - сотовые системы телефонной связи;</w:t>
            </w:r>
          </w:p>
          <w:p w:rsidR="001B4F27" w:rsidRPr="001B4F27" w:rsidRDefault="001B4F27" w:rsidP="001B4F27">
            <w:pPr>
              <w:jc w:val="both"/>
              <w:rPr>
                <w:color w:val="000000"/>
              </w:rPr>
            </w:pPr>
            <w:r w:rsidRPr="001B4F27">
              <w:rPr>
                <w:color w:val="000000"/>
              </w:rPr>
              <w:t xml:space="preserve">          - использование сре</w:t>
            </w:r>
            <w:proofErr w:type="gramStart"/>
            <w:r w:rsidRPr="001B4F27">
              <w:rPr>
                <w:color w:val="000000"/>
              </w:rPr>
              <w:t>дств зв</w:t>
            </w:r>
            <w:proofErr w:type="gramEnd"/>
            <w:r w:rsidRPr="001B4F27">
              <w:rPr>
                <w:color w:val="000000"/>
              </w:rPr>
              <w:t>укового оповещения (колокол, рельса, клаксоны, сирена пожарного автомобиля);</w:t>
            </w:r>
          </w:p>
          <w:p w:rsidR="001B4F27" w:rsidRPr="001B4F27" w:rsidRDefault="001B4F27" w:rsidP="001B4F27">
            <w:pPr>
              <w:jc w:val="both"/>
              <w:rPr>
                <w:color w:val="000000"/>
              </w:rPr>
            </w:pPr>
            <w:r w:rsidRPr="001B4F27">
              <w:rPr>
                <w:color w:val="000000"/>
              </w:rPr>
              <w:t xml:space="preserve">          6.3. Право принятия решения на оповещение руководящего состава и населения сельсовета в мирное и военное время предоставляется главе Волчанского сельсовета </w:t>
            </w:r>
            <w:proofErr w:type="spellStart"/>
            <w:r w:rsidRPr="001B4F27">
              <w:rPr>
                <w:color w:val="000000"/>
              </w:rPr>
              <w:t>Доволенского</w:t>
            </w:r>
            <w:proofErr w:type="spellEnd"/>
            <w:r w:rsidRPr="001B4F27">
              <w:rPr>
                <w:color w:val="000000"/>
              </w:rPr>
              <w:t xml:space="preserve"> района.</w:t>
            </w:r>
          </w:p>
          <w:p w:rsidR="001B4F27" w:rsidRPr="001B4F27" w:rsidRDefault="001B4F27" w:rsidP="001B4F27">
            <w:pPr>
              <w:jc w:val="both"/>
              <w:rPr>
                <w:color w:val="000000"/>
              </w:rPr>
            </w:pPr>
            <w:r w:rsidRPr="001B4F27">
              <w:rPr>
                <w:color w:val="000000"/>
              </w:rPr>
              <w:t xml:space="preserve">          7. Общее руководство организацией оповещения и информации населения Волчанского  сельсовета осуществляют:</w:t>
            </w:r>
          </w:p>
          <w:p w:rsidR="001B4F27" w:rsidRPr="001B4F27" w:rsidRDefault="001B4F27" w:rsidP="001B4F27">
            <w:pPr>
              <w:jc w:val="both"/>
              <w:rPr>
                <w:color w:val="000000"/>
              </w:rPr>
            </w:pPr>
            <w:r w:rsidRPr="001B4F27">
              <w:rPr>
                <w:color w:val="000000"/>
              </w:rPr>
              <w:t xml:space="preserve">          - в сельском поселении – глава сельского поселения;</w:t>
            </w:r>
          </w:p>
          <w:p w:rsidR="001B4F27" w:rsidRPr="001B4F27" w:rsidRDefault="001B4F27" w:rsidP="001B4F27">
            <w:pPr>
              <w:jc w:val="both"/>
              <w:rPr>
                <w:color w:val="000000"/>
              </w:rPr>
            </w:pPr>
            <w:r w:rsidRPr="001B4F27">
              <w:rPr>
                <w:color w:val="000000"/>
              </w:rPr>
              <w:t xml:space="preserve">           - в организациях соответствующие руководители (начальник штаба ГО, ответственные рабочие по ГО и ЧС).</w:t>
            </w:r>
          </w:p>
          <w:p w:rsidR="001B4F27" w:rsidRPr="001B4F27" w:rsidRDefault="001B4F27" w:rsidP="001B4F27">
            <w:pPr>
              <w:jc w:val="both"/>
              <w:rPr>
                <w:color w:val="000000"/>
              </w:rPr>
            </w:pPr>
            <w:r w:rsidRPr="001B4F27">
              <w:rPr>
                <w:color w:val="000000"/>
              </w:rPr>
              <w:t xml:space="preserve">          Оповещение о чрезвычайных ситуациях, об опасностях, возникающих при ведении военных </w:t>
            </w:r>
            <w:r w:rsidRPr="001B4F27">
              <w:rPr>
                <w:color w:val="000000"/>
              </w:rPr>
              <w:lastRenderedPageBreak/>
              <w:t>действий или вследствие этих действий, организуется в соответствии с разработанными в Волчанском сельсовете, организациях нормативными документами.</w:t>
            </w:r>
          </w:p>
          <w:p w:rsidR="001B4F27" w:rsidRPr="001B4F27" w:rsidRDefault="001B4F27" w:rsidP="001B4F27">
            <w:pPr>
              <w:jc w:val="both"/>
              <w:rPr>
                <w:color w:val="000000"/>
              </w:rPr>
            </w:pPr>
            <w:r w:rsidRPr="001B4F27">
              <w:rPr>
                <w:color w:val="000000"/>
              </w:rPr>
              <w:t xml:space="preserve">          8. Непосредственное оповещение руководящего состава, работников организаций и населения Волчанского сельсовета осуществляют:</w:t>
            </w:r>
          </w:p>
          <w:p w:rsidR="001B4F27" w:rsidRPr="001B4F27" w:rsidRDefault="001B4F27" w:rsidP="001B4F27">
            <w:pPr>
              <w:jc w:val="both"/>
              <w:rPr>
                <w:color w:val="000000"/>
              </w:rPr>
            </w:pPr>
            <w:r w:rsidRPr="001B4F27">
              <w:rPr>
                <w:color w:val="000000"/>
              </w:rPr>
              <w:t xml:space="preserve">          8.1. Руководящего состава и членов КЧС и ПБ Волчанского сельсовета:</w:t>
            </w:r>
          </w:p>
          <w:p w:rsidR="001B4F27" w:rsidRPr="001B4F27" w:rsidRDefault="001B4F27" w:rsidP="001B4F27">
            <w:pPr>
              <w:jc w:val="both"/>
              <w:rPr>
                <w:color w:val="000000"/>
              </w:rPr>
            </w:pPr>
            <w:r w:rsidRPr="001B4F27">
              <w:rPr>
                <w:color w:val="000000"/>
              </w:rPr>
              <w:t xml:space="preserve">          - дежурный по администрации Волчанского сельсовета с использованием:</w:t>
            </w:r>
          </w:p>
          <w:p w:rsidR="001B4F27" w:rsidRPr="001B4F27" w:rsidRDefault="001B4F27" w:rsidP="001B4F27">
            <w:pPr>
              <w:jc w:val="both"/>
              <w:rPr>
                <w:color w:val="000000"/>
              </w:rPr>
            </w:pPr>
            <w:r w:rsidRPr="001B4F27">
              <w:rPr>
                <w:color w:val="000000"/>
              </w:rPr>
              <w:t xml:space="preserve">          - телефонной сети;</w:t>
            </w:r>
          </w:p>
          <w:p w:rsidR="001B4F27" w:rsidRPr="001B4F27" w:rsidRDefault="001B4F27" w:rsidP="001B4F27">
            <w:pPr>
              <w:jc w:val="both"/>
              <w:rPr>
                <w:color w:val="000000"/>
              </w:rPr>
            </w:pPr>
            <w:r w:rsidRPr="001B4F27">
              <w:rPr>
                <w:color w:val="000000"/>
              </w:rPr>
              <w:t xml:space="preserve">          - сотовой системы телефонной связи;</w:t>
            </w:r>
          </w:p>
          <w:p w:rsidR="001B4F27" w:rsidRPr="001B4F27" w:rsidRDefault="001B4F27" w:rsidP="001B4F27">
            <w:pPr>
              <w:jc w:val="both"/>
              <w:rPr>
                <w:color w:val="000000"/>
              </w:rPr>
            </w:pPr>
            <w:r w:rsidRPr="001B4F27">
              <w:rPr>
                <w:color w:val="000000"/>
              </w:rPr>
              <w:t xml:space="preserve">          -  посыльных (пеших и на автотранспорте).</w:t>
            </w:r>
          </w:p>
          <w:p w:rsidR="001B4F27" w:rsidRPr="001B4F27" w:rsidRDefault="001B4F27" w:rsidP="001B4F27">
            <w:pPr>
              <w:jc w:val="both"/>
              <w:rPr>
                <w:color w:val="000000"/>
              </w:rPr>
            </w:pPr>
            <w:r w:rsidRPr="001B4F27">
              <w:rPr>
                <w:color w:val="000000"/>
              </w:rPr>
              <w:t xml:space="preserve">          8.2. Населения Волчанского сельсовета:</w:t>
            </w:r>
          </w:p>
          <w:p w:rsidR="001B4F27" w:rsidRPr="001B4F27" w:rsidRDefault="001B4F27" w:rsidP="001B4F27">
            <w:pPr>
              <w:jc w:val="both"/>
              <w:rPr>
                <w:color w:val="000000"/>
              </w:rPr>
            </w:pPr>
            <w:r w:rsidRPr="001B4F27">
              <w:rPr>
                <w:color w:val="000000"/>
              </w:rPr>
              <w:t xml:space="preserve">          - дежурный по администрации Волчанского сельсовета с использованием:</w:t>
            </w:r>
          </w:p>
          <w:p w:rsidR="001B4F27" w:rsidRPr="001B4F27" w:rsidRDefault="001B4F27" w:rsidP="001B4F27">
            <w:pPr>
              <w:jc w:val="both"/>
              <w:rPr>
                <w:color w:val="000000"/>
              </w:rPr>
            </w:pPr>
            <w:r w:rsidRPr="001B4F27">
              <w:rPr>
                <w:color w:val="000000"/>
              </w:rPr>
              <w:t xml:space="preserve">          - телефонной сети;</w:t>
            </w:r>
          </w:p>
          <w:p w:rsidR="001B4F27" w:rsidRPr="001B4F27" w:rsidRDefault="001B4F27" w:rsidP="001B4F27">
            <w:pPr>
              <w:jc w:val="both"/>
              <w:rPr>
                <w:color w:val="000000"/>
              </w:rPr>
            </w:pPr>
            <w:r w:rsidRPr="001B4F27">
              <w:rPr>
                <w:color w:val="000000"/>
              </w:rPr>
              <w:t xml:space="preserve">          - сотовой системы телефонной связи;</w:t>
            </w:r>
          </w:p>
          <w:p w:rsidR="001B4F27" w:rsidRPr="001B4F27" w:rsidRDefault="001B4F27" w:rsidP="001B4F27">
            <w:pPr>
              <w:jc w:val="both"/>
              <w:rPr>
                <w:color w:val="000000"/>
              </w:rPr>
            </w:pPr>
            <w:r w:rsidRPr="001B4F27">
              <w:rPr>
                <w:color w:val="000000"/>
              </w:rPr>
              <w:t xml:space="preserve">          - посыльных (пеших и на автотранспорте);</w:t>
            </w:r>
          </w:p>
          <w:p w:rsidR="001B4F27" w:rsidRPr="001B4F27" w:rsidRDefault="001B4F27" w:rsidP="001B4F27">
            <w:pPr>
              <w:jc w:val="both"/>
              <w:rPr>
                <w:color w:val="000000"/>
              </w:rPr>
            </w:pPr>
            <w:r w:rsidRPr="001B4F27">
              <w:rPr>
                <w:color w:val="000000"/>
              </w:rPr>
              <w:t xml:space="preserve">          - автомобилей с сиреной.</w:t>
            </w:r>
          </w:p>
          <w:p w:rsidR="001B4F27" w:rsidRPr="001B4F27" w:rsidRDefault="001B4F27" w:rsidP="001B4F27">
            <w:pPr>
              <w:jc w:val="both"/>
              <w:rPr>
                <w:color w:val="000000"/>
              </w:rPr>
            </w:pPr>
            <w:r w:rsidRPr="001B4F27">
              <w:rPr>
                <w:color w:val="000000"/>
              </w:rPr>
              <w:t xml:space="preserve">          8.3. Руководящего и командно-начальствующего состава, членов нештатных аварийно-спасательных формирований организаций через соответствующие дежурно-диспетчерские службы (дежурные службы) с использованием:</w:t>
            </w:r>
          </w:p>
          <w:p w:rsidR="001B4F27" w:rsidRPr="001B4F27" w:rsidRDefault="001B4F27" w:rsidP="001B4F27">
            <w:pPr>
              <w:jc w:val="both"/>
              <w:rPr>
                <w:color w:val="000000"/>
              </w:rPr>
            </w:pPr>
            <w:r w:rsidRPr="001B4F27">
              <w:rPr>
                <w:color w:val="000000"/>
              </w:rPr>
              <w:t xml:space="preserve">     - телефонной сети;</w:t>
            </w:r>
          </w:p>
          <w:p w:rsidR="001B4F27" w:rsidRPr="001B4F27" w:rsidRDefault="001B4F27" w:rsidP="001B4F27">
            <w:pPr>
              <w:jc w:val="both"/>
              <w:rPr>
                <w:color w:val="000000"/>
              </w:rPr>
            </w:pPr>
            <w:r w:rsidRPr="001B4F27">
              <w:rPr>
                <w:color w:val="000000"/>
              </w:rPr>
              <w:t xml:space="preserve">          - сотовой системы телефонной связи;</w:t>
            </w:r>
          </w:p>
          <w:p w:rsidR="001B4F27" w:rsidRPr="001B4F27" w:rsidRDefault="001B4F27" w:rsidP="001B4F27">
            <w:pPr>
              <w:jc w:val="both"/>
              <w:rPr>
                <w:color w:val="000000"/>
              </w:rPr>
            </w:pPr>
            <w:r w:rsidRPr="001B4F27">
              <w:rPr>
                <w:color w:val="000000"/>
              </w:rPr>
              <w:t xml:space="preserve">          - посыльных (пеших и на автотранспорте).</w:t>
            </w:r>
          </w:p>
          <w:p w:rsidR="001B4F27" w:rsidRPr="001B4F27" w:rsidRDefault="001B4F27" w:rsidP="001B4F27">
            <w:pPr>
              <w:jc w:val="both"/>
              <w:rPr>
                <w:color w:val="000000"/>
              </w:rPr>
            </w:pPr>
            <w:r w:rsidRPr="001B4F27">
              <w:rPr>
                <w:color w:val="000000"/>
              </w:rPr>
              <w:t xml:space="preserve">          9. Обязанности администрации Волчанского сельсовета и руководителей организаций, расположенных на территории  сельсовета:</w:t>
            </w:r>
          </w:p>
          <w:p w:rsidR="001B4F27" w:rsidRPr="001B4F27" w:rsidRDefault="001B4F27" w:rsidP="001B4F27">
            <w:pPr>
              <w:jc w:val="both"/>
              <w:rPr>
                <w:color w:val="000000"/>
              </w:rPr>
            </w:pPr>
            <w:r w:rsidRPr="001B4F27">
              <w:rPr>
                <w:color w:val="000000"/>
              </w:rPr>
              <w:t xml:space="preserve">          9.1. Организуют:</w:t>
            </w:r>
          </w:p>
          <w:p w:rsidR="001B4F27" w:rsidRPr="001B4F27" w:rsidRDefault="001B4F27" w:rsidP="001B4F27">
            <w:pPr>
              <w:jc w:val="both"/>
              <w:rPr>
                <w:color w:val="000000"/>
              </w:rPr>
            </w:pPr>
            <w:r w:rsidRPr="001B4F27">
              <w:rPr>
                <w:color w:val="000000"/>
              </w:rPr>
              <w:t xml:space="preserve">          - разработку плана оповещения, инструкций дежурной дежурно-диспетчерской службы (дежурной службы) по организации оповещения и информирования руководящего состава населения Волчанского сельсовета, работников организаций;</w:t>
            </w:r>
          </w:p>
          <w:p w:rsidR="001B4F27" w:rsidRPr="001B4F27" w:rsidRDefault="001B4F27" w:rsidP="001B4F27">
            <w:pPr>
              <w:jc w:val="both"/>
              <w:rPr>
                <w:color w:val="000000"/>
              </w:rPr>
            </w:pPr>
            <w:r w:rsidRPr="001B4F27">
              <w:rPr>
                <w:color w:val="000000"/>
              </w:rPr>
              <w:t xml:space="preserve">          - подготовку руководящего состава и населения Волчанского сельсовета, работников организаций к действиям по сигналам оповещения в мирное и военное время;</w:t>
            </w:r>
          </w:p>
          <w:p w:rsidR="001B4F27" w:rsidRPr="001B4F27" w:rsidRDefault="001B4F27" w:rsidP="001B4F27">
            <w:pPr>
              <w:jc w:val="both"/>
              <w:rPr>
                <w:color w:val="000000"/>
              </w:rPr>
            </w:pPr>
            <w:r w:rsidRPr="001B4F27">
              <w:rPr>
                <w:color w:val="000000"/>
              </w:rPr>
              <w:t xml:space="preserve">          - своевременный ремонт, техническое обслуживание и модернизацию технических средств оповещения и информирования.</w:t>
            </w:r>
          </w:p>
          <w:p w:rsidR="001B4F27" w:rsidRPr="001B4F27" w:rsidRDefault="001B4F27" w:rsidP="001B4F27">
            <w:pPr>
              <w:jc w:val="both"/>
              <w:rPr>
                <w:color w:val="000000"/>
              </w:rPr>
            </w:pPr>
            <w:r w:rsidRPr="001B4F27">
              <w:rPr>
                <w:color w:val="000000"/>
              </w:rPr>
              <w:t xml:space="preserve">          9.2. Уточняют, не менее одного раза в квартал, списки телефонов руководящего состава, членов нештатных аварийно-спасательных формирований и работников организаций.</w:t>
            </w:r>
          </w:p>
          <w:p w:rsidR="001B4F27" w:rsidRPr="001B4F27" w:rsidRDefault="001B4F27" w:rsidP="001B4F27">
            <w:pPr>
              <w:jc w:val="both"/>
              <w:rPr>
                <w:color w:val="000000"/>
              </w:rPr>
            </w:pPr>
            <w:r w:rsidRPr="001B4F27">
              <w:rPr>
                <w:color w:val="000000"/>
              </w:rPr>
              <w:t xml:space="preserve">          10. Руководители организаций, расположенных на территории Волчанского сельсовета:</w:t>
            </w:r>
          </w:p>
          <w:p w:rsidR="001B4F27" w:rsidRPr="001B4F27" w:rsidRDefault="001B4F27" w:rsidP="001B4F27">
            <w:pPr>
              <w:jc w:val="both"/>
              <w:rPr>
                <w:color w:val="000000"/>
              </w:rPr>
            </w:pPr>
            <w:r w:rsidRPr="001B4F27">
              <w:rPr>
                <w:color w:val="000000"/>
              </w:rPr>
              <w:t xml:space="preserve">          - обеспечивают непосредственную организацию оповещения и информирования работников подчинённых структур;</w:t>
            </w:r>
          </w:p>
          <w:p w:rsidR="001B4F27" w:rsidRPr="001B4F27" w:rsidRDefault="001B4F27" w:rsidP="001B4F27">
            <w:pPr>
              <w:jc w:val="both"/>
              <w:rPr>
                <w:color w:val="000000"/>
              </w:rPr>
            </w:pPr>
            <w:r w:rsidRPr="001B4F27">
              <w:rPr>
                <w:color w:val="000000"/>
              </w:rPr>
              <w:t xml:space="preserve">          - разрабатывают инструкции для личного состава дежурной службы по организации оповещения и информирования работников, в том числе населения проживающего вблизи объектов;</w:t>
            </w:r>
          </w:p>
          <w:p w:rsidR="001B4F27" w:rsidRPr="001B4F27" w:rsidRDefault="001B4F27" w:rsidP="001B4F27">
            <w:pPr>
              <w:jc w:val="both"/>
              <w:rPr>
                <w:color w:val="000000"/>
              </w:rPr>
            </w:pPr>
            <w:r w:rsidRPr="001B4F27">
              <w:rPr>
                <w:color w:val="000000"/>
              </w:rPr>
              <w:t xml:space="preserve">          - проводят мероприятия по обеспечению надежного функционирования ведомственных систем оповещения, подвижных средств;</w:t>
            </w:r>
          </w:p>
          <w:p w:rsidR="001B4F27" w:rsidRPr="001B4F27" w:rsidRDefault="001B4F27" w:rsidP="001B4F27">
            <w:pPr>
              <w:jc w:val="both"/>
              <w:rPr>
                <w:color w:val="000000"/>
              </w:rPr>
            </w:pPr>
            <w:r w:rsidRPr="001B4F27">
              <w:rPr>
                <w:color w:val="000000"/>
              </w:rPr>
              <w:t xml:space="preserve">          - организуют подготовку дежурного персонала и других работников к действиям по сигналам оповещения. </w:t>
            </w:r>
          </w:p>
          <w:p w:rsidR="001B4F27" w:rsidRPr="001B4F27" w:rsidRDefault="001B4F27" w:rsidP="00E02335">
            <w:pPr>
              <w:jc w:val="both"/>
              <w:rPr>
                <w:color w:val="000000"/>
              </w:rPr>
            </w:pPr>
            <w:r w:rsidRPr="001B4F27">
              <w:rPr>
                <w:color w:val="000000"/>
              </w:rPr>
              <w:t xml:space="preserve">          11. Организационные мероприятия проводятся до 100% охвата оповещением населения сельсовета и включают в себя отправку посыльных по закрепленным маршрутам (пеших, на автотранспорте), привлечение специальных автомобилей органов внутренних дел, оборудованных громкоговорящими установками для информирования населения.</w:t>
            </w:r>
          </w:p>
          <w:p w:rsidR="001B4F27" w:rsidRPr="001B4F27" w:rsidRDefault="001B4F27" w:rsidP="00E02335">
            <w:pPr>
              <w:jc w:val="both"/>
              <w:rPr>
                <w:lang w:eastAsia="en-US"/>
              </w:rPr>
            </w:pPr>
          </w:p>
          <w:p w:rsidR="00C65286" w:rsidRDefault="00C65286" w:rsidP="001B4F27">
            <w:pPr>
              <w:keepNext/>
              <w:ind w:firstLine="567"/>
              <w:jc w:val="right"/>
              <w:outlineLvl w:val="3"/>
              <w:rPr>
                <w:b/>
              </w:rPr>
            </w:pPr>
          </w:p>
          <w:p w:rsidR="00C65286" w:rsidRDefault="00C65286" w:rsidP="001B4F27">
            <w:pPr>
              <w:keepNext/>
              <w:ind w:firstLine="567"/>
              <w:jc w:val="right"/>
              <w:outlineLvl w:val="3"/>
              <w:rPr>
                <w:b/>
              </w:rPr>
            </w:pPr>
          </w:p>
          <w:p w:rsidR="00A14C47" w:rsidRDefault="00A14C47" w:rsidP="001B4F27">
            <w:pPr>
              <w:keepNext/>
              <w:ind w:firstLine="567"/>
              <w:jc w:val="right"/>
              <w:outlineLvl w:val="3"/>
              <w:rPr>
                <w:b/>
              </w:rPr>
            </w:pPr>
          </w:p>
          <w:p w:rsidR="00A14C47" w:rsidRDefault="00A14C47" w:rsidP="001B4F27">
            <w:pPr>
              <w:keepNext/>
              <w:ind w:firstLine="567"/>
              <w:jc w:val="right"/>
              <w:outlineLvl w:val="3"/>
              <w:rPr>
                <w:b/>
              </w:rPr>
            </w:pPr>
          </w:p>
          <w:p w:rsidR="00C65286" w:rsidRDefault="00C65286" w:rsidP="001B4F27">
            <w:pPr>
              <w:keepNext/>
              <w:ind w:firstLine="567"/>
              <w:jc w:val="right"/>
              <w:outlineLvl w:val="3"/>
              <w:rPr>
                <w:b/>
              </w:rPr>
            </w:pPr>
          </w:p>
          <w:p w:rsidR="001B4F27" w:rsidRPr="001B4F27" w:rsidRDefault="001B4F27" w:rsidP="001B4F27">
            <w:pPr>
              <w:keepNext/>
              <w:ind w:firstLine="567"/>
              <w:jc w:val="right"/>
              <w:outlineLvl w:val="3"/>
              <w:rPr>
                <w:b/>
              </w:rPr>
            </w:pPr>
            <w:r w:rsidRPr="001B4F27">
              <w:rPr>
                <w:b/>
              </w:rPr>
              <w:lastRenderedPageBreak/>
              <w:t>УТВЕРЖДЕНО</w:t>
            </w:r>
          </w:p>
          <w:p w:rsidR="001B4F27" w:rsidRPr="001B4F27" w:rsidRDefault="001B4F27" w:rsidP="001B4F27">
            <w:pPr>
              <w:keepNext/>
              <w:ind w:firstLine="567"/>
              <w:jc w:val="right"/>
              <w:outlineLvl w:val="3"/>
            </w:pPr>
            <w:r w:rsidRPr="001B4F27">
              <w:t xml:space="preserve">Постановлением администрации </w:t>
            </w:r>
          </w:p>
          <w:p w:rsidR="001B4F27" w:rsidRPr="001B4F27" w:rsidRDefault="001B4F27" w:rsidP="001B4F27">
            <w:pPr>
              <w:keepNext/>
              <w:ind w:firstLine="567"/>
              <w:jc w:val="right"/>
              <w:outlineLvl w:val="3"/>
            </w:pPr>
            <w:r w:rsidRPr="001B4F27">
              <w:t>Волчанского сельсовета № 45</w:t>
            </w:r>
          </w:p>
          <w:p w:rsidR="001B4F27" w:rsidRPr="001B4F27" w:rsidRDefault="001B4F27" w:rsidP="001B4F27">
            <w:pPr>
              <w:keepNext/>
              <w:ind w:firstLine="567"/>
              <w:jc w:val="right"/>
              <w:outlineLvl w:val="3"/>
            </w:pPr>
            <w:r w:rsidRPr="001B4F27">
              <w:t xml:space="preserve"> от 07.06.2023 г. </w:t>
            </w:r>
          </w:p>
          <w:p w:rsidR="001B4F27" w:rsidRPr="001B4F27" w:rsidRDefault="001B4F27" w:rsidP="001B4F27"/>
          <w:p w:rsidR="001B4F27" w:rsidRPr="001B4F27" w:rsidRDefault="001B4F27" w:rsidP="001B4F27">
            <w:pPr>
              <w:jc w:val="center"/>
              <w:rPr>
                <w:b/>
              </w:rPr>
            </w:pPr>
            <w:r w:rsidRPr="001B4F27">
              <w:rPr>
                <w:b/>
              </w:rPr>
              <w:t>СХЕМА ОПОВЕЩЕНИЯ и ИНФОРМИРОВАНИЯ</w:t>
            </w:r>
          </w:p>
          <w:p w:rsidR="001B4F27" w:rsidRPr="001B4F27" w:rsidRDefault="001B4F27" w:rsidP="001B4F27">
            <w:pPr>
              <w:jc w:val="center"/>
              <w:rPr>
                <w:b/>
              </w:rPr>
            </w:pPr>
            <w:r w:rsidRPr="001B4F27">
              <w:rPr>
                <w:b/>
              </w:rPr>
              <w:t xml:space="preserve">населения Волчанского сельсовета </w:t>
            </w:r>
            <w:proofErr w:type="spellStart"/>
            <w:r w:rsidRPr="001B4F27">
              <w:rPr>
                <w:b/>
              </w:rPr>
              <w:t>Доволенского</w:t>
            </w:r>
            <w:proofErr w:type="spellEnd"/>
            <w:r w:rsidRPr="001B4F27">
              <w:rPr>
                <w:b/>
              </w:rPr>
              <w:t xml:space="preserve"> района Новосибирской области в  ЧС мирного и военного времени</w:t>
            </w:r>
          </w:p>
          <w:p w:rsidR="001B4F27" w:rsidRPr="001B4F27" w:rsidRDefault="001B4F27" w:rsidP="001B4F27"/>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2"/>
              <w:gridCol w:w="900"/>
              <w:gridCol w:w="4735"/>
            </w:tblGrid>
            <w:tr w:rsidR="001B4F27" w:rsidRPr="001B4F27" w:rsidTr="00C65286">
              <w:trPr>
                <w:trHeight w:val="705"/>
              </w:trPr>
              <w:tc>
                <w:tcPr>
                  <w:tcW w:w="5852" w:type="dxa"/>
                  <w:tcBorders>
                    <w:top w:val="single" w:sz="4" w:space="0" w:color="auto"/>
                    <w:left w:val="single" w:sz="4" w:space="0" w:color="auto"/>
                    <w:bottom w:val="single" w:sz="4" w:space="0" w:color="auto"/>
                    <w:right w:val="single" w:sz="4" w:space="0" w:color="auto"/>
                  </w:tcBorders>
                </w:tcPr>
                <w:p w:rsidR="001B4F27" w:rsidRPr="001B4F27" w:rsidRDefault="001B4F27" w:rsidP="001B4F27">
                  <w:pPr>
                    <w:ind w:left="-3348" w:firstLine="3348"/>
                    <w:jc w:val="center"/>
                  </w:pPr>
                  <w:r w:rsidRPr="001B4F27">
                    <w:t xml:space="preserve">Дежурный по администрации сельсовета или первый </w:t>
                  </w:r>
                </w:p>
                <w:p w:rsidR="001B4F27" w:rsidRPr="001B4F27" w:rsidRDefault="001B4F27" w:rsidP="001B4F27">
                  <w:pPr>
                    <w:ind w:left="-3348" w:firstLine="3348"/>
                    <w:jc w:val="center"/>
                  </w:pPr>
                  <w:proofErr w:type="gramStart"/>
                  <w:r w:rsidRPr="001B4F27">
                    <w:t>обнаруживший</w:t>
                  </w:r>
                  <w:proofErr w:type="gramEnd"/>
                  <w:r w:rsidRPr="001B4F27">
                    <w:t xml:space="preserve"> ЧС</w:t>
                  </w:r>
                </w:p>
              </w:tc>
              <w:tc>
                <w:tcPr>
                  <w:tcW w:w="900" w:type="dxa"/>
                  <w:tcBorders>
                    <w:top w:val="nil"/>
                    <w:bottom w:val="nil"/>
                  </w:tcBorders>
                  <w:shd w:val="clear" w:color="auto" w:fill="auto"/>
                </w:tcPr>
                <w:p w:rsidR="001B4F27" w:rsidRPr="001B4F27" w:rsidRDefault="001B4F27" w:rsidP="001B4F27"/>
              </w:tc>
              <w:tc>
                <w:tcPr>
                  <w:tcW w:w="4735" w:type="dxa"/>
                  <w:shd w:val="clear" w:color="auto" w:fill="auto"/>
                </w:tcPr>
                <w:p w:rsidR="001B4F27" w:rsidRPr="001B4F27" w:rsidRDefault="001B4F27" w:rsidP="001B4F27">
                  <w:r w:rsidRPr="001B4F27">
                    <w:t>Глава района или дежурный ЕДДС  20-520</w:t>
                  </w:r>
                </w:p>
              </w:tc>
            </w:tr>
          </w:tbl>
          <w:p w:rsidR="001B4F27" w:rsidRPr="001B4F27" w:rsidRDefault="001B4F27" w:rsidP="001B4F27">
            <w:r w:rsidRPr="001B4F27">
              <w:t xml:space="preserve">                                                                          ↓                                                             ↓</w:t>
            </w:r>
          </w:p>
          <w:tbl>
            <w:tblPr>
              <w:tblW w:w="0" w:type="auto"/>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tblGrid>
            <w:tr w:rsidR="001B4F27" w:rsidRPr="001B4F27" w:rsidTr="00C65286">
              <w:trPr>
                <w:trHeight w:val="1080"/>
              </w:trPr>
              <w:tc>
                <w:tcPr>
                  <w:tcW w:w="6660" w:type="dxa"/>
                  <w:tcBorders>
                    <w:top w:val="single" w:sz="4" w:space="0" w:color="auto"/>
                    <w:left w:val="single" w:sz="4" w:space="0" w:color="auto"/>
                    <w:bottom w:val="single" w:sz="4" w:space="0" w:color="auto"/>
                    <w:right w:val="single" w:sz="4" w:space="0" w:color="auto"/>
                  </w:tcBorders>
                </w:tcPr>
                <w:p w:rsidR="001B4F27" w:rsidRPr="001B4F27" w:rsidRDefault="001B4F27" w:rsidP="001B4F27">
                  <w:pPr>
                    <w:jc w:val="center"/>
                  </w:pPr>
                  <w:r w:rsidRPr="001B4F27">
                    <w:t xml:space="preserve">Глава Волчанского сельсовета </w:t>
                  </w:r>
                  <w:proofErr w:type="spellStart"/>
                  <w:r w:rsidRPr="001B4F27">
                    <w:t>Крикунова</w:t>
                  </w:r>
                  <w:proofErr w:type="spellEnd"/>
                  <w:r w:rsidRPr="001B4F27">
                    <w:t xml:space="preserve"> Елена Дмитриевна тел. рабочий 36-241, тел. домашний 36-223</w:t>
                  </w:r>
                </w:p>
              </w:tc>
            </w:tr>
          </w:tbl>
          <w:p w:rsidR="001B4F27" w:rsidRPr="001B4F27" w:rsidRDefault="001B4F27" w:rsidP="001B4F27">
            <w:pPr>
              <w:rPr>
                <w:sz w:val="28"/>
                <w:szCs w:val="28"/>
              </w:rPr>
            </w:pPr>
            <w:r w:rsidRPr="001B4F27">
              <w:t xml:space="preserve">                                                                           ↓                                </w:t>
            </w:r>
            <w:r w:rsidRPr="001B4F27">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8"/>
              <w:gridCol w:w="900"/>
              <w:gridCol w:w="6038"/>
            </w:tblGrid>
            <w:tr w:rsidR="001B4F27" w:rsidRPr="001B4F27" w:rsidTr="00C65286">
              <w:trPr>
                <w:trHeight w:val="1485"/>
              </w:trPr>
              <w:tc>
                <w:tcPr>
                  <w:tcW w:w="7848" w:type="dxa"/>
                  <w:tcBorders>
                    <w:top w:val="single" w:sz="4" w:space="0" w:color="auto"/>
                    <w:left w:val="single" w:sz="4" w:space="0" w:color="auto"/>
                    <w:bottom w:val="single" w:sz="4" w:space="0" w:color="auto"/>
                    <w:right w:val="single" w:sz="4" w:space="0" w:color="auto"/>
                  </w:tcBorders>
                </w:tcPr>
                <w:p w:rsidR="001B4F27" w:rsidRPr="001B4F27" w:rsidRDefault="001B4F27" w:rsidP="001B4F27">
                  <w:pPr>
                    <w:jc w:val="center"/>
                    <w:rPr>
                      <w:b/>
                      <w:sz w:val="20"/>
                      <w:szCs w:val="20"/>
                    </w:rPr>
                  </w:pPr>
                  <w:r w:rsidRPr="001B4F27">
                    <w:rPr>
                      <w:b/>
                      <w:sz w:val="20"/>
                      <w:szCs w:val="20"/>
                    </w:rPr>
                    <w:t>Руководители организаций и предприятий всех форм собственности</w:t>
                  </w:r>
                </w:p>
                <w:p w:rsidR="001B4F27" w:rsidRPr="001B4F27" w:rsidRDefault="001B4F27" w:rsidP="001B4F27">
                  <w:pPr>
                    <w:rPr>
                      <w:sz w:val="20"/>
                      <w:szCs w:val="20"/>
                    </w:rPr>
                  </w:pPr>
                  <w:r w:rsidRPr="001B4F27">
                    <w:rPr>
                      <w:sz w:val="20"/>
                      <w:szCs w:val="20"/>
                    </w:rPr>
                    <w:t xml:space="preserve">1. Директор МКОУ </w:t>
                  </w:r>
                  <w:proofErr w:type="spellStart"/>
                  <w:r w:rsidRPr="001B4F27">
                    <w:rPr>
                      <w:sz w:val="20"/>
                      <w:szCs w:val="20"/>
                    </w:rPr>
                    <w:t>Волчанская</w:t>
                  </w:r>
                  <w:proofErr w:type="spellEnd"/>
                  <w:r w:rsidRPr="001B4F27">
                    <w:rPr>
                      <w:sz w:val="20"/>
                      <w:szCs w:val="20"/>
                    </w:rPr>
                    <w:t xml:space="preserve"> СОШ </w:t>
                  </w:r>
                  <w:proofErr w:type="spellStart"/>
                  <w:r w:rsidRPr="001B4F27">
                    <w:rPr>
                      <w:sz w:val="20"/>
                      <w:szCs w:val="20"/>
                    </w:rPr>
                    <w:t>Поздеева</w:t>
                  </w:r>
                  <w:proofErr w:type="spellEnd"/>
                  <w:r w:rsidRPr="001B4F27">
                    <w:rPr>
                      <w:sz w:val="20"/>
                      <w:szCs w:val="20"/>
                    </w:rPr>
                    <w:t xml:space="preserve"> Маргарита Николаевна тел. 36-282</w:t>
                  </w:r>
                </w:p>
                <w:p w:rsidR="001B4F27" w:rsidRPr="001B4F27" w:rsidRDefault="001B4F27" w:rsidP="001B4F27">
                  <w:pPr>
                    <w:rPr>
                      <w:sz w:val="20"/>
                      <w:szCs w:val="20"/>
                    </w:rPr>
                  </w:pPr>
                  <w:r w:rsidRPr="001B4F27">
                    <w:rPr>
                      <w:sz w:val="20"/>
                      <w:szCs w:val="20"/>
                    </w:rPr>
                    <w:t xml:space="preserve">2. Заведующая МКОУ детский сад «Ручеек» </w:t>
                  </w:r>
                  <w:proofErr w:type="spellStart"/>
                  <w:r w:rsidRPr="001B4F27">
                    <w:rPr>
                      <w:sz w:val="20"/>
                      <w:szCs w:val="20"/>
                    </w:rPr>
                    <w:t>Крикунова</w:t>
                  </w:r>
                  <w:proofErr w:type="spellEnd"/>
                  <w:r w:rsidRPr="001B4F27">
                    <w:rPr>
                      <w:sz w:val="20"/>
                      <w:szCs w:val="20"/>
                    </w:rPr>
                    <w:t xml:space="preserve"> Лариса Александровна тел. 36-244</w:t>
                  </w:r>
                </w:p>
                <w:p w:rsidR="001B4F27" w:rsidRPr="001B4F27" w:rsidRDefault="001B4F27" w:rsidP="001B4F27">
                  <w:pPr>
                    <w:rPr>
                      <w:sz w:val="20"/>
                      <w:szCs w:val="20"/>
                    </w:rPr>
                  </w:pPr>
                  <w:r w:rsidRPr="001B4F27">
                    <w:rPr>
                      <w:sz w:val="20"/>
                      <w:szCs w:val="20"/>
                    </w:rPr>
                    <w:t xml:space="preserve">3. Заведующая </w:t>
                  </w:r>
                  <w:proofErr w:type="spellStart"/>
                  <w:r w:rsidRPr="001B4F27">
                    <w:rPr>
                      <w:sz w:val="20"/>
                      <w:szCs w:val="20"/>
                    </w:rPr>
                    <w:t>ФАПом</w:t>
                  </w:r>
                  <w:proofErr w:type="spellEnd"/>
                  <w:r w:rsidRPr="001B4F27">
                    <w:rPr>
                      <w:sz w:val="20"/>
                      <w:szCs w:val="20"/>
                    </w:rPr>
                    <w:t xml:space="preserve"> Орлова Мария Александровна тел. 36-245</w:t>
                  </w:r>
                </w:p>
                <w:p w:rsidR="001B4F27" w:rsidRPr="001B4F27" w:rsidRDefault="001B4F27" w:rsidP="001B4F27">
                  <w:pPr>
                    <w:rPr>
                      <w:sz w:val="20"/>
                      <w:szCs w:val="20"/>
                    </w:rPr>
                  </w:pPr>
                  <w:r w:rsidRPr="001B4F27">
                    <w:rPr>
                      <w:sz w:val="20"/>
                      <w:szCs w:val="20"/>
                    </w:rPr>
                    <w:t xml:space="preserve">4. Директор МУП ПХ «Волчанское» </w:t>
                  </w:r>
                  <w:proofErr w:type="spellStart"/>
                  <w:r w:rsidRPr="001B4F27">
                    <w:rPr>
                      <w:sz w:val="20"/>
                      <w:szCs w:val="20"/>
                    </w:rPr>
                    <w:t>Одияк</w:t>
                  </w:r>
                  <w:proofErr w:type="spellEnd"/>
                  <w:r w:rsidRPr="001B4F27">
                    <w:rPr>
                      <w:sz w:val="20"/>
                      <w:szCs w:val="20"/>
                    </w:rPr>
                    <w:t xml:space="preserve"> Александр Иванович тел36-295, 36-238. </w:t>
                  </w:r>
                </w:p>
                <w:p w:rsidR="001B4F27" w:rsidRPr="001B4F27" w:rsidRDefault="001B4F27" w:rsidP="001B4F27">
                  <w:pPr>
                    <w:rPr>
                      <w:sz w:val="20"/>
                      <w:szCs w:val="20"/>
                    </w:rPr>
                  </w:pPr>
                  <w:r w:rsidRPr="001B4F27">
                    <w:rPr>
                      <w:sz w:val="20"/>
                      <w:szCs w:val="20"/>
                    </w:rPr>
                    <w:t>5. Директор МУП "Благоустройство" Савельев Виталий Сергеевич тел. 36-238</w:t>
                  </w:r>
                </w:p>
                <w:p w:rsidR="001B4F27" w:rsidRPr="001B4F27" w:rsidRDefault="001B4F27" w:rsidP="001B4F27">
                  <w:pPr>
                    <w:rPr>
                      <w:sz w:val="20"/>
                      <w:szCs w:val="20"/>
                    </w:rPr>
                  </w:pPr>
                  <w:r w:rsidRPr="001B4F27">
                    <w:rPr>
                      <w:sz w:val="20"/>
                      <w:szCs w:val="20"/>
                    </w:rPr>
                    <w:t>6. Директор МУК  «</w:t>
                  </w:r>
                  <w:proofErr w:type="spellStart"/>
                  <w:r w:rsidRPr="001B4F27">
                    <w:rPr>
                      <w:sz w:val="20"/>
                      <w:szCs w:val="20"/>
                    </w:rPr>
                    <w:t>Волчанский</w:t>
                  </w:r>
                  <w:proofErr w:type="spellEnd"/>
                  <w:r w:rsidRPr="001B4F27">
                    <w:rPr>
                      <w:sz w:val="20"/>
                      <w:szCs w:val="20"/>
                    </w:rPr>
                    <w:t>» СДК Шмидт Любовь Валентиновна тел 36-260</w:t>
                  </w:r>
                </w:p>
                <w:p w:rsidR="001B4F27" w:rsidRPr="001B4F27" w:rsidRDefault="001B4F27" w:rsidP="001B4F27">
                  <w:pPr>
                    <w:rPr>
                      <w:sz w:val="20"/>
                      <w:szCs w:val="20"/>
                    </w:rPr>
                  </w:pPr>
                  <w:r w:rsidRPr="001B4F27">
                    <w:rPr>
                      <w:sz w:val="20"/>
                      <w:szCs w:val="20"/>
                    </w:rPr>
                    <w:t xml:space="preserve">7. Начальник почтового отделения связи </w:t>
                  </w:r>
                  <w:proofErr w:type="spellStart"/>
                  <w:r w:rsidRPr="001B4F27">
                    <w:rPr>
                      <w:sz w:val="20"/>
                      <w:szCs w:val="20"/>
                    </w:rPr>
                    <w:t>Катьколенко</w:t>
                  </w:r>
                  <w:proofErr w:type="spellEnd"/>
                  <w:r w:rsidRPr="001B4F27">
                    <w:rPr>
                      <w:sz w:val="20"/>
                      <w:szCs w:val="20"/>
                    </w:rPr>
                    <w:t xml:space="preserve"> Светлана Юрьевна тел. 36-233</w:t>
                  </w:r>
                </w:p>
                <w:p w:rsidR="001B4F27" w:rsidRPr="001B4F27" w:rsidRDefault="001B4F27" w:rsidP="001B4F27">
                  <w:pPr>
                    <w:rPr>
                      <w:sz w:val="20"/>
                      <w:szCs w:val="20"/>
                    </w:rPr>
                  </w:pPr>
                  <w:r w:rsidRPr="001B4F27">
                    <w:rPr>
                      <w:sz w:val="20"/>
                      <w:szCs w:val="20"/>
                    </w:rPr>
                    <w:t xml:space="preserve">8. Заведующий досуговым объектом д. Плеханово </w:t>
                  </w:r>
                  <w:proofErr w:type="spellStart"/>
                  <w:r w:rsidRPr="001B4F27">
                    <w:rPr>
                      <w:sz w:val="20"/>
                      <w:szCs w:val="20"/>
                    </w:rPr>
                    <w:t>Булумбаев</w:t>
                  </w:r>
                  <w:proofErr w:type="spellEnd"/>
                  <w:r w:rsidRPr="001B4F27">
                    <w:rPr>
                      <w:sz w:val="20"/>
                      <w:szCs w:val="20"/>
                    </w:rPr>
                    <w:t xml:space="preserve"> Николай Михайлович</w:t>
                  </w:r>
                </w:p>
                <w:p w:rsidR="001B4F27" w:rsidRPr="001B4F27" w:rsidRDefault="001B4F27" w:rsidP="001B4F27">
                  <w:pPr>
                    <w:rPr>
                      <w:sz w:val="20"/>
                      <w:szCs w:val="20"/>
                    </w:rPr>
                  </w:pPr>
                  <w:r w:rsidRPr="001B4F27">
                    <w:rPr>
                      <w:sz w:val="20"/>
                      <w:szCs w:val="20"/>
                    </w:rPr>
                    <w:t>9.КФХ " ИП Суханов Р.С." глава Суханов Роман Сергеевич</w:t>
                  </w:r>
                </w:p>
              </w:tc>
              <w:tc>
                <w:tcPr>
                  <w:tcW w:w="900" w:type="dxa"/>
                  <w:tcBorders>
                    <w:top w:val="nil"/>
                    <w:left w:val="single" w:sz="4" w:space="0" w:color="auto"/>
                    <w:bottom w:val="nil"/>
                    <w:right w:val="single" w:sz="4" w:space="0" w:color="auto"/>
                  </w:tcBorders>
                </w:tcPr>
                <w:p w:rsidR="001B4F27" w:rsidRPr="001B4F27" w:rsidRDefault="001B4F27" w:rsidP="001B4F27">
                  <w:pPr>
                    <w:rPr>
                      <w:sz w:val="20"/>
                      <w:szCs w:val="20"/>
                    </w:rPr>
                  </w:pPr>
                </w:p>
              </w:tc>
              <w:tc>
                <w:tcPr>
                  <w:tcW w:w="6038" w:type="dxa"/>
                  <w:tcBorders>
                    <w:top w:val="single" w:sz="4" w:space="0" w:color="auto"/>
                    <w:left w:val="single" w:sz="4" w:space="0" w:color="auto"/>
                    <w:bottom w:val="single" w:sz="4" w:space="0" w:color="auto"/>
                    <w:right w:val="single" w:sz="4" w:space="0" w:color="auto"/>
                  </w:tcBorders>
                </w:tcPr>
                <w:p w:rsidR="001B4F27" w:rsidRPr="001B4F27" w:rsidRDefault="001B4F27" w:rsidP="001B4F27">
                  <w:pPr>
                    <w:jc w:val="center"/>
                    <w:rPr>
                      <w:b/>
                      <w:sz w:val="20"/>
                      <w:szCs w:val="20"/>
                    </w:rPr>
                  </w:pPr>
                </w:p>
                <w:p w:rsidR="001B4F27" w:rsidRPr="001B4F27" w:rsidRDefault="001B4F27" w:rsidP="001B4F27">
                  <w:pPr>
                    <w:jc w:val="center"/>
                    <w:rPr>
                      <w:b/>
                      <w:sz w:val="20"/>
                      <w:szCs w:val="20"/>
                    </w:rPr>
                  </w:pPr>
                </w:p>
                <w:p w:rsidR="001B4F27" w:rsidRPr="001B4F27" w:rsidRDefault="001B4F27" w:rsidP="001B4F27">
                  <w:pPr>
                    <w:jc w:val="center"/>
                    <w:rPr>
                      <w:b/>
                      <w:sz w:val="20"/>
                      <w:szCs w:val="20"/>
                    </w:rPr>
                  </w:pPr>
                </w:p>
                <w:p w:rsidR="001B4F27" w:rsidRPr="001B4F27" w:rsidRDefault="001B4F27" w:rsidP="001B4F27">
                  <w:pPr>
                    <w:jc w:val="center"/>
                    <w:rPr>
                      <w:sz w:val="20"/>
                      <w:szCs w:val="20"/>
                    </w:rPr>
                  </w:pPr>
                  <w:r w:rsidRPr="001B4F27">
                    <w:rPr>
                      <w:b/>
                      <w:sz w:val="20"/>
                      <w:szCs w:val="20"/>
                    </w:rPr>
                    <w:t>Начальник штаба  ЧС муниципального образования</w:t>
                  </w:r>
                </w:p>
                <w:p w:rsidR="001B4F27" w:rsidRPr="001B4F27" w:rsidRDefault="001B4F27" w:rsidP="001B4F27">
                  <w:pPr>
                    <w:rPr>
                      <w:sz w:val="20"/>
                      <w:szCs w:val="20"/>
                    </w:rPr>
                  </w:pPr>
                  <w:proofErr w:type="spellStart"/>
                  <w:r w:rsidRPr="001B4F27">
                    <w:rPr>
                      <w:sz w:val="20"/>
                      <w:szCs w:val="20"/>
                    </w:rPr>
                    <w:t>Дурицин</w:t>
                  </w:r>
                  <w:proofErr w:type="spellEnd"/>
                  <w:r w:rsidRPr="001B4F27">
                    <w:rPr>
                      <w:sz w:val="20"/>
                      <w:szCs w:val="20"/>
                    </w:rPr>
                    <w:t xml:space="preserve"> В.И.. тел. Рабочий 36-232, тел. домашний 36-216</w:t>
                  </w:r>
                </w:p>
              </w:tc>
            </w:tr>
          </w:tbl>
          <w:p w:rsidR="001B4F27" w:rsidRPr="001B4F27" w:rsidRDefault="001B4F27" w:rsidP="001B4F27">
            <w:pPr>
              <w:rPr>
                <w:sz w:val="20"/>
                <w:szCs w:val="20"/>
              </w:rPr>
            </w:pPr>
            <w:r w:rsidRPr="001B4F27">
              <w:rPr>
                <w:sz w:val="20"/>
                <w:szCs w:val="20"/>
              </w:rPr>
              <w:t xml:space="preserve">                                                                                                                                                     ↓</w:t>
            </w:r>
          </w:p>
          <w:p w:rsidR="001B4F27" w:rsidRPr="001B4F27" w:rsidRDefault="001B4F27" w:rsidP="001B4F27">
            <w:pPr>
              <w:rPr>
                <w:sz w:val="20"/>
                <w:szCs w:val="20"/>
              </w:rPr>
            </w:pPr>
          </w:p>
          <w:tbl>
            <w:tblPr>
              <w:tblW w:w="0" w:type="auto"/>
              <w:tblInd w:w="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1B4F27" w:rsidRPr="001B4F27" w:rsidTr="00C65286">
              <w:trPr>
                <w:trHeight w:val="945"/>
              </w:trPr>
              <w:tc>
                <w:tcPr>
                  <w:tcW w:w="8640" w:type="dxa"/>
                  <w:tcBorders>
                    <w:top w:val="single" w:sz="4" w:space="0" w:color="auto"/>
                    <w:left w:val="single" w:sz="4" w:space="0" w:color="auto"/>
                    <w:bottom w:val="single" w:sz="4" w:space="0" w:color="auto"/>
                    <w:right w:val="single" w:sz="4" w:space="0" w:color="auto"/>
                  </w:tcBorders>
                </w:tcPr>
                <w:p w:rsidR="001B4F27" w:rsidRPr="001B4F27" w:rsidRDefault="001B4F27" w:rsidP="001B4F27">
                  <w:pPr>
                    <w:jc w:val="center"/>
                    <w:rPr>
                      <w:b/>
                      <w:sz w:val="20"/>
                      <w:szCs w:val="20"/>
                    </w:rPr>
                  </w:pPr>
                  <w:r w:rsidRPr="001B4F27">
                    <w:rPr>
                      <w:b/>
                      <w:sz w:val="20"/>
                      <w:szCs w:val="20"/>
                    </w:rPr>
                    <w:t xml:space="preserve">Посыльные: </w:t>
                  </w:r>
                </w:p>
                <w:p w:rsidR="001B4F27" w:rsidRPr="001B4F27" w:rsidRDefault="001B4F27" w:rsidP="001B4F27">
                  <w:pPr>
                    <w:rPr>
                      <w:sz w:val="20"/>
                      <w:szCs w:val="20"/>
                    </w:rPr>
                  </w:pPr>
                  <w:r w:rsidRPr="001B4F27">
                    <w:rPr>
                      <w:sz w:val="20"/>
                      <w:szCs w:val="20"/>
                    </w:rPr>
                    <w:t xml:space="preserve">Захарова Л.В., </w:t>
                  </w:r>
                  <w:proofErr w:type="spellStart"/>
                  <w:r w:rsidRPr="001B4F27">
                    <w:rPr>
                      <w:sz w:val="20"/>
                      <w:szCs w:val="20"/>
                    </w:rPr>
                    <w:t>Бирючинская</w:t>
                  </w:r>
                  <w:proofErr w:type="spellEnd"/>
                  <w:r w:rsidRPr="001B4F27">
                    <w:rPr>
                      <w:sz w:val="20"/>
                      <w:szCs w:val="20"/>
                    </w:rPr>
                    <w:t xml:space="preserve"> О.В., Суханова И.А., </w:t>
                  </w:r>
                  <w:proofErr w:type="spellStart"/>
                  <w:r w:rsidRPr="001B4F27">
                    <w:rPr>
                      <w:sz w:val="20"/>
                      <w:szCs w:val="20"/>
                    </w:rPr>
                    <w:t>Дурицина</w:t>
                  </w:r>
                  <w:proofErr w:type="spellEnd"/>
                  <w:r w:rsidRPr="001B4F27">
                    <w:rPr>
                      <w:sz w:val="20"/>
                      <w:szCs w:val="20"/>
                    </w:rPr>
                    <w:t xml:space="preserve"> Ю.Н.</w:t>
                  </w:r>
                </w:p>
                <w:p w:rsidR="001B4F27" w:rsidRPr="001B4F27" w:rsidRDefault="001B4F27" w:rsidP="001B4F27">
                  <w:pPr>
                    <w:rPr>
                      <w:sz w:val="20"/>
                      <w:szCs w:val="20"/>
                    </w:rPr>
                  </w:pPr>
                </w:p>
              </w:tc>
            </w:tr>
          </w:tbl>
          <w:p w:rsidR="001B4F27" w:rsidRPr="001B4F27" w:rsidRDefault="001B4F27" w:rsidP="00E02335">
            <w:pPr>
              <w:jc w:val="both"/>
              <w:rPr>
                <w:sz w:val="20"/>
                <w:szCs w:val="20"/>
                <w:lang w:eastAsia="en-US"/>
              </w:rPr>
            </w:pPr>
          </w:p>
          <w:p w:rsidR="001B4F27" w:rsidRPr="001B4F27" w:rsidRDefault="001B4F27" w:rsidP="00E02335">
            <w:pPr>
              <w:jc w:val="both"/>
              <w:rPr>
                <w:sz w:val="20"/>
                <w:szCs w:val="20"/>
                <w:lang w:eastAsia="en-US"/>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2"/>
              <w:gridCol w:w="1942"/>
              <w:gridCol w:w="1401"/>
              <w:gridCol w:w="1793"/>
              <w:gridCol w:w="2574"/>
              <w:gridCol w:w="2718"/>
              <w:gridCol w:w="2636"/>
            </w:tblGrid>
            <w:tr w:rsidR="001B4F27" w:rsidRPr="001B4F27" w:rsidTr="001B4F27">
              <w:tc>
                <w:tcPr>
                  <w:tcW w:w="1722"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r w:rsidRPr="001B4F27">
                    <w:rPr>
                      <w:sz w:val="20"/>
                      <w:szCs w:val="20"/>
                    </w:rPr>
                    <w:t>Фамилия, имя, отчество</w:t>
                  </w:r>
                </w:p>
                <w:p w:rsidR="001B4F27" w:rsidRPr="001B4F27" w:rsidRDefault="001B4F27" w:rsidP="00C65286">
                  <w:pPr>
                    <w:jc w:val="center"/>
                    <w:rPr>
                      <w:sz w:val="20"/>
                      <w:szCs w:val="20"/>
                    </w:rPr>
                  </w:pPr>
                  <w:r w:rsidRPr="001B4F27">
                    <w:rPr>
                      <w:sz w:val="20"/>
                      <w:szCs w:val="20"/>
                    </w:rPr>
                    <w:t>посыльного</w:t>
                  </w:r>
                </w:p>
              </w:tc>
              <w:tc>
                <w:tcPr>
                  <w:tcW w:w="1942"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r w:rsidRPr="001B4F27">
                    <w:rPr>
                      <w:sz w:val="20"/>
                      <w:szCs w:val="20"/>
                    </w:rPr>
                    <w:t>Должность</w:t>
                  </w:r>
                </w:p>
              </w:tc>
              <w:tc>
                <w:tcPr>
                  <w:tcW w:w="1401"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r w:rsidRPr="001B4F27">
                    <w:rPr>
                      <w:sz w:val="20"/>
                      <w:szCs w:val="20"/>
                    </w:rPr>
                    <w:t>телефон рабочий,</w:t>
                  </w:r>
                </w:p>
                <w:p w:rsidR="001B4F27" w:rsidRPr="001B4F27" w:rsidRDefault="001B4F27" w:rsidP="00C65286">
                  <w:pPr>
                    <w:jc w:val="center"/>
                    <w:rPr>
                      <w:sz w:val="20"/>
                      <w:szCs w:val="20"/>
                    </w:rPr>
                  </w:pPr>
                  <w:r w:rsidRPr="001B4F27">
                    <w:rPr>
                      <w:sz w:val="20"/>
                      <w:szCs w:val="20"/>
                    </w:rPr>
                    <w:t>телефон домашний</w:t>
                  </w:r>
                </w:p>
              </w:tc>
              <w:tc>
                <w:tcPr>
                  <w:tcW w:w="1793"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 xml:space="preserve"> Фамилия, имя, отчество </w:t>
                  </w:r>
                  <w:proofErr w:type="gramStart"/>
                  <w:r w:rsidRPr="001B4F27">
                    <w:rPr>
                      <w:sz w:val="20"/>
                      <w:szCs w:val="20"/>
                    </w:rPr>
                    <w:t>ответственного</w:t>
                  </w:r>
                  <w:proofErr w:type="gramEnd"/>
                  <w:r w:rsidRPr="001B4F27">
                    <w:rPr>
                      <w:sz w:val="20"/>
                      <w:szCs w:val="20"/>
                    </w:rPr>
                    <w:t xml:space="preserve"> за оповещение </w:t>
                  </w:r>
                  <w:proofErr w:type="spellStart"/>
                  <w:r w:rsidRPr="001B4F27">
                    <w:rPr>
                      <w:sz w:val="20"/>
                      <w:szCs w:val="20"/>
                    </w:rPr>
                    <w:t>десятидворки</w:t>
                  </w:r>
                  <w:proofErr w:type="spellEnd"/>
                </w:p>
              </w:tc>
              <w:tc>
                <w:tcPr>
                  <w:tcW w:w="2574"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r w:rsidRPr="001B4F27">
                    <w:rPr>
                      <w:sz w:val="20"/>
                      <w:szCs w:val="20"/>
                    </w:rPr>
                    <w:t xml:space="preserve">Адрес  </w:t>
                  </w:r>
                  <w:proofErr w:type="spellStart"/>
                  <w:r w:rsidRPr="001B4F27">
                    <w:rPr>
                      <w:sz w:val="20"/>
                      <w:szCs w:val="20"/>
                    </w:rPr>
                    <w:t>десятидворки</w:t>
                  </w:r>
                  <w:proofErr w:type="spellEnd"/>
                </w:p>
              </w:tc>
              <w:tc>
                <w:tcPr>
                  <w:tcW w:w="2718"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r w:rsidRPr="001B4F27">
                    <w:rPr>
                      <w:sz w:val="20"/>
                      <w:szCs w:val="20"/>
                    </w:rPr>
                    <w:t xml:space="preserve">Адрес и номер телефона ответственного за оповещение </w:t>
                  </w:r>
                  <w:proofErr w:type="spellStart"/>
                  <w:r w:rsidRPr="001B4F27">
                    <w:rPr>
                      <w:sz w:val="20"/>
                      <w:szCs w:val="20"/>
                    </w:rPr>
                    <w:t>десятидворки</w:t>
                  </w:r>
                  <w:proofErr w:type="spellEnd"/>
                  <w:r w:rsidRPr="001B4F27">
                    <w:rPr>
                      <w:sz w:val="20"/>
                      <w:szCs w:val="20"/>
                    </w:rPr>
                    <w:t xml:space="preserve"> </w:t>
                  </w:r>
                </w:p>
              </w:tc>
              <w:tc>
                <w:tcPr>
                  <w:tcW w:w="2636"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r w:rsidRPr="001B4F27">
                    <w:rPr>
                      <w:sz w:val="20"/>
                      <w:szCs w:val="20"/>
                    </w:rPr>
                    <w:t>примечание</w:t>
                  </w:r>
                </w:p>
              </w:tc>
            </w:tr>
            <w:tr w:rsidR="001B4F27" w:rsidRPr="001B4F27" w:rsidTr="001B4F27">
              <w:tc>
                <w:tcPr>
                  <w:tcW w:w="1722"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r w:rsidRPr="001B4F27">
                    <w:rPr>
                      <w:sz w:val="20"/>
                      <w:szCs w:val="20"/>
                    </w:rPr>
                    <w:t>Захарова</w:t>
                  </w:r>
                </w:p>
                <w:p w:rsidR="001B4F27" w:rsidRPr="001B4F27" w:rsidRDefault="001B4F27" w:rsidP="00C65286">
                  <w:pPr>
                    <w:jc w:val="center"/>
                    <w:rPr>
                      <w:sz w:val="20"/>
                      <w:szCs w:val="20"/>
                    </w:rPr>
                  </w:pPr>
                  <w:r w:rsidRPr="001B4F27">
                    <w:rPr>
                      <w:sz w:val="20"/>
                      <w:szCs w:val="20"/>
                    </w:rPr>
                    <w:t>Лариса</w:t>
                  </w:r>
                </w:p>
                <w:p w:rsidR="001B4F27" w:rsidRPr="001B4F27" w:rsidRDefault="001B4F27" w:rsidP="00C65286">
                  <w:pPr>
                    <w:jc w:val="center"/>
                    <w:rPr>
                      <w:sz w:val="20"/>
                      <w:szCs w:val="20"/>
                    </w:rPr>
                  </w:pPr>
                  <w:r w:rsidRPr="001B4F27">
                    <w:rPr>
                      <w:sz w:val="20"/>
                      <w:szCs w:val="20"/>
                    </w:rPr>
                    <w:t xml:space="preserve">Васильевна  </w:t>
                  </w:r>
                </w:p>
              </w:tc>
              <w:tc>
                <w:tcPr>
                  <w:tcW w:w="1942"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r w:rsidRPr="001B4F27">
                    <w:rPr>
                      <w:sz w:val="20"/>
                      <w:szCs w:val="20"/>
                    </w:rPr>
                    <w:t>Специалист 1 разряда администрации Волчанского сельсовета</w:t>
                  </w:r>
                </w:p>
              </w:tc>
              <w:tc>
                <w:tcPr>
                  <w:tcW w:w="1401"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r w:rsidRPr="001B4F27">
                    <w:rPr>
                      <w:sz w:val="20"/>
                      <w:szCs w:val="20"/>
                    </w:rPr>
                    <w:t>36-239</w:t>
                  </w:r>
                </w:p>
                <w:p w:rsidR="001B4F27" w:rsidRPr="001B4F27" w:rsidRDefault="001B4F27" w:rsidP="00C65286">
                  <w:pPr>
                    <w:jc w:val="center"/>
                    <w:rPr>
                      <w:sz w:val="20"/>
                      <w:szCs w:val="20"/>
                    </w:rPr>
                  </w:pPr>
                  <w:r w:rsidRPr="001B4F27">
                    <w:rPr>
                      <w:sz w:val="20"/>
                      <w:szCs w:val="20"/>
                    </w:rPr>
                    <w:t xml:space="preserve">36- 279                         </w:t>
                  </w:r>
                </w:p>
              </w:tc>
              <w:tc>
                <w:tcPr>
                  <w:tcW w:w="1793"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Крикуненко В.А.</w:t>
                  </w:r>
                </w:p>
              </w:tc>
              <w:tc>
                <w:tcPr>
                  <w:tcW w:w="2574"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ул. Курская с № 1 по № 10</w:t>
                  </w:r>
                </w:p>
              </w:tc>
              <w:tc>
                <w:tcPr>
                  <w:tcW w:w="2718"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ул. Курская 6 кв.2</w:t>
                  </w:r>
                </w:p>
                <w:p w:rsidR="001B4F27" w:rsidRPr="001B4F27" w:rsidRDefault="001B4F27" w:rsidP="00C65286">
                  <w:pPr>
                    <w:rPr>
                      <w:sz w:val="20"/>
                      <w:szCs w:val="20"/>
                    </w:rPr>
                  </w:pPr>
                  <w:r w:rsidRPr="001B4F27">
                    <w:rPr>
                      <w:sz w:val="20"/>
                      <w:szCs w:val="20"/>
                    </w:rPr>
                    <w:t>тел: 36-252</w:t>
                  </w:r>
                </w:p>
              </w:tc>
              <w:tc>
                <w:tcPr>
                  <w:tcW w:w="2636"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p>
              </w:tc>
            </w:tr>
            <w:tr w:rsidR="001B4F27" w:rsidRPr="001B4F27" w:rsidTr="001B4F27">
              <w:tc>
                <w:tcPr>
                  <w:tcW w:w="1722"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942"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401"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793"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Долженко Е.И.</w:t>
                  </w:r>
                </w:p>
              </w:tc>
              <w:tc>
                <w:tcPr>
                  <w:tcW w:w="2574"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 xml:space="preserve">ул. Курская с № 11 по № 13; ул. </w:t>
                  </w:r>
                  <w:proofErr w:type="spellStart"/>
                  <w:r w:rsidRPr="001B4F27">
                    <w:rPr>
                      <w:sz w:val="20"/>
                      <w:szCs w:val="20"/>
                    </w:rPr>
                    <w:t>Ярочкина</w:t>
                  </w:r>
                  <w:proofErr w:type="spellEnd"/>
                  <w:r w:rsidRPr="001B4F27">
                    <w:rPr>
                      <w:sz w:val="20"/>
                      <w:szCs w:val="20"/>
                    </w:rPr>
                    <w:t xml:space="preserve"> с № 1 по № 7</w:t>
                  </w:r>
                </w:p>
              </w:tc>
              <w:tc>
                <w:tcPr>
                  <w:tcW w:w="2718"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 xml:space="preserve">ул. </w:t>
                  </w:r>
                  <w:proofErr w:type="spellStart"/>
                  <w:r w:rsidRPr="001B4F27">
                    <w:rPr>
                      <w:sz w:val="20"/>
                      <w:szCs w:val="20"/>
                    </w:rPr>
                    <w:t>Ярочкина</w:t>
                  </w:r>
                  <w:proofErr w:type="spellEnd"/>
                  <w:r w:rsidRPr="001B4F27">
                    <w:rPr>
                      <w:sz w:val="20"/>
                      <w:szCs w:val="20"/>
                    </w:rPr>
                    <w:t xml:space="preserve"> 4 кв.1 </w:t>
                  </w:r>
                </w:p>
                <w:p w:rsidR="001B4F27" w:rsidRPr="001B4F27" w:rsidRDefault="001B4F27" w:rsidP="00C65286">
                  <w:pPr>
                    <w:rPr>
                      <w:sz w:val="20"/>
                      <w:szCs w:val="20"/>
                    </w:rPr>
                  </w:pPr>
                </w:p>
              </w:tc>
              <w:tc>
                <w:tcPr>
                  <w:tcW w:w="2636"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p>
              </w:tc>
            </w:tr>
            <w:tr w:rsidR="001B4F27" w:rsidRPr="001B4F27" w:rsidTr="001B4F27">
              <w:tc>
                <w:tcPr>
                  <w:tcW w:w="1722"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942"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401"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793"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proofErr w:type="spellStart"/>
                  <w:r w:rsidRPr="001B4F27">
                    <w:rPr>
                      <w:sz w:val="20"/>
                      <w:szCs w:val="20"/>
                    </w:rPr>
                    <w:t>Арынов</w:t>
                  </w:r>
                  <w:proofErr w:type="spellEnd"/>
                  <w:r w:rsidRPr="001B4F27">
                    <w:rPr>
                      <w:sz w:val="20"/>
                      <w:szCs w:val="20"/>
                    </w:rPr>
                    <w:t xml:space="preserve"> </w:t>
                  </w:r>
                </w:p>
                <w:p w:rsidR="001B4F27" w:rsidRPr="001B4F27" w:rsidRDefault="001B4F27" w:rsidP="00C65286">
                  <w:pPr>
                    <w:rPr>
                      <w:sz w:val="20"/>
                      <w:szCs w:val="20"/>
                    </w:rPr>
                  </w:pPr>
                  <w:r w:rsidRPr="001B4F27">
                    <w:rPr>
                      <w:sz w:val="20"/>
                      <w:szCs w:val="20"/>
                    </w:rPr>
                    <w:t>А.Д.</w:t>
                  </w:r>
                </w:p>
              </w:tc>
              <w:tc>
                <w:tcPr>
                  <w:tcW w:w="2574"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 xml:space="preserve">ул. </w:t>
                  </w:r>
                  <w:proofErr w:type="spellStart"/>
                  <w:r w:rsidRPr="001B4F27">
                    <w:rPr>
                      <w:sz w:val="20"/>
                      <w:szCs w:val="20"/>
                    </w:rPr>
                    <w:t>Воробьевская</w:t>
                  </w:r>
                  <w:proofErr w:type="spellEnd"/>
                  <w:r w:rsidRPr="001B4F27">
                    <w:rPr>
                      <w:sz w:val="20"/>
                      <w:szCs w:val="20"/>
                    </w:rPr>
                    <w:t xml:space="preserve"> с </w:t>
                  </w:r>
                </w:p>
                <w:p w:rsidR="001B4F27" w:rsidRPr="001B4F27" w:rsidRDefault="001B4F27" w:rsidP="00C65286">
                  <w:pPr>
                    <w:rPr>
                      <w:sz w:val="20"/>
                      <w:szCs w:val="20"/>
                    </w:rPr>
                  </w:pPr>
                  <w:r w:rsidRPr="001B4F27">
                    <w:rPr>
                      <w:sz w:val="20"/>
                      <w:szCs w:val="20"/>
                    </w:rPr>
                    <w:t>№ 1 по № 10</w:t>
                  </w:r>
                </w:p>
              </w:tc>
              <w:tc>
                <w:tcPr>
                  <w:tcW w:w="2718"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 xml:space="preserve">ул. </w:t>
                  </w:r>
                  <w:proofErr w:type="spellStart"/>
                  <w:r w:rsidRPr="001B4F27">
                    <w:rPr>
                      <w:sz w:val="20"/>
                      <w:szCs w:val="20"/>
                    </w:rPr>
                    <w:t>Воробьевская</w:t>
                  </w:r>
                  <w:proofErr w:type="spellEnd"/>
                  <w:r w:rsidRPr="001B4F27">
                    <w:rPr>
                      <w:sz w:val="20"/>
                      <w:szCs w:val="20"/>
                    </w:rPr>
                    <w:t xml:space="preserve"> 9 кв.1 </w:t>
                  </w:r>
                </w:p>
                <w:p w:rsidR="001B4F27" w:rsidRPr="001B4F27" w:rsidRDefault="001B4F27" w:rsidP="00C65286">
                  <w:pPr>
                    <w:rPr>
                      <w:sz w:val="20"/>
                      <w:szCs w:val="20"/>
                    </w:rPr>
                  </w:pPr>
                  <w:r w:rsidRPr="001B4F27">
                    <w:rPr>
                      <w:sz w:val="20"/>
                      <w:szCs w:val="20"/>
                    </w:rPr>
                    <w:t>тел: 36-345</w:t>
                  </w:r>
                </w:p>
              </w:tc>
              <w:tc>
                <w:tcPr>
                  <w:tcW w:w="2636"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p>
              </w:tc>
            </w:tr>
            <w:tr w:rsidR="001B4F27" w:rsidRPr="001B4F27" w:rsidTr="001B4F27">
              <w:tc>
                <w:tcPr>
                  <w:tcW w:w="1722"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942"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401"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793"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proofErr w:type="spellStart"/>
                  <w:r w:rsidRPr="001B4F27">
                    <w:rPr>
                      <w:sz w:val="20"/>
                      <w:szCs w:val="20"/>
                    </w:rPr>
                    <w:t>Трамбачев</w:t>
                  </w:r>
                  <w:proofErr w:type="spellEnd"/>
                  <w:r w:rsidRPr="001B4F27">
                    <w:rPr>
                      <w:sz w:val="20"/>
                      <w:szCs w:val="20"/>
                    </w:rPr>
                    <w:t xml:space="preserve"> </w:t>
                  </w:r>
                </w:p>
                <w:p w:rsidR="001B4F27" w:rsidRPr="001B4F27" w:rsidRDefault="001B4F27" w:rsidP="00C65286">
                  <w:pPr>
                    <w:rPr>
                      <w:sz w:val="20"/>
                      <w:szCs w:val="20"/>
                    </w:rPr>
                  </w:pPr>
                  <w:proofErr w:type="spellStart"/>
                  <w:r w:rsidRPr="001B4F27">
                    <w:rPr>
                      <w:sz w:val="20"/>
                      <w:szCs w:val="20"/>
                    </w:rPr>
                    <w:t>Сер</w:t>
                  </w:r>
                  <w:proofErr w:type="gramStart"/>
                  <w:r w:rsidRPr="001B4F27">
                    <w:rPr>
                      <w:sz w:val="20"/>
                      <w:szCs w:val="20"/>
                    </w:rPr>
                    <w:t>.В</w:t>
                  </w:r>
                  <w:proofErr w:type="spellEnd"/>
                  <w:proofErr w:type="gramEnd"/>
                  <w:r w:rsidRPr="001B4F27">
                    <w:rPr>
                      <w:sz w:val="20"/>
                      <w:szCs w:val="20"/>
                    </w:rPr>
                    <w:t>.</w:t>
                  </w:r>
                </w:p>
              </w:tc>
              <w:tc>
                <w:tcPr>
                  <w:tcW w:w="2574"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p>
              </w:tc>
              <w:tc>
                <w:tcPr>
                  <w:tcW w:w="2718"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 xml:space="preserve">ул. </w:t>
                  </w:r>
                  <w:proofErr w:type="spellStart"/>
                  <w:r w:rsidRPr="001B4F27">
                    <w:rPr>
                      <w:sz w:val="20"/>
                      <w:szCs w:val="20"/>
                    </w:rPr>
                    <w:t>Воробьевская</w:t>
                  </w:r>
                  <w:proofErr w:type="spellEnd"/>
                  <w:r w:rsidRPr="001B4F27">
                    <w:rPr>
                      <w:sz w:val="20"/>
                      <w:szCs w:val="20"/>
                    </w:rPr>
                    <w:t xml:space="preserve"> 10 кв.1 </w:t>
                  </w:r>
                </w:p>
                <w:p w:rsidR="001B4F27" w:rsidRPr="001B4F27" w:rsidRDefault="001B4F27" w:rsidP="00C65286">
                  <w:pPr>
                    <w:rPr>
                      <w:sz w:val="20"/>
                      <w:szCs w:val="20"/>
                    </w:rPr>
                  </w:pPr>
                  <w:r w:rsidRPr="001B4F27">
                    <w:rPr>
                      <w:sz w:val="20"/>
                      <w:szCs w:val="20"/>
                    </w:rPr>
                    <w:t>тел: 36-353</w:t>
                  </w:r>
                </w:p>
              </w:tc>
              <w:tc>
                <w:tcPr>
                  <w:tcW w:w="2636"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В запасе</w:t>
                  </w:r>
                </w:p>
              </w:tc>
            </w:tr>
            <w:tr w:rsidR="001B4F27" w:rsidRPr="001B4F27" w:rsidTr="001B4F27">
              <w:tc>
                <w:tcPr>
                  <w:tcW w:w="1722"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942"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401"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793"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proofErr w:type="spellStart"/>
                  <w:r w:rsidRPr="001B4F27">
                    <w:rPr>
                      <w:sz w:val="20"/>
                      <w:szCs w:val="20"/>
                    </w:rPr>
                    <w:t>Шабалдина</w:t>
                  </w:r>
                  <w:proofErr w:type="spellEnd"/>
                </w:p>
                <w:p w:rsidR="001B4F27" w:rsidRPr="001B4F27" w:rsidRDefault="001B4F27" w:rsidP="00C65286">
                  <w:pPr>
                    <w:rPr>
                      <w:sz w:val="20"/>
                      <w:szCs w:val="20"/>
                    </w:rPr>
                  </w:pPr>
                  <w:r w:rsidRPr="001B4F27">
                    <w:rPr>
                      <w:sz w:val="20"/>
                      <w:szCs w:val="20"/>
                    </w:rPr>
                    <w:t>Г.И.</w:t>
                  </w:r>
                </w:p>
              </w:tc>
              <w:tc>
                <w:tcPr>
                  <w:tcW w:w="2574"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ул. Советская с № 1 по № 7</w:t>
                  </w:r>
                </w:p>
              </w:tc>
              <w:tc>
                <w:tcPr>
                  <w:tcW w:w="2718"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 xml:space="preserve">ул. Советская 3 кв.2 </w:t>
                  </w:r>
                </w:p>
                <w:p w:rsidR="001B4F27" w:rsidRPr="001B4F27" w:rsidRDefault="001B4F27" w:rsidP="00C65286">
                  <w:pPr>
                    <w:rPr>
                      <w:sz w:val="20"/>
                      <w:szCs w:val="20"/>
                    </w:rPr>
                  </w:pPr>
                  <w:r w:rsidRPr="001B4F27">
                    <w:rPr>
                      <w:sz w:val="20"/>
                      <w:szCs w:val="20"/>
                    </w:rPr>
                    <w:t>тел: 36-355</w:t>
                  </w:r>
                </w:p>
              </w:tc>
              <w:tc>
                <w:tcPr>
                  <w:tcW w:w="2636"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p>
              </w:tc>
            </w:tr>
            <w:tr w:rsidR="001B4F27" w:rsidRPr="001B4F27" w:rsidTr="001B4F27">
              <w:tc>
                <w:tcPr>
                  <w:tcW w:w="1722"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942"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401"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793"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Гуща</w:t>
                  </w:r>
                </w:p>
                <w:p w:rsidR="001B4F27" w:rsidRPr="001B4F27" w:rsidRDefault="001B4F27" w:rsidP="00C65286">
                  <w:pPr>
                    <w:rPr>
                      <w:sz w:val="20"/>
                      <w:szCs w:val="20"/>
                    </w:rPr>
                  </w:pPr>
                  <w:r w:rsidRPr="001B4F27">
                    <w:rPr>
                      <w:sz w:val="20"/>
                      <w:szCs w:val="20"/>
                    </w:rPr>
                    <w:t>С.А.</w:t>
                  </w:r>
                </w:p>
              </w:tc>
              <w:tc>
                <w:tcPr>
                  <w:tcW w:w="2574"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 xml:space="preserve">ул. </w:t>
                  </w:r>
                  <w:proofErr w:type="spellStart"/>
                  <w:r w:rsidRPr="001B4F27">
                    <w:rPr>
                      <w:sz w:val="20"/>
                      <w:szCs w:val="20"/>
                    </w:rPr>
                    <w:t>Учайкина</w:t>
                  </w:r>
                  <w:proofErr w:type="spellEnd"/>
                  <w:r w:rsidRPr="001B4F27">
                    <w:rPr>
                      <w:sz w:val="20"/>
                      <w:szCs w:val="20"/>
                    </w:rPr>
                    <w:t xml:space="preserve"> с № 4 по</w:t>
                  </w:r>
                </w:p>
                <w:p w:rsidR="001B4F27" w:rsidRPr="001B4F27" w:rsidRDefault="001B4F27" w:rsidP="00C65286">
                  <w:pPr>
                    <w:rPr>
                      <w:sz w:val="20"/>
                      <w:szCs w:val="20"/>
                    </w:rPr>
                  </w:pPr>
                  <w:r w:rsidRPr="001B4F27">
                    <w:rPr>
                      <w:sz w:val="20"/>
                      <w:szCs w:val="20"/>
                    </w:rPr>
                    <w:t>№ 14</w:t>
                  </w:r>
                </w:p>
              </w:tc>
              <w:tc>
                <w:tcPr>
                  <w:tcW w:w="2718"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 xml:space="preserve">ул. </w:t>
                  </w:r>
                  <w:proofErr w:type="spellStart"/>
                  <w:r w:rsidRPr="001B4F27">
                    <w:rPr>
                      <w:sz w:val="20"/>
                      <w:szCs w:val="20"/>
                    </w:rPr>
                    <w:t>Учайкина</w:t>
                  </w:r>
                  <w:proofErr w:type="spellEnd"/>
                  <w:r w:rsidRPr="001B4F27">
                    <w:rPr>
                      <w:sz w:val="20"/>
                      <w:szCs w:val="20"/>
                    </w:rPr>
                    <w:t xml:space="preserve"> 6 кв.1</w:t>
                  </w:r>
                </w:p>
                <w:p w:rsidR="001B4F27" w:rsidRPr="001B4F27" w:rsidRDefault="001B4F27" w:rsidP="00C65286">
                  <w:pPr>
                    <w:rPr>
                      <w:sz w:val="20"/>
                      <w:szCs w:val="20"/>
                    </w:rPr>
                  </w:pPr>
                  <w:r w:rsidRPr="001B4F27">
                    <w:rPr>
                      <w:sz w:val="20"/>
                      <w:szCs w:val="20"/>
                    </w:rPr>
                    <w:t>тел: 36-349</w:t>
                  </w:r>
                </w:p>
              </w:tc>
              <w:tc>
                <w:tcPr>
                  <w:tcW w:w="2636"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p>
              </w:tc>
            </w:tr>
            <w:tr w:rsidR="001B4F27" w:rsidRPr="001B4F27" w:rsidTr="001B4F27">
              <w:tc>
                <w:tcPr>
                  <w:tcW w:w="1722"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roofErr w:type="spellStart"/>
                  <w:r w:rsidRPr="001B4F27">
                    <w:rPr>
                      <w:sz w:val="20"/>
                      <w:szCs w:val="20"/>
                    </w:rPr>
                    <w:t>Бирючинская</w:t>
                  </w:r>
                  <w:proofErr w:type="spellEnd"/>
                  <w:r w:rsidRPr="001B4F27">
                    <w:rPr>
                      <w:sz w:val="20"/>
                      <w:szCs w:val="20"/>
                    </w:rPr>
                    <w:t xml:space="preserve"> </w:t>
                  </w:r>
                  <w:r w:rsidRPr="001B4F27">
                    <w:rPr>
                      <w:sz w:val="20"/>
                      <w:szCs w:val="20"/>
                    </w:rPr>
                    <w:lastRenderedPageBreak/>
                    <w:t xml:space="preserve">Ольга Викторовна </w:t>
                  </w:r>
                </w:p>
              </w:tc>
              <w:tc>
                <w:tcPr>
                  <w:tcW w:w="1942"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roofErr w:type="spellStart"/>
                  <w:r w:rsidRPr="001B4F27">
                    <w:rPr>
                      <w:sz w:val="20"/>
                      <w:szCs w:val="20"/>
                    </w:rPr>
                    <w:lastRenderedPageBreak/>
                    <w:t>Худ</w:t>
                  </w:r>
                  <w:proofErr w:type="gramStart"/>
                  <w:r w:rsidRPr="001B4F27">
                    <w:rPr>
                      <w:sz w:val="20"/>
                      <w:szCs w:val="20"/>
                    </w:rPr>
                    <w:t>.р</w:t>
                  </w:r>
                  <w:proofErr w:type="gramEnd"/>
                  <w:r w:rsidRPr="001B4F27">
                    <w:rPr>
                      <w:sz w:val="20"/>
                      <w:szCs w:val="20"/>
                    </w:rPr>
                    <w:t>ук</w:t>
                  </w:r>
                  <w:proofErr w:type="spellEnd"/>
                  <w:r w:rsidRPr="001B4F27">
                    <w:rPr>
                      <w:sz w:val="20"/>
                      <w:szCs w:val="20"/>
                    </w:rPr>
                    <w:t>.</w:t>
                  </w:r>
                </w:p>
                <w:p w:rsidR="001B4F27" w:rsidRPr="001B4F27" w:rsidRDefault="001B4F27" w:rsidP="00C65286">
                  <w:pPr>
                    <w:jc w:val="center"/>
                    <w:rPr>
                      <w:sz w:val="20"/>
                      <w:szCs w:val="20"/>
                    </w:rPr>
                  </w:pPr>
                  <w:r w:rsidRPr="001B4F27">
                    <w:rPr>
                      <w:sz w:val="20"/>
                      <w:szCs w:val="20"/>
                    </w:rPr>
                    <w:lastRenderedPageBreak/>
                    <w:t xml:space="preserve">МКУК СДК </w:t>
                  </w:r>
                </w:p>
                <w:p w:rsidR="001B4F27" w:rsidRPr="001B4F27" w:rsidRDefault="001B4F27" w:rsidP="00C65286">
                  <w:pPr>
                    <w:jc w:val="center"/>
                    <w:rPr>
                      <w:sz w:val="20"/>
                      <w:szCs w:val="20"/>
                    </w:rPr>
                  </w:pPr>
                  <w:r w:rsidRPr="001B4F27">
                    <w:rPr>
                      <w:sz w:val="20"/>
                      <w:szCs w:val="20"/>
                    </w:rPr>
                    <w:t>«</w:t>
                  </w:r>
                  <w:proofErr w:type="spellStart"/>
                  <w:r w:rsidRPr="001B4F27">
                    <w:rPr>
                      <w:sz w:val="20"/>
                      <w:szCs w:val="20"/>
                    </w:rPr>
                    <w:t>Волчанский</w:t>
                  </w:r>
                  <w:proofErr w:type="spellEnd"/>
                  <w:r w:rsidRPr="001B4F27">
                    <w:rPr>
                      <w:sz w:val="20"/>
                      <w:szCs w:val="20"/>
                    </w:rPr>
                    <w:t>»</w:t>
                  </w:r>
                </w:p>
              </w:tc>
              <w:tc>
                <w:tcPr>
                  <w:tcW w:w="1401"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r w:rsidRPr="001B4F27">
                    <w:rPr>
                      <w:sz w:val="20"/>
                      <w:szCs w:val="20"/>
                    </w:rPr>
                    <w:lastRenderedPageBreak/>
                    <w:t>36-260</w:t>
                  </w:r>
                </w:p>
                <w:p w:rsidR="001B4F27" w:rsidRPr="001B4F27" w:rsidRDefault="001B4F27" w:rsidP="00C65286">
                  <w:pPr>
                    <w:jc w:val="center"/>
                    <w:rPr>
                      <w:sz w:val="20"/>
                      <w:szCs w:val="20"/>
                    </w:rPr>
                  </w:pPr>
                  <w:r w:rsidRPr="001B4F27">
                    <w:rPr>
                      <w:sz w:val="20"/>
                      <w:szCs w:val="20"/>
                    </w:rPr>
                    <w:lastRenderedPageBreak/>
                    <w:t>36-293</w:t>
                  </w:r>
                </w:p>
              </w:tc>
              <w:tc>
                <w:tcPr>
                  <w:tcW w:w="1793"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proofErr w:type="spellStart"/>
                  <w:r w:rsidRPr="001B4F27">
                    <w:rPr>
                      <w:sz w:val="20"/>
                      <w:szCs w:val="20"/>
                    </w:rPr>
                    <w:lastRenderedPageBreak/>
                    <w:t>Вовкудан</w:t>
                  </w:r>
                  <w:proofErr w:type="spellEnd"/>
                </w:p>
                <w:p w:rsidR="001B4F27" w:rsidRPr="001B4F27" w:rsidRDefault="001B4F27" w:rsidP="00C65286">
                  <w:pPr>
                    <w:rPr>
                      <w:sz w:val="20"/>
                      <w:szCs w:val="20"/>
                    </w:rPr>
                  </w:pPr>
                  <w:r w:rsidRPr="001B4F27">
                    <w:rPr>
                      <w:sz w:val="20"/>
                      <w:szCs w:val="20"/>
                    </w:rPr>
                    <w:lastRenderedPageBreak/>
                    <w:t>С.П.</w:t>
                  </w:r>
                </w:p>
              </w:tc>
              <w:tc>
                <w:tcPr>
                  <w:tcW w:w="2574"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lastRenderedPageBreak/>
                    <w:t xml:space="preserve">ул. Орловская с  № 1 по № </w:t>
                  </w:r>
                  <w:r w:rsidRPr="001B4F27">
                    <w:rPr>
                      <w:sz w:val="20"/>
                      <w:szCs w:val="20"/>
                    </w:rPr>
                    <w:lastRenderedPageBreak/>
                    <w:t>7</w:t>
                  </w:r>
                </w:p>
              </w:tc>
              <w:tc>
                <w:tcPr>
                  <w:tcW w:w="2718"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lastRenderedPageBreak/>
                    <w:t xml:space="preserve">ул. </w:t>
                  </w:r>
                  <w:proofErr w:type="gramStart"/>
                  <w:r w:rsidRPr="001B4F27">
                    <w:rPr>
                      <w:sz w:val="20"/>
                      <w:szCs w:val="20"/>
                    </w:rPr>
                    <w:t>Орловская</w:t>
                  </w:r>
                  <w:proofErr w:type="gramEnd"/>
                  <w:r w:rsidRPr="001B4F27">
                    <w:rPr>
                      <w:sz w:val="20"/>
                      <w:szCs w:val="20"/>
                    </w:rPr>
                    <w:t xml:space="preserve"> 1 кв.1 тел: 36-</w:t>
                  </w:r>
                  <w:r w:rsidRPr="001B4F27">
                    <w:rPr>
                      <w:sz w:val="20"/>
                      <w:szCs w:val="20"/>
                    </w:rPr>
                    <w:lastRenderedPageBreak/>
                    <w:t>299</w:t>
                  </w:r>
                </w:p>
              </w:tc>
              <w:tc>
                <w:tcPr>
                  <w:tcW w:w="2636"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p>
              </w:tc>
            </w:tr>
            <w:tr w:rsidR="001B4F27" w:rsidRPr="001B4F27" w:rsidTr="001B4F27">
              <w:tc>
                <w:tcPr>
                  <w:tcW w:w="1722"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942"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401"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793"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proofErr w:type="spellStart"/>
                  <w:r w:rsidRPr="001B4F27">
                    <w:rPr>
                      <w:sz w:val="20"/>
                      <w:szCs w:val="20"/>
                    </w:rPr>
                    <w:t>Нешитов</w:t>
                  </w:r>
                  <w:proofErr w:type="spellEnd"/>
                  <w:r w:rsidRPr="001B4F27">
                    <w:rPr>
                      <w:sz w:val="20"/>
                      <w:szCs w:val="20"/>
                    </w:rPr>
                    <w:t xml:space="preserve"> В.В.</w:t>
                  </w:r>
                </w:p>
              </w:tc>
              <w:tc>
                <w:tcPr>
                  <w:tcW w:w="2574"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 xml:space="preserve">ул. Новая с № 2, </w:t>
                  </w:r>
                </w:p>
                <w:p w:rsidR="001B4F27" w:rsidRPr="001B4F27" w:rsidRDefault="001B4F27" w:rsidP="00C65286">
                  <w:pPr>
                    <w:rPr>
                      <w:sz w:val="20"/>
                      <w:szCs w:val="20"/>
                    </w:rPr>
                  </w:pPr>
                  <w:r w:rsidRPr="001B4F27">
                    <w:rPr>
                      <w:sz w:val="20"/>
                      <w:szCs w:val="20"/>
                    </w:rPr>
                    <w:t>4,6</w:t>
                  </w:r>
                </w:p>
              </w:tc>
              <w:tc>
                <w:tcPr>
                  <w:tcW w:w="2718"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ул. Новая 6 кв.1</w:t>
                  </w:r>
                </w:p>
                <w:p w:rsidR="001B4F27" w:rsidRPr="001B4F27" w:rsidRDefault="001B4F27" w:rsidP="00C65286">
                  <w:pPr>
                    <w:rPr>
                      <w:sz w:val="20"/>
                      <w:szCs w:val="20"/>
                    </w:rPr>
                  </w:pPr>
                </w:p>
              </w:tc>
              <w:tc>
                <w:tcPr>
                  <w:tcW w:w="2636"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p>
              </w:tc>
            </w:tr>
            <w:tr w:rsidR="001B4F27" w:rsidRPr="001B4F27" w:rsidTr="001B4F27">
              <w:trPr>
                <w:trHeight w:val="1198"/>
              </w:trPr>
              <w:tc>
                <w:tcPr>
                  <w:tcW w:w="1722"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942"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401"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793"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proofErr w:type="spellStart"/>
                  <w:r w:rsidRPr="001B4F27">
                    <w:rPr>
                      <w:sz w:val="20"/>
                      <w:szCs w:val="20"/>
                    </w:rPr>
                    <w:t>Шаболдин</w:t>
                  </w:r>
                  <w:proofErr w:type="spellEnd"/>
                  <w:r w:rsidRPr="001B4F27">
                    <w:rPr>
                      <w:sz w:val="20"/>
                      <w:szCs w:val="20"/>
                    </w:rPr>
                    <w:t xml:space="preserve"> Д.М.</w:t>
                  </w:r>
                </w:p>
                <w:p w:rsidR="001B4F27" w:rsidRPr="001B4F27" w:rsidRDefault="001B4F27" w:rsidP="00C65286">
                  <w:pPr>
                    <w:rPr>
                      <w:sz w:val="20"/>
                      <w:szCs w:val="20"/>
                    </w:rPr>
                  </w:pPr>
                </w:p>
              </w:tc>
              <w:tc>
                <w:tcPr>
                  <w:tcW w:w="2574"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ул. Центральная</w:t>
                  </w:r>
                </w:p>
                <w:p w:rsidR="001B4F27" w:rsidRPr="001B4F27" w:rsidRDefault="001B4F27" w:rsidP="00C65286">
                  <w:pPr>
                    <w:rPr>
                      <w:sz w:val="20"/>
                      <w:szCs w:val="20"/>
                    </w:rPr>
                  </w:pPr>
                  <w:r w:rsidRPr="001B4F27">
                    <w:rPr>
                      <w:sz w:val="20"/>
                      <w:szCs w:val="20"/>
                    </w:rPr>
                    <w:t>с № 9,11, 13, 17кв.2</w:t>
                  </w:r>
                </w:p>
              </w:tc>
              <w:tc>
                <w:tcPr>
                  <w:tcW w:w="2718"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p>
                <w:p w:rsidR="001B4F27" w:rsidRPr="001B4F27" w:rsidRDefault="001B4F27" w:rsidP="00C65286">
                  <w:pPr>
                    <w:rPr>
                      <w:sz w:val="20"/>
                      <w:szCs w:val="20"/>
                    </w:rPr>
                  </w:pPr>
                  <w:proofErr w:type="spellStart"/>
                  <w:r w:rsidRPr="001B4F27">
                    <w:rPr>
                      <w:sz w:val="20"/>
                      <w:szCs w:val="20"/>
                    </w:rPr>
                    <w:t>Ул</w:t>
                  </w:r>
                  <w:proofErr w:type="gramStart"/>
                  <w:r w:rsidRPr="001B4F27">
                    <w:rPr>
                      <w:sz w:val="20"/>
                      <w:szCs w:val="20"/>
                    </w:rPr>
                    <w:t>.Ц</w:t>
                  </w:r>
                  <w:proofErr w:type="gramEnd"/>
                  <w:r w:rsidRPr="001B4F27">
                    <w:rPr>
                      <w:sz w:val="20"/>
                      <w:szCs w:val="20"/>
                    </w:rPr>
                    <w:t>ентральная</w:t>
                  </w:r>
                  <w:proofErr w:type="spellEnd"/>
                  <w:r w:rsidRPr="001B4F27">
                    <w:rPr>
                      <w:sz w:val="20"/>
                      <w:szCs w:val="20"/>
                    </w:rPr>
                    <w:t xml:space="preserve"> 13.</w:t>
                  </w:r>
                </w:p>
                <w:p w:rsidR="001B4F27" w:rsidRPr="001B4F27" w:rsidRDefault="001B4F27" w:rsidP="00C65286">
                  <w:pPr>
                    <w:rPr>
                      <w:sz w:val="20"/>
                      <w:szCs w:val="20"/>
                    </w:rPr>
                  </w:pPr>
                  <w:r w:rsidRPr="001B4F27">
                    <w:rPr>
                      <w:sz w:val="20"/>
                      <w:szCs w:val="20"/>
                    </w:rPr>
                    <w:t>Тел.36-241</w:t>
                  </w:r>
                </w:p>
              </w:tc>
              <w:tc>
                <w:tcPr>
                  <w:tcW w:w="2636"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p>
              </w:tc>
            </w:tr>
            <w:tr w:rsidR="001B4F27" w:rsidTr="001B4F27">
              <w:tc>
                <w:tcPr>
                  <w:tcW w:w="1722"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942"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401"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793"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proofErr w:type="spellStart"/>
                  <w:r w:rsidRPr="001B4F27">
                    <w:rPr>
                      <w:sz w:val="20"/>
                      <w:szCs w:val="20"/>
                    </w:rPr>
                    <w:t>Семенюта</w:t>
                  </w:r>
                  <w:proofErr w:type="spellEnd"/>
                </w:p>
                <w:p w:rsidR="001B4F27" w:rsidRPr="001B4F27" w:rsidRDefault="001B4F27" w:rsidP="00C65286">
                  <w:pPr>
                    <w:rPr>
                      <w:sz w:val="20"/>
                      <w:szCs w:val="20"/>
                    </w:rPr>
                  </w:pPr>
                  <w:r w:rsidRPr="001B4F27">
                    <w:rPr>
                      <w:sz w:val="20"/>
                      <w:szCs w:val="20"/>
                    </w:rPr>
                    <w:t>Н.Т.</w:t>
                  </w:r>
                </w:p>
              </w:tc>
              <w:tc>
                <w:tcPr>
                  <w:tcW w:w="2574"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 xml:space="preserve">ул. </w:t>
                  </w:r>
                  <w:proofErr w:type="spellStart"/>
                  <w:r w:rsidRPr="001B4F27">
                    <w:rPr>
                      <w:sz w:val="20"/>
                      <w:szCs w:val="20"/>
                    </w:rPr>
                    <w:t>Крестоловка</w:t>
                  </w:r>
                  <w:proofErr w:type="spellEnd"/>
                  <w:r w:rsidRPr="001B4F27">
                    <w:rPr>
                      <w:sz w:val="20"/>
                      <w:szCs w:val="20"/>
                    </w:rPr>
                    <w:t xml:space="preserve"> с </w:t>
                  </w:r>
                </w:p>
                <w:p w:rsidR="001B4F27" w:rsidRPr="001B4F27" w:rsidRDefault="001B4F27" w:rsidP="00C65286">
                  <w:pPr>
                    <w:rPr>
                      <w:sz w:val="20"/>
                      <w:szCs w:val="20"/>
                    </w:rPr>
                  </w:pPr>
                  <w:r w:rsidRPr="001B4F27">
                    <w:rPr>
                      <w:sz w:val="20"/>
                      <w:szCs w:val="20"/>
                    </w:rPr>
                    <w:t xml:space="preserve">№ 1 по № 10 </w:t>
                  </w:r>
                </w:p>
              </w:tc>
              <w:tc>
                <w:tcPr>
                  <w:tcW w:w="2718"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 xml:space="preserve">ул. </w:t>
                  </w:r>
                  <w:proofErr w:type="spellStart"/>
                  <w:r w:rsidRPr="001B4F27">
                    <w:rPr>
                      <w:sz w:val="20"/>
                      <w:szCs w:val="20"/>
                    </w:rPr>
                    <w:t>Крестоловка</w:t>
                  </w:r>
                  <w:proofErr w:type="spellEnd"/>
                  <w:r w:rsidRPr="001B4F27">
                    <w:rPr>
                      <w:sz w:val="20"/>
                      <w:szCs w:val="20"/>
                    </w:rPr>
                    <w:t xml:space="preserve"> 1 кв.1  тел: 36-296</w:t>
                  </w:r>
                </w:p>
              </w:tc>
              <w:tc>
                <w:tcPr>
                  <w:tcW w:w="2636" w:type="dxa"/>
                  <w:tcBorders>
                    <w:top w:val="single" w:sz="4" w:space="0" w:color="auto"/>
                    <w:left w:val="single" w:sz="4" w:space="0" w:color="auto"/>
                    <w:bottom w:val="single" w:sz="4" w:space="0" w:color="auto"/>
                    <w:right w:val="single" w:sz="4" w:space="0" w:color="auto"/>
                  </w:tcBorders>
                </w:tcPr>
                <w:p w:rsidR="001B4F27" w:rsidRDefault="001B4F27" w:rsidP="00C65286"/>
              </w:tc>
            </w:tr>
            <w:tr w:rsidR="001B4F27" w:rsidTr="001B4F27">
              <w:tc>
                <w:tcPr>
                  <w:tcW w:w="1722"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942"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401"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793"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proofErr w:type="spellStart"/>
                  <w:r w:rsidRPr="001B4F27">
                    <w:rPr>
                      <w:sz w:val="20"/>
                      <w:szCs w:val="20"/>
                    </w:rPr>
                    <w:t>Малашенкова</w:t>
                  </w:r>
                  <w:proofErr w:type="spellEnd"/>
                  <w:r w:rsidRPr="001B4F27">
                    <w:rPr>
                      <w:sz w:val="20"/>
                      <w:szCs w:val="20"/>
                    </w:rPr>
                    <w:t xml:space="preserve"> Н.Н.</w:t>
                  </w:r>
                </w:p>
              </w:tc>
              <w:tc>
                <w:tcPr>
                  <w:tcW w:w="2574"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p>
              </w:tc>
              <w:tc>
                <w:tcPr>
                  <w:tcW w:w="2718"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 xml:space="preserve">ул. </w:t>
                  </w:r>
                  <w:proofErr w:type="spellStart"/>
                  <w:r w:rsidRPr="001B4F27">
                    <w:rPr>
                      <w:sz w:val="20"/>
                      <w:szCs w:val="20"/>
                    </w:rPr>
                    <w:t>Крестоловка</w:t>
                  </w:r>
                  <w:proofErr w:type="spellEnd"/>
                  <w:r w:rsidRPr="001B4F27">
                    <w:rPr>
                      <w:sz w:val="20"/>
                      <w:szCs w:val="20"/>
                    </w:rPr>
                    <w:t xml:space="preserve"> 13 кв.2  тел: 36-288</w:t>
                  </w:r>
                </w:p>
              </w:tc>
              <w:tc>
                <w:tcPr>
                  <w:tcW w:w="2636" w:type="dxa"/>
                  <w:tcBorders>
                    <w:top w:val="single" w:sz="4" w:space="0" w:color="auto"/>
                    <w:left w:val="single" w:sz="4" w:space="0" w:color="auto"/>
                    <w:bottom w:val="single" w:sz="4" w:space="0" w:color="auto"/>
                    <w:right w:val="single" w:sz="4" w:space="0" w:color="auto"/>
                  </w:tcBorders>
                </w:tcPr>
                <w:p w:rsidR="001B4F27" w:rsidRDefault="001B4F27" w:rsidP="00C65286">
                  <w:r>
                    <w:t>В запасе</w:t>
                  </w:r>
                </w:p>
              </w:tc>
            </w:tr>
            <w:tr w:rsidR="001B4F27" w:rsidTr="001B4F27">
              <w:tc>
                <w:tcPr>
                  <w:tcW w:w="1722"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942"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401"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793"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Труфанов</w:t>
                  </w:r>
                </w:p>
                <w:p w:rsidR="001B4F27" w:rsidRPr="001B4F27" w:rsidRDefault="001B4F27" w:rsidP="00C65286">
                  <w:pPr>
                    <w:rPr>
                      <w:sz w:val="20"/>
                      <w:szCs w:val="20"/>
                    </w:rPr>
                  </w:pPr>
                  <w:r w:rsidRPr="001B4F27">
                    <w:rPr>
                      <w:sz w:val="20"/>
                      <w:szCs w:val="20"/>
                    </w:rPr>
                    <w:t>Г.И.</w:t>
                  </w:r>
                </w:p>
              </w:tc>
              <w:tc>
                <w:tcPr>
                  <w:tcW w:w="2574"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 xml:space="preserve">ул. </w:t>
                  </w:r>
                  <w:proofErr w:type="spellStart"/>
                  <w:r w:rsidRPr="001B4F27">
                    <w:rPr>
                      <w:sz w:val="20"/>
                      <w:szCs w:val="20"/>
                    </w:rPr>
                    <w:t>Крестоловка</w:t>
                  </w:r>
                  <w:proofErr w:type="spellEnd"/>
                  <w:r w:rsidRPr="001B4F27">
                    <w:rPr>
                      <w:sz w:val="20"/>
                      <w:szCs w:val="20"/>
                    </w:rPr>
                    <w:t xml:space="preserve"> с </w:t>
                  </w:r>
                </w:p>
                <w:p w:rsidR="001B4F27" w:rsidRPr="001B4F27" w:rsidRDefault="001B4F27" w:rsidP="00C65286">
                  <w:pPr>
                    <w:rPr>
                      <w:sz w:val="20"/>
                      <w:szCs w:val="20"/>
                    </w:rPr>
                  </w:pPr>
                  <w:r w:rsidRPr="001B4F27">
                    <w:rPr>
                      <w:sz w:val="20"/>
                      <w:szCs w:val="20"/>
                    </w:rPr>
                    <w:t>№ 11 по № 20</w:t>
                  </w:r>
                </w:p>
              </w:tc>
              <w:tc>
                <w:tcPr>
                  <w:tcW w:w="2718"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 xml:space="preserve">ул. </w:t>
                  </w:r>
                  <w:proofErr w:type="spellStart"/>
                  <w:r w:rsidRPr="001B4F27">
                    <w:rPr>
                      <w:sz w:val="20"/>
                      <w:szCs w:val="20"/>
                    </w:rPr>
                    <w:t>Крестоловка</w:t>
                  </w:r>
                  <w:proofErr w:type="spellEnd"/>
                  <w:r w:rsidRPr="001B4F27">
                    <w:rPr>
                      <w:sz w:val="20"/>
                      <w:szCs w:val="20"/>
                    </w:rPr>
                    <w:t xml:space="preserve"> 20 кв.2 тел: 36-337</w:t>
                  </w:r>
                </w:p>
              </w:tc>
              <w:tc>
                <w:tcPr>
                  <w:tcW w:w="2636" w:type="dxa"/>
                  <w:tcBorders>
                    <w:top w:val="single" w:sz="4" w:space="0" w:color="auto"/>
                    <w:left w:val="single" w:sz="4" w:space="0" w:color="auto"/>
                    <w:bottom w:val="single" w:sz="4" w:space="0" w:color="auto"/>
                    <w:right w:val="single" w:sz="4" w:space="0" w:color="auto"/>
                  </w:tcBorders>
                </w:tcPr>
                <w:p w:rsidR="001B4F27" w:rsidRDefault="001B4F27" w:rsidP="00C65286"/>
              </w:tc>
            </w:tr>
            <w:tr w:rsidR="001B4F27" w:rsidTr="001B4F27">
              <w:tc>
                <w:tcPr>
                  <w:tcW w:w="1722"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r w:rsidRPr="001B4F27">
                    <w:rPr>
                      <w:sz w:val="20"/>
                      <w:szCs w:val="20"/>
                    </w:rPr>
                    <w:t>Суханова</w:t>
                  </w:r>
                </w:p>
                <w:p w:rsidR="001B4F27" w:rsidRPr="001B4F27" w:rsidRDefault="001B4F27" w:rsidP="00C65286">
                  <w:pPr>
                    <w:jc w:val="center"/>
                    <w:rPr>
                      <w:sz w:val="20"/>
                      <w:szCs w:val="20"/>
                    </w:rPr>
                  </w:pPr>
                  <w:r w:rsidRPr="001B4F27">
                    <w:rPr>
                      <w:sz w:val="20"/>
                      <w:szCs w:val="20"/>
                    </w:rPr>
                    <w:t>Ирина</w:t>
                  </w:r>
                </w:p>
                <w:p w:rsidR="001B4F27" w:rsidRPr="001B4F27" w:rsidRDefault="001B4F27" w:rsidP="00C65286">
                  <w:pPr>
                    <w:jc w:val="center"/>
                    <w:rPr>
                      <w:sz w:val="20"/>
                      <w:szCs w:val="20"/>
                    </w:rPr>
                  </w:pPr>
                  <w:r w:rsidRPr="001B4F27">
                    <w:rPr>
                      <w:sz w:val="20"/>
                      <w:szCs w:val="20"/>
                    </w:rPr>
                    <w:t xml:space="preserve">Алексеевна  </w:t>
                  </w:r>
                </w:p>
              </w:tc>
              <w:tc>
                <w:tcPr>
                  <w:tcW w:w="1942"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r w:rsidRPr="001B4F27">
                    <w:rPr>
                      <w:sz w:val="20"/>
                      <w:szCs w:val="20"/>
                    </w:rPr>
                    <w:t>Техничка администрации</w:t>
                  </w:r>
                </w:p>
              </w:tc>
              <w:tc>
                <w:tcPr>
                  <w:tcW w:w="1401"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r w:rsidRPr="001B4F27">
                    <w:rPr>
                      <w:sz w:val="20"/>
                      <w:szCs w:val="20"/>
                    </w:rPr>
                    <w:t>36-239</w:t>
                  </w:r>
                </w:p>
                <w:p w:rsidR="001B4F27" w:rsidRPr="001B4F27" w:rsidRDefault="001B4F27" w:rsidP="00C65286">
                  <w:pPr>
                    <w:jc w:val="center"/>
                    <w:rPr>
                      <w:sz w:val="20"/>
                      <w:szCs w:val="20"/>
                    </w:rPr>
                  </w:pPr>
                  <w:r w:rsidRPr="001B4F27">
                    <w:rPr>
                      <w:sz w:val="20"/>
                      <w:szCs w:val="20"/>
                    </w:rPr>
                    <w:t>36-357</w:t>
                  </w:r>
                </w:p>
              </w:tc>
              <w:tc>
                <w:tcPr>
                  <w:tcW w:w="1793"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Суханов</w:t>
                  </w:r>
                </w:p>
                <w:p w:rsidR="001B4F27" w:rsidRPr="001B4F27" w:rsidRDefault="001B4F27" w:rsidP="00C65286">
                  <w:pPr>
                    <w:rPr>
                      <w:sz w:val="20"/>
                      <w:szCs w:val="20"/>
                    </w:rPr>
                  </w:pPr>
                  <w:r w:rsidRPr="001B4F27">
                    <w:rPr>
                      <w:sz w:val="20"/>
                      <w:szCs w:val="20"/>
                    </w:rPr>
                    <w:t>Р.С.</w:t>
                  </w:r>
                </w:p>
              </w:tc>
              <w:tc>
                <w:tcPr>
                  <w:tcW w:w="2574"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 xml:space="preserve">ул. </w:t>
                  </w:r>
                  <w:proofErr w:type="spellStart"/>
                  <w:r w:rsidRPr="001B4F27">
                    <w:rPr>
                      <w:sz w:val="20"/>
                      <w:szCs w:val="20"/>
                    </w:rPr>
                    <w:t>Зыбинская</w:t>
                  </w:r>
                  <w:proofErr w:type="spellEnd"/>
                  <w:r w:rsidRPr="001B4F27">
                    <w:rPr>
                      <w:sz w:val="20"/>
                      <w:szCs w:val="20"/>
                    </w:rPr>
                    <w:t xml:space="preserve"> с № 1</w:t>
                  </w:r>
                </w:p>
                <w:p w:rsidR="001B4F27" w:rsidRPr="001B4F27" w:rsidRDefault="001B4F27" w:rsidP="00C65286">
                  <w:pPr>
                    <w:rPr>
                      <w:sz w:val="20"/>
                      <w:szCs w:val="20"/>
                    </w:rPr>
                  </w:pPr>
                  <w:r w:rsidRPr="001B4F27">
                    <w:rPr>
                      <w:sz w:val="20"/>
                      <w:szCs w:val="20"/>
                    </w:rPr>
                    <w:t>по № 13</w:t>
                  </w:r>
                </w:p>
              </w:tc>
              <w:tc>
                <w:tcPr>
                  <w:tcW w:w="2718"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 xml:space="preserve">ул. </w:t>
                  </w:r>
                  <w:proofErr w:type="spellStart"/>
                  <w:r w:rsidRPr="001B4F27">
                    <w:rPr>
                      <w:sz w:val="20"/>
                      <w:szCs w:val="20"/>
                    </w:rPr>
                    <w:t>Зыбинская</w:t>
                  </w:r>
                  <w:proofErr w:type="spellEnd"/>
                  <w:r w:rsidRPr="001B4F27">
                    <w:rPr>
                      <w:sz w:val="20"/>
                      <w:szCs w:val="20"/>
                    </w:rPr>
                    <w:t xml:space="preserve"> 6 кв.1 </w:t>
                  </w:r>
                </w:p>
                <w:p w:rsidR="001B4F27" w:rsidRPr="001B4F27" w:rsidRDefault="001B4F27" w:rsidP="00C65286">
                  <w:pPr>
                    <w:rPr>
                      <w:sz w:val="20"/>
                      <w:szCs w:val="20"/>
                    </w:rPr>
                  </w:pPr>
                  <w:r w:rsidRPr="001B4F27">
                    <w:rPr>
                      <w:sz w:val="20"/>
                      <w:szCs w:val="20"/>
                    </w:rPr>
                    <w:t xml:space="preserve"> тел: 36357</w:t>
                  </w:r>
                </w:p>
              </w:tc>
              <w:tc>
                <w:tcPr>
                  <w:tcW w:w="2636" w:type="dxa"/>
                  <w:tcBorders>
                    <w:top w:val="single" w:sz="4" w:space="0" w:color="auto"/>
                    <w:left w:val="single" w:sz="4" w:space="0" w:color="auto"/>
                    <w:bottom w:val="single" w:sz="4" w:space="0" w:color="auto"/>
                    <w:right w:val="single" w:sz="4" w:space="0" w:color="auto"/>
                  </w:tcBorders>
                </w:tcPr>
                <w:p w:rsidR="001B4F27" w:rsidRDefault="001B4F27" w:rsidP="00C65286"/>
              </w:tc>
            </w:tr>
            <w:tr w:rsidR="001B4F27" w:rsidTr="001B4F27">
              <w:tc>
                <w:tcPr>
                  <w:tcW w:w="1722"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942"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401"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793"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 xml:space="preserve">Хромов </w:t>
                  </w:r>
                </w:p>
                <w:p w:rsidR="001B4F27" w:rsidRPr="001B4F27" w:rsidRDefault="001B4F27" w:rsidP="00C65286">
                  <w:pPr>
                    <w:rPr>
                      <w:sz w:val="20"/>
                      <w:szCs w:val="20"/>
                    </w:rPr>
                  </w:pPr>
                  <w:proofErr w:type="spellStart"/>
                  <w:r w:rsidRPr="001B4F27">
                    <w:rPr>
                      <w:sz w:val="20"/>
                      <w:szCs w:val="20"/>
                    </w:rPr>
                    <w:t>Вл.А</w:t>
                  </w:r>
                  <w:proofErr w:type="spellEnd"/>
                  <w:r w:rsidRPr="001B4F27">
                    <w:rPr>
                      <w:sz w:val="20"/>
                      <w:szCs w:val="20"/>
                    </w:rPr>
                    <w:t>.</w:t>
                  </w:r>
                </w:p>
              </w:tc>
              <w:tc>
                <w:tcPr>
                  <w:tcW w:w="2574"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 xml:space="preserve">ул. </w:t>
                  </w:r>
                  <w:proofErr w:type="spellStart"/>
                  <w:r w:rsidRPr="001B4F27">
                    <w:rPr>
                      <w:sz w:val="20"/>
                      <w:szCs w:val="20"/>
                    </w:rPr>
                    <w:t>Зыбинская</w:t>
                  </w:r>
                  <w:proofErr w:type="spellEnd"/>
                  <w:r w:rsidRPr="001B4F27">
                    <w:rPr>
                      <w:sz w:val="20"/>
                      <w:szCs w:val="20"/>
                    </w:rPr>
                    <w:t xml:space="preserve"> с № 15 по № 17; </w:t>
                  </w:r>
                </w:p>
                <w:p w:rsidR="001B4F27" w:rsidRPr="001B4F27" w:rsidRDefault="001B4F27" w:rsidP="00C65286">
                  <w:pPr>
                    <w:rPr>
                      <w:sz w:val="20"/>
                      <w:szCs w:val="20"/>
                    </w:rPr>
                  </w:pPr>
                  <w:r w:rsidRPr="001B4F27">
                    <w:rPr>
                      <w:sz w:val="20"/>
                      <w:szCs w:val="20"/>
                    </w:rPr>
                    <w:t>ул. Сибирская с № 1 по № 8</w:t>
                  </w:r>
                </w:p>
              </w:tc>
              <w:tc>
                <w:tcPr>
                  <w:tcW w:w="2718"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 xml:space="preserve">ул. </w:t>
                  </w:r>
                  <w:proofErr w:type="gramStart"/>
                  <w:r w:rsidRPr="001B4F27">
                    <w:rPr>
                      <w:sz w:val="20"/>
                      <w:szCs w:val="20"/>
                    </w:rPr>
                    <w:t>Сибирская</w:t>
                  </w:r>
                  <w:proofErr w:type="gramEnd"/>
                  <w:r w:rsidRPr="001B4F27">
                    <w:rPr>
                      <w:sz w:val="20"/>
                      <w:szCs w:val="20"/>
                    </w:rPr>
                    <w:t xml:space="preserve"> 7 кв.1 тел: 36-322</w:t>
                  </w:r>
                </w:p>
              </w:tc>
              <w:tc>
                <w:tcPr>
                  <w:tcW w:w="2636" w:type="dxa"/>
                  <w:tcBorders>
                    <w:top w:val="single" w:sz="4" w:space="0" w:color="auto"/>
                    <w:left w:val="single" w:sz="4" w:space="0" w:color="auto"/>
                    <w:bottom w:val="single" w:sz="4" w:space="0" w:color="auto"/>
                    <w:right w:val="single" w:sz="4" w:space="0" w:color="auto"/>
                  </w:tcBorders>
                </w:tcPr>
                <w:p w:rsidR="001B4F27" w:rsidRDefault="001B4F27" w:rsidP="00C65286"/>
              </w:tc>
            </w:tr>
            <w:tr w:rsidR="001B4F27" w:rsidTr="001B4F27">
              <w:tc>
                <w:tcPr>
                  <w:tcW w:w="1722"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942"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401"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793"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 xml:space="preserve">Савельев </w:t>
                  </w:r>
                </w:p>
                <w:p w:rsidR="001B4F27" w:rsidRPr="001B4F27" w:rsidRDefault="001B4F27" w:rsidP="00C65286">
                  <w:pPr>
                    <w:rPr>
                      <w:sz w:val="20"/>
                      <w:szCs w:val="20"/>
                    </w:rPr>
                  </w:pPr>
                  <w:r w:rsidRPr="001B4F27">
                    <w:rPr>
                      <w:sz w:val="20"/>
                      <w:szCs w:val="20"/>
                    </w:rPr>
                    <w:t>В.С.</w:t>
                  </w:r>
                </w:p>
              </w:tc>
              <w:tc>
                <w:tcPr>
                  <w:tcW w:w="2574"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 xml:space="preserve">ул. </w:t>
                  </w:r>
                  <w:proofErr w:type="spellStart"/>
                  <w:r w:rsidRPr="001B4F27">
                    <w:rPr>
                      <w:sz w:val="20"/>
                      <w:szCs w:val="20"/>
                    </w:rPr>
                    <w:t>Лихачевская</w:t>
                  </w:r>
                  <w:proofErr w:type="spellEnd"/>
                  <w:r w:rsidRPr="001B4F27">
                    <w:rPr>
                      <w:sz w:val="20"/>
                      <w:szCs w:val="20"/>
                    </w:rPr>
                    <w:t xml:space="preserve"> с № 1 по № 11</w:t>
                  </w:r>
                </w:p>
              </w:tc>
              <w:tc>
                <w:tcPr>
                  <w:tcW w:w="2718"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 xml:space="preserve">ул. </w:t>
                  </w:r>
                  <w:proofErr w:type="spellStart"/>
                  <w:r w:rsidRPr="001B4F27">
                    <w:rPr>
                      <w:sz w:val="20"/>
                      <w:szCs w:val="20"/>
                    </w:rPr>
                    <w:t>Лихачевская</w:t>
                  </w:r>
                  <w:proofErr w:type="spellEnd"/>
                  <w:r w:rsidRPr="001B4F27">
                    <w:rPr>
                      <w:sz w:val="20"/>
                      <w:szCs w:val="20"/>
                    </w:rPr>
                    <w:t xml:space="preserve"> 11 </w:t>
                  </w:r>
                </w:p>
                <w:p w:rsidR="001B4F27" w:rsidRPr="001B4F27" w:rsidRDefault="001B4F27" w:rsidP="00C65286">
                  <w:pPr>
                    <w:rPr>
                      <w:sz w:val="20"/>
                      <w:szCs w:val="20"/>
                    </w:rPr>
                  </w:pPr>
                  <w:r w:rsidRPr="001B4F27">
                    <w:rPr>
                      <w:sz w:val="20"/>
                      <w:szCs w:val="20"/>
                    </w:rPr>
                    <w:t>тел: 36-238</w:t>
                  </w:r>
                </w:p>
              </w:tc>
              <w:tc>
                <w:tcPr>
                  <w:tcW w:w="2636" w:type="dxa"/>
                  <w:tcBorders>
                    <w:top w:val="single" w:sz="4" w:space="0" w:color="auto"/>
                    <w:left w:val="single" w:sz="4" w:space="0" w:color="auto"/>
                    <w:bottom w:val="single" w:sz="4" w:space="0" w:color="auto"/>
                    <w:right w:val="single" w:sz="4" w:space="0" w:color="auto"/>
                  </w:tcBorders>
                </w:tcPr>
                <w:p w:rsidR="001B4F27" w:rsidRDefault="001B4F27" w:rsidP="00C65286"/>
              </w:tc>
            </w:tr>
            <w:tr w:rsidR="001B4F27" w:rsidTr="001B4F27">
              <w:tc>
                <w:tcPr>
                  <w:tcW w:w="1722"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942"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401"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793"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proofErr w:type="spellStart"/>
                  <w:r w:rsidRPr="001B4F27">
                    <w:rPr>
                      <w:sz w:val="20"/>
                      <w:szCs w:val="20"/>
                    </w:rPr>
                    <w:t>Дурицин</w:t>
                  </w:r>
                  <w:proofErr w:type="spellEnd"/>
                </w:p>
                <w:p w:rsidR="001B4F27" w:rsidRPr="001B4F27" w:rsidRDefault="001B4F27" w:rsidP="00C65286">
                  <w:pPr>
                    <w:rPr>
                      <w:sz w:val="20"/>
                      <w:szCs w:val="20"/>
                    </w:rPr>
                  </w:pPr>
                  <w:r w:rsidRPr="001B4F27">
                    <w:rPr>
                      <w:sz w:val="20"/>
                      <w:szCs w:val="20"/>
                    </w:rPr>
                    <w:t>А.В.</w:t>
                  </w:r>
                </w:p>
              </w:tc>
              <w:tc>
                <w:tcPr>
                  <w:tcW w:w="2574"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ул. Саратовская с № 2 по № 8</w:t>
                  </w:r>
                </w:p>
              </w:tc>
              <w:tc>
                <w:tcPr>
                  <w:tcW w:w="2718"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 xml:space="preserve">ул. Саратовская 8 </w:t>
                  </w:r>
                </w:p>
                <w:p w:rsidR="001B4F27" w:rsidRPr="001B4F27" w:rsidRDefault="001B4F27" w:rsidP="00C65286">
                  <w:pPr>
                    <w:rPr>
                      <w:sz w:val="20"/>
                      <w:szCs w:val="20"/>
                    </w:rPr>
                  </w:pPr>
                  <w:r w:rsidRPr="001B4F27">
                    <w:rPr>
                      <w:sz w:val="20"/>
                      <w:szCs w:val="20"/>
                    </w:rPr>
                    <w:t>тел: 36-347</w:t>
                  </w:r>
                </w:p>
              </w:tc>
              <w:tc>
                <w:tcPr>
                  <w:tcW w:w="2636" w:type="dxa"/>
                  <w:tcBorders>
                    <w:top w:val="single" w:sz="4" w:space="0" w:color="auto"/>
                    <w:left w:val="single" w:sz="4" w:space="0" w:color="auto"/>
                    <w:bottom w:val="single" w:sz="4" w:space="0" w:color="auto"/>
                    <w:right w:val="single" w:sz="4" w:space="0" w:color="auto"/>
                  </w:tcBorders>
                </w:tcPr>
                <w:p w:rsidR="001B4F27" w:rsidRDefault="001B4F27" w:rsidP="00C65286"/>
              </w:tc>
            </w:tr>
            <w:tr w:rsidR="001B4F27" w:rsidTr="001B4F27">
              <w:tc>
                <w:tcPr>
                  <w:tcW w:w="1722"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942"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401"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793"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proofErr w:type="spellStart"/>
                  <w:r w:rsidRPr="001B4F27">
                    <w:rPr>
                      <w:sz w:val="20"/>
                      <w:szCs w:val="20"/>
                    </w:rPr>
                    <w:t>Беганов</w:t>
                  </w:r>
                  <w:proofErr w:type="spellEnd"/>
                </w:p>
                <w:p w:rsidR="001B4F27" w:rsidRPr="001B4F27" w:rsidRDefault="001B4F27" w:rsidP="00C65286">
                  <w:pPr>
                    <w:rPr>
                      <w:sz w:val="20"/>
                      <w:szCs w:val="20"/>
                    </w:rPr>
                  </w:pPr>
                  <w:r w:rsidRPr="001B4F27">
                    <w:rPr>
                      <w:sz w:val="20"/>
                      <w:szCs w:val="20"/>
                    </w:rPr>
                    <w:t>С.В.</w:t>
                  </w:r>
                </w:p>
              </w:tc>
              <w:tc>
                <w:tcPr>
                  <w:tcW w:w="2574"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 xml:space="preserve">ул. </w:t>
                  </w:r>
                  <w:proofErr w:type="spellStart"/>
                  <w:r w:rsidRPr="001B4F27">
                    <w:rPr>
                      <w:sz w:val="20"/>
                      <w:szCs w:val="20"/>
                    </w:rPr>
                    <w:t>Соловьевская</w:t>
                  </w:r>
                  <w:proofErr w:type="spellEnd"/>
                  <w:r w:rsidRPr="001B4F27">
                    <w:rPr>
                      <w:sz w:val="20"/>
                      <w:szCs w:val="20"/>
                    </w:rPr>
                    <w:t xml:space="preserve"> с </w:t>
                  </w:r>
                </w:p>
                <w:p w:rsidR="001B4F27" w:rsidRPr="001B4F27" w:rsidRDefault="001B4F27" w:rsidP="00C65286">
                  <w:pPr>
                    <w:rPr>
                      <w:sz w:val="20"/>
                      <w:szCs w:val="20"/>
                    </w:rPr>
                  </w:pPr>
                  <w:r w:rsidRPr="001B4F27">
                    <w:rPr>
                      <w:sz w:val="20"/>
                      <w:szCs w:val="20"/>
                    </w:rPr>
                    <w:t>№ 1 по № 8</w:t>
                  </w:r>
                </w:p>
              </w:tc>
              <w:tc>
                <w:tcPr>
                  <w:tcW w:w="2718"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 xml:space="preserve">ул. </w:t>
                  </w:r>
                  <w:proofErr w:type="spellStart"/>
                  <w:r w:rsidRPr="001B4F27">
                    <w:rPr>
                      <w:sz w:val="20"/>
                      <w:szCs w:val="20"/>
                    </w:rPr>
                    <w:t>Соловьевская</w:t>
                  </w:r>
                  <w:proofErr w:type="spellEnd"/>
                  <w:r w:rsidRPr="001B4F27">
                    <w:rPr>
                      <w:sz w:val="20"/>
                      <w:szCs w:val="20"/>
                    </w:rPr>
                    <w:t xml:space="preserve"> 8 кв.1</w:t>
                  </w:r>
                </w:p>
                <w:p w:rsidR="001B4F27" w:rsidRPr="001B4F27" w:rsidRDefault="001B4F27" w:rsidP="00C65286">
                  <w:pPr>
                    <w:rPr>
                      <w:sz w:val="20"/>
                      <w:szCs w:val="20"/>
                    </w:rPr>
                  </w:pPr>
                  <w:r w:rsidRPr="001B4F27">
                    <w:rPr>
                      <w:sz w:val="20"/>
                      <w:szCs w:val="20"/>
                    </w:rPr>
                    <w:t>тел: 36-340</w:t>
                  </w:r>
                </w:p>
              </w:tc>
              <w:tc>
                <w:tcPr>
                  <w:tcW w:w="2636" w:type="dxa"/>
                  <w:tcBorders>
                    <w:top w:val="single" w:sz="4" w:space="0" w:color="auto"/>
                    <w:left w:val="single" w:sz="4" w:space="0" w:color="auto"/>
                    <w:bottom w:val="single" w:sz="4" w:space="0" w:color="auto"/>
                    <w:right w:val="single" w:sz="4" w:space="0" w:color="auto"/>
                  </w:tcBorders>
                </w:tcPr>
                <w:p w:rsidR="001B4F27" w:rsidRDefault="001B4F27" w:rsidP="00C65286">
                  <w:r>
                    <w:t>В запасе</w:t>
                  </w:r>
                </w:p>
              </w:tc>
            </w:tr>
            <w:tr w:rsidR="001B4F27" w:rsidTr="001B4F27">
              <w:tc>
                <w:tcPr>
                  <w:tcW w:w="1722"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942"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401"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793"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Сивенков В.А.</w:t>
                  </w:r>
                </w:p>
              </w:tc>
              <w:tc>
                <w:tcPr>
                  <w:tcW w:w="2574"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p>
              </w:tc>
              <w:tc>
                <w:tcPr>
                  <w:tcW w:w="2718"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 xml:space="preserve">ул. </w:t>
                  </w:r>
                  <w:proofErr w:type="spellStart"/>
                  <w:r w:rsidRPr="001B4F27">
                    <w:rPr>
                      <w:sz w:val="20"/>
                      <w:szCs w:val="20"/>
                    </w:rPr>
                    <w:t>Соловьевская</w:t>
                  </w:r>
                  <w:proofErr w:type="spellEnd"/>
                  <w:r w:rsidRPr="001B4F27">
                    <w:rPr>
                      <w:sz w:val="20"/>
                      <w:szCs w:val="20"/>
                    </w:rPr>
                    <w:t xml:space="preserve">  №4 тел.36-283 </w:t>
                  </w:r>
                </w:p>
                <w:p w:rsidR="001B4F27" w:rsidRPr="001B4F27" w:rsidRDefault="001B4F27" w:rsidP="00C65286">
                  <w:pPr>
                    <w:rPr>
                      <w:sz w:val="20"/>
                      <w:szCs w:val="20"/>
                    </w:rPr>
                  </w:pPr>
                </w:p>
              </w:tc>
              <w:tc>
                <w:tcPr>
                  <w:tcW w:w="2636" w:type="dxa"/>
                  <w:tcBorders>
                    <w:top w:val="single" w:sz="4" w:space="0" w:color="auto"/>
                    <w:left w:val="single" w:sz="4" w:space="0" w:color="auto"/>
                    <w:bottom w:val="single" w:sz="4" w:space="0" w:color="auto"/>
                    <w:right w:val="single" w:sz="4" w:space="0" w:color="auto"/>
                  </w:tcBorders>
                </w:tcPr>
                <w:p w:rsidR="001B4F27" w:rsidRDefault="001B4F27" w:rsidP="00C65286">
                  <w:r>
                    <w:t>В запасе</w:t>
                  </w:r>
                </w:p>
              </w:tc>
            </w:tr>
            <w:tr w:rsidR="001B4F27" w:rsidTr="001B4F27">
              <w:tc>
                <w:tcPr>
                  <w:tcW w:w="1722"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roofErr w:type="spellStart"/>
                  <w:r w:rsidRPr="001B4F27">
                    <w:rPr>
                      <w:sz w:val="20"/>
                      <w:szCs w:val="20"/>
                    </w:rPr>
                    <w:t>Дурицина</w:t>
                  </w:r>
                  <w:proofErr w:type="spellEnd"/>
                </w:p>
                <w:p w:rsidR="001B4F27" w:rsidRPr="001B4F27" w:rsidRDefault="001B4F27" w:rsidP="00C65286">
                  <w:pPr>
                    <w:jc w:val="center"/>
                    <w:rPr>
                      <w:sz w:val="20"/>
                      <w:szCs w:val="20"/>
                    </w:rPr>
                  </w:pPr>
                  <w:r w:rsidRPr="001B4F27">
                    <w:rPr>
                      <w:sz w:val="20"/>
                      <w:szCs w:val="20"/>
                    </w:rPr>
                    <w:t>Юлия</w:t>
                  </w:r>
                </w:p>
                <w:p w:rsidR="001B4F27" w:rsidRPr="001B4F27" w:rsidRDefault="001B4F27" w:rsidP="00C65286">
                  <w:pPr>
                    <w:jc w:val="center"/>
                    <w:rPr>
                      <w:sz w:val="20"/>
                      <w:szCs w:val="20"/>
                    </w:rPr>
                  </w:pPr>
                  <w:r w:rsidRPr="001B4F27">
                    <w:rPr>
                      <w:sz w:val="20"/>
                      <w:szCs w:val="20"/>
                    </w:rPr>
                    <w:t>Николаевна</w:t>
                  </w:r>
                </w:p>
              </w:tc>
              <w:tc>
                <w:tcPr>
                  <w:tcW w:w="1942"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r w:rsidRPr="001B4F27">
                    <w:rPr>
                      <w:sz w:val="20"/>
                      <w:szCs w:val="20"/>
                    </w:rPr>
                    <w:t>Специалист</w:t>
                  </w:r>
                </w:p>
              </w:tc>
              <w:tc>
                <w:tcPr>
                  <w:tcW w:w="1401"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r w:rsidRPr="001B4F27">
                    <w:rPr>
                      <w:sz w:val="20"/>
                      <w:szCs w:val="20"/>
                    </w:rPr>
                    <w:t>36-216</w:t>
                  </w:r>
                </w:p>
                <w:p w:rsidR="001B4F27" w:rsidRPr="001B4F27" w:rsidRDefault="001B4F27" w:rsidP="00C65286">
                  <w:pPr>
                    <w:jc w:val="center"/>
                    <w:rPr>
                      <w:sz w:val="20"/>
                      <w:szCs w:val="20"/>
                    </w:rPr>
                  </w:pPr>
                  <w:r w:rsidRPr="001B4F27">
                    <w:rPr>
                      <w:sz w:val="20"/>
                      <w:szCs w:val="20"/>
                    </w:rPr>
                    <w:t>36-244</w:t>
                  </w:r>
                </w:p>
              </w:tc>
              <w:tc>
                <w:tcPr>
                  <w:tcW w:w="1793"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proofErr w:type="spellStart"/>
                  <w:r w:rsidRPr="001B4F27">
                    <w:rPr>
                      <w:sz w:val="20"/>
                      <w:szCs w:val="20"/>
                    </w:rPr>
                    <w:t>Трифанов</w:t>
                  </w:r>
                  <w:proofErr w:type="spellEnd"/>
                  <w:r w:rsidRPr="001B4F27">
                    <w:rPr>
                      <w:sz w:val="20"/>
                      <w:szCs w:val="20"/>
                    </w:rPr>
                    <w:t xml:space="preserve"> </w:t>
                  </w:r>
                  <w:proofErr w:type="spellStart"/>
                  <w:r w:rsidRPr="001B4F27">
                    <w:rPr>
                      <w:sz w:val="20"/>
                      <w:szCs w:val="20"/>
                    </w:rPr>
                    <w:t>Вал</w:t>
                  </w:r>
                  <w:proofErr w:type="gramStart"/>
                  <w:r w:rsidRPr="001B4F27">
                    <w:rPr>
                      <w:sz w:val="20"/>
                      <w:szCs w:val="20"/>
                    </w:rPr>
                    <w:t>.Н</w:t>
                  </w:r>
                  <w:proofErr w:type="spellEnd"/>
                  <w:proofErr w:type="gramEnd"/>
                  <w:r w:rsidRPr="001B4F27">
                    <w:rPr>
                      <w:sz w:val="20"/>
                      <w:szCs w:val="20"/>
                    </w:rPr>
                    <w:t>.</w:t>
                  </w:r>
                </w:p>
              </w:tc>
              <w:tc>
                <w:tcPr>
                  <w:tcW w:w="2574"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 xml:space="preserve">ул. Черниговская с </w:t>
                  </w:r>
                </w:p>
                <w:p w:rsidR="001B4F27" w:rsidRPr="001B4F27" w:rsidRDefault="001B4F27" w:rsidP="00C65286">
                  <w:pPr>
                    <w:rPr>
                      <w:sz w:val="20"/>
                      <w:szCs w:val="20"/>
                    </w:rPr>
                  </w:pPr>
                  <w:r w:rsidRPr="001B4F27">
                    <w:rPr>
                      <w:sz w:val="20"/>
                      <w:szCs w:val="20"/>
                    </w:rPr>
                    <w:t>№ 1 по № 7;</w:t>
                  </w:r>
                </w:p>
                <w:p w:rsidR="001B4F27" w:rsidRPr="001B4F27" w:rsidRDefault="001B4F27" w:rsidP="00C65286">
                  <w:pPr>
                    <w:rPr>
                      <w:sz w:val="20"/>
                      <w:szCs w:val="20"/>
                    </w:rPr>
                  </w:pPr>
                  <w:r w:rsidRPr="001B4F27">
                    <w:rPr>
                      <w:sz w:val="20"/>
                      <w:szCs w:val="20"/>
                    </w:rPr>
                    <w:t xml:space="preserve">ул. </w:t>
                  </w:r>
                  <w:proofErr w:type="spellStart"/>
                  <w:r w:rsidRPr="001B4F27">
                    <w:rPr>
                      <w:sz w:val="20"/>
                      <w:szCs w:val="20"/>
                    </w:rPr>
                    <w:t>Рощинская</w:t>
                  </w:r>
                  <w:proofErr w:type="spellEnd"/>
                  <w:r w:rsidRPr="001B4F27">
                    <w:rPr>
                      <w:sz w:val="20"/>
                      <w:szCs w:val="20"/>
                    </w:rPr>
                    <w:t xml:space="preserve"> с</w:t>
                  </w:r>
                </w:p>
                <w:p w:rsidR="001B4F27" w:rsidRPr="001B4F27" w:rsidRDefault="001B4F27" w:rsidP="00C65286">
                  <w:pPr>
                    <w:rPr>
                      <w:sz w:val="20"/>
                      <w:szCs w:val="20"/>
                    </w:rPr>
                  </w:pPr>
                  <w:r w:rsidRPr="001B4F27">
                    <w:rPr>
                      <w:sz w:val="20"/>
                      <w:szCs w:val="20"/>
                    </w:rPr>
                    <w:t xml:space="preserve"> № 3 по № 10</w:t>
                  </w:r>
                </w:p>
              </w:tc>
              <w:tc>
                <w:tcPr>
                  <w:tcW w:w="2718"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ул. Черниговская 6</w:t>
                  </w:r>
                </w:p>
                <w:p w:rsidR="001B4F27" w:rsidRPr="001B4F27" w:rsidRDefault="001B4F27" w:rsidP="00C65286">
                  <w:pPr>
                    <w:rPr>
                      <w:sz w:val="20"/>
                      <w:szCs w:val="20"/>
                    </w:rPr>
                  </w:pPr>
                </w:p>
              </w:tc>
              <w:tc>
                <w:tcPr>
                  <w:tcW w:w="2636" w:type="dxa"/>
                  <w:tcBorders>
                    <w:top w:val="single" w:sz="4" w:space="0" w:color="auto"/>
                    <w:left w:val="single" w:sz="4" w:space="0" w:color="auto"/>
                    <w:bottom w:val="single" w:sz="4" w:space="0" w:color="auto"/>
                    <w:right w:val="single" w:sz="4" w:space="0" w:color="auto"/>
                  </w:tcBorders>
                </w:tcPr>
                <w:p w:rsidR="001B4F27" w:rsidRDefault="001B4F27" w:rsidP="00C65286"/>
              </w:tc>
            </w:tr>
            <w:tr w:rsidR="001B4F27" w:rsidTr="001B4F27">
              <w:tc>
                <w:tcPr>
                  <w:tcW w:w="1722"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942"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401"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793"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proofErr w:type="spellStart"/>
                  <w:r w:rsidRPr="001B4F27">
                    <w:rPr>
                      <w:sz w:val="20"/>
                      <w:szCs w:val="20"/>
                    </w:rPr>
                    <w:t>Штельма</w:t>
                  </w:r>
                  <w:proofErr w:type="spellEnd"/>
                  <w:r w:rsidRPr="001B4F27">
                    <w:rPr>
                      <w:sz w:val="20"/>
                      <w:szCs w:val="20"/>
                    </w:rPr>
                    <w:t xml:space="preserve"> Ю.С.</w:t>
                  </w:r>
                </w:p>
              </w:tc>
              <w:tc>
                <w:tcPr>
                  <w:tcW w:w="2574"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 xml:space="preserve">ул. </w:t>
                  </w:r>
                  <w:proofErr w:type="spellStart"/>
                  <w:r w:rsidRPr="001B4F27">
                    <w:rPr>
                      <w:sz w:val="20"/>
                      <w:szCs w:val="20"/>
                    </w:rPr>
                    <w:t>Юдинская</w:t>
                  </w:r>
                  <w:proofErr w:type="spellEnd"/>
                  <w:r w:rsidRPr="001B4F27">
                    <w:rPr>
                      <w:sz w:val="20"/>
                      <w:szCs w:val="20"/>
                    </w:rPr>
                    <w:t xml:space="preserve"> с </w:t>
                  </w:r>
                </w:p>
                <w:p w:rsidR="001B4F27" w:rsidRPr="001B4F27" w:rsidRDefault="001B4F27" w:rsidP="00C65286">
                  <w:pPr>
                    <w:rPr>
                      <w:sz w:val="20"/>
                      <w:szCs w:val="20"/>
                    </w:rPr>
                  </w:pPr>
                  <w:r w:rsidRPr="001B4F27">
                    <w:rPr>
                      <w:sz w:val="20"/>
                      <w:szCs w:val="20"/>
                    </w:rPr>
                    <w:t>№ 3 по № 20</w:t>
                  </w:r>
                </w:p>
              </w:tc>
              <w:tc>
                <w:tcPr>
                  <w:tcW w:w="2718"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 xml:space="preserve">ул. </w:t>
                  </w:r>
                  <w:proofErr w:type="spellStart"/>
                  <w:r w:rsidRPr="001B4F27">
                    <w:rPr>
                      <w:sz w:val="20"/>
                      <w:szCs w:val="20"/>
                    </w:rPr>
                    <w:t>Юдинская</w:t>
                  </w:r>
                  <w:proofErr w:type="spellEnd"/>
                  <w:r w:rsidRPr="001B4F27">
                    <w:rPr>
                      <w:sz w:val="20"/>
                      <w:szCs w:val="20"/>
                    </w:rPr>
                    <w:t xml:space="preserve"> 20 </w:t>
                  </w:r>
                </w:p>
              </w:tc>
              <w:tc>
                <w:tcPr>
                  <w:tcW w:w="2636" w:type="dxa"/>
                  <w:tcBorders>
                    <w:top w:val="single" w:sz="4" w:space="0" w:color="auto"/>
                    <w:left w:val="single" w:sz="4" w:space="0" w:color="auto"/>
                    <w:bottom w:val="single" w:sz="4" w:space="0" w:color="auto"/>
                    <w:right w:val="single" w:sz="4" w:space="0" w:color="auto"/>
                  </w:tcBorders>
                </w:tcPr>
                <w:p w:rsidR="001B4F27" w:rsidRDefault="001B4F27" w:rsidP="00C65286"/>
              </w:tc>
            </w:tr>
            <w:tr w:rsidR="001B4F27" w:rsidTr="001B4F27">
              <w:tc>
                <w:tcPr>
                  <w:tcW w:w="1722"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942"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401"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793"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proofErr w:type="spellStart"/>
                  <w:r w:rsidRPr="001B4F27">
                    <w:rPr>
                      <w:sz w:val="20"/>
                      <w:szCs w:val="20"/>
                    </w:rPr>
                    <w:t>Поздеева</w:t>
                  </w:r>
                  <w:proofErr w:type="spellEnd"/>
                </w:p>
                <w:p w:rsidR="001B4F27" w:rsidRPr="001B4F27" w:rsidRDefault="001B4F27" w:rsidP="00C65286">
                  <w:pPr>
                    <w:rPr>
                      <w:sz w:val="20"/>
                      <w:szCs w:val="20"/>
                    </w:rPr>
                  </w:pPr>
                  <w:r w:rsidRPr="001B4F27">
                    <w:rPr>
                      <w:sz w:val="20"/>
                      <w:szCs w:val="20"/>
                    </w:rPr>
                    <w:t>М.Н.</w:t>
                  </w:r>
                </w:p>
              </w:tc>
              <w:tc>
                <w:tcPr>
                  <w:tcW w:w="2574"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 xml:space="preserve">ул. Полтавская с </w:t>
                  </w:r>
                </w:p>
                <w:p w:rsidR="001B4F27" w:rsidRPr="001B4F27" w:rsidRDefault="001B4F27" w:rsidP="00C65286">
                  <w:pPr>
                    <w:rPr>
                      <w:sz w:val="20"/>
                      <w:szCs w:val="20"/>
                    </w:rPr>
                  </w:pPr>
                  <w:r w:rsidRPr="001B4F27">
                    <w:rPr>
                      <w:sz w:val="20"/>
                      <w:szCs w:val="20"/>
                    </w:rPr>
                    <w:t>№ 2 по № 18;</w:t>
                  </w:r>
                </w:p>
              </w:tc>
              <w:tc>
                <w:tcPr>
                  <w:tcW w:w="2718"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 xml:space="preserve">ул. </w:t>
                  </w:r>
                  <w:proofErr w:type="gramStart"/>
                  <w:r w:rsidRPr="001B4F27">
                    <w:rPr>
                      <w:sz w:val="20"/>
                      <w:szCs w:val="20"/>
                    </w:rPr>
                    <w:t>Полтавская</w:t>
                  </w:r>
                  <w:proofErr w:type="gramEnd"/>
                  <w:r w:rsidRPr="001B4F27">
                    <w:rPr>
                      <w:sz w:val="20"/>
                      <w:szCs w:val="20"/>
                    </w:rPr>
                    <w:t xml:space="preserve"> 15 кв.3 тел: 36-321</w:t>
                  </w:r>
                </w:p>
              </w:tc>
              <w:tc>
                <w:tcPr>
                  <w:tcW w:w="2636" w:type="dxa"/>
                  <w:tcBorders>
                    <w:top w:val="single" w:sz="4" w:space="0" w:color="auto"/>
                    <w:left w:val="single" w:sz="4" w:space="0" w:color="auto"/>
                    <w:bottom w:val="single" w:sz="4" w:space="0" w:color="auto"/>
                    <w:right w:val="single" w:sz="4" w:space="0" w:color="auto"/>
                  </w:tcBorders>
                </w:tcPr>
                <w:p w:rsidR="001B4F27" w:rsidRDefault="001B4F27" w:rsidP="00C65286"/>
              </w:tc>
            </w:tr>
            <w:tr w:rsidR="001B4F27" w:rsidTr="001B4F27">
              <w:tc>
                <w:tcPr>
                  <w:tcW w:w="1722" w:type="dxa"/>
                  <w:tcBorders>
                    <w:top w:val="single" w:sz="4" w:space="0" w:color="auto"/>
                    <w:left w:val="single" w:sz="4" w:space="0" w:color="auto"/>
                    <w:bottom w:val="single" w:sz="4" w:space="0" w:color="auto"/>
                    <w:right w:val="single" w:sz="4" w:space="0" w:color="auto"/>
                  </w:tcBorders>
                </w:tcPr>
                <w:p w:rsidR="001B4F27" w:rsidRDefault="001B4F27" w:rsidP="00C65286">
                  <w:pPr>
                    <w:jc w:val="center"/>
                  </w:pPr>
                </w:p>
              </w:tc>
              <w:tc>
                <w:tcPr>
                  <w:tcW w:w="1942" w:type="dxa"/>
                  <w:tcBorders>
                    <w:top w:val="single" w:sz="4" w:space="0" w:color="auto"/>
                    <w:left w:val="single" w:sz="4" w:space="0" w:color="auto"/>
                    <w:bottom w:val="single" w:sz="4" w:space="0" w:color="auto"/>
                    <w:right w:val="single" w:sz="4" w:space="0" w:color="auto"/>
                  </w:tcBorders>
                </w:tcPr>
                <w:p w:rsidR="001B4F27" w:rsidRDefault="001B4F27" w:rsidP="00C65286">
                  <w:pPr>
                    <w:jc w:val="center"/>
                  </w:pPr>
                </w:p>
              </w:tc>
              <w:tc>
                <w:tcPr>
                  <w:tcW w:w="1401"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793"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Крючков</w:t>
                  </w:r>
                </w:p>
                <w:p w:rsidR="001B4F27" w:rsidRPr="001B4F27" w:rsidRDefault="001B4F27" w:rsidP="00C65286">
                  <w:pPr>
                    <w:rPr>
                      <w:sz w:val="20"/>
                      <w:szCs w:val="20"/>
                    </w:rPr>
                  </w:pPr>
                  <w:r w:rsidRPr="001B4F27">
                    <w:rPr>
                      <w:sz w:val="20"/>
                      <w:szCs w:val="20"/>
                    </w:rPr>
                    <w:t>С.В.</w:t>
                  </w:r>
                </w:p>
              </w:tc>
              <w:tc>
                <w:tcPr>
                  <w:tcW w:w="2574"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 xml:space="preserve">ул. Рязанская </w:t>
                  </w:r>
                  <w:proofErr w:type="gramStart"/>
                  <w:r w:rsidRPr="001B4F27">
                    <w:rPr>
                      <w:sz w:val="20"/>
                      <w:szCs w:val="20"/>
                    </w:rPr>
                    <w:t>с</w:t>
                  </w:r>
                  <w:proofErr w:type="gramEnd"/>
                </w:p>
                <w:p w:rsidR="001B4F27" w:rsidRPr="001B4F27" w:rsidRDefault="001B4F27" w:rsidP="00C65286">
                  <w:pPr>
                    <w:rPr>
                      <w:sz w:val="20"/>
                      <w:szCs w:val="20"/>
                    </w:rPr>
                  </w:pPr>
                  <w:r w:rsidRPr="001B4F27">
                    <w:rPr>
                      <w:sz w:val="20"/>
                      <w:szCs w:val="20"/>
                    </w:rPr>
                    <w:t>№ 1 по № 4</w:t>
                  </w:r>
                </w:p>
              </w:tc>
              <w:tc>
                <w:tcPr>
                  <w:tcW w:w="2718"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ул. Рязанская 3 кв.1</w:t>
                  </w:r>
                </w:p>
                <w:p w:rsidR="001B4F27" w:rsidRPr="001B4F27" w:rsidRDefault="001B4F27" w:rsidP="00C65286">
                  <w:pPr>
                    <w:rPr>
                      <w:sz w:val="20"/>
                      <w:szCs w:val="20"/>
                    </w:rPr>
                  </w:pPr>
                  <w:r w:rsidRPr="001B4F27">
                    <w:rPr>
                      <w:sz w:val="20"/>
                      <w:szCs w:val="20"/>
                    </w:rPr>
                    <w:t xml:space="preserve"> тел: 36-277</w:t>
                  </w:r>
                </w:p>
              </w:tc>
              <w:tc>
                <w:tcPr>
                  <w:tcW w:w="2636" w:type="dxa"/>
                  <w:tcBorders>
                    <w:top w:val="single" w:sz="4" w:space="0" w:color="auto"/>
                    <w:left w:val="single" w:sz="4" w:space="0" w:color="auto"/>
                    <w:bottom w:val="single" w:sz="4" w:space="0" w:color="auto"/>
                    <w:right w:val="single" w:sz="4" w:space="0" w:color="auto"/>
                  </w:tcBorders>
                </w:tcPr>
                <w:p w:rsidR="001B4F27" w:rsidRDefault="001B4F27" w:rsidP="00C65286"/>
              </w:tc>
            </w:tr>
            <w:tr w:rsidR="001B4F27" w:rsidTr="001B4F27">
              <w:tc>
                <w:tcPr>
                  <w:tcW w:w="1722" w:type="dxa"/>
                  <w:tcBorders>
                    <w:top w:val="single" w:sz="4" w:space="0" w:color="auto"/>
                    <w:left w:val="single" w:sz="4" w:space="0" w:color="auto"/>
                    <w:bottom w:val="single" w:sz="4" w:space="0" w:color="auto"/>
                    <w:right w:val="single" w:sz="4" w:space="0" w:color="auto"/>
                  </w:tcBorders>
                </w:tcPr>
                <w:p w:rsidR="001B4F27" w:rsidRDefault="001B4F27" w:rsidP="00C65286">
                  <w:pPr>
                    <w:jc w:val="center"/>
                  </w:pPr>
                </w:p>
              </w:tc>
              <w:tc>
                <w:tcPr>
                  <w:tcW w:w="1942" w:type="dxa"/>
                  <w:tcBorders>
                    <w:top w:val="single" w:sz="4" w:space="0" w:color="auto"/>
                    <w:left w:val="single" w:sz="4" w:space="0" w:color="auto"/>
                    <w:bottom w:val="single" w:sz="4" w:space="0" w:color="auto"/>
                    <w:right w:val="single" w:sz="4" w:space="0" w:color="auto"/>
                  </w:tcBorders>
                </w:tcPr>
                <w:p w:rsidR="001B4F27" w:rsidRDefault="001B4F27" w:rsidP="00C65286">
                  <w:pPr>
                    <w:jc w:val="center"/>
                  </w:pPr>
                </w:p>
              </w:tc>
              <w:tc>
                <w:tcPr>
                  <w:tcW w:w="1401"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jc w:val="center"/>
                    <w:rPr>
                      <w:sz w:val="20"/>
                      <w:szCs w:val="20"/>
                    </w:rPr>
                  </w:pPr>
                </w:p>
              </w:tc>
              <w:tc>
                <w:tcPr>
                  <w:tcW w:w="1793"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Руденко Л.М.</w:t>
                  </w:r>
                </w:p>
              </w:tc>
              <w:tc>
                <w:tcPr>
                  <w:tcW w:w="2574"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p>
              </w:tc>
              <w:tc>
                <w:tcPr>
                  <w:tcW w:w="2718" w:type="dxa"/>
                  <w:tcBorders>
                    <w:top w:val="single" w:sz="4" w:space="0" w:color="auto"/>
                    <w:left w:val="single" w:sz="4" w:space="0" w:color="auto"/>
                    <w:bottom w:val="single" w:sz="4" w:space="0" w:color="auto"/>
                    <w:right w:val="single" w:sz="4" w:space="0" w:color="auto"/>
                  </w:tcBorders>
                </w:tcPr>
                <w:p w:rsidR="001B4F27" w:rsidRPr="001B4F27" w:rsidRDefault="001B4F27" w:rsidP="00C65286">
                  <w:pPr>
                    <w:rPr>
                      <w:sz w:val="20"/>
                      <w:szCs w:val="20"/>
                    </w:rPr>
                  </w:pPr>
                  <w:r w:rsidRPr="001B4F27">
                    <w:rPr>
                      <w:sz w:val="20"/>
                      <w:szCs w:val="20"/>
                    </w:rPr>
                    <w:t xml:space="preserve">ул. </w:t>
                  </w:r>
                  <w:proofErr w:type="spellStart"/>
                  <w:r w:rsidRPr="001B4F27">
                    <w:rPr>
                      <w:sz w:val="20"/>
                      <w:szCs w:val="20"/>
                    </w:rPr>
                    <w:t>Рощинская</w:t>
                  </w:r>
                  <w:proofErr w:type="spellEnd"/>
                  <w:r w:rsidRPr="001B4F27">
                    <w:rPr>
                      <w:sz w:val="20"/>
                      <w:szCs w:val="20"/>
                    </w:rPr>
                    <w:t xml:space="preserve"> 10</w:t>
                  </w:r>
                </w:p>
                <w:p w:rsidR="001B4F27" w:rsidRPr="001B4F27" w:rsidRDefault="001B4F27" w:rsidP="00C65286">
                  <w:pPr>
                    <w:rPr>
                      <w:sz w:val="20"/>
                      <w:szCs w:val="20"/>
                    </w:rPr>
                  </w:pPr>
                  <w:r w:rsidRPr="001B4F27">
                    <w:rPr>
                      <w:sz w:val="20"/>
                      <w:szCs w:val="20"/>
                    </w:rPr>
                    <w:t>тел: 36-275</w:t>
                  </w:r>
                </w:p>
              </w:tc>
              <w:tc>
                <w:tcPr>
                  <w:tcW w:w="2636" w:type="dxa"/>
                  <w:tcBorders>
                    <w:top w:val="single" w:sz="4" w:space="0" w:color="auto"/>
                    <w:left w:val="single" w:sz="4" w:space="0" w:color="auto"/>
                    <w:bottom w:val="single" w:sz="4" w:space="0" w:color="auto"/>
                    <w:right w:val="single" w:sz="4" w:space="0" w:color="auto"/>
                  </w:tcBorders>
                </w:tcPr>
                <w:p w:rsidR="001B4F27" w:rsidRDefault="001B4F27" w:rsidP="00C65286">
                  <w:r>
                    <w:t>В запасе</w:t>
                  </w:r>
                </w:p>
              </w:tc>
            </w:tr>
          </w:tbl>
          <w:p w:rsidR="001B4F27" w:rsidRDefault="001B4F27" w:rsidP="00E02335">
            <w:pPr>
              <w:jc w:val="both"/>
              <w:rPr>
                <w:lang w:eastAsia="en-US"/>
              </w:rPr>
            </w:pPr>
          </w:p>
          <w:p w:rsidR="001B4F27" w:rsidRDefault="001B4F27" w:rsidP="00E02335">
            <w:pPr>
              <w:jc w:val="both"/>
              <w:rPr>
                <w:lang w:eastAsia="en-US"/>
              </w:rPr>
            </w:pPr>
          </w:p>
          <w:p w:rsidR="00C65286" w:rsidRDefault="00C65286" w:rsidP="00E02335">
            <w:pPr>
              <w:jc w:val="both"/>
              <w:rPr>
                <w:lang w:eastAsia="en-US"/>
              </w:rPr>
            </w:pPr>
          </w:p>
          <w:p w:rsidR="00A14C47" w:rsidRDefault="00A14C47" w:rsidP="00C65286">
            <w:pPr>
              <w:jc w:val="center"/>
              <w:outlineLvl w:val="0"/>
              <w:rPr>
                <w:rFonts w:eastAsiaTheme="minorEastAsia"/>
                <w:b/>
                <w:color w:val="000000"/>
              </w:rPr>
            </w:pPr>
          </w:p>
          <w:p w:rsidR="00C65286" w:rsidRPr="001B4F27" w:rsidRDefault="00C65286" w:rsidP="00C65286">
            <w:pPr>
              <w:jc w:val="center"/>
              <w:outlineLvl w:val="0"/>
              <w:rPr>
                <w:rFonts w:eastAsiaTheme="minorEastAsia"/>
                <w:b/>
                <w:color w:val="000000"/>
              </w:rPr>
            </w:pPr>
            <w:r w:rsidRPr="001B4F27">
              <w:rPr>
                <w:rFonts w:eastAsiaTheme="minorEastAsia"/>
                <w:b/>
                <w:color w:val="000000"/>
              </w:rPr>
              <w:t>АДМИНИСТРАЦИЯ ВОЛЧАНСКОГО СЕЛЬСОВЕТА</w:t>
            </w:r>
          </w:p>
          <w:p w:rsidR="00C65286" w:rsidRPr="001B4F27" w:rsidRDefault="00C65286" w:rsidP="00C65286">
            <w:pPr>
              <w:jc w:val="center"/>
              <w:outlineLvl w:val="0"/>
              <w:rPr>
                <w:rFonts w:eastAsiaTheme="minorEastAsia"/>
                <w:b/>
                <w:color w:val="000000"/>
              </w:rPr>
            </w:pPr>
            <w:r w:rsidRPr="001B4F27">
              <w:rPr>
                <w:rFonts w:eastAsiaTheme="minorEastAsia"/>
                <w:b/>
                <w:color w:val="000000"/>
              </w:rPr>
              <w:t>ДОВОЛЕНСКОГО РАЙОНА НОВОСИБИРСКОЙ ОБЛАСТИ</w:t>
            </w:r>
          </w:p>
          <w:p w:rsidR="00C65286" w:rsidRPr="001B4F27" w:rsidRDefault="00C65286" w:rsidP="00C65286">
            <w:pPr>
              <w:rPr>
                <w:rFonts w:eastAsiaTheme="minorEastAsia"/>
                <w:color w:val="000000"/>
              </w:rPr>
            </w:pPr>
          </w:p>
          <w:p w:rsidR="00C65286" w:rsidRPr="001B4F27" w:rsidRDefault="00C65286" w:rsidP="00C65286">
            <w:pPr>
              <w:jc w:val="center"/>
              <w:outlineLvl w:val="0"/>
              <w:rPr>
                <w:rFonts w:eastAsiaTheme="minorEastAsia"/>
                <w:b/>
                <w:color w:val="000000"/>
              </w:rPr>
            </w:pPr>
            <w:r w:rsidRPr="001B4F27">
              <w:rPr>
                <w:rFonts w:eastAsiaTheme="minorEastAsia"/>
                <w:b/>
                <w:color w:val="000000"/>
              </w:rPr>
              <w:t xml:space="preserve">  ПОСТАНОВЛЕНИЕ</w:t>
            </w:r>
          </w:p>
          <w:p w:rsidR="00C65286" w:rsidRPr="001B4F27" w:rsidRDefault="00C65286" w:rsidP="00C65286">
            <w:pPr>
              <w:jc w:val="center"/>
              <w:outlineLvl w:val="0"/>
              <w:rPr>
                <w:rFonts w:eastAsiaTheme="minorEastAsia"/>
                <w:color w:val="000000"/>
              </w:rPr>
            </w:pPr>
          </w:p>
          <w:p w:rsidR="00C65286" w:rsidRPr="001B4F27" w:rsidRDefault="00C65286" w:rsidP="00C65286">
            <w:pPr>
              <w:rPr>
                <w:rFonts w:eastAsiaTheme="minorEastAsia"/>
                <w:color w:val="000000"/>
              </w:rPr>
            </w:pPr>
            <w:r w:rsidRPr="001B4F27">
              <w:rPr>
                <w:rFonts w:eastAsiaTheme="minorEastAsia"/>
                <w:color w:val="000000"/>
              </w:rPr>
              <w:t xml:space="preserve">26.06.2023                                                                                                         </w:t>
            </w:r>
            <w:r>
              <w:rPr>
                <w:rFonts w:eastAsiaTheme="minorEastAsia"/>
                <w:color w:val="000000"/>
              </w:rPr>
              <w:t xml:space="preserve">                     </w:t>
            </w:r>
            <w:r w:rsidR="00A14C47">
              <w:rPr>
                <w:rFonts w:eastAsiaTheme="minorEastAsia"/>
                <w:color w:val="000000"/>
              </w:rPr>
              <w:t xml:space="preserve">                     </w:t>
            </w:r>
            <w:r>
              <w:rPr>
                <w:rFonts w:eastAsiaTheme="minorEastAsia"/>
                <w:color w:val="000000"/>
              </w:rPr>
              <w:t xml:space="preserve"> </w:t>
            </w:r>
            <w:r w:rsidRPr="001B4F27">
              <w:rPr>
                <w:rFonts w:eastAsiaTheme="minorEastAsia"/>
                <w:color w:val="000000"/>
              </w:rPr>
              <w:t>№  47</w:t>
            </w:r>
          </w:p>
          <w:p w:rsidR="00C65286" w:rsidRPr="001B4F27" w:rsidRDefault="00C65286" w:rsidP="00C65286">
            <w:pPr>
              <w:jc w:val="center"/>
              <w:rPr>
                <w:rFonts w:eastAsiaTheme="minorEastAsia"/>
                <w:color w:val="000000"/>
              </w:rPr>
            </w:pPr>
            <w:proofErr w:type="gramStart"/>
            <w:r w:rsidRPr="001B4F27">
              <w:rPr>
                <w:rFonts w:eastAsiaTheme="minorEastAsia"/>
                <w:color w:val="000000"/>
              </w:rPr>
              <w:t>с</w:t>
            </w:r>
            <w:proofErr w:type="gramEnd"/>
            <w:r w:rsidRPr="001B4F27">
              <w:rPr>
                <w:rFonts w:eastAsiaTheme="minorEastAsia"/>
                <w:color w:val="000000"/>
              </w:rPr>
              <w:t>. Волчанка</w:t>
            </w:r>
          </w:p>
          <w:p w:rsidR="00C65286" w:rsidRPr="001B4F27" w:rsidRDefault="00C65286" w:rsidP="00C65286"/>
          <w:p w:rsidR="00C65286" w:rsidRPr="001B4F27" w:rsidRDefault="00C65286" w:rsidP="00C65286">
            <w:pPr>
              <w:jc w:val="center"/>
              <w:rPr>
                <w:bCs/>
              </w:rPr>
            </w:pPr>
            <w:r w:rsidRPr="001B4F27">
              <w:rPr>
                <w:bCs/>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C65286" w:rsidRPr="001B4F27" w:rsidRDefault="00C65286" w:rsidP="00C65286">
            <w:pPr>
              <w:ind w:firstLine="709"/>
              <w:jc w:val="both"/>
            </w:pPr>
          </w:p>
          <w:p w:rsidR="00C65286" w:rsidRPr="001B4F27" w:rsidRDefault="00C65286" w:rsidP="00C65286">
            <w:pPr>
              <w:jc w:val="both"/>
            </w:pPr>
            <w:r w:rsidRPr="001B4F27">
              <w:lastRenderedPageBreak/>
              <w:t xml:space="preserve">      </w:t>
            </w:r>
            <w:proofErr w:type="gramStart"/>
            <w:r w:rsidRPr="001B4F27">
              <w:t xml:space="preserve">Руководствуясь Федеральным законом от 06.10.2003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на основании Устава сельского поселения Волчанского сельсовета </w:t>
            </w:r>
            <w:proofErr w:type="spellStart"/>
            <w:r w:rsidRPr="001B4F27">
              <w:t>Доволенского</w:t>
            </w:r>
            <w:proofErr w:type="spellEnd"/>
            <w:proofErr w:type="gramEnd"/>
            <w:r w:rsidRPr="001B4F27">
              <w:t xml:space="preserve"> муниципального района Новосибирской области и в целях повышения доступности и качества предоставления муниципальной услуги, администрация Волчанского сельсовета </w:t>
            </w:r>
            <w:proofErr w:type="spellStart"/>
            <w:r w:rsidRPr="001B4F27">
              <w:t>Доволенского</w:t>
            </w:r>
            <w:proofErr w:type="spellEnd"/>
            <w:r w:rsidRPr="001B4F27">
              <w:t xml:space="preserve"> района Новосибирской области</w:t>
            </w:r>
          </w:p>
          <w:p w:rsidR="00C65286" w:rsidRPr="001B4F27" w:rsidRDefault="00C65286" w:rsidP="00C65286">
            <w:pPr>
              <w:jc w:val="both"/>
            </w:pPr>
            <w:r w:rsidRPr="001B4F27">
              <w:t>ПОСТАНОВЛЯЕТ:</w:t>
            </w:r>
          </w:p>
          <w:p w:rsidR="00C65286" w:rsidRPr="001B4F27" w:rsidRDefault="00C65286" w:rsidP="00C65286">
            <w:pPr>
              <w:jc w:val="both"/>
            </w:pPr>
            <w:r w:rsidRPr="001B4F27">
              <w:t xml:space="preserve">      1.Утвердить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согласно приложению.</w:t>
            </w:r>
          </w:p>
          <w:p w:rsidR="00C65286" w:rsidRPr="001B4F27" w:rsidRDefault="00C65286" w:rsidP="00C65286">
            <w:pPr>
              <w:jc w:val="both"/>
              <w:rPr>
                <w:bCs/>
              </w:rPr>
            </w:pPr>
            <w:r w:rsidRPr="001B4F27">
              <w:t xml:space="preserve">      2. </w:t>
            </w:r>
            <w:proofErr w:type="gramStart"/>
            <w:r w:rsidRPr="001B4F27">
              <w:t xml:space="preserve">Постановление администрации Волчанского сельсовета от </w:t>
            </w:r>
            <w:smartTag w:uri="urn:schemas-microsoft-com:office:smarttags" w:element="date">
              <w:smartTagPr>
                <w:attr w:name="Year" w:val="2012"/>
                <w:attr w:name="Day" w:val="04"/>
                <w:attr w:name="Month" w:val="10"/>
                <w:attr w:name="ls" w:val="trans"/>
              </w:smartTagPr>
              <w:r w:rsidRPr="001B4F27">
                <w:t>04.10.2012</w:t>
              </w:r>
            </w:smartTag>
            <w:r w:rsidRPr="001B4F27">
              <w:t xml:space="preserve"> № 57  «Об утверждении административного регламента предоставления муниципальной услуги по </w:t>
            </w:r>
            <w:r w:rsidRPr="001B4F27">
              <w:rPr>
                <w:bCs/>
              </w:rPr>
              <w:t xml:space="preserve">предоставлению информации об объектах недвижимого имущества, находящихся в муниципальной собственности и предназначенных для сдачи в аренду» </w:t>
            </w:r>
            <w:r w:rsidRPr="001B4F27">
              <w:t xml:space="preserve">(с изменениями, внесенными постановлениями администрации Волчанского сельсовета </w:t>
            </w:r>
            <w:proofErr w:type="spellStart"/>
            <w:r w:rsidRPr="001B4F27">
              <w:t>Доволенского</w:t>
            </w:r>
            <w:proofErr w:type="spellEnd"/>
            <w:r w:rsidRPr="001B4F27">
              <w:t xml:space="preserve"> района Новосибирской области от 23.05.2014 № 51, от 27.06.2014 № 53, от 24.05.2018 № 37, от 22.10.2018 № 61, от 09.08.2019 № 58, от 01.10.2022 № 62</w:t>
            </w:r>
            <w:proofErr w:type="gramEnd"/>
            <w:r w:rsidRPr="001B4F27">
              <w:t xml:space="preserve">) </w:t>
            </w:r>
            <w:r w:rsidRPr="001B4F27">
              <w:rPr>
                <w:bCs/>
              </w:rPr>
              <w:t xml:space="preserve"> признать утратившими силу.</w:t>
            </w:r>
          </w:p>
          <w:p w:rsidR="00C65286" w:rsidRPr="001B4F27" w:rsidRDefault="00C65286" w:rsidP="00C65286">
            <w:pPr>
              <w:ind w:firstLine="709"/>
              <w:jc w:val="both"/>
            </w:pPr>
            <w:r w:rsidRPr="001B4F27">
              <w:t>3. Опубликовать настоящее постановление в периодическом печатном издании «</w:t>
            </w:r>
            <w:proofErr w:type="spellStart"/>
            <w:r w:rsidRPr="001B4F27">
              <w:t>Волчанский</w:t>
            </w:r>
            <w:proofErr w:type="spellEnd"/>
            <w:r w:rsidRPr="001B4F27">
              <w:t xml:space="preserve"> вестник» и разместить на официальном сайте администрации Волчанского сельсовета </w:t>
            </w:r>
            <w:proofErr w:type="spellStart"/>
            <w:r w:rsidRPr="001B4F27">
              <w:t>Доволенского</w:t>
            </w:r>
            <w:proofErr w:type="spellEnd"/>
            <w:r w:rsidRPr="001B4F27">
              <w:t xml:space="preserve"> района Новосибирской области в сети «Интернет».</w:t>
            </w:r>
          </w:p>
          <w:p w:rsidR="00C65286" w:rsidRPr="001B4F27" w:rsidRDefault="00C65286" w:rsidP="00C65286">
            <w:pPr>
              <w:widowControl w:val="0"/>
              <w:autoSpaceDE w:val="0"/>
              <w:jc w:val="both"/>
            </w:pPr>
            <w:r w:rsidRPr="001B4F27">
              <w:tab/>
            </w:r>
          </w:p>
          <w:p w:rsidR="00C65286" w:rsidRPr="001B4F27" w:rsidRDefault="00C65286" w:rsidP="00C65286">
            <w:pPr>
              <w:widowControl w:val="0"/>
              <w:autoSpaceDE w:val="0"/>
              <w:jc w:val="both"/>
            </w:pPr>
            <w:r>
              <w:t xml:space="preserve">             </w:t>
            </w:r>
            <w:r w:rsidRPr="001B4F27">
              <w:t xml:space="preserve">4. </w:t>
            </w:r>
            <w:proofErr w:type="gramStart"/>
            <w:r w:rsidRPr="001B4F27">
              <w:t>Контроль за</w:t>
            </w:r>
            <w:proofErr w:type="gramEnd"/>
            <w:r w:rsidRPr="001B4F27">
              <w:t xml:space="preserve"> исполнением настоящего постановления оставляю за собой.</w:t>
            </w:r>
          </w:p>
          <w:p w:rsidR="00C65286" w:rsidRPr="001B4F27" w:rsidRDefault="00C65286" w:rsidP="00C65286">
            <w:pPr>
              <w:widowControl w:val="0"/>
              <w:autoSpaceDE w:val="0"/>
              <w:jc w:val="right"/>
            </w:pPr>
          </w:p>
          <w:p w:rsidR="00C65286" w:rsidRPr="001B4F27" w:rsidRDefault="00C65286" w:rsidP="00C65286">
            <w:pPr>
              <w:widowControl w:val="0"/>
              <w:autoSpaceDE w:val="0"/>
              <w:jc w:val="right"/>
            </w:pPr>
          </w:p>
          <w:p w:rsidR="00C65286" w:rsidRPr="001B4F27" w:rsidRDefault="00C65286" w:rsidP="00C65286">
            <w:pPr>
              <w:jc w:val="both"/>
            </w:pPr>
            <w:r w:rsidRPr="001B4F27">
              <w:t xml:space="preserve">Глава Волчанского сельсовета                                                    </w:t>
            </w:r>
          </w:p>
          <w:p w:rsidR="00C65286" w:rsidRPr="001B4F27" w:rsidRDefault="00C65286" w:rsidP="00C65286">
            <w:pPr>
              <w:jc w:val="both"/>
              <w:rPr>
                <w:b/>
              </w:rPr>
            </w:pPr>
            <w:proofErr w:type="spellStart"/>
            <w:r w:rsidRPr="001B4F27">
              <w:t>Доволенского</w:t>
            </w:r>
            <w:proofErr w:type="spellEnd"/>
            <w:r w:rsidRPr="001B4F27">
              <w:t xml:space="preserve"> района Новосибирской области                           </w:t>
            </w:r>
            <w:r>
              <w:t xml:space="preserve">                      </w:t>
            </w:r>
            <w:r w:rsidR="00A14C47">
              <w:t xml:space="preserve">                 </w:t>
            </w:r>
            <w:r w:rsidRPr="001B4F27">
              <w:t xml:space="preserve">Е.Д. </w:t>
            </w:r>
            <w:proofErr w:type="spellStart"/>
            <w:r w:rsidRPr="001B4F27">
              <w:t>Крикунова</w:t>
            </w:r>
            <w:proofErr w:type="spellEnd"/>
          </w:p>
          <w:p w:rsidR="00C65286" w:rsidRDefault="00C65286" w:rsidP="00C65286"/>
          <w:p w:rsidR="00C65286" w:rsidRDefault="00C65286" w:rsidP="00C65286"/>
          <w:p w:rsidR="00C65286" w:rsidRDefault="00C65286" w:rsidP="00C65286"/>
          <w:p w:rsidR="00C65286" w:rsidRPr="001B4F27" w:rsidRDefault="00C65286" w:rsidP="00C65286">
            <w:pPr>
              <w:widowControl w:val="0"/>
              <w:autoSpaceDE w:val="0"/>
              <w:jc w:val="right"/>
            </w:pPr>
            <w:r w:rsidRPr="001B4F27">
              <w:t xml:space="preserve">Приложение </w:t>
            </w:r>
          </w:p>
          <w:p w:rsidR="00C65286" w:rsidRPr="001B4F27" w:rsidRDefault="00C65286" w:rsidP="00C65286">
            <w:pPr>
              <w:widowControl w:val="0"/>
              <w:autoSpaceDE w:val="0"/>
              <w:jc w:val="right"/>
            </w:pPr>
            <w:r w:rsidRPr="001B4F27">
              <w:t xml:space="preserve">к постановлению администрации </w:t>
            </w:r>
          </w:p>
          <w:p w:rsidR="00C65286" w:rsidRPr="001B4F27" w:rsidRDefault="00C65286" w:rsidP="00C65286">
            <w:pPr>
              <w:widowControl w:val="0"/>
              <w:autoSpaceDE w:val="0"/>
              <w:jc w:val="right"/>
            </w:pPr>
            <w:r w:rsidRPr="001B4F27">
              <w:t>Волчанского сельсовета</w:t>
            </w:r>
          </w:p>
          <w:p w:rsidR="00C65286" w:rsidRPr="001B4F27" w:rsidRDefault="00C65286" w:rsidP="00C65286">
            <w:pPr>
              <w:widowControl w:val="0"/>
              <w:autoSpaceDE w:val="0"/>
              <w:jc w:val="right"/>
            </w:pPr>
            <w:proofErr w:type="spellStart"/>
            <w:r w:rsidRPr="001B4F27">
              <w:t>Доволенского</w:t>
            </w:r>
            <w:proofErr w:type="spellEnd"/>
            <w:r w:rsidRPr="001B4F27">
              <w:t xml:space="preserve"> района</w:t>
            </w:r>
          </w:p>
          <w:p w:rsidR="00C65286" w:rsidRPr="001B4F27" w:rsidRDefault="00C65286" w:rsidP="00C65286">
            <w:pPr>
              <w:widowControl w:val="0"/>
              <w:autoSpaceDE w:val="0"/>
              <w:jc w:val="right"/>
            </w:pPr>
            <w:r w:rsidRPr="001B4F27">
              <w:t xml:space="preserve">Новосибирской области </w:t>
            </w:r>
          </w:p>
          <w:p w:rsidR="00C65286" w:rsidRPr="001B4F27" w:rsidRDefault="00C65286" w:rsidP="00C65286">
            <w:pPr>
              <w:widowControl w:val="0"/>
              <w:autoSpaceDE w:val="0"/>
              <w:jc w:val="right"/>
              <w:rPr>
                <w:color w:val="000000"/>
              </w:rPr>
            </w:pPr>
            <w:r w:rsidRPr="001B4F27">
              <w:rPr>
                <w:color w:val="000000"/>
              </w:rPr>
              <w:t>от 26.06.2023 г. № 47</w:t>
            </w:r>
          </w:p>
          <w:p w:rsidR="00C65286" w:rsidRPr="001B4F27" w:rsidRDefault="00C65286" w:rsidP="00C65286">
            <w:pPr>
              <w:widowControl w:val="0"/>
              <w:autoSpaceDE w:val="0"/>
              <w:autoSpaceDN w:val="0"/>
              <w:jc w:val="right"/>
              <w:rPr>
                <w:color w:val="333333"/>
                <w:sz w:val="18"/>
                <w:szCs w:val="18"/>
                <w:shd w:val="clear" w:color="auto" w:fill="F5F5F5"/>
              </w:rPr>
            </w:pPr>
          </w:p>
          <w:p w:rsidR="00C65286" w:rsidRPr="001B4F27" w:rsidRDefault="00C65286" w:rsidP="00C65286">
            <w:pPr>
              <w:widowControl w:val="0"/>
              <w:autoSpaceDE w:val="0"/>
              <w:autoSpaceDN w:val="0"/>
              <w:jc w:val="center"/>
              <w:rPr>
                <w:color w:val="333333"/>
                <w:shd w:val="clear" w:color="auto" w:fill="F5F5F5"/>
              </w:rPr>
            </w:pPr>
          </w:p>
          <w:p w:rsidR="00C65286" w:rsidRPr="001B4F27" w:rsidRDefault="00C65286" w:rsidP="00C65286">
            <w:pPr>
              <w:widowControl w:val="0"/>
              <w:autoSpaceDE w:val="0"/>
              <w:autoSpaceDN w:val="0"/>
              <w:jc w:val="center"/>
            </w:pPr>
            <w:r w:rsidRPr="001B4F27">
              <w:t>Административный регламент</w:t>
            </w:r>
          </w:p>
          <w:p w:rsidR="00C65286" w:rsidRPr="001B4F27" w:rsidRDefault="00C65286" w:rsidP="00C65286">
            <w:pPr>
              <w:suppressAutoHyphens/>
              <w:jc w:val="center"/>
              <w:rPr>
                <w:color w:val="000000"/>
                <w:lang w:eastAsia="ar-SA"/>
              </w:rPr>
            </w:pPr>
            <w:r w:rsidRPr="001B4F27">
              <w:rPr>
                <w:color w:val="000000"/>
                <w:lang w:eastAsia="ar-SA"/>
              </w:rPr>
              <w:t>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C65286" w:rsidRPr="001B4F27" w:rsidRDefault="00C65286" w:rsidP="00C65286">
            <w:pPr>
              <w:widowControl w:val="0"/>
              <w:autoSpaceDE w:val="0"/>
              <w:autoSpaceDN w:val="0"/>
              <w:jc w:val="center"/>
            </w:pPr>
          </w:p>
          <w:p w:rsidR="00C65286" w:rsidRPr="001B4F27" w:rsidRDefault="00C65286" w:rsidP="00C65286">
            <w:pPr>
              <w:widowControl w:val="0"/>
              <w:autoSpaceDE w:val="0"/>
              <w:autoSpaceDN w:val="0"/>
              <w:jc w:val="center"/>
            </w:pPr>
            <w:r w:rsidRPr="001B4F27">
              <w:rPr>
                <w:bCs/>
              </w:rPr>
              <w:t>1. Общие положения</w:t>
            </w:r>
          </w:p>
          <w:p w:rsidR="00C65286" w:rsidRPr="001B4F27" w:rsidRDefault="00C65286" w:rsidP="00C65286">
            <w:pPr>
              <w:widowControl w:val="0"/>
              <w:autoSpaceDE w:val="0"/>
              <w:autoSpaceDN w:val="0"/>
              <w:jc w:val="center"/>
              <w:rPr>
                <w:b/>
              </w:rPr>
            </w:pPr>
          </w:p>
          <w:p w:rsidR="00C65286" w:rsidRPr="001B4F27" w:rsidRDefault="00C65286" w:rsidP="00C65286">
            <w:pPr>
              <w:ind w:firstLine="567"/>
              <w:jc w:val="both"/>
              <w:rPr>
                <w:rFonts w:eastAsia="Calibri"/>
              </w:rPr>
            </w:pPr>
            <w:r w:rsidRPr="001B4F27">
              <w:rPr>
                <w:rFonts w:eastAsia="Calibri"/>
              </w:rPr>
              <w:t>1.1. Предмет регулирования.</w:t>
            </w:r>
          </w:p>
          <w:p w:rsidR="00C65286" w:rsidRPr="001B4F27" w:rsidRDefault="00C65286" w:rsidP="00C65286">
            <w:pPr>
              <w:ind w:firstLine="567"/>
              <w:jc w:val="both"/>
              <w:rPr>
                <w:rFonts w:eastAsia="Calibri"/>
              </w:rPr>
            </w:pPr>
            <w:proofErr w:type="gramStart"/>
            <w:r w:rsidRPr="001B4F27">
              <w:rPr>
                <w:rFonts w:eastAsia="Calibri"/>
              </w:rPr>
              <w:t xml:space="preserve">Административный регламент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w:t>
            </w:r>
            <w:r w:rsidRPr="001B4F27">
              <w:rPr>
                <w:rFonts w:eastAsia="Calibri"/>
              </w:rPr>
              <w:lastRenderedPageBreak/>
              <w:t>процедуры) администрации Волчанского сельсовета и ее должностных лиц.</w:t>
            </w:r>
            <w:proofErr w:type="gramEnd"/>
          </w:p>
          <w:p w:rsidR="00C65286" w:rsidRPr="001B4F27" w:rsidRDefault="00C65286" w:rsidP="00C65286">
            <w:pPr>
              <w:widowControl w:val="0"/>
              <w:autoSpaceDE w:val="0"/>
              <w:autoSpaceDN w:val="0"/>
              <w:ind w:firstLine="540"/>
              <w:jc w:val="both"/>
            </w:pPr>
            <w:r w:rsidRPr="001B4F27">
              <w:t>1.2. Круг заявителей</w:t>
            </w:r>
          </w:p>
          <w:p w:rsidR="00C65286" w:rsidRPr="001B4F27" w:rsidRDefault="00C65286" w:rsidP="00C65286">
            <w:pPr>
              <w:widowControl w:val="0"/>
              <w:autoSpaceDE w:val="0"/>
              <w:autoSpaceDN w:val="0"/>
              <w:ind w:firstLine="540"/>
              <w:jc w:val="both"/>
            </w:pPr>
            <w:r w:rsidRPr="001B4F27">
              <w:t>Получателями муниципальной услуги являются физические и юридические лица (далее – заявители).</w:t>
            </w:r>
          </w:p>
          <w:p w:rsidR="00C65286" w:rsidRPr="001B4F27" w:rsidRDefault="00C65286" w:rsidP="00C65286">
            <w:pPr>
              <w:widowControl w:val="0"/>
              <w:autoSpaceDE w:val="0"/>
              <w:autoSpaceDN w:val="0"/>
              <w:ind w:firstLine="540"/>
              <w:jc w:val="both"/>
            </w:pPr>
            <w:r w:rsidRPr="001B4F27">
              <w:t>От имени юридических лиц обращаться по вопросам предоставления муниципальной услуги могут лица, действующие в соответствии с законом, иными правовыми актами и учредительными документами без доверенности и представители, действующие в силу полномочий, основанных на доверенности. В предусмотренных законом случаях от имени юридического лица могут действовать его участники.</w:t>
            </w:r>
          </w:p>
          <w:p w:rsidR="00C65286" w:rsidRPr="001B4F27" w:rsidRDefault="00C65286" w:rsidP="00C65286">
            <w:pPr>
              <w:widowControl w:val="0"/>
              <w:autoSpaceDE w:val="0"/>
              <w:autoSpaceDN w:val="0"/>
              <w:ind w:firstLine="540"/>
              <w:jc w:val="both"/>
            </w:pPr>
            <w:r w:rsidRPr="001B4F27">
              <w:t xml:space="preserve">От имени физических лиц заявление на предоставление муниципальной услуги могут подавать представители, действующие в силу полномочий, основанных на доверенности. </w:t>
            </w:r>
          </w:p>
          <w:p w:rsidR="00C65286" w:rsidRPr="001B4F27" w:rsidRDefault="00C65286" w:rsidP="00C65286">
            <w:pPr>
              <w:widowControl w:val="0"/>
              <w:autoSpaceDE w:val="0"/>
              <w:autoSpaceDN w:val="0"/>
              <w:ind w:firstLine="540"/>
              <w:jc w:val="both"/>
            </w:pPr>
            <w:r w:rsidRPr="001B4F27">
              <w:t>1.3. Требования к порядку информирования о предоставлении муниципальной услуги:</w:t>
            </w:r>
          </w:p>
          <w:p w:rsidR="00C65286" w:rsidRPr="001B4F27" w:rsidRDefault="00C65286" w:rsidP="00C65286">
            <w:pPr>
              <w:ind w:firstLine="567"/>
              <w:jc w:val="both"/>
            </w:pPr>
            <w:r w:rsidRPr="001B4F27">
              <w:t xml:space="preserve">1.3.1. </w:t>
            </w:r>
            <w:proofErr w:type="gramStart"/>
            <w:r w:rsidRPr="001B4F27">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Новосибирской области.</w:t>
            </w:r>
            <w:proofErr w:type="gramEnd"/>
          </w:p>
          <w:p w:rsidR="00C65286" w:rsidRPr="001B4F27" w:rsidRDefault="00C65286" w:rsidP="00C65286">
            <w:pPr>
              <w:ind w:firstLine="567"/>
              <w:jc w:val="both"/>
            </w:pPr>
            <w:r w:rsidRPr="001B4F27">
              <w:t xml:space="preserve">1.3.2. </w:t>
            </w:r>
            <w:proofErr w:type="gramStart"/>
            <w:r w:rsidRPr="001B4F27">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Новосибирской области (далее – Региональный портал) можно получить:</w:t>
            </w:r>
            <w:proofErr w:type="gramEnd"/>
          </w:p>
          <w:p w:rsidR="00C65286" w:rsidRPr="001B4F27" w:rsidRDefault="00C65286" w:rsidP="00C65286">
            <w:pPr>
              <w:ind w:firstLine="567"/>
              <w:jc w:val="both"/>
            </w:pPr>
            <w:r w:rsidRPr="001B4F27">
              <w:t>в администрации:</w:t>
            </w:r>
          </w:p>
          <w:p w:rsidR="00C65286" w:rsidRPr="001B4F27" w:rsidRDefault="00C65286" w:rsidP="00C65286">
            <w:pPr>
              <w:ind w:firstLine="567"/>
              <w:jc w:val="both"/>
            </w:pPr>
            <w:r w:rsidRPr="001B4F27">
              <w:t>в устной форме при личном обращении;</w:t>
            </w:r>
          </w:p>
          <w:p w:rsidR="00C65286" w:rsidRPr="001B4F27" w:rsidRDefault="00C65286" w:rsidP="00C65286">
            <w:pPr>
              <w:ind w:firstLine="567"/>
              <w:jc w:val="both"/>
            </w:pPr>
            <w:r w:rsidRPr="001B4F27">
              <w:t>с использованием телефонной связи;</w:t>
            </w:r>
          </w:p>
          <w:p w:rsidR="00C65286" w:rsidRPr="001B4F27" w:rsidRDefault="00C65286" w:rsidP="00C65286">
            <w:pPr>
              <w:ind w:firstLine="567"/>
              <w:jc w:val="both"/>
            </w:pPr>
            <w:r w:rsidRPr="001B4F27">
              <w:t>в форме электронного документа посредством направления на адрес электронной почты;</w:t>
            </w:r>
          </w:p>
          <w:p w:rsidR="00C65286" w:rsidRPr="001B4F27" w:rsidRDefault="00C65286" w:rsidP="00C65286">
            <w:pPr>
              <w:ind w:firstLine="567"/>
              <w:jc w:val="both"/>
            </w:pPr>
            <w:r w:rsidRPr="001B4F27">
              <w:t>по письменным обращениям.</w:t>
            </w:r>
          </w:p>
          <w:p w:rsidR="00C65286" w:rsidRPr="001B4F27" w:rsidRDefault="00C65286" w:rsidP="00C65286">
            <w:pPr>
              <w:ind w:firstLine="567"/>
              <w:jc w:val="both"/>
            </w:pPr>
            <w:r w:rsidRPr="001B4F27">
              <w:t xml:space="preserve">1.3.4. </w:t>
            </w:r>
            <w:proofErr w:type="gramStart"/>
            <w:r w:rsidRPr="001B4F27">
              <w:t xml:space="preserve">На официальном-сайте администрации в информационно-телекоммуникационной сети «Интернет» </w:t>
            </w:r>
            <w:r w:rsidRPr="001B4F27">
              <w:rPr>
                <w:rFonts w:eastAsia="Calibri"/>
                <w:color w:val="000000"/>
              </w:rPr>
              <w:t>http://admvolchanka.nso.ru/</w:t>
            </w:r>
            <w:r w:rsidRPr="001B4F27">
              <w:rPr>
                <w:color w:val="000000"/>
              </w:rPr>
              <w:t xml:space="preserve"> </w:t>
            </w:r>
            <w:r w:rsidRPr="001B4F27">
              <w:t xml:space="preserve"> </w:t>
            </w:r>
            <w:r w:rsidRPr="001B4F27">
              <w:rPr>
                <w:color w:val="000000"/>
              </w:rPr>
              <w:t xml:space="preserve"> </w:t>
            </w:r>
            <w:r w:rsidRPr="001B4F27">
              <w:t xml:space="preserve">на Едином портале </w:t>
            </w:r>
            <w:r w:rsidRPr="001B4F27">
              <w:rPr>
                <w:color w:val="000000"/>
              </w:rPr>
              <w:t xml:space="preserve"> </w:t>
            </w:r>
            <w:r w:rsidRPr="001B4F27">
              <w:rPr>
                <w:color w:val="000000"/>
                <w:lang w:val="en-US"/>
              </w:rPr>
              <w:t>http</w:t>
            </w:r>
            <w:r w:rsidRPr="001B4F27">
              <w:rPr>
                <w:color w:val="000000"/>
              </w:rPr>
              <w:t>://</w:t>
            </w:r>
            <w:hyperlink r:id="rId26" w:history="1">
              <w:r w:rsidRPr="001B4F27">
                <w:rPr>
                  <w:rFonts w:eastAsiaTheme="majorEastAsia"/>
                  <w:color w:val="000000"/>
                  <w:u w:val="single"/>
                  <w:lang w:val="en-US"/>
                </w:rPr>
                <w:t>www</w:t>
              </w:r>
              <w:r w:rsidRPr="001B4F27">
                <w:rPr>
                  <w:rFonts w:eastAsiaTheme="majorEastAsia"/>
                  <w:color w:val="000000"/>
                  <w:u w:val="single"/>
                </w:rPr>
                <w:t>.</w:t>
              </w:r>
              <w:r w:rsidRPr="001B4F27">
                <w:rPr>
                  <w:rFonts w:eastAsiaTheme="majorEastAsia"/>
                  <w:color w:val="000000"/>
                  <w:u w:val="single"/>
                  <w:lang w:val="en-US"/>
                </w:rPr>
                <w:t>gosuslugi</w:t>
              </w:r>
              <w:r w:rsidRPr="001B4F27">
                <w:rPr>
                  <w:rFonts w:eastAsiaTheme="majorEastAsia"/>
                  <w:color w:val="000000"/>
                  <w:u w:val="single"/>
                </w:rPr>
                <w:t>.</w:t>
              </w:r>
              <w:r w:rsidRPr="001B4F27">
                <w:rPr>
                  <w:rFonts w:eastAsiaTheme="majorEastAsia"/>
                  <w:color w:val="000000"/>
                  <w:u w:val="single"/>
                  <w:lang w:val="en-US"/>
                </w:rPr>
                <w:t>ru</w:t>
              </w:r>
            </w:hyperlink>
            <w:r w:rsidRPr="001B4F27">
              <w:t xml:space="preserve"> (далее - ЕПГУ и (или) Региональном портале </w:t>
            </w:r>
            <w:r w:rsidRPr="001B4F27">
              <w:rPr>
                <w:lang w:val="en-US"/>
              </w:rPr>
              <w:t>http</w:t>
            </w:r>
            <w:r w:rsidRPr="001B4F27">
              <w:t>://</w:t>
            </w:r>
            <w:hyperlink r:id="rId27" w:history="1">
              <w:r w:rsidRPr="001B4F27">
                <w:rPr>
                  <w:rFonts w:eastAsiaTheme="majorEastAsia"/>
                  <w:color w:val="000000"/>
                  <w:u w:val="single"/>
                </w:rPr>
                <w:t>54</w:t>
              </w:r>
              <w:r w:rsidRPr="001B4F27">
                <w:rPr>
                  <w:rFonts w:eastAsiaTheme="majorEastAsia"/>
                  <w:color w:val="000000"/>
                  <w:u w:val="single"/>
                  <w:lang w:val="en-US"/>
                </w:rPr>
                <w:t>gosuslugi</w:t>
              </w:r>
              <w:r w:rsidRPr="001B4F27">
                <w:rPr>
                  <w:rFonts w:eastAsiaTheme="majorEastAsia"/>
                  <w:color w:val="000000"/>
                  <w:u w:val="single"/>
                </w:rPr>
                <w:t>.</w:t>
              </w:r>
              <w:proofErr w:type="spellStart"/>
              <w:r w:rsidRPr="001B4F27">
                <w:rPr>
                  <w:rFonts w:eastAsiaTheme="majorEastAsia"/>
                  <w:color w:val="000000"/>
                  <w:u w:val="single"/>
                  <w:lang w:val="en-US"/>
                </w:rPr>
                <w:t>ru</w:t>
              </w:r>
              <w:proofErr w:type="spellEnd"/>
            </w:hyperlink>
            <w:r w:rsidRPr="001B4F27">
              <w:rPr>
                <w:color w:val="FF0000"/>
              </w:rPr>
              <w:t xml:space="preserve"> </w:t>
            </w:r>
            <w:r w:rsidRPr="001B4F27">
              <w:t xml:space="preserve">(далее - Единый и Региональный портал). </w:t>
            </w:r>
            <w:proofErr w:type="gramEnd"/>
          </w:p>
          <w:p w:rsidR="00C65286" w:rsidRPr="001B4F27" w:rsidRDefault="00C65286" w:rsidP="00C65286">
            <w:pPr>
              <w:ind w:firstLine="567"/>
              <w:jc w:val="both"/>
            </w:pPr>
            <w:r w:rsidRPr="001B4F27">
              <w:t>На Едином и Региональном портале размещается следующая информация:</w:t>
            </w:r>
          </w:p>
          <w:p w:rsidR="00C65286" w:rsidRPr="001B4F27" w:rsidRDefault="00C65286" w:rsidP="00C65286">
            <w:pPr>
              <w:ind w:firstLine="567"/>
              <w:jc w:val="both"/>
            </w:pPr>
            <w:r w:rsidRPr="001B4F27">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65286" w:rsidRPr="001B4F27" w:rsidRDefault="00C65286" w:rsidP="00C65286">
            <w:pPr>
              <w:ind w:firstLine="567"/>
              <w:jc w:val="both"/>
            </w:pPr>
            <w:r w:rsidRPr="001B4F27">
              <w:t>2) круг заявителей;</w:t>
            </w:r>
          </w:p>
          <w:p w:rsidR="00C65286" w:rsidRPr="001B4F27" w:rsidRDefault="00C65286" w:rsidP="00C65286">
            <w:pPr>
              <w:ind w:firstLine="567"/>
              <w:jc w:val="both"/>
            </w:pPr>
            <w:r w:rsidRPr="001B4F27">
              <w:t>3) срок предоставления муниципальной услуги;</w:t>
            </w:r>
          </w:p>
          <w:p w:rsidR="00C65286" w:rsidRPr="001B4F27" w:rsidRDefault="00C65286" w:rsidP="00C65286">
            <w:pPr>
              <w:ind w:firstLine="567"/>
              <w:jc w:val="both"/>
            </w:pPr>
            <w:r w:rsidRPr="001B4F27">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65286" w:rsidRPr="001B4F27" w:rsidRDefault="00C65286" w:rsidP="00C65286">
            <w:pPr>
              <w:ind w:firstLine="567"/>
              <w:jc w:val="both"/>
            </w:pPr>
            <w:r w:rsidRPr="001B4F27">
              <w:t>5) размер государственной пошлины, взимаемой за предоставление муниципальной услуги;</w:t>
            </w:r>
          </w:p>
          <w:p w:rsidR="00C65286" w:rsidRPr="001B4F27" w:rsidRDefault="00C65286" w:rsidP="00C65286">
            <w:pPr>
              <w:ind w:firstLine="567"/>
              <w:jc w:val="both"/>
            </w:pPr>
            <w:r w:rsidRPr="001B4F27">
              <w:t xml:space="preserve">6) исчерпывающий перечень оснований для приостановления или отказа </w:t>
            </w:r>
            <w:r w:rsidRPr="001B4F27">
              <w:br/>
              <w:t>в предоставлении муниципальной услуги;</w:t>
            </w:r>
          </w:p>
          <w:p w:rsidR="00C65286" w:rsidRPr="001B4F27" w:rsidRDefault="00C65286" w:rsidP="00C65286">
            <w:pPr>
              <w:ind w:firstLine="567"/>
              <w:jc w:val="both"/>
            </w:pPr>
            <w:r w:rsidRPr="001B4F27">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65286" w:rsidRPr="001B4F27" w:rsidRDefault="00C65286" w:rsidP="00C65286">
            <w:pPr>
              <w:ind w:firstLine="567"/>
              <w:jc w:val="both"/>
            </w:pPr>
            <w:r w:rsidRPr="001B4F27">
              <w:t>8) формы заявлений (уведомлений, сообщений), используемые при предоставлении муниципальной услуги.</w:t>
            </w:r>
          </w:p>
          <w:p w:rsidR="00C65286" w:rsidRPr="001B4F27" w:rsidRDefault="00C65286" w:rsidP="00C65286">
            <w:pPr>
              <w:ind w:firstLine="567"/>
              <w:jc w:val="both"/>
            </w:pPr>
            <w:r w:rsidRPr="001B4F27">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Новосибирской области», предоставляется заявителю бесплатно.</w:t>
            </w:r>
          </w:p>
          <w:p w:rsidR="00C65286" w:rsidRPr="001B4F27" w:rsidRDefault="00C65286" w:rsidP="00C65286">
            <w:pPr>
              <w:ind w:firstLine="567"/>
              <w:jc w:val="both"/>
            </w:pPr>
            <w:r w:rsidRPr="001B4F27">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w:t>
            </w:r>
            <w:r w:rsidRPr="001B4F27">
              <w:lastRenderedPageBreak/>
              <w:t>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65286" w:rsidRPr="001B4F27" w:rsidRDefault="00C65286" w:rsidP="00C65286">
            <w:pPr>
              <w:ind w:firstLine="709"/>
              <w:jc w:val="both"/>
            </w:pPr>
            <w:r w:rsidRPr="001B4F27">
              <w:t xml:space="preserve">1.3.6. </w:t>
            </w:r>
            <w:r w:rsidRPr="001B4F27">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C65286" w:rsidRPr="001B4F27" w:rsidRDefault="00C65286" w:rsidP="00C65286">
            <w:pPr>
              <w:ind w:firstLine="567"/>
              <w:jc w:val="both"/>
            </w:pPr>
            <w:r w:rsidRPr="001B4F27">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C65286" w:rsidRPr="001B4F27" w:rsidRDefault="00C65286" w:rsidP="00C65286">
            <w:pPr>
              <w:ind w:firstLine="567"/>
              <w:jc w:val="both"/>
            </w:pPr>
            <w:r w:rsidRPr="001B4F27">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C65286" w:rsidRPr="001B4F27" w:rsidRDefault="00C65286" w:rsidP="00C65286">
            <w:pPr>
              <w:ind w:firstLine="567"/>
              <w:jc w:val="both"/>
            </w:pPr>
            <w:r w:rsidRPr="001B4F27">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C65286" w:rsidRPr="001B4F27" w:rsidRDefault="00C65286" w:rsidP="00C65286">
            <w:pPr>
              <w:ind w:firstLine="567"/>
              <w:jc w:val="both"/>
            </w:pPr>
            <w:r w:rsidRPr="001B4F27">
              <w:t>- сведения о предоставляемой муниципальной услуге;</w:t>
            </w:r>
          </w:p>
          <w:p w:rsidR="00C65286" w:rsidRPr="001B4F27" w:rsidRDefault="00C65286" w:rsidP="00C65286">
            <w:pPr>
              <w:ind w:firstLine="567"/>
              <w:jc w:val="both"/>
            </w:pPr>
            <w:r w:rsidRPr="001B4F27">
              <w:t>- перечень документов, которые заявитель должен представить для предоставления муниципальной услуги;</w:t>
            </w:r>
          </w:p>
          <w:p w:rsidR="00C65286" w:rsidRPr="001B4F27" w:rsidRDefault="00C65286" w:rsidP="00C65286">
            <w:pPr>
              <w:ind w:firstLine="567"/>
              <w:jc w:val="both"/>
            </w:pPr>
            <w:r w:rsidRPr="001B4F27">
              <w:t>- образцы заполнения документов;</w:t>
            </w:r>
          </w:p>
          <w:p w:rsidR="00C65286" w:rsidRPr="001B4F27" w:rsidRDefault="00C65286" w:rsidP="00C65286">
            <w:pPr>
              <w:ind w:firstLine="567"/>
              <w:jc w:val="both"/>
            </w:pPr>
            <w:r w:rsidRPr="001B4F27">
              <w:t>- перечень оснований для отказа в приеме документов, приостановления и отказа в предоставлении муниципальной услуги;</w:t>
            </w:r>
          </w:p>
          <w:p w:rsidR="00C65286" w:rsidRPr="001B4F27" w:rsidRDefault="00C65286" w:rsidP="00C65286">
            <w:pPr>
              <w:ind w:firstLine="567"/>
              <w:jc w:val="both"/>
            </w:pPr>
            <w:r w:rsidRPr="001B4F27">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65286" w:rsidRPr="001B4F27" w:rsidRDefault="00C65286" w:rsidP="00C65286">
            <w:pPr>
              <w:ind w:firstLine="567"/>
              <w:jc w:val="both"/>
            </w:pPr>
            <w:r w:rsidRPr="001B4F27">
              <w:t>Информационный стенд, содержащий информацию о процедуре предоставления муниципальной услуги, размещен в холле администрации.</w:t>
            </w:r>
          </w:p>
          <w:p w:rsidR="00C65286" w:rsidRPr="001B4F27" w:rsidRDefault="00C65286" w:rsidP="00C65286">
            <w:pPr>
              <w:ind w:firstLine="567"/>
              <w:jc w:val="both"/>
            </w:pPr>
            <w:r w:rsidRPr="001B4F27">
              <w:t>На официальном сайте администрации информация размещена в разделе, предусмотренном для размещения информации о муниципальных услугах.</w:t>
            </w:r>
          </w:p>
          <w:p w:rsidR="00C65286" w:rsidRPr="001B4F27" w:rsidRDefault="00C65286" w:rsidP="00C65286">
            <w:pPr>
              <w:ind w:firstLine="709"/>
              <w:jc w:val="both"/>
            </w:pPr>
            <w:r w:rsidRPr="001B4F27">
              <w:t>Консультирование по вопросам предоставления муниципальной услуги осуществляется бесплатно.</w:t>
            </w:r>
          </w:p>
          <w:p w:rsidR="00C65286" w:rsidRPr="001B4F27" w:rsidRDefault="00C65286" w:rsidP="00C65286">
            <w:pPr>
              <w:ind w:firstLine="709"/>
              <w:jc w:val="both"/>
            </w:pPr>
            <w:r w:rsidRPr="001B4F27">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65286" w:rsidRPr="001B4F27" w:rsidRDefault="00C65286" w:rsidP="00C65286">
            <w:pPr>
              <w:jc w:val="both"/>
            </w:pPr>
            <w:r w:rsidRPr="001B4F27">
              <w:tab/>
            </w:r>
            <w:proofErr w:type="gramStart"/>
            <w:r w:rsidRPr="001B4F27">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C65286" w:rsidRPr="001B4F27" w:rsidRDefault="00C65286" w:rsidP="00C65286">
            <w:pPr>
              <w:ind w:firstLine="709"/>
              <w:jc w:val="both"/>
            </w:pPr>
            <w:r w:rsidRPr="001B4F27">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65286" w:rsidRPr="001B4F27" w:rsidRDefault="00C65286" w:rsidP="00C65286">
            <w:pPr>
              <w:ind w:firstLine="709"/>
              <w:jc w:val="both"/>
            </w:pPr>
            <w:r w:rsidRPr="001B4F27">
              <w:t>Рекомендуемое время для телефонного разговора – не более 10 минут, личного устного информирования – не более 20 минут.</w:t>
            </w:r>
          </w:p>
          <w:p w:rsidR="00C65286" w:rsidRPr="001B4F27" w:rsidRDefault="00C65286" w:rsidP="00C65286">
            <w:pPr>
              <w:ind w:firstLine="709"/>
              <w:jc w:val="both"/>
            </w:pPr>
            <w:r w:rsidRPr="001B4F27">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C65286" w:rsidRPr="001B4F27" w:rsidRDefault="00C65286" w:rsidP="00C65286">
            <w:pPr>
              <w:jc w:val="both"/>
            </w:pPr>
            <w:r w:rsidRPr="001B4F27">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C65286" w:rsidRPr="001B4F27" w:rsidRDefault="00C65286" w:rsidP="00C65286">
            <w:pPr>
              <w:ind w:firstLine="993"/>
              <w:jc w:val="both"/>
            </w:pPr>
            <w:r w:rsidRPr="001B4F27">
              <w:t xml:space="preserve">      1.4. </w:t>
            </w:r>
            <w:proofErr w:type="gramStart"/>
            <w:r w:rsidRPr="001B4F27">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roofErr w:type="gramEnd"/>
          </w:p>
          <w:p w:rsidR="00C65286" w:rsidRPr="001B4F27" w:rsidRDefault="00C65286" w:rsidP="00C65286">
            <w:pPr>
              <w:ind w:firstLine="993"/>
              <w:jc w:val="both"/>
            </w:pPr>
            <w:r w:rsidRPr="001B4F27">
              <w:t>Муниципальная услуга должна быть предоставлена Заявителю в соответствии с вариантом предоставления (муниципальной) услуги (далее — вариант).</w:t>
            </w:r>
          </w:p>
          <w:p w:rsidR="00C65286" w:rsidRPr="001B4F27" w:rsidRDefault="00C65286" w:rsidP="00C65286">
            <w:pPr>
              <w:ind w:firstLine="993"/>
              <w:jc w:val="both"/>
            </w:pPr>
            <w:r w:rsidRPr="001B4F27">
              <w:t>Вариант, в соответствии с которым заявителю будет предоставлена (</w:t>
            </w:r>
            <w:proofErr w:type="gramStart"/>
            <w:r w:rsidRPr="001B4F27">
              <w:t xml:space="preserve">муниципальная) </w:t>
            </w:r>
            <w:proofErr w:type="gramEnd"/>
            <w:r w:rsidRPr="001B4F27">
              <w:t xml:space="preserve">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w:t>
            </w:r>
            <w:r w:rsidRPr="001B4F27">
              <w:lastRenderedPageBreak/>
              <w:t>соответствует одному варианту предоставления (муниципальной) услуги приведен в Приложении № 2 к настоящему Административному регламенту.</w:t>
            </w:r>
          </w:p>
          <w:p w:rsidR="00C65286" w:rsidRPr="001B4F27" w:rsidRDefault="00C65286" w:rsidP="00C65286">
            <w:pPr>
              <w:ind w:firstLine="993"/>
              <w:jc w:val="both"/>
            </w:pPr>
            <w:r w:rsidRPr="001B4F27">
              <w:t>1.5.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C65286" w:rsidRPr="001B4F27" w:rsidRDefault="00C65286" w:rsidP="00C65286">
            <w:pPr>
              <w:jc w:val="both"/>
            </w:pPr>
          </w:p>
          <w:p w:rsidR="00C65286" w:rsidRPr="001B4F27" w:rsidRDefault="00C65286" w:rsidP="00C65286">
            <w:pPr>
              <w:ind w:firstLine="567"/>
              <w:jc w:val="both"/>
              <w:rPr>
                <w:color w:val="0000FF"/>
              </w:rPr>
            </w:pPr>
          </w:p>
          <w:p w:rsidR="00C65286" w:rsidRPr="001B4F27" w:rsidRDefault="00C65286" w:rsidP="00C65286">
            <w:pPr>
              <w:widowControl w:val="0"/>
              <w:autoSpaceDE w:val="0"/>
              <w:autoSpaceDN w:val="0"/>
              <w:jc w:val="center"/>
            </w:pPr>
            <w:r w:rsidRPr="001B4F27">
              <w:rPr>
                <w:bCs/>
              </w:rPr>
              <w:t>2. Стандарт предоставления муниципальной услуги</w:t>
            </w:r>
          </w:p>
          <w:p w:rsidR="00C65286" w:rsidRPr="001B4F27" w:rsidRDefault="00C65286" w:rsidP="00C65286">
            <w:pPr>
              <w:widowControl w:val="0"/>
              <w:autoSpaceDE w:val="0"/>
              <w:autoSpaceDN w:val="0"/>
              <w:ind w:firstLine="540"/>
              <w:jc w:val="both"/>
            </w:pPr>
          </w:p>
          <w:p w:rsidR="00C65286" w:rsidRPr="001B4F27" w:rsidRDefault="00C65286" w:rsidP="00C65286">
            <w:pPr>
              <w:widowControl w:val="0"/>
              <w:autoSpaceDE w:val="0"/>
              <w:autoSpaceDN w:val="0"/>
              <w:ind w:firstLine="567"/>
              <w:jc w:val="both"/>
            </w:pPr>
            <w:r w:rsidRPr="001B4F27">
              <w:t>2.1. Наименование муниципальной услуги -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C65286" w:rsidRPr="001B4F27" w:rsidRDefault="00C65286" w:rsidP="00C65286">
            <w:pPr>
              <w:widowControl w:val="0"/>
              <w:autoSpaceDE w:val="0"/>
              <w:autoSpaceDN w:val="0"/>
              <w:ind w:firstLine="567"/>
              <w:jc w:val="both"/>
            </w:pPr>
            <w:r w:rsidRPr="001B4F27">
              <w:t xml:space="preserve">2.2. Муниципальная услуга предоставляется администрацией Волчанского сельсовета (далее – администрация) </w:t>
            </w:r>
          </w:p>
          <w:p w:rsidR="00C65286" w:rsidRPr="001B4F27" w:rsidRDefault="00C65286" w:rsidP="00C65286">
            <w:pPr>
              <w:widowControl w:val="0"/>
              <w:autoSpaceDE w:val="0"/>
              <w:autoSpaceDN w:val="0"/>
              <w:ind w:firstLine="567"/>
              <w:jc w:val="both"/>
            </w:pPr>
            <w:r w:rsidRPr="001B4F27">
              <w:t xml:space="preserve">2.2.1. Администрация, МФЦ, на </w:t>
            </w:r>
            <w:proofErr w:type="gramStart"/>
            <w:r w:rsidRPr="001B4F27">
              <w:t>базе</w:t>
            </w:r>
            <w:proofErr w:type="gramEnd"/>
            <w:r w:rsidRPr="001B4F27">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65286" w:rsidRPr="001B4F27" w:rsidRDefault="00C65286" w:rsidP="00C65286">
            <w:pPr>
              <w:widowControl w:val="0"/>
              <w:autoSpaceDE w:val="0"/>
              <w:autoSpaceDN w:val="0"/>
              <w:ind w:firstLine="567"/>
              <w:jc w:val="both"/>
            </w:pPr>
            <w:r w:rsidRPr="001B4F27">
              <w:t>2.3. Описание результата предоставления муниципальной услуги.</w:t>
            </w:r>
          </w:p>
          <w:p w:rsidR="00C65286" w:rsidRPr="001B4F27" w:rsidRDefault="00C65286" w:rsidP="00C65286">
            <w:pPr>
              <w:widowControl w:val="0"/>
              <w:autoSpaceDE w:val="0"/>
              <w:autoSpaceDN w:val="0"/>
              <w:ind w:firstLine="567"/>
              <w:jc w:val="both"/>
            </w:pPr>
            <w:r w:rsidRPr="001B4F27">
              <w:t>Результатом предоставления муниципальной услуги является:</w:t>
            </w:r>
          </w:p>
          <w:p w:rsidR="00C65286" w:rsidRPr="001B4F27" w:rsidRDefault="00C65286" w:rsidP="00C65286">
            <w:pPr>
              <w:widowControl w:val="0"/>
              <w:autoSpaceDE w:val="0"/>
              <w:autoSpaceDN w:val="0"/>
              <w:ind w:firstLine="567"/>
              <w:jc w:val="both"/>
            </w:pPr>
            <w:r w:rsidRPr="001B4F27">
              <w:t xml:space="preserve">- предоставление информации об объектах недвижимого имущества, находящихся в муниципальной собственности и предназначенных для сдачи в аренду (далее - информация); </w:t>
            </w:r>
          </w:p>
          <w:p w:rsidR="00C65286" w:rsidRPr="001B4F27" w:rsidRDefault="00C65286" w:rsidP="00C65286">
            <w:pPr>
              <w:widowControl w:val="0"/>
              <w:autoSpaceDE w:val="0"/>
              <w:autoSpaceDN w:val="0"/>
              <w:ind w:firstLine="567"/>
              <w:jc w:val="both"/>
            </w:pPr>
            <w:r w:rsidRPr="001B4F27">
              <w:t xml:space="preserve">- отказ заявителю в предоставлении муниципальной услуги. </w:t>
            </w:r>
          </w:p>
          <w:p w:rsidR="00C65286" w:rsidRPr="001B4F27" w:rsidRDefault="00C65286" w:rsidP="00C65286">
            <w:pPr>
              <w:widowControl w:val="0"/>
              <w:autoSpaceDE w:val="0"/>
              <w:autoSpaceDN w:val="0"/>
              <w:ind w:firstLine="567"/>
              <w:jc w:val="both"/>
            </w:pPr>
            <w:r w:rsidRPr="001B4F27">
              <w:t>2.3.1. Результат предоставления муниципальной услуги учитывается и подтверждается путем внесения Органом в информационную систему сведений в электронной форме.</w:t>
            </w:r>
          </w:p>
          <w:p w:rsidR="00C65286" w:rsidRPr="001B4F27" w:rsidRDefault="00C65286" w:rsidP="00C65286">
            <w:pPr>
              <w:widowControl w:val="0"/>
              <w:autoSpaceDE w:val="0"/>
              <w:autoSpaceDN w:val="0"/>
              <w:ind w:firstLine="567"/>
              <w:jc w:val="both"/>
            </w:pPr>
            <w:r w:rsidRPr="001B4F27">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C65286" w:rsidRPr="001B4F27" w:rsidRDefault="00C65286" w:rsidP="00C65286">
            <w:pPr>
              <w:widowControl w:val="0"/>
              <w:autoSpaceDE w:val="0"/>
              <w:autoSpaceDN w:val="0"/>
              <w:ind w:firstLine="567"/>
              <w:jc w:val="both"/>
            </w:pPr>
            <w:r w:rsidRPr="001B4F27">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C65286" w:rsidRPr="001B4F27" w:rsidRDefault="00C65286" w:rsidP="00C65286">
            <w:pPr>
              <w:widowControl w:val="0"/>
              <w:autoSpaceDE w:val="0"/>
              <w:autoSpaceDN w:val="0"/>
              <w:ind w:firstLine="567"/>
              <w:jc w:val="both"/>
            </w:pPr>
            <w:r w:rsidRPr="001B4F27">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C65286" w:rsidRPr="001B4F27" w:rsidRDefault="00C65286" w:rsidP="00C65286">
            <w:pPr>
              <w:widowControl w:val="0"/>
              <w:autoSpaceDE w:val="0"/>
              <w:autoSpaceDN w:val="0"/>
              <w:ind w:firstLine="567"/>
              <w:jc w:val="both"/>
            </w:pPr>
            <w:proofErr w:type="gramStart"/>
            <w:r w:rsidRPr="001B4F27">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w:t>
            </w:r>
            <w:proofErr w:type="gramEnd"/>
            <w:r w:rsidRPr="001B4F27">
              <w:t xml:space="preserve"> учет и фиксация вносимых изменений. </w:t>
            </w:r>
          </w:p>
          <w:p w:rsidR="00C65286" w:rsidRPr="001B4F27" w:rsidRDefault="00C65286" w:rsidP="00C65286">
            <w:pPr>
              <w:widowControl w:val="0"/>
              <w:autoSpaceDE w:val="0"/>
              <w:autoSpaceDN w:val="0"/>
              <w:ind w:firstLine="567"/>
              <w:jc w:val="both"/>
            </w:pPr>
            <w:r w:rsidRPr="001B4F27">
              <w:t>2.4. Срок предоставления муниципальной услуги.</w:t>
            </w:r>
          </w:p>
          <w:p w:rsidR="00C65286" w:rsidRPr="001B4F27" w:rsidRDefault="00C65286" w:rsidP="00C65286">
            <w:pPr>
              <w:widowControl w:val="0"/>
              <w:autoSpaceDE w:val="0"/>
              <w:autoSpaceDN w:val="0"/>
              <w:ind w:firstLine="567"/>
              <w:jc w:val="both"/>
            </w:pPr>
            <w:r w:rsidRPr="001B4F27">
              <w:t xml:space="preserve">Максимальный срок предоставления муниципальной услуги составляет 30 календарных дней со дня регистрации в администрации заявления заявителя. </w:t>
            </w:r>
          </w:p>
          <w:p w:rsidR="00C65286" w:rsidRPr="001B4F27" w:rsidRDefault="00C65286" w:rsidP="00C65286">
            <w:pPr>
              <w:widowControl w:val="0"/>
              <w:autoSpaceDE w:val="0"/>
              <w:autoSpaceDN w:val="0"/>
              <w:ind w:firstLine="567"/>
              <w:jc w:val="both"/>
            </w:pPr>
            <w:r w:rsidRPr="001B4F27">
              <w:t xml:space="preserve">2.5. 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органа, предоставляющего </w:t>
            </w:r>
            <w:r w:rsidRPr="001B4F27">
              <w:lastRenderedPageBreak/>
              <w:t>муниципальную услугу, а также на Региональном портале.</w:t>
            </w:r>
          </w:p>
          <w:p w:rsidR="00C65286" w:rsidRPr="001B4F27" w:rsidRDefault="00C65286" w:rsidP="00C65286">
            <w:pPr>
              <w:widowControl w:val="0"/>
              <w:autoSpaceDE w:val="0"/>
              <w:autoSpaceDN w:val="0"/>
              <w:ind w:firstLine="567"/>
              <w:jc w:val="both"/>
            </w:pPr>
            <w:r w:rsidRPr="001B4F27">
              <w:t xml:space="preserve">2.6. Исчерпывающий перечень документов, необходимых для предоставления муниципальной услуги. </w:t>
            </w:r>
          </w:p>
          <w:p w:rsidR="00C65286" w:rsidRPr="001B4F27" w:rsidRDefault="00C65286" w:rsidP="00C65286">
            <w:pPr>
              <w:ind w:firstLine="697"/>
              <w:jc w:val="both"/>
              <w:rPr>
                <w:color w:val="000000"/>
              </w:rPr>
            </w:pPr>
            <w:r w:rsidRPr="001B4F27">
              <w:t xml:space="preserve">2.6.1. </w:t>
            </w:r>
            <w:r w:rsidRPr="001B4F27">
              <w:rPr>
                <w:color w:val="000000"/>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C65286" w:rsidRPr="001B4F27" w:rsidRDefault="00C65286" w:rsidP="00C65286">
            <w:pPr>
              <w:ind w:firstLine="698"/>
              <w:jc w:val="both"/>
            </w:pPr>
            <w:r w:rsidRPr="001B4F27">
              <w:t xml:space="preserve">Для получения информации заявителем предоставляется лично или направляется почтовым отправлением, электронной почтой заявление о предоставлении информации. </w:t>
            </w:r>
          </w:p>
          <w:p w:rsidR="00C65286" w:rsidRPr="001B4F27" w:rsidRDefault="00C65286" w:rsidP="00C65286">
            <w:pPr>
              <w:ind w:firstLine="698"/>
              <w:jc w:val="both"/>
            </w:pPr>
            <w:proofErr w:type="gramStart"/>
            <w:r w:rsidRPr="001B4F27">
              <w:t xml:space="preserve">В заявлении указываются: сведения о заявителе, в том числе: фамилия, имя, отчество физического лица либо наименование юридического лица, почтовый адрес, по которому должен быть направлен ответ, место нахождения юридического лица; сведения о документах, уполномочивающих представителя физического лица или юридического лица подавать от их имени заявление; подпись заявителя - физического лица либо руководителя юридического лица, иного уполномоченного лица. </w:t>
            </w:r>
            <w:proofErr w:type="gramEnd"/>
          </w:p>
          <w:p w:rsidR="00C65286" w:rsidRPr="001B4F27" w:rsidRDefault="00C65286" w:rsidP="00C65286">
            <w:pPr>
              <w:ind w:firstLine="698"/>
              <w:jc w:val="both"/>
            </w:pPr>
            <w:r w:rsidRPr="001B4F27">
              <w:t xml:space="preserve">При обращении за получением муниципальной услуги от имени заявителя его представителя, последний </w:t>
            </w:r>
            <w:proofErr w:type="gramStart"/>
            <w:r w:rsidRPr="001B4F27">
              <w:t>предоставляет документ</w:t>
            </w:r>
            <w:proofErr w:type="gramEnd"/>
            <w:r w:rsidRPr="001B4F27">
              <w:t xml:space="preserve">, удостоверяющий личность и документ, подтверждающий его полномочия на представление интересов заявителя. </w:t>
            </w:r>
          </w:p>
          <w:p w:rsidR="00C65286" w:rsidRPr="001B4F27" w:rsidRDefault="00C65286" w:rsidP="00C65286">
            <w:pPr>
              <w:ind w:firstLine="698"/>
              <w:jc w:val="both"/>
              <w:rPr>
                <w:color w:val="000000"/>
              </w:rPr>
            </w:pPr>
            <w:r w:rsidRPr="001B4F27">
              <w:t xml:space="preserve">2.6.2. </w:t>
            </w:r>
            <w:r w:rsidRPr="001B4F27">
              <w:rPr>
                <w:color w:val="00000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C65286" w:rsidRPr="001B4F27" w:rsidRDefault="00C65286" w:rsidP="00C65286">
            <w:pPr>
              <w:widowControl w:val="0"/>
              <w:autoSpaceDE w:val="0"/>
              <w:autoSpaceDN w:val="0"/>
              <w:ind w:firstLine="567"/>
              <w:jc w:val="both"/>
            </w:pPr>
            <w:r w:rsidRPr="001B4F27">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 не предусмотрены.</w:t>
            </w:r>
          </w:p>
          <w:p w:rsidR="00C65286" w:rsidRPr="001B4F27" w:rsidRDefault="00C65286" w:rsidP="00C65286">
            <w:pPr>
              <w:widowControl w:val="0"/>
              <w:autoSpaceDE w:val="0"/>
              <w:autoSpaceDN w:val="0"/>
              <w:ind w:firstLine="567"/>
              <w:jc w:val="both"/>
              <w:rPr>
                <w:rFonts w:eastAsia="SimSun"/>
                <w:lang w:eastAsia="ar-SA"/>
              </w:rPr>
            </w:pPr>
            <w:r w:rsidRPr="001B4F27">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C65286" w:rsidRPr="001B4F27" w:rsidRDefault="00C65286" w:rsidP="00C65286">
            <w:pPr>
              <w:widowControl w:val="0"/>
              <w:autoSpaceDE w:val="0"/>
              <w:autoSpaceDN w:val="0"/>
              <w:ind w:firstLine="567"/>
              <w:jc w:val="both"/>
            </w:pPr>
            <w:r w:rsidRPr="001B4F27">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C65286" w:rsidRPr="001B4F27" w:rsidRDefault="00C65286" w:rsidP="00C65286">
            <w:pPr>
              <w:tabs>
                <w:tab w:val="left" w:pos="567"/>
              </w:tabs>
              <w:ind w:firstLine="567"/>
              <w:jc w:val="both"/>
            </w:pPr>
            <w:r w:rsidRPr="001B4F27">
              <w:rPr>
                <w:color w:val="000000"/>
              </w:rPr>
              <w:t>2.6.5.</w:t>
            </w:r>
            <w:r w:rsidRPr="001B4F27">
              <w:rPr>
                <w:color w:val="0000FF"/>
              </w:rPr>
              <w:t xml:space="preserve"> </w:t>
            </w:r>
            <w:r w:rsidRPr="001B4F27">
              <w:t>Администрация не вправе требовать от заявителя:</w:t>
            </w:r>
          </w:p>
          <w:p w:rsidR="00C65286" w:rsidRPr="001B4F27" w:rsidRDefault="00C65286" w:rsidP="00C65286">
            <w:pPr>
              <w:tabs>
                <w:tab w:val="left" w:pos="567"/>
              </w:tabs>
              <w:ind w:firstLine="567"/>
              <w:jc w:val="both"/>
            </w:pPr>
            <w:r w:rsidRPr="001B4F27">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5286" w:rsidRPr="001B4F27" w:rsidRDefault="00C65286" w:rsidP="00C65286">
            <w:pPr>
              <w:tabs>
                <w:tab w:val="left" w:pos="567"/>
              </w:tabs>
              <w:ind w:firstLine="567"/>
              <w:jc w:val="both"/>
            </w:pPr>
            <w:proofErr w:type="gramStart"/>
            <w:r w:rsidRPr="001B4F27">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1B4F27">
              <w:t xml:space="preserve"> </w:t>
            </w:r>
            <w:proofErr w:type="gramStart"/>
            <w:r w:rsidRPr="001B4F27">
              <w:t>актами Российской Федерации, нормативными правовыми актами Новосибирской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1B4F27">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C65286" w:rsidRPr="001B4F27" w:rsidRDefault="00C65286" w:rsidP="00C65286">
            <w:pPr>
              <w:tabs>
                <w:tab w:val="left" w:pos="567"/>
              </w:tabs>
              <w:ind w:firstLine="567"/>
              <w:jc w:val="both"/>
            </w:pPr>
            <w:proofErr w:type="gramStart"/>
            <w:r w:rsidRPr="001B4F27">
              <w:t xml:space="preserve">3) осуществления действий, в том числе согласований, необходимых для получения муниципальных </w:t>
            </w:r>
            <w:r w:rsidRPr="001B4F27">
              <w:lastRenderedPageBreak/>
              <w:t>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1B4F27">
              <w:t xml:space="preserve"> государственных и муниципальных услуг";</w:t>
            </w:r>
          </w:p>
          <w:p w:rsidR="00C65286" w:rsidRPr="001B4F27" w:rsidRDefault="00C65286" w:rsidP="00C65286">
            <w:pPr>
              <w:tabs>
                <w:tab w:val="left" w:pos="567"/>
              </w:tabs>
              <w:ind w:firstLine="567"/>
              <w:jc w:val="both"/>
            </w:pPr>
            <w:r w:rsidRPr="001B4F27">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65286" w:rsidRPr="001B4F27" w:rsidRDefault="00C65286" w:rsidP="00C65286">
            <w:pPr>
              <w:tabs>
                <w:tab w:val="left" w:pos="567"/>
              </w:tabs>
              <w:ind w:firstLine="567"/>
              <w:jc w:val="both"/>
            </w:pPr>
            <w:r w:rsidRPr="001B4F27">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65286" w:rsidRPr="001B4F27" w:rsidRDefault="00C65286" w:rsidP="00C65286">
            <w:pPr>
              <w:tabs>
                <w:tab w:val="left" w:pos="567"/>
              </w:tabs>
              <w:ind w:firstLine="567"/>
              <w:jc w:val="both"/>
            </w:pPr>
            <w:r w:rsidRPr="001B4F27">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65286" w:rsidRPr="001B4F27" w:rsidRDefault="00C65286" w:rsidP="00C65286">
            <w:pPr>
              <w:tabs>
                <w:tab w:val="left" w:pos="567"/>
              </w:tabs>
              <w:ind w:firstLine="567"/>
              <w:jc w:val="both"/>
            </w:pPr>
            <w:r w:rsidRPr="001B4F27">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5286" w:rsidRPr="001B4F27" w:rsidRDefault="00C65286" w:rsidP="00C65286">
            <w:pPr>
              <w:tabs>
                <w:tab w:val="left" w:pos="567"/>
              </w:tabs>
              <w:ind w:firstLine="567"/>
              <w:jc w:val="both"/>
            </w:pPr>
            <w:proofErr w:type="gramStart"/>
            <w:r w:rsidRPr="001B4F27">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1B4F27">
              <w:t xml:space="preserve">, </w:t>
            </w:r>
            <w:proofErr w:type="gramStart"/>
            <w:r w:rsidRPr="001B4F27">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65286" w:rsidRPr="001B4F27" w:rsidRDefault="00C65286" w:rsidP="00C65286">
            <w:pPr>
              <w:tabs>
                <w:tab w:val="left" w:pos="567"/>
              </w:tabs>
              <w:ind w:firstLine="567"/>
              <w:jc w:val="both"/>
              <w:rPr>
                <w:color w:val="FF0000"/>
              </w:rPr>
            </w:pPr>
            <w:proofErr w:type="gramStart"/>
            <w:r w:rsidRPr="001B4F27">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w:t>
            </w:r>
            <w:proofErr w:type="gramEnd"/>
            <w:r w:rsidRPr="001B4F27">
              <w:t xml:space="preserve"> законами.</w:t>
            </w:r>
            <w:r w:rsidRPr="001B4F27">
              <w:rPr>
                <w:color w:val="FF0000"/>
              </w:rPr>
              <w:t xml:space="preserve"> </w:t>
            </w:r>
          </w:p>
          <w:p w:rsidR="00C65286" w:rsidRPr="001B4F27" w:rsidRDefault="00C65286" w:rsidP="00C65286">
            <w:pPr>
              <w:tabs>
                <w:tab w:val="left" w:pos="567"/>
              </w:tabs>
              <w:ind w:firstLine="567"/>
              <w:jc w:val="both"/>
            </w:pPr>
            <w:r w:rsidRPr="001B4F27">
              <w:t>2.6.7. Заявители в целях получения муниципальных услуг обращаются в Администрацию непосредственно или через МФЦ.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официального сайта администрации в соответствии с нормативными правовыми актами, устанавливающими порядок предоставления муниципальных услуг.</w:t>
            </w:r>
          </w:p>
          <w:p w:rsidR="00C65286" w:rsidRPr="001B4F27" w:rsidRDefault="00C65286" w:rsidP="00C65286">
            <w:pPr>
              <w:widowControl w:val="0"/>
              <w:autoSpaceDE w:val="0"/>
              <w:autoSpaceDN w:val="0"/>
              <w:ind w:firstLine="567"/>
              <w:jc w:val="both"/>
            </w:pPr>
            <w:r w:rsidRPr="001B4F27">
              <w:t xml:space="preserve">2.7. Исчерпывающий перечень оснований для отказа в приеме документов. </w:t>
            </w:r>
          </w:p>
          <w:p w:rsidR="00C65286" w:rsidRPr="001B4F27" w:rsidRDefault="00C65286" w:rsidP="00C65286">
            <w:pPr>
              <w:widowControl w:val="0"/>
              <w:autoSpaceDE w:val="0"/>
              <w:autoSpaceDN w:val="0"/>
              <w:ind w:firstLine="567"/>
              <w:jc w:val="both"/>
            </w:pPr>
            <w:r w:rsidRPr="001B4F27">
              <w:t>Основаниями для отказа в приеме документов:</w:t>
            </w:r>
          </w:p>
          <w:p w:rsidR="00C65286" w:rsidRPr="001B4F27" w:rsidRDefault="00C65286" w:rsidP="00C65286">
            <w:pPr>
              <w:widowControl w:val="0"/>
              <w:autoSpaceDE w:val="0"/>
              <w:autoSpaceDN w:val="0"/>
              <w:ind w:firstLine="567"/>
              <w:jc w:val="both"/>
            </w:pPr>
            <w:r w:rsidRPr="001B4F27">
              <w:t xml:space="preserve">- содержание заявления не позволяет установить запрашиваемую информацию; в заявлении не указаны данные заявителя (фамилия, имя, отчество физического лица, наименование юридического лица, почтовый адрес, адрес электронной почты для направления ответа на заявление либо номер телефона, по которому можно связаться с заявителем) или невозможности их прочесть; </w:t>
            </w:r>
          </w:p>
          <w:p w:rsidR="00C65286" w:rsidRPr="001B4F27" w:rsidRDefault="00C65286" w:rsidP="00C65286">
            <w:pPr>
              <w:widowControl w:val="0"/>
              <w:autoSpaceDE w:val="0"/>
              <w:autoSpaceDN w:val="0"/>
              <w:ind w:firstLine="567"/>
              <w:jc w:val="both"/>
            </w:pPr>
            <w:r w:rsidRPr="001B4F27">
              <w:t xml:space="preserve">- отсутствует подпись заявителя; запрашиваемая заявителем информация не относится к информации об объектах недвижимого имущества, находящихся в муниципальной собственности и предназначенных для сдачи в аренду; запрашиваемая заявителем информация относится к информации </w:t>
            </w:r>
            <w:r w:rsidRPr="001B4F27">
              <w:lastRenderedPageBreak/>
              <w:t xml:space="preserve">ограниченного доступа. </w:t>
            </w:r>
          </w:p>
          <w:p w:rsidR="00C65286" w:rsidRPr="001B4F27" w:rsidRDefault="00C65286" w:rsidP="00C65286">
            <w:pPr>
              <w:widowControl w:val="0"/>
              <w:autoSpaceDE w:val="0"/>
              <w:autoSpaceDN w:val="0"/>
              <w:ind w:firstLine="567"/>
              <w:jc w:val="both"/>
            </w:pPr>
            <w:r w:rsidRPr="001B4F27">
              <w:t>2.8. Исчерпывающий перечень оснований для приостановления или отказа в предоставлении муниципальной услуги</w:t>
            </w:r>
          </w:p>
          <w:p w:rsidR="00C65286" w:rsidRPr="001B4F27" w:rsidRDefault="00C65286" w:rsidP="00C65286">
            <w:pPr>
              <w:widowControl w:val="0"/>
              <w:autoSpaceDE w:val="0"/>
              <w:autoSpaceDN w:val="0"/>
              <w:ind w:firstLine="567"/>
              <w:jc w:val="both"/>
            </w:pPr>
            <w:r w:rsidRPr="001B4F27">
              <w:t>2.8.1. Оснований для приостановления предоставления муниципальной услуги законодательством Российской Федерации не предусмотрено.</w:t>
            </w:r>
          </w:p>
          <w:p w:rsidR="00C65286" w:rsidRPr="001B4F27" w:rsidRDefault="00C65286" w:rsidP="00C65286">
            <w:pPr>
              <w:widowControl w:val="0"/>
              <w:autoSpaceDE w:val="0"/>
              <w:autoSpaceDN w:val="0"/>
              <w:ind w:firstLine="567"/>
              <w:jc w:val="both"/>
            </w:pPr>
            <w:r w:rsidRPr="001B4F27">
              <w:t>2.8.2. Исчерпывающий перечень оснований для отказа в предоставлении муниципальной услуги:</w:t>
            </w:r>
          </w:p>
          <w:p w:rsidR="00C65286" w:rsidRPr="001B4F27" w:rsidRDefault="00C65286" w:rsidP="00C65286">
            <w:pPr>
              <w:widowControl w:val="0"/>
              <w:autoSpaceDE w:val="0"/>
              <w:autoSpaceDN w:val="0"/>
              <w:ind w:firstLine="567"/>
              <w:jc w:val="both"/>
            </w:pPr>
            <w:r w:rsidRPr="001B4F27">
              <w:t>Оснований для отказа в предоставлении муниципальной услуги:</w:t>
            </w:r>
          </w:p>
          <w:p w:rsidR="00C65286" w:rsidRPr="001B4F27" w:rsidRDefault="00C65286" w:rsidP="00C65286">
            <w:pPr>
              <w:widowControl w:val="0"/>
              <w:autoSpaceDE w:val="0"/>
              <w:autoSpaceDN w:val="0"/>
              <w:ind w:firstLine="567"/>
              <w:jc w:val="both"/>
            </w:pPr>
            <w:r w:rsidRPr="001B4F27">
              <w:t xml:space="preserve">- наличие в документах, представленных с заявлением, противоречивой и (или) неточной информации; </w:t>
            </w:r>
          </w:p>
          <w:p w:rsidR="00C65286" w:rsidRPr="001B4F27" w:rsidRDefault="00C65286" w:rsidP="00C65286">
            <w:pPr>
              <w:widowControl w:val="0"/>
              <w:autoSpaceDE w:val="0"/>
              <w:autoSpaceDN w:val="0"/>
              <w:ind w:firstLine="567"/>
              <w:jc w:val="both"/>
            </w:pPr>
            <w:r w:rsidRPr="001B4F27">
              <w:t xml:space="preserve">- нарушение требований действующего законодательства; </w:t>
            </w:r>
          </w:p>
          <w:p w:rsidR="00C65286" w:rsidRPr="001B4F27" w:rsidRDefault="00C65286" w:rsidP="00C65286">
            <w:pPr>
              <w:widowControl w:val="0"/>
              <w:autoSpaceDE w:val="0"/>
              <w:autoSpaceDN w:val="0"/>
              <w:ind w:firstLine="567"/>
              <w:jc w:val="both"/>
            </w:pPr>
            <w:r w:rsidRPr="001B4F27">
              <w:t>- нарушение прав третьих лиц.</w:t>
            </w:r>
          </w:p>
          <w:p w:rsidR="00C65286" w:rsidRPr="001B4F27" w:rsidRDefault="00C65286" w:rsidP="00C65286">
            <w:pPr>
              <w:widowControl w:val="0"/>
              <w:autoSpaceDE w:val="0"/>
              <w:autoSpaceDN w:val="0"/>
              <w:ind w:firstLine="567"/>
              <w:jc w:val="both"/>
            </w:pPr>
            <w:r w:rsidRPr="001B4F27">
              <w:t>Уведомление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В случае устранения причин, послуживших основанием для отказа в предоставлении муниципальной услуги, заявитель может повторно обратиться в администрацию с аналогичным заявлением.</w:t>
            </w:r>
          </w:p>
          <w:p w:rsidR="00C65286" w:rsidRPr="001B4F27" w:rsidRDefault="00C65286" w:rsidP="00C65286">
            <w:pPr>
              <w:widowControl w:val="0"/>
              <w:autoSpaceDE w:val="0"/>
              <w:autoSpaceDN w:val="0"/>
              <w:ind w:firstLine="567"/>
              <w:jc w:val="both"/>
            </w:pPr>
            <w:r w:rsidRPr="001B4F27">
              <w:t xml:space="preserve">2.9. Перечень услуг, которые являются необходимыми и обязательными для предоставления муниципальной услуги, в том </w:t>
            </w:r>
            <w:proofErr w:type="gramStart"/>
            <w:r w:rsidRPr="001B4F27">
              <w:t>числе</w:t>
            </w:r>
            <w:proofErr w:type="gramEnd"/>
            <w:r w:rsidRPr="001B4F27">
              <w:t xml:space="preserve"> сведения о документе (документах), выдаваемом (выдаваемых) организациями, участвующими в предоставлении муниципальной услуги не предусмотрен.</w:t>
            </w:r>
          </w:p>
          <w:p w:rsidR="00C65286" w:rsidRPr="001B4F27" w:rsidRDefault="00C65286" w:rsidP="00C65286">
            <w:pPr>
              <w:widowControl w:val="0"/>
              <w:autoSpaceDE w:val="0"/>
              <w:autoSpaceDN w:val="0"/>
              <w:ind w:firstLine="567"/>
              <w:jc w:val="both"/>
            </w:pPr>
            <w:r w:rsidRPr="001B4F27">
              <w:t>2.10. Муниципальная услуга предоставляется бесплатно.</w:t>
            </w:r>
          </w:p>
          <w:p w:rsidR="00C65286" w:rsidRPr="001B4F27" w:rsidRDefault="00C65286" w:rsidP="00C65286">
            <w:pPr>
              <w:widowControl w:val="0"/>
              <w:autoSpaceDE w:val="0"/>
              <w:autoSpaceDN w:val="0"/>
              <w:ind w:firstLine="567"/>
              <w:jc w:val="both"/>
            </w:pPr>
            <w:r w:rsidRPr="001B4F27">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C65286" w:rsidRPr="001B4F27" w:rsidRDefault="00C65286" w:rsidP="00C65286">
            <w:pPr>
              <w:widowControl w:val="0"/>
              <w:autoSpaceDE w:val="0"/>
              <w:autoSpaceDN w:val="0"/>
              <w:ind w:firstLine="567"/>
              <w:jc w:val="both"/>
            </w:pPr>
            <w:r w:rsidRPr="001B4F27">
              <w:t>2.12. Максимальный срок регистрации заявления о предоставлении муниципальной услуги:</w:t>
            </w:r>
          </w:p>
          <w:p w:rsidR="00C65286" w:rsidRPr="001B4F27" w:rsidRDefault="00C65286" w:rsidP="00C65286">
            <w:pPr>
              <w:widowControl w:val="0"/>
              <w:autoSpaceDE w:val="0"/>
              <w:autoSpaceDN w:val="0"/>
              <w:ind w:firstLine="567"/>
              <w:jc w:val="both"/>
            </w:pPr>
            <w:r w:rsidRPr="001B4F27">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C65286" w:rsidRPr="001B4F27" w:rsidRDefault="00C65286" w:rsidP="00C65286">
            <w:pPr>
              <w:widowControl w:val="0"/>
              <w:autoSpaceDE w:val="0"/>
              <w:autoSpaceDN w:val="0"/>
              <w:ind w:firstLine="567"/>
              <w:jc w:val="both"/>
            </w:pPr>
            <w:r w:rsidRPr="001B4F27">
              <w:t xml:space="preserve">2) при личном обращении заявителя - в присутствии заявителя в день обращения максимальный срок не должен превышать 15 минут. </w:t>
            </w:r>
          </w:p>
          <w:p w:rsidR="00C65286" w:rsidRPr="001B4F27" w:rsidRDefault="00C65286" w:rsidP="00C65286">
            <w:pPr>
              <w:ind w:firstLine="709"/>
              <w:jc w:val="both"/>
            </w:pPr>
            <w:r w:rsidRPr="001B4F27">
              <w:t xml:space="preserve">2.13. </w:t>
            </w:r>
            <w:proofErr w:type="gramStart"/>
            <w:r w:rsidRPr="001B4F27">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1B4F27">
              <w:t xml:space="preserve"> законодательством Российской Федерации о социальной защите инвалидов.</w:t>
            </w:r>
          </w:p>
          <w:p w:rsidR="00C65286" w:rsidRPr="001B4F27" w:rsidRDefault="00C65286" w:rsidP="00C65286">
            <w:pPr>
              <w:ind w:firstLine="709"/>
              <w:jc w:val="both"/>
            </w:pPr>
            <w:r w:rsidRPr="001B4F27">
              <w:t>2.13.1.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C65286" w:rsidRPr="001B4F27" w:rsidRDefault="00C65286" w:rsidP="00C65286">
            <w:pPr>
              <w:ind w:firstLine="709"/>
              <w:jc w:val="both"/>
            </w:pPr>
            <w:r w:rsidRPr="001B4F27">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65286" w:rsidRPr="001B4F27" w:rsidRDefault="00C65286" w:rsidP="00C65286">
            <w:pPr>
              <w:ind w:firstLine="709"/>
              <w:jc w:val="both"/>
            </w:pPr>
            <w:r w:rsidRPr="001B4F27">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C65286" w:rsidRPr="001B4F27" w:rsidRDefault="00C65286" w:rsidP="00C65286">
            <w:pPr>
              <w:ind w:firstLine="709"/>
              <w:jc w:val="both"/>
            </w:pPr>
            <w:r w:rsidRPr="001B4F27">
              <w:t xml:space="preserve">Места предоставления муниципальной услуги оборудуются </w:t>
            </w:r>
            <w:proofErr w:type="gramStart"/>
            <w:r w:rsidRPr="001B4F27">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1B4F27">
              <w:t xml:space="preserve"> инвалидов, в том числе обеспечиваются:</w:t>
            </w:r>
          </w:p>
          <w:p w:rsidR="00C65286" w:rsidRPr="001B4F27" w:rsidRDefault="00C65286" w:rsidP="00C65286">
            <w:pPr>
              <w:ind w:firstLine="709"/>
              <w:jc w:val="both"/>
            </w:pPr>
            <w:r w:rsidRPr="001B4F27">
              <w:t>условия для беспрепятственного доступа к объекту, на котором организовано предоставление услуг, к местам отдыха и предоставляемым услугам;</w:t>
            </w:r>
          </w:p>
          <w:p w:rsidR="00C65286" w:rsidRPr="001B4F27" w:rsidRDefault="00C65286" w:rsidP="00C65286">
            <w:pPr>
              <w:ind w:firstLine="709"/>
              <w:jc w:val="both"/>
            </w:pPr>
            <w:r w:rsidRPr="001B4F27">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65286" w:rsidRPr="001B4F27" w:rsidRDefault="00C65286" w:rsidP="00C65286">
            <w:pPr>
              <w:ind w:firstLine="709"/>
              <w:jc w:val="both"/>
            </w:pPr>
            <w:r w:rsidRPr="001B4F27">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65286" w:rsidRPr="001B4F27" w:rsidRDefault="00C65286" w:rsidP="00C65286">
            <w:pPr>
              <w:ind w:firstLine="709"/>
              <w:jc w:val="both"/>
            </w:pPr>
            <w:r w:rsidRPr="001B4F27">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65286" w:rsidRPr="001B4F27" w:rsidRDefault="00C65286" w:rsidP="00C65286">
            <w:pPr>
              <w:ind w:firstLine="709"/>
              <w:jc w:val="both"/>
            </w:pPr>
            <w:r w:rsidRPr="001B4F27">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B4F27">
              <w:t>сурдопереводчика</w:t>
            </w:r>
            <w:proofErr w:type="spellEnd"/>
            <w:r w:rsidRPr="001B4F27">
              <w:t xml:space="preserve"> и </w:t>
            </w:r>
            <w:proofErr w:type="spellStart"/>
            <w:r w:rsidRPr="001B4F27">
              <w:t>тифлосурдопереводчика</w:t>
            </w:r>
            <w:proofErr w:type="spellEnd"/>
            <w:r w:rsidRPr="001B4F27">
              <w:t>;</w:t>
            </w:r>
          </w:p>
          <w:p w:rsidR="00C65286" w:rsidRPr="001B4F27" w:rsidRDefault="00C65286" w:rsidP="00C65286">
            <w:pPr>
              <w:ind w:firstLine="709"/>
              <w:jc w:val="both"/>
            </w:pPr>
            <w:r w:rsidRPr="001B4F27">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65286" w:rsidRPr="001B4F27" w:rsidRDefault="00C65286" w:rsidP="00C65286">
            <w:pPr>
              <w:ind w:firstLine="709"/>
              <w:jc w:val="both"/>
            </w:pPr>
            <w:r w:rsidRPr="001B4F27">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C65286" w:rsidRPr="001B4F27" w:rsidRDefault="00C65286" w:rsidP="00C65286">
            <w:pPr>
              <w:ind w:firstLine="709"/>
              <w:jc w:val="both"/>
            </w:pPr>
            <w:proofErr w:type="gramStart"/>
            <w:r w:rsidRPr="001B4F27">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1B4F27">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C65286" w:rsidRPr="001B4F27" w:rsidRDefault="00C65286" w:rsidP="00C65286">
            <w:pPr>
              <w:ind w:firstLine="709"/>
              <w:jc w:val="both"/>
            </w:pPr>
            <w:r w:rsidRPr="001B4F27">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65286" w:rsidRPr="001B4F27" w:rsidRDefault="00C65286" w:rsidP="00C65286">
            <w:pPr>
              <w:ind w:firstLine="709"/>
              <w:jc w:val="both"/>
            </w:pPr>
            <w:r w:rsidRPr="001B4F27">
              <w:t>2.13.2. Прием документов в уполномоченном органе осуществляется в специально оборудованных помещениях или отведенных для этого кабинетах.</w:t>
            </w:r>
          </w:p>
          <w:p w:rsidR="00C65286" w:rsidRPr="001B4F27" w:rsidRDefault="00C65286" w:rsidP="00C65286">
            <w:pPr>
              <w:ind w:firstLine="709"/>
              <w:jc w:val="both"/>
            </w:pPr>
            <w:r w:rsidRPr="001B4F27">
              <w:t>2.13.3.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C65286" w:rsidRPr="001B4F27" w:rsidRDefault="00C65286" w:rsidP="00C65286">
            <w:pPr>
              <w:ind w:firstLine="709"/>
              <w:jc w:val="both"/>
            </w:pPr>
            <w:r w:rsidRPr="001B4F27">
              <w:t>Информационные стенды размещаются на видном, доступном месте.</w:t>
            </w:r>
          </w:p>
          <w:p w:rsidR="00C65286" w:rsidRPr="001B4F27" w:rsidRDefault="00C65286" w:rsidP="00C65286">
            <w:pPr>
              <w:ind w:firstLine="709"/>
              <w:jc w:val="both"/>
            </w:pPr>
            <w:r w:rsidRPr="001B4F27">
              <w:t xml:space="preserve">Оформление информационных листов осуществляется удобным для чтения шрифтом – </w:t>
            </w:r>
            <w:proofErr w:type="spellStart"/>
            <w:r w:rsidRPr="001B4F27">
              <w:t>Times</w:t>
            </w:r>
            <w:proofErr w:type="spellEnd"/>
            <w:r w:rsidRPr="001B4F27">
              <w:t xml:space="preserve"> </w:t>
            </w:r>
            <w:proofErr w:type="spellStart"/>
            <w:r w:rsidRPr="001B4F27">
              <w:t>New</w:t>
            </w:r>
            <w:proofErr w:type="spellEnd"/>
            <w:r w:rsidRPr="001B4F27">
              <w:t xml:space="preserve"> </w:t>
            </w:r>
            <w:proofErr w:type="spellStart"/>
            <w:r w:rsidRPr="001B4F27">
              <w:t>Roman</w:t>
            </w:r>
            <w:proofErr w:type="spellEnd"/>
            <w:r w:rsidRPr="001B4F27">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65286" w:rsidRPr="001B4F27" w:rsidRDefault="00C65286" w:rsidP="00C65286">
            <w:pPr>
              <w:ind w:firstLine="709"/>
              <w:jc w:val="both"/>
            </w:pPr>
            <w:r w:rsidRPr="001B4F27">
              <w:t>2.13.4.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C65286" w:rsidRPr="001B4F27" w:rsidRDefault="00C65286" w:rsidP="00C65286">
            <w:pPr>
              <w:ind w:firstLine="709"/>
              <w:jc w:val="both"/>
            </w:pPr>
            <w:r w:rsidRPr="001B4F27">
              <w:t>комфортное расположение заявителя и должностного лица уполномоченного органа;</w:t>
            </w:r>
          </w:p>
          <w:p w:rsidR="00C65286" w:rsidRPr="001B4F27" w:rsidRDefault="00C65286" w:rsidP="00C65286">
            <w:pPr>
              <w:ind w:firstLine="709"/>
              <w:jc w:val="both"/>
            </w:pPr>
            <w:r w:rsidRPr="001B4F27">
              <w:t>возможность и удобство оформления заявителем письменного обращения;</w:t>
            </w:r>
          </w:p>
          <w:p w:rsidR="00C65286" w:rsidRPr="001B4F27" w:rsidRDefault="00C65286" w:rsidP="00C65286">
            <w:pPr>
              <w:ind w:firstLine="709"/>
              <w:jc w:val="both"/>
            </w:pPr>
            <w:r w:rsidRPr="001B4F27">
              <w:t>телефонную связь;</w:t>
            </w:r>
          </w:p>
          <w:p w:rsidR="00C65286" w:rsidRPr="001B4F27" w:rsidRDefault="00C65286" w:rsidP="00C65286">
            <w:pPr>
              <w:ind w:firstLine="709"/>
              <w:jc w:val="both"/>
            </w:pPr>
            <w:r w:rsidRPr="001B4F27">
              <w:t>возможность копирования документов;</w:t>
            </w:r>
          </w:p>
          <w:p w:rsidR="00C65286" w:rsidRPr="001B4F27" w:rsidRDefault="00C65286" w:rsidP="00C65286">
            <w:pPr>
              <w:ind w:firstLine="709"/>
              <w:jc w:val="both"/>
            </w:pPr>
            <w:r w:rsidRPr="001B4F27">
              <w:t>доступ к нормативным правовым актам, регулирующим предоставление муниципальной услуги;</w:t>
            </w:r>
          </w:p>
          <w:p w:rsidR="00C65286" w:rsidRPr="001B4F27" w:rsidRDefault="00C65286" w:rsidP="00C65286">
            <w:pPr>
              <w:ind w:firstLine="709"/>
              <w:jc w:val="both"/>
            </w:pPr>
            <w:r w:rsidRPr="001B4F27">
              <w:t>наличие письменных принадлежностей и бумаги формата A4.</w:t>
            </w:r>
          </w:p>
          <w:p w:rsidR="00C65286" w:rsidRPr="001B4F27" w:rsidRDefault="00C65286" w:rsidP="00C65286">
            <w:pPr>
              <w:ind w:firstLine="709"/>
              <w:jc w:val="both"/>
            </w:pPr>
            <w:r w:rsidRPr="001B4F27">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65286" w:rsidRPr="001B4F27" w:rsidRDefault="00C65286" w:rsidP="00C65286">
            <w:pPr>
              <w:ind w:firstLine="709"/>
              <w:jc w:val="both"/>
            </w:pPr>
            <w:r w:rsidRPr="001B4F27">
              <w:lastRenderedPageBreak/>
              <w:t>2.13.6.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C65286" w:rsidRPr="001B4F27" w:rsidRDefault="00C65286" w:rsidP="00C65286">
            <w:pPr>
              <w:ind w:firstLine="709"/>
              <w:jc w:val="both"/>
            </w:pPr>
            <w:r w:rsidRPr="001B4F27">
              <w:t>2.13.7.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C65286" w:rsidRPr="001B4F27" w:rsidRDefault="00C65286" w:rsidP="00C65286">
            <w:pPr>
              <w:ind w:firstLine="709"/>
              <w:jc w:val="both"/>
            </w:pPr>
            <w:r w:rsidRPr="001B4F27">
              <w:t>Кабинеты приема получателей муниципальных услуг должны быть оснащены информационными табличками (вывесками) с указанием номера кабинета.</w:t>
            </w:r>
          </w:p>
          <w:p w:rsidR="00C65286" w:rsidRPr="001B4F27" w:rsidRDefault="00C65286" w:rsidP="00C65286">
            <w:pPr>
              <w:ind w:firstLine="709"/>
              <w:jc w:val="both"/>
            </w:pPr>
            <w:r w:rsidRPr="001B4F27">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1B4F27">
              <w:t>бэйджами</w:t>
            </w:r>
            <w:proofErr w:type="spellEnd"/>
            <w:r w:rsidRPr="001B4F27">
              <w:t>) и (или) настольными табличками.</w:t>
            </w:r>
          </w:p>
          <w:p w:rsidR="00C65286" w:rsidRPr="001B4F27" w:rsidRDefault="00C65286" w:rsidP="00C65286">
            <w:pPr>
              <w:widowControl w:val="0"/>
              <w:autoSpaceDE w:val="0"/>
              <w:autoSpaceDN w:val="0"/>
              <w:ind w:firstLine="567"/>
              <w:jc w:val="both"/>
            </w:pPr>
            <w:r w:rsidRPr="001B4F27">
              <w:t>2.13.8. Требования к обеспечению доступности предоставления муниципальной услуги для инвалидов.</w:t>
            </w:r>
          </w:p>
          <w:p w:rsidR="00C65286" w:rsidRPr="001B4F27" w:rsidRDefault="00C65286" w:rsidP="00C65286">
            <w:pPr>
              <w:widowControl w:val="0"/>
              <w:autoSpaceDE w:val="0"/>
              <w:autoSpaceDN w:val="0"/>
              <w:ind w:firstLine="567"/>
              <w:jc w:val="both"/>
            </w:pPr>
            <w:r w:rsidRPr="001B4F27">
              <w:t>Уполномоченным органом, предоставляющим муниципальную услугу, обеспечивается создание инвалидам следующих условий доступности:</w:t>
            </w:r>
          </w:p>
          <w:p w:rsidR="00C65286" w:rsidRPr="001B4F27" w:rsidRDefault="00C65286" w:rsidP="00C65286">
            <w:pPr>
              <w:widowControl w:val="0"/>
              <w:autoSpaceDE w:val="0"/>
              <w:autoSpaceDN w:val="0"/>
              <w:ind w:firstLine="567"/>
              <w:jc w:val="both"/>
            </w:pPr>
            <w:r w:rsidRPr="001B4F27">
              <w:t>а) возможность беспрепятственного входа в помещения уполномоченного органа и выхода из них;</w:t>
            </w:r>
          </w:p>
          <w:p w:rsidR="00C65286" w:rsidRPr="001B4F27" w:rsidRDefault="00C65286" w:rsidP="00C65286">
            <w:pPr>
              <w:widowControl w:val="0"/>
              <w:autoSpaceDE w:val="0"/>
              <w:autoSpaceDN w:val="0"/>
              <w:ind w:firstLine="567"/>
              <w:jc w:val="both"/>
            </w:pPr>
            <w:r w:rsidRPr="001B4F27">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1B4F27">
              <w:t>ассистивных</w:t>
            </w:r>
            <w:proofErr w:type="spellEnd"/>
            <w:r w:rsidRPr="001B4F27">
              <w:t xml:space="preserve"> и вспомогательных технологий, а также сменного кресла-коляски;</w:t>
            </w:r>
          </w:p>
          <w:p w:rsidR="00C65286" w:rsidRPr="001B4F27" w:rsidRDefault="00C65286" w:rsidP="00C65286">
            <w:pPr>
              <w:widowControl w:val="0"/>
              <w:autoSpaceDE w:val="0"/>
              <w:autoSpaceDN w:val="0"/>
              <w:ind w:firstLine="567"/>
              <w:jc w:val="both"/>
            </w:pPr>
            <w:r w:rsidRPr="001B4F27">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C65286" w:rsidRPr="001B4F27" w:rsidRDefault="00C65286" w:rsidP="00C65286">
            <w:pPr>
              <w:widowControl w:val="0"/>
              <w:autoSpaceDE w:val="0"/>
              <w:autoSpaceDN w:val="0"/>
              <w:ind w:firstLine="567"/>
              <w:jc w:val="both"/>
            </w:pPr>
            <w:r w:rsidRPr="001B4F27">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C65286" w:rsidRPr="001B4F27" w:rsidRDefault="00C65286" w:rsidP="00C65286">
            <w:pPr>
              <w:widowControl w:val="0"/>
              <w:autoSpaceDE w:val="0"/>
              <w:autoSpaceDN w:val="0"/>
              <w:ind w:firstLine="567"/>
              <w:jc w:val="both"/>
            </w:pPr>
            <w:r w:rsidRPr="001B4F27">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C65286" w:rsidRPr="001B4F27" w:rsidRDefault="00C65286" w:rsidP="00C65286">
            <w:pPr>
              <w:widowControl w:val="0"/>
              <w:autoSpaceDE w:val="0"/>
              <w:autoSpaceDN w:val="0"/>
              <w:ind w:firstLine="567"/>
              <w:jc w:val="both"/>
            </w:pPr>
            <w:r w:rsidRPr="001B4F27">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1B4F27">
              <w:t>сурдопереводчика</w:t>
            </w:r>
            <w:proofErr w:type="spellEnd"/>
            <w:r w:rsidRPr="001B4F27">
              <w:t xml:space="preserve"> и </w:t>
            </w:r>
            <w:proofErr w:type="spellStart"/>
            <w:r w:rsidRPr="001B4F27">
              <w:t>тифлосурдопереводчика</w:t>
            </w:r>
            <w:proofErr w:type="spellEnd"/>
            <w:r w:rsidRPr="001B4F27">
              <w:t>;</w:t>
            </w:r>
          </w:p>
          <w:p w:rsidR="00C65286" w:rsidRPr="001B4F27" w:rsidRDefault="00C65286" w:rsidP="00C65286">
            <w:pPr>
              <w:widowControl w:val="0"/>
              <w:autoSpaceDE w:val="0"/>
              <w:autoSpaceDN w:val="0"/>
              <w:ind w:firstLine="567"/>
              <w:jc w:val="both"/>
            </w:pPr>
            <w:r w:rsidRPr="001B4F27">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C65286" w:rsidRPr="001B4F27" w:rsidRDefault="00C65286" w:rsidP="00C65286">
            <w:pPr>
              <w:widowControl w:val="0"/>
              <w:autoSpaceDE w:val="0"/>
              <w:autoSpaceDN w:val="0"/>
              <w:ind w:firstLine="567"/>
              <w:jc w:val="both"/>
            </w:pPr>
            <w:r w:rsidRPr="001B4F27">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C65286" w:rsidRPr="001B4F27" w:rsidRDefault="00C65286" w:rsidP="00C65286">
            <w:pPr>
              <w:ind w:firstLine="709"/>
              <w:jc w:val="both"/>
            </w:pPr>
            <w:r w:rsidRPr="001B4F27">
              <w:t>2.14. Показатели доступности и качества муниципальной услуги</w:t>
            </w:r>
          </w:p>
          <w:p w:rsidR="00C65286" w:rsidRPr="001B4F27" w:rsidRDefault="00C65286" w:rsidP="00C65286">
            <w:pPr>
              <w:ind w:firstLine="709"/>
              <w:jc w:val="both"/>
            </w:pPr>
            <w:r w:rsidRPr="001B4F27">
              <w:t>2.14.1. Основными показателями доступности и качества муниципальной услуги являются:</w:t>
            </w:r>
          </w:p>
          <w:p w:rsidR="00C65286" w:rsidRPr="001B4F27" w:rsidRDefault="00C65286" w:rsidP="00C65286">
            <w:pPr>
              <w:ind w:firstLine="709"/>
              <w:jc w:val="both"/>
            </w:pPr>
            <w:r w:rsidRPr="001B4F27">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C65286" w:rsidRPr="001B4F27" w:rsidRDefault="00C65286" w:rsidP="00C65286">
            <w:pPr>
              <w:ind w:firstLine="709"/>
              <w:jc w:val="both"/>
            </w:pPr>
            <w:r w:rsidRPr="001B4F27">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C65286" w:rsidRPr="001B4F27" w:rsidRDefault="00C65286" w:rsidP="00C65286">
            <w:pPr>
              <w:ind w:firstLine="709"/>
              <w:jc w:val="both"/>
            </w:pPr>
            <w:r w:rsidRPr="001B4F27">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C65286" w:rsidRPr="001B4F27" w:rsidRDefault="00C65286" w:rsidP="00C65286">
            <w:pPr>
              <w:ind w:firstLine="709"/>
              <w:jc w:val="both"/>
            </w:pPr>
            <w:r w:rsidRPr="001B4F27">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C65286" w:rsidRPr="001B4F27" w:rsidRDefault="00C65286" w:rsidP="00C65286">
            <w:pPr>
              <w:ind w:firstLine="709"/>
              <w:jc w:val="both"/>
            </w:pPr>
            <w:r w:rsidRPr="001B4F27">
              <w:lastRenderedPageBreak/>
              <w:t>установление должностных лиц, ответственных за предоставление муниципальной услуги;</w:t>
            </w:r>
          </w:p>
          <w:p w:rsidR="00C65286" w:rsidRPr="001B4F27" w:rsidRDefault="00C65286" w:rsidP="00C65286">
            <w:pPr>
              <w:ind w:firstLine="709"/>
              <w:jc w:val="both"/>
            </w:pPr>
            <w:r w:rsidRPr="001B4F27">
              <w:t>установление и соблюдение требований к помещениям, в которых предоставляется услуга;</w:t>
            </w:r>
          </w:p>
          <w:p w:rsidR="00C65286" w:rsidRPr="001B4F27" w:rsidRDefault="00C65286" w:rsidP="00C65286">
            <w:pPr>
              <w:ind w:firstLine="709"/>
              <w:jc w:val="both"/>
            </w:pPr>
            <w:r w:rsidRPr="001B4F27">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65286" w:rsidRPr="001B4F27" w:rsidRDefault="00C65286" w:rsidP="00C65286">
            <w:pPr>
              <w:ind w:firstLine="709"/>
              <w:jc w:val="both"/>
            </w:pPr>
            <w:r w:rsidRPr="001B4F27">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C65286" w:rsidRPr="001B4F27" w:rsidRDefault="00C65286" w:rsidP="00C65286">
            <w:pPr>
              <w:ind w:firstLine="709"/>
              <w:jc w:val="both"/>
            </w:pPr>
            <w:r w:rsidRPr="001B4F27">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C65286" w:rsidRPr="001B4F27" w:rsidRDefault="00C65286" w:rsidP="00C65286">
            <w:pPr>
              <w:ind w:firstLine="709"/>
              <w:jc w:val="both"/>
            </w:pPr>
            <w:r w:rsidRPr="001B4F27">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C65286" w:rsidRPr="001B4F27" w:rsidRDefault="00C65286" w:rsidP="00C65286">
            <w:pPr>
              <w:ind w:firstLine="709"/>
              <w:jc w:val="both"/>
            </w:pPr>
            <w:r w:rsidRPr="001B4F27">
              <w:t>2.14.3.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C65286" w:rsidRPr="001B4F27" w:rsidRDefault="00C65286" w:rsidP="00C65286">
            <w:pPr>
              <w:ind w:firstLine="709"/>
              <w:jc w:val="both"/>
            </w:pPr>
            <w:r w:rsidRPr="001B4F27">
              <w:t>Заявителям обеспечивается возможность оценить доступность и качество муниципальной услуги на Едином портале.</w:t>
            </w:r>
          </w:p>
          <w:p w:rsidR="00C65286" w:rsidRPr="001B4F27" w:rsidRDefault="00C65286" w:rsidP="00C65286">
            <w:pPr>
              <w:ind w:firstLine="709"/>
              <w:jc w:val="both"/>
            </w:pPr>
            <w:r w:rsidRPr="001B4F27">
              <w:t>2.14.4.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C65286" w:rsidRPr="001B4F27" w:rsidRDefault="00C65286" w:rsidP="00C65286">
            <w:pPr>
              <w:ind w:firstLine="709"/>
              <w:jc w:val="both"/>
            </w:pPr>
            <w:r w:rsidRPr="001B4F27">
              <w:t>2.15.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65286" w:rsidRPr="001B4F27" w:rsidRDefault="00C65286" w:rsidP="00C65286">
            <w:pPr>
              <w:ind w:firstLine="709"/>
              <w:jc w:val="both"/>
            </w:pPr>
            <w:r w:rsidRPr="001B4F27">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C65286" w:rsidRPr="001B4F27" w:rsidRDefault="00C65286" w:rsidP="00C65286">
            <w:pPr>
              <w:ind w:firstLine="709"/>
              <w:jc w:val="both"/>
            </w:pPr>
            <w:r w:rsidRPr="001B4F27">
              <w:t>в уполномоченный орган;</w:t>
            </w:r>
          </w:p>
          <w:p w:rsidR="00C65286" w:rsidRPr="001B4F27" w:rsidRDefault="00C65286" w:rsidP="00C65286">
            <w:pPr>
              <w:ind w:firstLine="709"/>
              <w:jc w:val="both"/>
            </w:pPr>
            <w:r w:rsidRPr="001B4F27">
              <w:t>через МФЦ в уполномоченный орган;</w:t>
            </w:r>
          </w:p>
          <w:p w:rsidR="00C65286" w:rsidRPr="001B4F27" w:rsidRDefault="00C65286" w:rsidP="00C65286">
            <w:pPr>
              <w:ind w:firstLine="709"/>
              <w:jc w:val="both"/>
            </w:pPr>
            <w:proofErr w:type="gramStart"/>
            <w:r w:rsidRPr="001B4F27">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1B4F27">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w:t>
            </w:r>
            <w:r w:rsidRPr="001B4F27">
              <w:lastRenderedPageBreak/>
              <w:t>допускается при обращении за получением государственных и муниципальных услуг» (далее – электронная подпись).</w:t>
            </w:r>
          </w:p>
          <w:p w:rsidR="00C65286" w:rsidRPr="001B4F27" w:rsidRDefault="00C65286" w:rsidP="00C65286">
            <w:pPr>
              <w:ind w:firstLine="709"/>
              <w:jc w:val="both"/>
            </w:pPr>
            <w:r w:rsidRPr="001B4F27">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C65286" w:rsidRPr="001B4F27" w:rsidRDefault="00C65286" w:rsidP="00C65286">
            <w:pPr>
              <w:ind w:firstLine="709"/>
              <w:jc w:val="both"/>
            </w:pPr>
            <w:proofErr w:type="gramStart"/>
            <w:r w:rsidRPr="001B4F27">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1B4F27">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65286" w:rsidRPr="001B4F27" w:rsidRDefault="00C65286" w:rsidP="00C65286">
            <w:pPr>
              <w:ind w:firstLine="709"/>
              <w:jc w:val="both"/>
            </w:pPr>
            <w:r w:rsidRPr="001B4F27">
              <w:t>2.15.2. Заявителям обеспечивается возможность получения информации о предоставляемой муниципальной услуге на Едином и Региональном портале.</w:t>
            </w:r>
          </w:p>
          <w:p w:rsidR="00C65286" w:rsidRPr="001B4F27" w:rsidRDefault="00C65286" w:rsidP="00C65286">
            <w:pPr>
              <w:ind w:firstLine="709"/>
              <w:jc w:val="both"/>
            </w:pPr>
            <w:proofErr w:type="gramStart"/>
            <w:r w:rsidRPr="001B4F27">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C65286" w:rsidRPr="001B4F27" w:rsidRDefault="00C65286" w:rsidP="00C65286">
            <w:pPr>
              <w:ind w:firstLine="709"/>
              <w:jc w:val="both"/>
            </w:pPr>
            <w:r w:rsidRPr="001B4F27">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C65286" w:rsidRPr="001B4F27" w:rsidRDefault="00C65286" w:rsidP="00C65286">
            <w:pPr>
              <w:ind w:firstLine="709"/>
              <w:jc w:val="both"/>
            </w:pPr>
            <w:r w:rsidRPr="001B4F27">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C65286" w:rsidRPr="001B4F27" w:rsidRDefault="00C65286" w:rsidP="00C65286">
            <w:pPr>
              <w:ind w:firstLine="709"/>
              <w:jc w:val="both"/>
            </w:pPr>
            <w:r w:rsidRPr="001B4F27">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C65286" w:rsidRPr="001B4F27" w:rsidRDefault="00C65286" w:rsidP="00C65286">
            <w:pPr>
              <w:ind w:firstLine="709"/>
              <w:jc w:val="both"/>
            </w:pPr>
            <w:r w:rsidRPr="001B4F27">
              <w:t>для оформления документов посредством сети «Интернет» заявителю необходимо пройти процедуру авторизации на Едином и Региональном портале;</w:t>
            </w:r>
          </w:p>
          <w:p w:rsidR="00C65286" w:rsidRPr="001B4F27" w:rsidRDefault="00C65286" w:rsidP="00C65286">
            <w:pPr>
              <w:ind w:firstLine="709"/>
              <w:jc w:val="both"/>
            </w:pPr>
            <w:r w:rsidRPr="001B4F27">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Новосибирской области (СНИЛС), и пароль, полученный после регистрации на Едином и Региональном портале; </w:t>
            </w:r>
          </w:p>
          <w:p w:rsidR="00C65286" w:rsidRPr="001B4F27" w:rsidRDefault="00C65286" w:rsidP="00C65286">
            <w:pPr>
              <w:ind w:firstLine="709"/>
              <w:jc w:val="both"/>
            </w:pPr>
            <w:r w:rsidRPr="001B4F27">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C65286" w:rsidRPr="001B4F27" w:rsidRDefault="00C65286" w:rsidP="00C65286">
            <w:pPr>
              <w:ind w:firstLine="709"/>
              <w:jc w:val="both"/>
            </w:pPr>
            <w:r w:rsidRPr="001B4F27">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C65286" w:rsidRPr="001B4F27" w:rsidRDefault="00C65286" w:rsidP="00C65286">
            <w:pPr>
              <w:ind w:firstLine="709"/>
              <w:jc w:val="both"/>
            </w:pPr>
            <w:r w:rsidRPr="001B4F27">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C65286" w:rsidRPr="001B4F27" w:rsidRDefault="00C65286" w:rsidP="00C65286">
            <w:pPr>
              <w:ind w:firstLine="709"/>
              <w:jc w:val="both"/>
            </w:pPr>
            <w:r w:rsidRPr="001B4F27">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C65286" w:rsidRPr="001B4F27" w:rsidRDefault="00C65286" w:rsidP="00C65286">
            <w:pPr>
              <w:ind w:firstLine="709"/>
              <w:jc w:val="both"/>
            </w:pPr>
            <w:r w:rsidRPr="001B4F27">
              <w:t xml:space="preserve">2.15.4.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w:t>
            </w:r>
            <w:r w:rsidRPr="001B4F27">
              <w:lastRenderedPageBreak/>
              <w:t>обеспечивается возможность направления заявителю сообщения в электронном виде, подтверждающего их прием и регистрацию.</w:t>
            </w:r>
          </w:p>
          <w:p w:rsidR="00C65286" w:rsidRPr="001B4F27" w:rsidRDefault="00C65286" w:rsidP="00C65286">
            <w:pPr>
              <w:ind w:firstLine="709"/>
              <w:jc w:val="both"/>
            </w:pPr>
            <w:r w:rsidRPr="001B4F27">
              <w:t xml:space="preserve">2.15.5. МФЦ при обращении заявителя (представителя заявителя) </w:t>
            </w:r>
            <w:r w:rsidRPr="001B4F27">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1B4F27">
              <w:br/>
              <w:t>уполномоченный орган для принятия решения о предоставлении муниципальной услуги.</w:t>
            </w:r>
          </w:p>
          <w:p w:rsidR="00C65286" w:rsidRPr="001B4F27" w:rsidRDefault="00C65286" w:rsidP="00C65286">
            <w:pPr>
              <w:ind w:firstLine="709"/>
              <w:jc w:val="both"/>
            </w:pPr>
            <w:r w:rsidRPr="001B4F27">
              <w:t>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Новосибирской области, независимо от места его регистрации на территории Новосибирской области, места расположения на территории Новосибирской области объектов недвижимости.</w:t>
            </w:r>
          </w:p>
          <w:p w:rsidR="00C65286" w:rsidRPr="001B4F27" w:rsidRDefault="00C65286" w:rsidP="00C65286">
            <w:pPr>
              <w:ind w:firstLine="709"/>
              <w:jc w:val="both"/>
            </w:pPr>
            <w:r w:rsidRPr="001B4F27">
              <w:t xml:space="preserve">2.15.7. </w:t>
            </w:r>
            <w:proofErr w:type="gramStart"/>
            <w:r w:rsidRPr="001B4F27">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w:t>
            </w:r>
            <w:proofErr w:type="gramEnd"/>
            <w:r w:rsidRPr="001B4F27">
              <w:t xml:space="preserve"> защите информации».</w:t>
            </w:r>
          </w:p>
          <w:p w:rsidR="00C65286" w:rsidRPr="001B4F27" w:rsidRDefault="00C65286" w:rsidP="00C65286">
            <w:pPr>
              <w:ind w:firstLine="709"/>
              <w:jc w:val="both"/>
            </w:pPr>
            <w:r w:rsidRPr="001B4F27">
              <w:t>2.15.8. При предоставлении муниципальных услуг в электронной форме идентификация и аутентификация могут осуществляться посредством:</w:t>
            </w:r>
          </w:p>
          <w:p w:rsidR="00C65286" w:rsidRPr="001B4F27" w:rsidRDefault="00C65286" w:rsidP="00C65286">
            <w:pPr>
              <w:ind w:firstLine="709"/>
              <w:jc w:val="both"/>
            </w:pPr>
            <w:proofErr w:type="gramStart"/>
            <w:r w:rsidRPr="001B4F27">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65286" w:rsidRPr="001B4F27" w:rsidRDefault="00C65286" w:rsidP="00C65286">
            <w:pPr>
              <w:ind w:firstLine="709"/>
              <w:jc w:val="both"/>
            </w:pPr>
            <w:r w:rsidRPr="001B4F27">
              <w:t>2) единой системы идентификац</w:t>
            </w:r>
            <w:proofErr w:type="gramStart"/>
            <w:r w:rsidRPr="001B4F27">
              <w:t>ии и ау</w:t>
            </w:r>
            <w:proofErr w:type="gramEnd"/>
            <w:r w:rsidRPr="001B4F27">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65286" w:rsidRPr="001B4F27" w:rsidRDefault="00C65286" w:rsidP="00C65286">
            <w:pPr>
              <w:ind w:firstLine="709"/>
              <w:jc w:val="both"/>
            </w:pPr>
            <w:r w:rsidRPr="001B4F27">
              <w:t>2.15.9. При наступлении событий, являющихся основанием для предоставления муниципальных услуг, Администрация, вправе:</w:t>
            </w:r>
          </w:p>
          <w:p w:rsidR="00C65286" w:rsidRPr="001B4F27" w:rsidRDefault="00C65286" w:rsidP="00C65286">
            <w:pPr>
              <w:ind w:firstLine="709"/>
              <w:jc w:val="both"/>
            </w:pPr>
            <w:r w:rsidRPr="001B4F27">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B4F27">
              <w:t>запрос</w:t>
            </w:r>
            <w:proofErr w:type="gramEnd"/>
            <w:r w:rsidRPr="001B4F27">
              <w:t xml:space="preserve"> о предоставлении услуги для немедленного получения результата предоставления такой услуги;</w:t>
            </w:r>
          </w:p>
          <w:p w:rsidR="00C65286" w:rsidRPr="001B4F27" w:rsidRDefault="00C65286" w:rsidP="00C65286">
            <w:pPr>
              <w:ind w:firstLine="709"/>
              <w:jc w:val="both"/>
            </w:pPr>
            <w:proofErr w:type="gramStart"/>
            <w:r w:rsidRPr="001B4F27">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1B4F27">
              <w:t xml:space="preserve"> заявителя о проведенных мероприятиях.</w:t>
            </w:r>
          </w:p>
          <w:p w:rsidR="00C65286" w:rsidRPr="001B4F27" w:rsidRDefault="00C65286" w:rsidP="00C65286">
            <w:pPr>
              <w:ind w:firstLine="709"/>
              <w:jc w:val="both"/>
            </w:pPr>
            <w:r w:rsidRPr="001B4F27">
              <w:t>Муниципальная услуга не оказывается в упреждающем (</w:t>
            </w:r>
            <w:proofErr w:type="spellStart"/>
            <w:r w:rsidRPr="001B4F27">
              <w:t>проактивном</w:t>
            </w:r>
            <w:proofErr w:type="spellEnd"/>
            <w:r w:rsidRPr="001B4F27">
              <w:t>) режиме.</w:t>
            </w:r>
          </w:p>
          <w:p w:rsidR="00C65286" w:rsidRPr="001B4F27" w:rsidRDefault="00C65286" w:rsidP="00C65286">
            <w:pPr>
              <w:widowControl w:val="0"/>
              <w:autoSpaceDE w:val="0"/>
              <w:autoSpaceDN w:val="0"/>
              <w:jc w:val="both"/>
            </w:pPr>
          </w:p>
          <w:p w:rsidR="00C65286" w:rsidRPr="001B4F27" w:rsidRDefault="00C65286" w:rsidP="00C65286">
            <w:pPr>
              <w:widowControl w:val="0"/>
              <w:autoSpaceDE w:val="0"/>
              <w:autoSpaceDN w:val="0"/>
              <w:jc w:val="center"/>
              <w:rPr>
                <w:rFonts w:eastAsia="Calibri"/>
                <w:bCs/>
              </w:rPr>
            </w:pPr>
            <w:r w:rsidRPr="001B4F27">
              <w:rPr>
                <w:bCs/>
              </w:rPr>
              <w:t xml:space="preserve">3. </w:t>
            </w:r>
            <w:r w:rsidRPr="001B4F27">
              <w:rPr>
                <w:rFonts w:eastAsia="Calibri"/>
                <w:b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65286" w:rsidRPr="001B4F27" w:rsidRDefault="00C65286" w:rsidP="00C65286">
            <w:pPr>
              <w:widowControl w:val="0"/>
              <w:autoSpaceDE w:val="0"/>
              <w:autoSpaceDN w:val="0"/>
            </w:pPr>
          </w:p>
          <w:p w:rsidR="00C65286" w:rsidRPr="001B4F27" w:rsidRDefault="00C65286" w:rsidP="00C65286">
            <w:pPr>
              <w:autoSpaceDE w:val="0"/>
              <w:autoSpaceDN w:val="0"/>
              <w:adjustRightInd w:val="0"/>
              <w:ind w:firstLine="708"/>
              <w:jc w:val="both"/>
            </w:pPr>
            <w:r w:rsidRPr="001B4F27">
              <w:t>3.1. Перечень административных процедур</w:t>
            </w:r>
          </w:p>
          <w:p w:rsidR="00C65286" w:rsidRPr="001B4F27" w:rsidRDefault="00C65286" w:rsidP="00C65286">
            <w:pPr>
              <w:ind w:firstLine="567"/>
              <w:jc w:val="both"/>
            </w:pPr>
          </w:p>
          <w:p w:rsidR="00C65286" w:rsidRPr="001B4F27" w:rsidRDefault="00C65286" w:rsidP="00C65286">
            <w:pPr>
              <w:ind w:firstLine="567"/>
              <w:jc w:val="both"/>
            </w:pPr>
            <w:r w:rsidRPr="001B4F27">
              <w:t xml:space="preserve">1) прием и регистрацию заявления о предоставлении информации об объектах недвижимого </w:t>
            </w:r>
            <w:r w:rsidRPr="001B4F27">
              <w:lastRenderedPageBreak/>
              <w:t xml:space="preserve">имущества, находящихся в муниципальной собственности и предназначенных для сдачи в аренду (далее - заявление); </w:t>
            </w:r>
          </w:p>
          <w:p w:rsidR="00C65286" w:rsidRPr="001B4F27" w:rsidRDefault="00C65286" w:rsidP="00C65286">
            <w:pPr>
              <w:ind w:firstLine="567"/>
              <w:jc w:val="both"/>
            </w:pPr>
            <w:r w:rsidRPr="001B4F27">
              <w:t>2) рассмотрение заявления и предоставление информации.</w:t>
            </w:r>
          </w:p>
          <w:p w:rsidR="00C65286" w:rsidRPr="001B4F27" w:rsidRDefault="00C65286" w:rsidP="00C65286">
            <w:pPr>
              <w:ind w:firstLine="567"/>
              <w:jc w:val="both"/>
            </w:pPr>
          </w:p>
          <w:p w:rsidR="00C65286" w:rsidRPr="001B4F27" w:rsidRDefault="00C65286" w:rsidP="00C65286">
            <w:pPr>
              <w:ind w:firstLine="567"/>
              <w:jc w:val="both"/>
            </w:pPr>
            <w:r w:rsidRPr="001B4F27">
              <w:t>3.2. Прием и регистрация заявления</w:t>
            </w:r>
          </w:p>
          <w:p w:rsidR="00C65286" w:rsidRPr="001B4F27" w:rsidRDefault="00C65286" w:rsidP="00C65286">
            <w:pPr>
              <w:ind w:firstLine="567"/>
              <w:jc w:val="both"/>
            </w:pPr>
          </w:p>
          <w:p w:rsidR="00C65286" w:rsidRPr="001B4F27" w:rsidRDefault="00C65286" w:rsidP="00C65286">
            <w:pPr>
              <w:ind w:firstLine="567"/>
              <w:jc w:val="both"/>
            </w:pPr>
            <w:r w:rsidRPr="001B4F27">
              <w:t xml:space="preserve">Основанием для начала административной процедуры по приему и регистрации заявления является предоставление заявителем в администрацию заявления лично либо направление заявления в администрацию посредством почтовой или электронной связи. </w:t>
            </w:r>
          </w:p>
          <w:p w:rsidR="00C65286" w:rsidRPr="001B4F27" w:rsidRDefault="00C65286" w:rsidP="00C65286">
            <w:pPr>
              <w:ind w:firstLine="567"/>
              <w:jc w:val="both"/>
            </w:pPr>
            <w:r w:rsidRPr="001B4F27">
              <w:t xml:space="preserve">Специалист администрации, ответственный за прием и регистрацию заявления, в течение одного рабочего дня регистрирует заявление. </w:t>
            </w:r>
          </w:p>
          <w:p w:rsidR="00C65286" w:rsidRPr="001B4F27" w:rsidRDefault="00C65286" w:rsidP="00C65286">
            <w:pPr>
              <w:ind w:firstLine="567"/>
              <w:jc w:val="both"/>
            </w:pPr>
            <w:r w:rsidRPr="001B4F27">
              <w:t>Результат административной процедуры по приему и регистрации заявления: прием и регистрация заявления.</w:t>
            </w:r>
          </w:p>
          <w:p w:rsidR="00C65286" w:rsidRPr="001B4F27" w:rsidRDefault="00C65286" w:rsidP="00C65286">
            <w:pPr>
              <w:ind w:firstLine="567"/>
              <w:jc w:val="both"/>
            </w:pPr>
          </w:p>
          <w:p w:rsidR="00C65286" w:rsidRPr="001B4F27" w:rsidRDefault="00C65286" w:rsidP="00C65286">
            <w:pPr>
              <w:ind w:firstLine="567"/>
              <w:jc w:val="both"/>
            </w:pPr>
            <w:r w:rsidRPr="001B4F27">
              <w:t>3.3. Рассмотрение заявления и представление информации заявителю или отказ в представлении информации</w:t>
            </w:r>
          </w:p>
          <w:p w:rsidR="00C65286" w:rsidRPr="001B4F27" w:rsidRDefault="00C65286" w:rsidP="00C65286">
            <w:pPr>
              <w:ind w:firstLine="567"/>
              <w:jc w:val="both"/>
            </w:pPr>
          </w:p>
          <w:p w:rsidR="00C65286" w:rsidRPr="001B4F27" w:rsidRDefault="00C65286" w:rsidP="00C65286">
            <w:pPr>
              <w:ind w:firstLine="567"/>
              <w:jc w:val="both"/>
            </w:pPr>
            <w:r w:rsidRPr="001B4F27">
              <w:t xml:space="preserve">Основанием для административной процедуры является прием и регистрация заявления заявителя. Специалист администрации ответственный за предоставление информации, в течение семи рабочих дней со дня регистрации заявления рассматривает его на наличие оснований для отказа в предоставлении муниципальной услуги, указанных в пункте 2.8.2 Административного регламента. </w:t>
            </w:r>
          </w:p>
          <w:p w:rsidR="00C65286" w:rsidRPr="001B4F27" w:rsidRDefault="00C65286" w:rsidP="00C65286">
            <w:pPr>
              <w:ind w:firstLine="567"/>
              <w:jc w:val="both"/>
            </w:pPr>
            <w:r w:rsidRPr="001B4F27">
              <w:t xml:space="preserve">В случае наличия оснований для отказа в предоставлении муниципальной услуги специалист администрации, ответственный за предоставление информации, в течение 30 дней со дня регистрации заявления информирует заявителя об отказе в предоставлении муниципальной услуги в письменном или электронном виде. </w:t>
            </w:r>
          </w:p>
          <w:p w:rsidR="00C65286" w:rsidRPr="001B4F27" w:rsidRDefault="00C65286" w:rsidP="00C65286">
            <w:pPr>
              <w:ind w:firstLine="567"/>
              <w:jc w:val="both"/>
            </w:pPr>
            <w:r w:rsidRPr="001B4F27">
              <w:t>В случае отсутствия оснований для отказа в предоставлении муниципальной услуги специалист отдела, ответственный за предоставление информации, подготавливает информацию в течение 25 дней со дня регистрации заявления и представляет на подпись Главе Волчанского сельсовета.</w:t>
            </w:r>
          </w:p>
          <w:p w:rsidR="00C65286" w:rsidRPr="001B4F27" w:rsidRDefault="00C65286" w:rsidP="00C65286">
            <w:pPr>
              <w:ind w:firstLine="567"/>
              <w:jc w:val="both"/>
            </w:pPr>
            <w:r w:rsidRPr="001B4F27">
              <w:t xml:space="preserve">В течение 1 рабочего дня со дня подписания Главой Волчанского сельсовета специалист, ответственный за предоставление информации, направляет информацию в письменном или электронном виде заявителю. </w:t>
            </w:r>
          </w:p>
          <w:p w:rsidR="00C65286" w:rsidRPr="001B4F27" w:rsidRDefault="00C65286" w:rsidP="00C65286">
            <w:pPr>
              <w:ind w:firstLine="567"/>
              <w:jc w:val="both"/>
            </w:pPr>
            <w:r w:rsidRPr="001B4F27">
              <w:t>Результат административной процедуры по рассмотрению заявления и предоставлению информации: направление заявителю информации либо уведомления об отказе в ее предоставлении.</w:t>
            </w:r>
          </w:p>
          <w:p w:rsidR="00C65286" w:rsidRPr="001B4F27" w:rsidRDefault="00C65286" w:rsidP="00C65286">
            <w:pPr>
              <w:ind w:firstLine="567"/>
              <w:jc w:val="both"/>
            </w:pPr>
          </w:p>
          <w:p w:rsidR="00C65286" w:rsidRPr="001B4F27" w:rsidRDefault="00C65286" w:rsidP="00C65286">
            <w:pPr>
              <w:ind w:firstLine="567"/>
              <w:jc w:val="both"/>
            </w:pPr>
            <w:r w:rsidRPr="001B4F27">
              <w:t>3.4. Предоставление муниципальной услуги при личном обращении заявителя.</w:t>
            </w:r>
          </w:p>
          <w:p w:rsidR="00C65286" w:rsidRPr="001B4F27" w:rsidRDefault="00C65286" w:rsidP="00C65286">
            <w:pPr>
              <w:ind w:firstLine="567"/>
              <w:jc w:val="both"/>
            </w:pPr>
          </w:p>
          <w:p w:rsidR="00C65286" w:rsidRPr="001B4F27" w:rsidRDefault="00C65286" w:rsidP="00C65286">
            <w:pPr>
              <w:ind w:firstLine="567"/>
              <w:jc w:val="both"/>
            </w:pPr>
            <w:r w:rsidRPr="001B4F27">
              <w:t xml:space="preserve">Основанием для начала административной процедуры является непосредственное устное обращение заявителя о предоставлении информации в администрацию. </w:t>
            </w:r>
          </w:p>
          <w:p w:rsidR="00C65286" w:rsidRPr="001B4F27" w:rsidRDefault="00C65286" w:rsidP="00C65286">
            <w:pPr>
              <w:ind w:firstLine="567"/>
              <w:jc w:val="both"/>
            </w:pPr>
            <w:r w:rsidRPr="001B4F27">
              <w:t xml:space="preserve">Специалист администрации, ответственный за предоставление информации, уточняет, какую информацию хочет получить заявитель, и определяет, относится ли указанный запрос к информированию об объектах недвижимого имущества, находящихся в муниципальной собственности и предназначенных для сдачи в аренду. </w:t>
            </w:r>
          </w:p>
          <w:p w:rsidR="00C65286" w:rsidRPr="001B4F27" w:rsidRDefault="00C65286" w:rsidP="00C65286">
            <w:pPr>
              <w:ind w:firstLine="567"/>
              <w:jc w:val="both"/>
            </w:pPr>
            <w:r w:rsidRPr="001B4F27">
              <w:t>Специалист администрации, ответственный за предоставление информации, предоставляет возможность заявителю ознакомиться с информацией в электронном виде (официальный сайт в сети Интернет) либо отвечает на поставленные заявителем вопросы об объектах недвижимого имущества, находящихся в муниципальной собственности и предназначенных для сдачи в аренду.</w:t>
            </w:r>
          </w:p>
          <w:p w:rsidR="00C65286" w:rsidRPr="001B4F27" w:rsidRDefault="00C65286" w:rsidP="00C65286">
            <w:pPr>
              <w:ind w:firstLine="567"/>
              <w:jc w:val="both"/>
            </w:pPr>
            <w:r w:rsidRPr="001B4F27">
              <w:t xml:space="preserve">Максимальное время предоставления муниципальной услуги при личном обращении заявителя не должно превышать 15 минут. </w:t>
            </w:r>
          </w:p>
          <w:p w:rsidR="00C65286" w:rsidRPr="001B4F27" w:rsidRDefault="00C65286" w:rsidP="00C65286">
            <w:pPr>
              <w:ind w:firstLine="567"/>
              <w:jc w:val="both"/>
            </w:pPr>
            <w:r w:rsidRPr="001B4F27">
              <w:t>Результатом административной процедуры является предоставление заявителю информации об объектах недвижимого имущества, находящихся в муниципальной собственности и предназначенных для сдачи в аренду.</w:t>
            </w:r>
          </w:p>
          <w:p w:rsidR="00C65286" w:rsidRPr="001B4F27" w:rsidRDefault="00C65286" w:rsidP="00C65286">
            <w:pPr>
              <w:ind w:firstLine="567"/>
              <w:jc w:val="both"/>
            </w:pPr>
          </w:p>
          <w:p w:rsidR="00C65286" w:rsidRPr="001B4F27" w:rsidRDefault="00C65286" w:rsidP="00C65286">
            <w:pPr>
              <w:ind w:firstLine="567"/>
              <w:jc w:val="both"/>
            </w:pPr>
            <w:r w:rsidRPr="001B4F27">
              <w:lastRenderedPageBreak/>
              <w:t>3.5. Предоставление муниципальной услуги при публичном информировании.</w:t>
            </w:r>
          </w:p>
          <w:p w:rsidR="00C65286" w:rsidRPr="001B4F27" w:rsidRDefault="00C65286" w:rsidP="00C65286">
            <w:pPr>
              <w:ind w:firstLine="567"/>
              <w:jc w:val="both"/>
            </w:pPr>
          </w:p>
          <w:p w:rsidR="00C65286" w:rsidRPr="001B4F27" w:rsidRDefault="00C65286" w:rsidP="00C65286">
            <w:pPr>
              <w:ind w:firstLine="567"/>
              <w:jc w:val="both"/>
            </w:pPr>
            <w:r w:rsidRPr="001B4F27">
              <w:t xml:space="preserve">Основанием </w:t>
            </w:r>
            <w:proofErr w:type="gramStart"/>
            <w:r w:rsidRPr="001B4F27">
              <w:t>для начала административной процедуры при публичном информировании по предоставлению муниципальной услуги в электронном виде на официальном сайте</w:t>
            </w:r>
            <w:proofErr w:type="gramEnd"/>
            <w:r w:rsidRPr="001B4F27">
              <w:t xml:space="preserve"> администрации в сети Интернет информации об объектах недвижимого имущества, находящихся в муниципальной собственности и предназначенных для сдачи в аренду является Постановление администрации о возможности сдачи недвижимого имущества в аренду. </w:t>
            </w:r>
          </w:p>
          <w:p w:rsidR="00C65286" w:rsidRPr="001B4F27" w:rsidRDefault="00C65286" w:rsidP="00C65286">
            <w:pPr>
              <w:ind w:firstLine="567"/>
              <w:jc w:val="both"/>
            </w:pPr>
            <w:r w:rsidRPr="001B4F27">
              <w:t xml:space="preserve">Специалист администрации, ответственный за размещение информации в сети Интернет об объектах недвижимого имущества, находящихся в муниципальной собственности и предназначенных для сдачи в аренду, размещает информацию в сети Интернет на официальном сайте администрации в течение 5 рабочих дней со дня утверждения Постановления о возможности сдачи недвижимого имущества в аренду. </w:t>
            </w:r>
          </w:p>
          <w:p w:rsidR="00C65286" w:rsidRPr="001B4F27" w:rsidRDefault="00C65286" w:rsidP="00C65286">
            <w:pPr>
              <w:ind w:firstLine="567"/>
              <w:jc w:val="both"/>
            </w:pPr>
            <w:r w:rsidRPr="001B4F27">
              <w:t xml:space="preserve">Результат административной процедуры: размещение информации об объектах недвижимого имущества, находящихся в муниципальной собственности и предназначенных для сдачи в аренду на официальном сайте администрации в сети Интернет. </w:t>
            </w:r>
          </w:p>
          <w:p w:rsidR="00C65286" w:rsidRPr="001B4F27" w:rsidRDefault="00C65286" w:rsidP="00C65286">
            <w:pPr>
              <w:ind w:firstLine="567"/>
              <w:jc w:val="both"/>
            </w:pPr>
          </w:p>
          <w:p w:rsidR="00C65286" w:rsidRPr="001B4F27" w:rsidRDefault="00C65286" w:rsidP="00C65286">
            <w:pPr>
              <w:ind w:firstLine="567"/>
              <w:jc w:val="both"/>
            </w:pPr>
            <w:r w:rsidRPr="001B4F27">
              <w:t>3.6. Перечень административных процедур (действий) при предоставлении муниципальных услуг в электронной форме</w:t>
            </w:r>
          </w:p>
          <w:p w:rsidR="00C65286" w:rsidRPr="001B4F27" w:rsidRDefault="00C65286" w:rsidP="00C65286">
            <w:pPr>
              <w:ind w:firstLine="567"/>
              <w:jc w:val="both"/>
            </w:pPr>
          </w:p>
          <w:p w:rsidR="00C65286" w:rsidRPr="001B4F27" w:rsidRDefault="00C65286" w:rsidP="00C65286">
            <w:pPr>
              <w:ind w:firstLine="567"/>
              <w:jc w:val="both"/>
            </w:pPr>
            <w:r w:rsidRPr="001B4F27">
              <w:t>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65286" w:rsidRPr="001B4F27" w:rsidRDefault="00C65286" w:rsidP="00C65286">
            <w:pPr>
              <w:ind w:firstLine="567"/>
              <w:jc w:val="both"/>
            </w:pPr>
            <w:r w:rsidRPr="001B4F27">
              <w:t>3.6.2. Предоставление муниципальной услуги в электронной форме включает в себя следующие административные процедуры:</w:t>
            </w:r>
          </w:p>
          <w:p w:rsidR="00C65286" w:rsidRPr="001B4F27" w:rsidRDefault="00C65286" w:rsidP="00C65286">
            <w:pPr>
              <w:ind w:firstLine="567"/>
              <w:jc w:val="both"/>
            </w:pPr>
            <w:r w:rsidRPr="001B4F27">
              <w:t>1) прием Заявления и документов (информации), необходимых для предоставления муниципальной услуги;</w:t>
            </w:r>
          </w:p>
          <w:p w:rsidR="00C65286" w:rsidRPr="001B4F27" w:rsidRDefault="00C65286" w:rsidP="00C65286">
            <w:pPr>
              <w:ind w:firstLine="567"/>
              <w:jc w:val="both"/>
            </w:pPr>
            <w:r w:rsidRPr="001B4F27">
              <w:t>2) проверка действительность усиленной квалифицированной электронной подписи;</w:t>
            </w:r>
          </w:p>
          <w:p w:rsidR="00C65286" w:rsidRPr="001B4F27" w:rsidRDefault="00C65286" w:rsidP="00C65286">
            <w:pPr>
              <w:ind w:firstLine="567"/>
              <w:jc w:val="both"/>
            </w:pPr>
            <w:r w:rsidRPr="001B4F27">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C65286" w:rsidRPr="001B4F27" w:rsidRDefault="00C65286" w:rsidP="00C65286">
            <w:pPr>
              <w:ind w:firstLine="567"/>
              <w:jc w:val="both"/>
            </w:pPr>
            <w:r w:rsidRPr="001B4F27">
              <w:t>4) принятие решения о подготовке выписки, уведомления;</w:t>
            </w:r>
          </w:p>
          <w:p w:rsidR="00C65286" w:rsidRPr="001B4F27" w:rsidRDefault="00C65286" w:rsidP="00C65286">
            <w:pPr>
              <w:ind w:firstLine="567"/>
              <w:jc w:val="both"/>
            </w:pPr>
            <w:r w:rsidRPr="001B4F27">
              <w:t>5) направление заявителю уведомления о приеме заявления или отказа в приеме к рассмотрению заявления;</w:t>
            </w:r>
          </w:p>
          <w:p w:rsidR="00C65286" w:rsidRPr="001B4F27" w:rsidRDefault="00C65286" w:rsidP="00C65286">
            <w:pPr>
              <w:ind w:firstLine="567"/>
              <w:jc w:val="both"/>
            </w:pPr>
            <w:r w:rsidRPr="001B4F27">
              <w:t>6) формирование результата предоставления муниципальной услуги;</w:t>
            </w:r>
          </w:p>
          <w:p w:rsidR="00C65286" w:rsidRPr="001B4F27" w:rsidRDefault="00C65286" w:rsidP="00C65286">
            <w:pPr>
              <w:ind w:firstLine="567"/>
              <w:jc w:val="both"/>
            </w:pPr>
            <w:r w:rsidRPr="001B4F27">
              <w:t>7) направление (выдача) результата.</w:t>
            </w:r>
          </w:p>
          <w:p w:rsidR="00C65286" w:rsidRPr="001B4F27" w:rsidRDefault="00C65286" w:rsidP="00C65286">
            <w:pPr>
              <w:ind w:firstLine="567"/>
              <w:jc w:val="both"/>
            </w:pPr>
            <w:r w:rsidRPr="001B4F27">
              <w:t>Заявитель вправе отозвать свое заявление на любой стадии рассмотрения, согласования или подготовки документа.</w:t>
            </w:r>
          </w:p>
          <w:p w:rsidR="00C65286" w:rsidRPr="001B4F27" w:rsidRDefault="00C65286" w:rsidP="00C65286">
            <w:pPr>
              <w:ind w:firstLine="567"/>
              <w:jc w:val="both"/>
            </w:pPr>
          </w:p>
          <w:p w:rsidR="00C65286" w:rsidRPr="001B4F27" w:rsidRDefault="00C65286" w:rsidP="00C65286">
            <w:pPr>
              <w:ind w:firstLine="567"/>
              <w:jc w:val="both"/>
            </w:pPr>
            <w:r w:rsidRPr="001B4F27">
              <w:t xml:space="preserve">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1B4F27">
              <w:rPr>
                <w:shd w:val="clear" w:color="auto" w:fill="FFFFFF"/>
              </w:rPr>
              <w:t>от 27 июля 2010 г. N 210-ФЗ "Об организации предоставления государственных и муниципальных услуг".</w:t>
            </w:r>
          </w:p>
          <w:p w:rsidR="00C65286" w:rsidRPr="001B4F27" w:rsidRDefault="00C65286" w:rsidP="00C65286">
            <w:pPr>
              <w:ind w:firstLine="567"/>
              <w:jc w:val="both"/>
            </w:pPr>
          </w:p>
          <w:p w:rsidR="00C65286" w:rsidRPr="001B4F27" w:rsidRDefault="00C65286" w:rsidP="00C65286">
            <w:pPr>
              <w:ind w:firstLine="567"/>
              <w:jc w:val="both"/>
            </w:pPr>
            <w:r w:rsidRPr="001B4F27">
              <w:lastRenderedPageBreak/>
              <w:t>Прием и регистрация запроса осуществляются должностным лицом администрации, ответственного за регистрацию.</w:t>
            </w:r>
          </w:p>
          <w:p w:rsidR="00C65286" w:rsidRPr="001B4F27" w:rsidRDefault="00C65286" w:rsidP="00C65286">
            <w:pPr>
              <w:ind w:firstLine="567"/>
              <w:jc w:val="both"/>
            </w:pPr>
            <w:r w:rsidRPr="001B4F27">
              <w:t>После регистрации запрос направляется в администрацию, ответственный за предоставление муниципальной услуги.</w:t>
            </w:r>
          </w:p>
          <w:p w:rsidR="00C65286" w:rsidRPr="001B4F27" w:rsidRDefault="00C65286" w:rsidP="00C65286">
            <w:pPr>
              <w:ind w:firstLine="567"/>
              <w:jc w:val="both"/>
            </w:pPr>
            <w:r w:rsidRPr="001B4F27">
              <w:t xml:space="preserve">Администрацию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65286" w:rsidRPr="001B4F27" w:rsidRDefault="00C65286" w:rsidP="00C65286">
            <w:pPr>
              <w:ind w:firstLine="567"/>
              <w:jc w:val="both"/>
            </w:pPr>
            <w:r w:rsidRPr="001B4F27">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C65286" w:rsidRPr="001B4F27" w:rsidRDefault="00C65286" w:rsidP="00C65286">
            <w:pPr>
              <w:ind w:firstLine="567"/>
              <w:jc w:val="both"/>
            </w:pPr>
            <w:r w:rsidRPr="001B4F27">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C65286" w:rsidRPr="001B4F27" w:rsidRDefault="00C65286" w:rsidP="00C65286">
            <w:pPr>
              <w:ind w:firstLine="567"/>
              <w:jc w:val="both"/>
            </w:pPr>
            <w:r w:rsidRPr="001B4F27">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C65286" w:rsidRPr="001B4F27" w:rsidRDefault="00C65286" w:rsidP="00C65286">
            <w:pPr>
              <w:ind w:firstLine="567"/>
              <w:jc w:val="both"/>
            </w:pPr>
            <w:r w:rsidRPr="001B4F27">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C65286" w:rsidRPr="001B4F27" w:rsidRDefault="00C65286" w:rsidP="00C65286">
            <w:pPr>
              <w:ind w:firstLine="567"/>
              <w:jc w:val="both"/>
            </w:pPr>
            <w:r w:rsidRPr="001B4F27">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2.7 Раздела 2 настоящего Административного регламента, а также осуществляются следующие действия:</w:t>
            </w:r>
          </w:p>
          <w:p w:rsidR="00C65286" w:rsidRPr="001B4F27" w:rsidRDefault="00C65286" w:rsidP="00C65286">
            <w:pPr>
              <w:ind w:firstLine="567"/>
              <w:jc w:val="both"/>
            </w:pPr>
            <w:r w:rsidRPr="001B4F27">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C65286" w:rsidRPr="001B4F27" w:rsidRDefault="00C65286" w:rsidP="00C65286">
            <w:pPr>
              <w:ind w:firstLine="567"/>
              <w:jc w:val="both"/>
            </w:pPr>
            <w:r w:rsidRPr="001B4F27">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C65286" w:rsidRPr="001B4F27" w:rsidRDefault="00C65286" w:rsidP="00C65286">
            <w:pPr>
              <w:ind w:firstLine="567"/>
              <w:jc w:val="both"/>
            </w:pPr>
            <w:r w:rsidRPr="001B4F27">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C65286" w:rsidRPr="001B4F27" w:rsidRDefault="00C65286" w:rsidP="00C65286">
            <w:pPr>
              <w:ind w:firstLine="567"/>
              <w:jc w:val="both"/>
            </w:pPr>
            <w:r w:rsidRPr="001B4F27">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C65286" w:rsidRPr="001B4F27" w:rsidRDefault="00C65286" w:rsidP="00C65286">
            <w:pPr>
              <w:ind w:firstLine="567"/>
              <w:jc w:val="both"/>
            </w:pPr>
            <w:r w:rsidRPr="001B4F27">
              <w:t>При предоставлении муниципальной услуги в электронной форме заявителю направляется:</w:t>
            </w:r>
          </w:p>
          <w:p w:rsidR="00C65286" w:rsidRPr="001B4F27" w:rsidRDefault="00C65286" w:rsidP="00C65286">
            <w:pPr>
              <w:ind w:firstLine="567"/>
              <w:jc w:val="both"/>
            </w:pPr>
            <w:r w:rsidRPr="001B4F27">
              <w:t>а) уведомление о записи на прием в администрацию или МФЦ;</w:t>
            </w:r>
          </w:p>
          <w:p w:rsidR="00C65286" w:rsidRPr="001B4F27" w:rsidRDefault="00C65286" w:rsidP="00C65286">
            <w:pPr>
              <w:ind w:firstLine="567"/>
              <w:jc w:val="both"/>
            </w:pPr>
            <w:r w:rsidRPr="001B4F27">
              <w:t>б) уведомление о приеме и регистрации запроса и иных документов, необходимых для предоставления муниципальной услуги;</w:t>
            </w:r>
          </w:p>
          <w:p w:rsidR="00C65286" w:rsidRPr="001B4F27" w:rsidRDefault="00C65286" w:rsidP="00C65286">
            <w:pPr>
              <w:ind w:firstLine="567"/>
              <w:jc w:val="both"/>
            </w:pPr>
            <w:r w:rsidRPr="001B4F27">
              <w:t>в) уведомление о начале процедуры предоставления муниципальной услуги;</w:t>
            </w:r>
          </w:p>
          <w:p w:rsidR="00C65286" w:rsidRPr="001B4F27" w:rsidRDefault="00C65286" w:rsidP="00C65286">
            <w:pPr>
              <w:ind w:firstLine="567"/>
              <w:jc w:val="both"/>
            </w:pPr>
            <w:proofErr w:type="gramStart"/>
            <w:r w:rsidRPr="001B4F27">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C65286" w:rsidRPr="001B4F27" w:rsidRDefault="00C65286" w:rsidP="00C65286">
            <w:pPr>
              <w:ind w:firstLine="567"/>
              <w:jc w:val="both"/>
            </w:pPr>
            <w:r w:rsidRPr="001B4F27">
              <w:t>е) уведомление о результатах рассмотрения документов, необходимых для предоставления муниципальной услуги;</w:t>
            </w:r>
          </w:p>
          <w:p w:rsidR="00C65286" w:rsidRPr="001B4F27" w:rsidRDefault="00C65286" w:rsidP="00C65286">
            <w:pPr>
              <w:ind w:firstLine="567"/>
              <w:jc w:val="both"/>
            </w:pPr>
            <w:r w:rsidRPr="001B4F27">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65286" w:rsidRPr="001B4F27" w:rsidRDefault="00C65286" w:rsidP="00C65286">
            <w:pPr>
              <w:ind w:firstLine="567"/>
              <w:jc w:val="both"/>
            </w:pPr>
            <w:r w:rsidRPr="001B4F27">
              <w:t>з) уведомление о мотивированном отказе в предоставлении муниципальной услуги.</w:t>
            </w:r>
          </w:p>
          <w:p w:rsidR="00C65286" w:rsidRPr="001B4F27" w:rsidRDefault="00C65286" w:rsidP="00C65286">
            <w:pPr>
              <w:ind w:firstLine="567"/>
              <w:jc w:val="both"/>
            </w:pPr>
            <w:proofErr w:type="gramStart"/>
            <w:r w:rsidRPr="001B4F27">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услуги в </w:t>
            </w:r>
            <w:r w:rsidRPr="001B4F27">
              <w:lastRenderedPageBreak/>
              <w:t>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w:t>
            </w:r>
            <w:proofErr w:type="gramEnd"/>
            <w:r w:rsidRPr="001B4F27">
              <w:t xml:space="preserve">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rsidR="00C65286" w:rsidRPr="001B4F27" w:rsidRDefault="00C65286" w:rsidP="00C65286">
            <w:pPr>
              <w:ind w:firstLine="567"/>
              <w:jc w:val="both"/>
            </w:pPr>
            <w:r w:rsidRPr="001B4F27">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C65286" w:rsidRPr="001B4F27" w:rsidRDefault="00C65286" w:rsidP="00C65286">
            <w:pPr>
              <w:ind w:firstLine="567"/>
              <w:jc w:val="both"/>
            </w:pPr>
            <w:r w:rsidRPr="001B4F27">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C65286" w:rsidRPr="001B4F27" w:rsidRDefault="00C65286" w:rsidP="00C65286">
            <w:pPr>
              <w:ind w:firstLine="567"/>
              <w:jc w:val="both"/>
            </w:pPr>
            <w:r w:rsidRPr="001B4F27">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C65286" w:rsidRPr="001B4F27" w:rsidRDefault="00C65286" w:rsidP="00C65286">
            <w:pPr>
              <w:ind w:firstLine="567"/>
              <w:jc w:val="both"/>
            </w:pPr>
            <w:r w:rsidRPr="001B4F27">
              <w:t>Срок исполнения административной процедуры по выдаче заявителю результата предоставления муниципальной услуги – 1 рабочий день.</w:t>
            </w:r>
          </w:p>
          <w:p w:rsidR="00C65286" w:rsidRPr="001B4F27" w:rsidRDefault="00C65286" w:rsidP="00C65286">
            <w:pPr>
              <w:ind w:firstLine="567"/>
              <w:jc w:val="both"/>
            </w:pPr>
            <w:r w:rsidRPr="001B4F27">
              <w:t xml:space="preserve"> </w:t>
            </w:r>
          </w:p>
          <w:p w:rsidR="00C65286" w:rsidRPr="001B4F27" w:rsidRDefault="00C65286" w:rsidP="00C65286">
            <w:pPr>
              <w:ind w:firstLine="567"/>
              <w:jc w:val="both"/>
            </w:pPr>
            <w:r w:rsidRPr="001B4F27">
              <w:t>3.8. Перечень административных процедур (действий), выполняемых МФЦ</w:t>
            </w:r>
          </w:p>
          <w:p w:rsidR="00C65286" w:rsidRPr="001B4F27" w:rsidRDefault="00C65286" w:rsidP="00C65286">
            <w:pPr>
              <w:ind w:firstLine="567"/>
              <w:jc w:val="both"/>
            </w:pPr>
          </w:p>
          <w:p w:rsidR="00C65286" w:rsidRPr="001B4F27" w:rsidRDefault="00C65286" w:rsidP="00C65286">
            <w:pPr>
              <w:ind w:firstLine="567"/>
              <w:jc w:val="both"/>
            </w:pPr>
            <w:r w:rsidRPr="001B4F27">
              <w:t>При обращении заявителя с заявлением и документами, указанными в пункте 2.6 раздела 2 Регламента в МФЦ предоставление муниципальной услуги включает в себя следующие административные процедуры:</w:t>
            </w:r>
          </w:p>
          <w:p w:rsidR="00C65286" w:rsidRPr="001B4F27" w:rsidRDefault="00C65286" w:rsidP="00C65286">
            <w:pPr>
              <w:ind w:firstLine="567"/>
              <w:jc w:val="both"/>
            </w:pPr>
            <w:r w:rsidRPr="001B4F27">
              <w:t>1) прием заявления и прилагаемых к нему документов, регистрация заявления и выдача заявителю расписки в получении заявления и документов;</w:t>
            </w:r>
          </w:p>
          <w:p w:rsidR="00C65286" w:rsidRPr="001B4F27" w:rsidRDefault="00C65286" w:rsidP="00C65286">
            <w:pPr>
              <w:ind w:firstLine="567"/>
              <w:jc w:val="both"/>
            </w:pPr>
            <w:r w:rsidRPr="001B4F27">
              <w:t>2) перевод в электронную форму и снятие копий с документов, представленных заявителем, подпись и заверение печатью (электронной подписью);</w:t>
            </w:r>
          </w:p>
          <w:p w:rsidR="00C65286" w:rsidRPr="001B4F27" w:rsidRDefault="00C65286" w:rsidP="00C65286">
            <w:pPr>
              <w:ind w:firstLine="567"/>
              <w:jc w:val="both"/>
            </w:pPr>
            <w:r w:rsidRPr="001B4F27">
              <w:t>3) передача курьером заявления и прилагаемых к нему документов из МФЦ в администрацию;</w:t>
            </w:r>
          </w:p>
          <w:p w:rsidR="00C65286" w:rsidRPr="001B4F27" w:rsidRDefault="00C65286" w:rsidP="00C65286">
            <w:pPr>
              <w:ind w:firstLine="567"/>
              <w:jc w:val="both"/>
            </w:pPr>
            <w:r w:rsidRPr="001B4F27">
              <w:t>4) передача курьером пакета документов из администрации в МФЦ;</w:t>
            </w:r>
          </w:p>
          <w:p w:rsidR="00C65286" w:rsidRPr="001B4F27" w:rsidRDefault="00C65286" w:rsidP="00C65286">
            <w:pPr>
              <w:ind w:firstLine="567"/>
              <w:jc w:val="both"/>
            </w:pPr>
            <w:r w:rsidRPr="001B4F27">
              <w:t>5) выдача (направление) заявителю результата предоставления муниципальной услуги.</w:t>
            </w:r>
          </w:p>
          <w:p w:rsidR="00C65286" w:rsidRPr="001B4F27" w:rsidRDefault="00C65286" w:rsidP="00C65286">
            <w:pPr>
              <w:ind w:firstLine="567"/>
              <w:jc w:val="both"/>
            </w:pPr>
            <w:r w:rsidRPr="001B4F27">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C65286" w:rsidRPr="001B4F27" w:rsidRDefault="00C65286" w:rsidP="00A14C47">
            <w:pPr>
              <w:jc w:val="both"/>
            </w:pPr>
          </w:p>
          <w:p w:rsidR="00C65286" w:rsidRPr="001B4F27" w:rsidRDefault="00C65286" w:rsidP="00C65286">
            <w:pPr>
              <w:ind w:firstLine="567"/>
              <w:jc w:val="both"/>
            </w:pPr>
            <w:r w:rsidRPr="001B4F27">
              <w:t>3.9. Порядок выполнения административных процедур (действий) МФЦ</w:t>
            </w:r>
          </w:p>
          <w:p w:rsidR="00C65286" w:rsidRPr="001B4F27" w:rsidRDefault="00C65286" w:rsidP="00C65286">
            <w:pPr>
              <w:ind w:firstLine="567"/>
              <w:jc w:val="both"/>
            </w:pPr>
          </w:p>
          <w:p w:rsidR="00C65286" w:rsidRPr="001B4F27" w:rsidRDefault="00C65286" w:rsidP="00C65286">
            <w:pPr>
              <w:ind w:firstLine="567"/>
              <w:jc w:val="both"/>
            </w:pPr>
            <w:r w:rsidRPr="001B4F27">
              <w:t>3.9.1. При приеме заявления и прилагаемых к нему документов работник МФЦ:</w:t>
            </w:r>
          </w:p>
          <w:p w:rsidR="00C65286" w:rsidRPr="001B4F27" w:rsidRDefault="00C65286" w:rsidP="00C65286">
            <w:pPr>
              <w:ind w:firstLine="567"/>
              <w:jc w:val="both"/>
            </w:pPr>
            <w:r w:rsidRPr="001B4F27">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65286" w:rsidRPr="001B4F27" w:rsidRDefault="00C65286" w:rsidP="00C65286">
            <w:pPr>
              <w:ind w:firstLine="567"/>
              <w:jc w:val="both"/>
            </w:pPr>
            <w:r w:rsidRPr="001B4F27">
              <w:t>принимает запрос заявителей о предоставлении муниципальной услуги и иных документов, необходимых для предоставления муниципальной услуги;</w:t>
            </w:r>
          </w:p>
          <w:p w:rsidR="00C65286" w:rsidRPr="001B4F27" w:rsidRDefault="00C65286" w:rsidP="00C65286">
            <w:pPr>
              <w:ind w:firstLine="567"/>
              <w:jc w:val="both"/>
            </w:pPr>
            <w:r w:rsidRPr="001B4F27">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65286" w:rsidRPr="001B4F27" w:rsidRDefault="00C65286" w:rsidP="00C65286">
            <w:pPr>
              <w:ind w:firstLine="567"/>
              <w:jc w:val="both"/>
            </w:pPr>
            <w:r w:rsidRPr="001B4F27">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65286" w:rsidRPr="001B4F27" w:rsidRDefault="00C65286" w:rsidP="00C65286">
            <w:pPr>
              <w:ind w:firstLine="567"/>
              <w:jc w:val="both"/>
            </w:pPr>
            <w:r w:rsidRPr="001B4F27">
              <w:t>проверяет соответствие представленных документов установленным требованиям, удостоверяясь, что:</w:t>
            </w:r>
          </w:p>
          <w:p w:rsidR="00C65286" w:rsidRPr="001B4F27" w:rsidRDefault="00C65286" w:rsidP="00C65286">
            <w:pPr>
              <w:ind w:firstLine="567"/>
              <w:jc w:val="both"/>
            </w:pPr>
            <w:r w:rsidRPr="001B4F27">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65286" w:rsidRPr="001B4F27" w:rsidRDefault="00C65286" w:rsidP="00C65286">
            <w:pPr>
              <w:ind w:firstLine="567"/>
              <w:jc w:val="both"/>
            </w:pPr>
            <w:r w:rsidRPr="001B4F27">
              <w:t>тексты документов написаны разборчиво;</w:t>
            </w:r>
          </w:p>
          <w:p w:rsidR="00C65286" w:rsidRPr="001B4F27" w:rsidRDefault="00C65286" w:rsidP="00C65286">
            <w:pPr>
              <w:ind w:firstLine="567"/>
              <w:jc w:val="both"/>
            </w:pPr>
            <w:r w:rsidRPr="001B4F27">
              <w:lastRenderedPageBreak/>
              <w:t>фамилии, имена и отчества физических лиц, адреса их мест жительства написаны полностью;</w:t>
            </w:r>
          </w:p>
          <w:p w:rsidR="00C65286" w:rsidRPr="001B4F27" w:rsidRDefault="00C65286" w:rsidP="00C65286">
            <w:pPr>
              <w:ind w:firstLine="567"/>
              <w:jc w:val="both"/>
            </w:pPr>
            <w:r w:rsidRPr="001B4F27">
              <w:t>в документах нет подчисток, приписок, зачеркнутых слов и иных не оговоренных в них исправлений;</w:t>
            </w:r>
          </w:p>
          <w:p w:rsidR="00C65286" w:rsidRPr="001B4F27" w:rsidRDefault="00C65286" w:rsidP="00C65286">
            <w:pPr>
              <w:ind w:firstLine="567"/>
              <w:jc w:val="both"/>
            </w:pPr>
            <w:r w:rsidRPr="001B4F27">
              <w:t>документы не исполнены карандашом;</w:t>
            </w:r>
          </w:p>
          <w:p w:rsidR="00C65286" w:rsidRPr="001B4F27" w:rsidRDefault="00C65286" w:rsidP="00C65286">
            <w:pPr>
              <w:ind w:firstLine="567"/>
              <w:jc w:val="both"/>
            </w:pPr>
            <w:r w:rsidRPr="001B4F27">
              <w:t>документы не имеют повреждений, наличие которых не позволяет однозначно истолковать их содержание;</w:t>
            </w:r>
          </w:p>
          <w:p w:rsidR="00C65286" w:rsidRPr="001B4F27" w:rsidRDefault="00C65286" w:rsidP="00C65286">
            <w:pPr>
              <w:ind w:firstLine="567"/>
              <w:jc w:val="both"/>
            </w:pPr>
            <w:r w:rsidRPr="001B4F27">
              <w:t>срок действия документов не истек;</w:t>
            </w:r>
          </w:p>
          <w:p w:rsidR="00C65286" w:rsidRPr="001B4F27" w:rsidRDefault="00C65286" w:rsidP="00C65286">
            <w:pPr>
              <w:ind w:firstLine="567"/>
              <w:jc w:val="both"/>
            </w:pPr>
            <w:r w:rsidRPr="001B4F27">
              <w:t>документы содержат информацию, необходимую для предоставления муниципальной услуги, указанной в заявлении;</w:t>
            </w:r>
          </w:p>
          <w:p w:rsidR="00C65286" w:rsidRPr="001B4F27" w:rsidRDefault="00C65286" w:rsidP="00C65286">
            <w:pPr>
              <w:ind w:firstLine="567"/>
              <w:jc w:val="both"/>
            </w:pPr>
            <w:r w:rsidRPr="001B4F27">
              <w:t>документы представлены в полном объеме;</w:t>
            </w:r>
          </w:p>
          <w:p w:rsidR="00C65286" w:rsidRPr="001B4F27" w:rsidRDefault="00C65286" w:rsidP="00C65286">
            <w:pPr>
              <w:ind w:firstLine="567"/>
              <w:jc w:val="both"/>
            </w:pPr>
            <w:r w:rsidRPr="001B4F27">
              <w:t>заявление соответствует установленным требованиям к его форме и виду;</w:t>
            </w:r>
          </w:p>
          <w:p w:rsidR="00C65286" w:rsidRPr="001B4F27" w:rsidRDefault="00C65286" w:rsidP="00C65286">
            <w:pPr>
              <w:ind w:firstLine="567"/>
              <w:jc w:val="both"/>
            </w:pPr>
            <w:r w:rsidRPr="001B4F27">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C65286" w:rsidRPr="001B4F27" w:rsidRDefault="00C65286" w:rsidP="00C65286">
            <w:pPr>
              <w:ind w:firstLine="567"/>
              <w:jc w:val="both"/>
            </w:pPr>
            <w:r w:rsidRPr="001B4F27">
              <w:t xml:space="preserve">Работник МФЦ от имени заявителя заполняет заявление по соответствующей форме. </w:t>
            </w:r>
          </w:p>
          <w:p w:rsidR="00C65286" w:rsidRPr="001B4F27" w:rsidRDefault="00C65286" w:rsidP="00C65286">
            <w:pPr>
              <w:ind w:firstLine="567"/>
              <w:jc w:val="both"/>
            </w:pPr>
            <w:r w:rsidRPr="001B4F27">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C65286" w:rsidRPr="001B4F27" w:rsidRDefault="00C65286" w:rsidP="00C65286">
            <w:pPr>
              <w:ind w:firstLine="567"/>
              <w:jc w:val="both"/>
            </w:pPr>
            <w:r w:rsidRPr="001B4F27">
              <w:t>Заявитель, представивший документы для получения муниципальной услуги, в обязательном порядке информируется работником МФЦ:</w:t>
            </w:r>
          </w:p>
          <w:p w:rsidR="00C65286" w:rsidRPr="001B4F27" w:rsidRDefault="00C65286" w:rsidP="00C65286">
            <w:pPr>
              <w:ind w:firstLine="567"/>
              <w:jc w:val="both"/>
            </w:pPr>
            <w:r w:rsidRPr="001B4F27">
              <w:t>о сроке предоставления муниципальной услуги;</w:t>
            </w:r>
          </w:p>
          <w:p w:rsidR="00C65286" w:rsidRPr="001B4F27" w:rsidRDefault="00C65286" w:rsidP="00C65286">
            <w:pPr>
              <w:ind w:firstLine="567"/>
              <w:jc w:val="both"/>
            </w:pPr>
            <w:r w:rsidRPr="001B4F27">
              <w:t>о возможности отказа в предоставлении муниципальной услуги.</w:t>
            </w:r>
          </w:p>
          <w:p w:rsidR="00C65286" w:rsidRPr="001B4F27" w:rsidRDefault="00C65286" w:rsidP="00C65286">
            <w:pPr>
              <w:ind w:firstLine="567"/>
              <w:jc w:val="both"/>
            </w:pPr>
            <w:r w:rsidRPr="001B4F27">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C65286" w:rsidRPr="001B4F27" w:rsidRDefault="00C65286" w:rsidP="00C65286">
            <w:pPr>
              <w:ind w:firstLine="567"/>
              <w:jc w:val="both"/>
            </w:pPr>
            <w:r w:rsidRPr="001B4F27">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C65286" w:rsidRPr="001B4F27" w:rsidRDefault="00C65286" w:rsidP="00C65286">
            <w:pPr>
              <w:ind w:firstLine="567"/>
              <w:jc w:val="both"/>
            </w:pPr>
            <w:r w:rsidRPr="001B4F27">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C65286" w:rsidRPr="001B4F27" w:rsidRDefault="00C65286" w:rsidP="00C65286">
            <w:pPr>
              <w:ind w:firstLine="567"/>
              <w:jc w:val="both"/>
            </w:pPr>
            <w:r w:rsidRPr="001B4F27">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rsidR="00C65286" w:rsidRPr="001B4F27" w:rsidRDefault="00C65286" w:rsidP="00C65286">
            <w:pPr>
              <w:ind w:firstLine="567"/>
              <w:jc w:val="both"/>
            </w:pPr>
            <w:r w:rsidRPr="001B4F27">
              <w:t>3.9.3.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rsidR="00C65286" w:rsidRPr="001B4F27" w:rsidRDefault="00C65286" w:rsidP="00C65286">
            <w:pPr>
              <w:ind w:firstLine="567"/>
              <w:jc w:val="both"/>
            </w:pPr>
            <w:r w:rsidRPr="001B4F27">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C65286" w:rsidRPr="001B4F27" w:rsidRDefault="00C65286" w:rsidP="00C65286">
            <w:pPr>
              <w:ind w:firstLine="567"/>
              <w:jc w:val="both"/>
            </w:pPr>
            <w:r w:rsidRPr="001B4F27">
              <w:t xml:space="preserve">3.9.4. </w:t>
            </w:r>
            <w:proofErr w:type="gramStart"/>
            <w:r w:rsidRPr="001B4F27">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C65286" w:rsidRPr="001B4F27" w:rsidRDefault="00C65286" w:rsidP="00C65286">
            <w:pPr>
              <w:ind w:firstLine="709"/>
              <w:jc w:val="both"/>
            </w:pPr>
            <w:r w:rsidRPr="001B4F27">
              <w:t>Для получения документов заявитель прибывает в МФЦ лично с документом, удостоверяющим личность.</w:t>
            </w:r>
          </w:p>
          <w:p w:rsidR="00C65286" w:rsidRPr="001B4F27" w:rsidRDefault="00C65286" w:rsidP="00C65286">
            <w:pPr>
              <w:ind w:firstLine="709"/>
              <w:jc w:val="both"/>
            </w:pPr>
            <w:r w:rsidRPr="001B4F27">
              <w:t>Основанием для начала административной процедуры является получение МФЦ результата предоставления муниципальной услуги.</w:t>
            </w:r>
          </w:p>
          <w:p w:rsidR="00C65286" w:rsidRPr="001B4F27" w:rsidRDefault="00C65286" w:rsidP="00C65286">
            <w:pPr>
              <w:tabs>
                <w:tab w:val="left" w:pos="2842"/>
              </w:tabs>
              <w:ind w:firstLine="709"/>
              <w:jc w:val="both"/>
            </w:pPr>
            <w:r w:rsidRPr="001B4F27">
              <w:lastRenderedPageBreak/>
              <w:t>При выдаче документов должностное лицо МФЦ:</w:t>
            </w:r>
          </w:p>
          <w:p w:rsidR="00C65286" w:rsidRPr="001B4F27" w:rsidRDefault="00C65286" w:rsidP="00C65286">
            <w:pPr>
              <w:tabs>
                <w:tab w:val="left" w:pos="2842"/>
              </w:tabs>
              <w:ind w:firstLine="709"/>
              <w:jc w:val="both"/>
            </w:pPr>
            <w:r w:rsidRPr="001B4F27">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C65286" w:rsidRPr="001B4F27" w:rsidRDefault="00C65286" w:rsidP="00C65286">
            <w:pPr>
              <w:tabs>
                <w:tab w:val="left" w:pos="2842"/>
              </w:tabs>
              <w:ind w:firstLine="709"/>
              <w:jc w:val="both"/>
            </w:pPr>
            <w:r w:rsidRPr="001B4F27">
              <w:t>знакомит с содержанием документов и выдает их.</w:t>
            </w:r>
          </w:p>
          <w:p w:rsidR="00C65286" w:rsidRPr="001B4F27" w:rsidRDefault="00C65286" w:rsidP="00C65286">
            <w:pPr>
              <w:ind w:firstLine="709"/>
              <w:jc w:val="both"/>
            </w:pPr>
            <w:r w:rsidRPr="001B4F27">
              <w:t>3.9.5. В случае обращения заявителя за предоставлением муниципальной услуги по экстерриториальному принципу МФЦ:</w:t>
            </w:r>
          </w:p>
          <w:p w:rsidR="00C65286" w:rsidRPr="001B4F27" w:rsidRDefault="00C65286" w:rsidP="00C65286">
            <w:pPr>
              <w:ind w:firstLine="709"/>
              <w:jc w:val="both"/>
            </w:pPr>
            <w:r w:rsidRPr="001B4F27">
              <w:t>- принимает от заявителя заявление и документы, представленные заявителем;</w:t>
            </w:r>
          </w:p>
          <w:p w:rsidR="00C65286" w:rsidRPr="001B4F27" w:rsidRDefault="00C65286" w:rsidP="00C65286">
            <w:pPr>
              <w:ind w:firstLine="709"/>
              <w:jc w:val="both"/>
            </w:pPr>
            <w:proofErr w:type="gramStart"/>
            <w:r w:rsidRPr="001B4F27">
              <w:t>- осуществляет копирование (сканирование) документов, предусмотренных частью 6 статьи 7 Федерального закона</w:t>
            </w:r>
            <w:r w:rsidRPr="001B4F27">
              <w:rPr>
                <w:rFonts w:eastAsiaTheme="majorEastAsia"/>
              </w:rPr>
              <w:t xml:space="preserve"> от 27 июля 2010 года № 210-ФЗ «Об организации предоставления государственных и муниципальных услуг»</w:t>
            </w:r>
            <w:r w:rsidRPr="001B4F27">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1B4F27">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C65286" w:rsidRPr="001B4F27" w:rsidRDefault="00C65286" w:rsidP="00C65286">
            <w:pPr>
              <w:ind w:firstLine="709"/>
              <w:jc w:val="both"/>
            </w:pPr>
            <w:r w:rsidRPr="001B4F27">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C65286" w:rsidRPr="001B4F27" w:rsidRDefault="00C65286" w:rsidP="00C65286">
            <w:pPr>
              <w:tabs>
                <w:tab w:val="left" w:pos="851"/>
              </w:tabs>
              <w:ind w:firstLine="709"/>
              <w:jc w:val="both"/>
            </w:pPr>
            <w:r w:rsidRPr="001B4F27">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C65286" w:rsidRPr="001B4F27" w:rsidRDefault="00C65286" w:rsidP="00C65286">
            <w:pPr>
              <w:ind w:firstLine="708"/>
              <w:jc w:val="both"/>
            </w:pPr>
            <w:r w:rsidRPr="001B4F27">
              <w:t>3.9.6. В случае обращения заявителя за предоставлением муниципальной услуги по приему заявителей по предварительной записи</w:t>
            </w:r>
          </w:p>
          <w:p w:rsidR="00C65286" w:rsidRPr="001B4F27" w:rsidRDefault="00C65286" w:rsidP="00C65286">
            <w:pPr>
              <w:ind w:firstLine="709"/>
              <w:jc w:val="both"/>
            </w:pPr>
            <w:r w:rsidRPr="001B4F27">
              <w:t xml:space="preserve">В целях предоставления муниципальной услуги осуществляется прием заявителей по предварительной записи. </w:t>
            </w:r>
          </w:p>
          <w:p w:rsidR="00C65286" w:rsidRPr="001B4F27" w:rsidRDefault="00C65286" w:rsidP="00C65286">
            <w:pPr>
              <w:ind w:firstLine="709"/>
              <w:jc w:val="both"/>
            </w:pPr>
            <w:r w:rsidRPr="001B4F27">
              <w:t xml:space="preserve">Запись на прием проводится посредством Единого и Регионального портала. </w:t>
            </w:r>
          </w:p>
          <w:p w:rsidR="00C65286" w:rsidRPr="001B4F27" w:rsidRDefault="00C65286" w:rsidP="00C65286">
            <w:pPr>
              <w:ind w:firstLine="709"/>
              <w:jc w:val="both"/>
            </w:pPr>
            <w:r w:rsidRPr="001B4F27">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C65286" w:rsidRPr="001B4F27" w:rsidRDefault="00C65286" w:rsidP="00C65286">
            <w:pPr>
              <w:ind w:firstLine="709"/>
              <w:jc w:val="both"/>
            </w:pPr>
            <w:r w:rsidRPr="001B4F27">
              <w:t>МФЦ не вправе требовать от заявителя совершения иных действий, кроме прохождения идентификац</w:t>
            </w:r>
            <w:proofErr w:type="gramStart"/>
            <w:r w:rsidRPr="001B4F27">
              <w:t>ии и ау</w:t>
            </w:r>
            <w:proofErr w:type="gramEnd"/>
            <w:r w:rsidRPr="001B4F27">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65286" w:rsidRPr="001B4F27" w:rsidRDefault="00C65286" w:rsidP="00C65286">
            <w:pPr>
              <w:ind w:firstLine="709"/>
              <w:jc w:val="both"/>
            </w:pPr>
            <w:r w:rsidRPr="001B4F27">
              <w:t xml:space="preserve">Формирование запроса заявителем осуществляется посредством заполнения электронной формы запроса </w:t>
            </w:r>
            <w:proofErr w:type="gramStart"/>
            <w:r w:rsidRPr="001B4F27">
              <w:t>на</w:t>
            </w:r>
            <w:proofErr w:type="gramEnd"/>
            <w:r w:rsidRPr="001B4F27">
              <w:t xml:space="preserve"> </w:t>
            </w:r>
            <w:proofErr w:type="gramStart"/>
            <w:r w:rsidRPr="001B4F27">
              <w:t>Единый</w:t>
            </w:r>
            <w:proofErr w:type="gramEnd"/>
            <w:r w:rsidRPr="001B4F27">
              <w:t xml:space="preserve"> и Региональный портал, официальном сайте без необходимости дополнительной подачи запроса в какой-либо иной форме.</w:t>
            </w:r>
          </w:p>
          <w:p w:rsidR="00C65286" w:rsidRPr="001B4F27" w:rsidRDefault="00C65286" w:rsidP="00C65286">
            <w:pPr>
              <w:ind w:firstLine="709"/>
              <w:jc w:val="both"/>
            </w:pPr>
            <w:r w:rsidRPr="001B4F27">
              <w:t>На Едином и Региональном портале, официальном сайте размещаются образцы заполнения электронной формы запроса.</w:t>
            </w:r>
          </w:p>
          <w:p w:rsidR="00C65286" w:rsidRPr="001B4F27" w:rsidRDefault="00C65286" w:rsidP="00C65286">
            <w:pPr>
              <w:ind w:firstLine="709"/>
              <w:jc w:val="both"/>
            </w:pPr>
            <w:r w:rsidRPr="001B4F27">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65286" w:rsidRPr="001B4F27" w:rsidRDefault="00C65286" w:rsidP="00C65286">
            <w:pPr>
              <w:ind w:firstLine="709"/>
              <w:jc w:val="both"/>
            </w:pPr>
            <w:r w:rsidRPr="001B4F27">
              <w:t>При формировании запроса заявителю обеспечивается:</w:t>
            </w:r>
          </w:p>
          <w:p w:rsidR="00C65286" w:rsidRPr="001B4F27" w:rsidRDefault="00C65286" w:rsidP="00C65286">
            <w:pPr>
              <w:ind w:firstLine="709"/>
              <w:jc w:val="both"/>
            </w:pPr>
            <w:r w:rsidRPr="001B4F27">
              <w:t>а) возможность копирования и сохранения запроса и иных документов, указанных в пункте 2.6 Раздела 2 настоящего Административного регламента, необходимых для предоставления муниципальной услуги;</w:t>
            </w:r>
          </w:p>
          <w:p w:rsidR="00C65286" w:rsidRPr="001B4F27" w:rsidRDefault="00C65286" w:rsidP="00C65286">
            <w:pPr>
              <w:ind w:firstLine="709"/>
              <w:jc w:val="both"/>
            </w:pPr>
            <w:r w:rsidRPr="001B4F27">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1B4F27">
              <w:rPr>
                <w:i/>
                <w:iCs/>
              </w:rPr>
              <w:t>;</w:t>
            </w:r>
          </w:p>
          <w:p w:rsidR="00C65286" w:rsidRPr="001B4F27" w:rsidRDefault="00C65286" w:rsidP="00C65286">
            <w:pPr>
              <w:ind w:firstLine="709"/>
              <w:jc w:val="both"/>
            </w:pPr>
            <w:r w:rsidRPr="001B4F27">
              <w:t>в) возможность печати на бумажном носителе копии электронной формы запроса;</w:t>
            </w:r>
          </w:p>
          <w:p w:rsidR="00C65286" w:rsidRPr="001B4F27" w:rsidRDefault="00C65286" w:rsidP="00C65286">
            <w:pPr>
              <w:ind w:firstLine="709"/>
              <w:jc w:val="both"/>
            </w:pPr>
            <w:r w:rsidRPr="001B4F27">
              <w:t xml:space="preserve">г) сохранение ранее введенных в электронную форму запроса значений </w:t>
            </w:r>
            <w:r w:rsidRPr="001B4F27">
              <w:br/>
            </w:r>
            <w:r w:rsidRPr="001B4F27">
              <w:lastRenderedPageBreak/>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65286" w:rsidRPr="001B4F27" w:rsidRDefault="00C65286" w:rsidP="00C65286">
            <w:pPr>
              <w:ind w:firstLine="709"/>
              <w:jc w:val="both"/>
            </w:pPr>
            <w:proofErr w:type="gramStart"/>
            <w:r w:rsidRPr="001B4F27">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1B4F27">
              <w:t>, касающейся сведений, отсутствующих в единой системе идентификац</w:t>
            </w:r>
            <w:proofErr w:type="gramStart"/>
            <w:r w:rsidRPr="001B4F27">
              <w:t>ии и ау</w:t>
            </w:r>
            <w:proofErr w:type="gramEnd"/>
            <w:r w:rsidRPr="001B4F27">
              <w:t>тентификации;</w:t>
            </w:r>
          </w:p>
          <w:p w:rsidR="00C65286" w:rsidRPr="001B4F27" w:rsidRDefault="00C65286" w:rsidP="00C65286">
            <w:pPr>
              <w:ind w:firstLine="709"/>
              <w:jc w:val="both"/>
            </w:pPr>
            <w:r w:rsidRPr="001B4F27">
              <w:t xml:space="preserve">е) возможность вернуться на любой из этапов заполнения электронной формы запроса без </w:t>
            </w:r>
            <w:proofErr w:type="gramStart"/>
            <w:r w:rsidRPr="001B4F27">
              <w:t>потери</w:t>
            </w:r>
            <w:proofErr w:type="gramEnd"/>
            <w:r w:rsidRPr="001B4F27">
              <w:t xml:space="preserve"> ранее введенной информации;</w:t>
            </w:r>
          </w:p>
          <w:p w:rsidR="00C65286" w:rsidRPr="001B4F27" w:rsidRDefault="00C65286" w:rsidP="00C65286">
            <w:pPr>
              <w:ind w:firstLine="709"/>
              <w:jc w:val="both"/>
            </w:pPr>
            <w:r w:rsidRPr="001B4F27">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C65286" w:rsidRPr="001B4F27" w:rsidRDefault="00C65286" w:rsidP="00C65286">
            <w:pPr>
              <w:ind w:firstLine="709"/>
              <w:jc w:val="both"/>
            </w:pPr>
          </w:p>
          <w:p w:rsidR="00C65286" w:rsidRPr="001B4F27" w:rsidRDefault="00C65286" w:rsidP="00C65286">
            <w:pPr>
              <w:ind w:firstLine="567"/>
              <w:jc w:val="both"/>
            </w:pPr>
            <w:r w:rsidRPr="001B4F27">
              <w:t>3.10.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65286" w:rsidRPr="001B4F27" w:rsidRDefault="00C65286" w:rsidP="00C65286">
            <w:pPr>
              <w:ind w:firstLine="567"/>
              <w:jc w:val="both"/>
            </w:pPr>
          </w:p>
          <w:p w:rsidR="00C65286" w:rsidRPr="001B4F27" w:rsidRDefault="00C65286" w:rsidP="00C65286">
            <w:pPr>
              <w:ind w:firstLine="567"/>
              <w:jc w:val="both"/>
            </w:pPr>
            <w:r w:rsidRPr="001B4F27">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w:t>
            </w:r>
            <w:proofErr w:type="gramStart"/>
            <w:r w:rsidRPr="001B4F27">
              <w:t>обратились</w:t>
            </w:r>
            <w:proofErr w:type="gramEnd"/>
            <w:r w:rsidRPr="001B4F27">
              <w:t xml:space="preserve"> не предусмотрены.</w:t>
            </w:r>
          </w:p>
          <w:p w:rsidR="00C65286" w:rsidRPr="001B4F27" w:rsidRDefault="00C65286" w:rsidP="00C65286">
            <w:pPr>
              <w:ind w:firstLine="567"/>
              <w:jc w:val="both"/>
            </w:pPr>
          </w:p>
          <w:p w:rsidR="00C65286" w:rsidRPr="001B4F27" w:rsidRDefault="00C65286" w:rsidP="00C65286">
            <w:pPr>
              <w:ind w:firstLine="567"/>
              <w:jc w:val="both"/>
            </w:pPr>
            <w:r w:rsidRPr="001B4F27">
              <w:t>3.11. Порядок исправления допущенных опечаток и ошибок в выданных в результате предоставления муниципальной услуги документах</w:t>
            </w:r>
          </w:p>
          <w:p w:rsidR="00C65286" w:rsidRPr="001B4F27" w:rsidRDefault="00C65286" w:rsidP="00C65286">
            <w:pPr>
              <w:ind w:firstLine="567"/>
              <w:jc w:val="both"/>
            </w:pPr>
          </w:p>
          <w:p w:rsidR="00C65286" w:rsidRPr="001B4F27" w:rsidRDefault="00C65286" w:rsidP="00C65286">
            <w:pPr>
              <w:ind w:firstLine="567"/>
              <w:jc w:val="both"/>
            </w:pPr>
            <w:r w:rsidRPr="001B4F27">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C65286" w:rsidRPr="001B4F27" w:rsidRDefault="00C65286" w:rsidP="00C65286">
            <w:pPr>
              <w:ind w:firstLine="567"/>
              <w:jc w:val="both"/>
            </w:pPr>
            <w:r w:rsidRPr="001B4F27">
              <w:t xml:space="preserve">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1B4F27">
              <w:t>с даты регистрации</w:t>
            </w:r>
            <w:proofErr w:type="gramEnd"/>
            <w:r w:rsidRPr="001B4F27">
              <w:t xml:space="preserve"> соответствующего заявления.</w:t>
            </w:r>
          </w:p>
          <w:p w:rsidR="00C65286" w:rsidRPr="001B4F27" w:rsidRDefault="00C65286" w:rsidP="00C65286">
            <w:pPr>
              <w:ind w:firstLine="567"/>
              <w:jc w:val="both"/>
            </w:pPr>
            <w:r w:rsidRPr="001B4F27">
              <w:t>Критерием принятия решения по административной процедуре является наличие или отсутствие таких опечаток и (или) ошибок.</w:t>
            </w:r>
          </w:p>
          <w:p w:rsidR="00C65286" w:rsidRPr="001B4F27" w:rsidRDefault="00C65286" w:rsidP="00C65286">
            <w:pPr>
              <w:ind w:firstLine="567"/>
              <w:jc w:val="both"/>
            </w:pPr>
            <w:proofErr w:type="gramStart"/>
            <w:r w:rsidRPr="001B4F27">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C65286" w:rsidRPr="001B4F27" w:rsidRDefault="00C65286" w:rsidP="00C65286">
            <w:pPr>
              <w:ind w:firstLine="567"/>
              <w:jc w:val="both"/>
            </w:pPr>
            <w:r w:rsidRPr="001B4F27">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C65286" w:rsidRPr="001B4F27" w:rsidRDefault="00C65286" w:rsidP="00C65286">
            <w:pPr>
              <w:ind w:firstLine="567"/>
              <w:jc w:val="both"/>
            </w:pPr>
            <w:r w:rsidRPr="001B4F27">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C65286" w:rsidRPr="001B4F27" w:rsidRDefault="00C65286" w:rsidP="00C65286">
            <w:pPr>
              <w:ind w:firstLine="567"/>
              <w:jc w:val="both"/>
            </w:pPr>
          </w:p>
          <w:p w:rsidR="00C65286" w:rsidRPr="001B4F27" w:rsidRDefault="00C65286" w:rsidP="00C65286">
            <w:pPr>
              <w:ind w:firstLine="567"/>
              <w:jc w:val="center"/>
              <w:rPr>
                <w:bCs/>
              </w:rPr>
            </w:pPr>
            <w:r w:rsidRPr="001B4F27">
              <w:rPr>
                <w:bCs/>
              </w:rPr>
              <w:t xml:space="preserve">4. Формы </w:t>
            </w:r>
            <w:proofErr w:type="gramStart"/>
            <w:r w:rsidRPr="001B4F27">
              <w:rPr>
                <w:bCs/>
              </w:rPr>
              <w:t>контроля за</w:t>
            </w:r>
            <w:proofErr w:type="gramEnd"/>
            <w:r w:rsidRPr="001B4F27">
              <w:rPr>
                <w:bCs/>
              </w:rPr>
              <w:t xml:space="preserve"> исполнением административного регламента</w:t>
            </w:r>
          </w:p>
          <w:p w:rsidR="00C65286" w:rsidRPr="001B4F27" w:rsidRDefault="00C65286" w:rsidP="00C65286">
            <w:pPr>
              <w:ind w:firstLine="567"/>
              <w:jc w:val="both"/>
            </w:pPr>
          </w:p>
          <w:p w:rsidR="00C65286" w:rsidRPr="001B4F27" w:rsidRDefault="00C65286" w:rsidP="00C65286">
            <w:pPr>
              <w:ind w:firstLine="567"/>
              <w:jc w:val="both"/>
            </w:pPr>
            <w:r w:rsidRPr="001B4F27">
              <w:t xml:space="preserve">4.1. Порядок осуществления текущего </w:t>
            </w:r>
            <w:proofErr w:type="gramStart"/>
            <w:r w:rsidRPr="001B4F27">
              <w:t>контроля за</w:t>
            </w:r>
            <w:proofErr w:type="gramEnd"/>
            <w:r w:rsidRPr="001B4F27">
              <w:t xml:space="preserve"> соблюдением и исполнением ответственными должностными лицами положений регламента и иных нормативных правовых актов, устанавливающих </w:t>
            </w:r>
            <w:r w:rsidRPr="001B4F27">
              <w:lastRenderedPageBreak/>
              <w:t>требования к предоставлению муниципальной услуги, а также принятием ими решений.</w:t>
            </w:r>
          </w:p>
          <w:p w:rsidR="00C65286" w:rsidRPr="001B4F27" w:rsidRDefault="00C65286" w:rsidP="00C65286">
            <w:pPr>
              <w:ind w:firstLine="567"/>
              <w:jc w:val="both"/>
            </w:pPr>
            <w:r w:rsidRPr="001B4F27">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C65286" w:rsidRPr="001B4F27" w:rsidRDefault="00C65286" w:rsidP="00C65286">
            <w:pPr>
              <w:ind w:firstLine="567"/>
              <w:jc w:val="both"/>
            </w:pPr>
            <w:r w:rsidRPr="001B4F27">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C65286" w:rsidRPr="001B4F27" w:rsidRDefault="00C65286" w:rsidP="00C65286">
            <w:pPr>
              <w:ind w:firstLine="567"/>
              <w:jc w:val="both"/>
            </w:pPr>
            <w:r w:rsidRPr="001B4F27">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65286" w:rsidRPr="001B4F27" w:rsidRDefault="00C65286" w:rsidP="00C65286">
            <w:pPr>
              <w:ind w:firstLine="567"/>
              <w:jc w:val="both"/>
            </w:pPr>
            <w:r w:rsidRPr="001B4F27">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C65286" w:rsidRPr="001B4F27" w:rsidRDefault="00C65286" w:rsidP="00C65286">
            <w:pPr>
              <w:ind w:firstLine="567"/>
              <w:jc w:val="both"/>
            </w:pPr>
            <w:r w:rsidRPr="001B4F27">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C65286" w:rsidRPr="001B4F27" w:rsidRDefault="00C65286" w:rsidP="00C65286">
            <w:pPr>
              <w:ind w:firstLine="567"/>
              <w:jc w:val="both"/>
            </w:pPr>
            <w:r w:rsidRPr="001B4F27">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B4F27">
              <w:t>контроля за</w:t>
            </w:r>
            <w:proofErr w:type="gramEnd"/>
            <w:r w:rsidRPr="001B4F27">
              <w:t xml:space="preserve"> полнотой и качеством предоставления муниципальной услуги.</w:t>
            </w:r>
          </w:p>
          <w:p w:rsidR="00C65286" w:rsidRPr="001B4F27" w:rsidRDefault="00C65286" w:rsidP="00C65286">
            <w:pPr>
              <w:ind w:firstLine="567"/>
              <w:jc w:val="both"/>
            </w:pPr>
            <w:proofErr w:type="gramStart"/>
            <w:r w:rsidRPr="001B4F27">
              <w:t>Контроль за</w:t>
            </w:r>
            <w:proofErr w:type="gramEnd"/>
            <w:r w:rsidRPr="001B4F27">
              <w:t xml:space="preserve"> полнотой и качеством предоставления муниципальной услуги включает в себя проведение плановых и внеплановых проверок.</w:t>
            </w:r>
          </w:p>
          <w:p w:rsidR="00C65286" w:rsidRPr="001B4F27" w:rsidRDefault="00C65286" w:rsidP="00C65286">
            <w:pPr>
              <w:ind w:firstLine="567"/>
              <w:jc w:val="both"/>
            </w:pPr>
            <w:r w:rsidRPr="001B4F27">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C65286" w:rsidRPr="001B4F27" w:rsidRDefault="00C65286" w:rsidP="00C65286">
            <w:pPr>
              <w:ind w:firstLine="567"/>
              <w:jc w:val="both"/>
            </w:pPr>
            <w:r w:rsidRPr="001B4F27">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C65286" w:rsidRPr="001B4F27" w:rsidRDefault="00C65286" w:rsidP="00C65286">
            <w:pPr>
              <w:ind w:firstLine="567"/>
              <w:jc w:val="both"/>
            </w:pPr>
            <w:r w:rsidRPr="001B4F27">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C65286" w:rsidRPr="001B4F27" w:rsidRDefault="00C65286" w:rsidP="00C65286">
            <w:pPr>
              <w:ind w:firstLine="567"/>
              <w:jc w:val="both"/>
            </w:pPr>
            <w:r w:rsidRPr="001B4F27">
              <w:t>В ходе плановых и внеплановых проверок:</w:t>
            </w:r>
          </w:p>
          <w:p w:rsidR="00C65286" w:rsidRPr="001B4F27" w:rsidRDefault="00C65286" w:rsidP="00C65286">
            <w:pPr>
              <w:ind w:firstLine="567"/>
              <w:jc w:val="both"/>
            </w:pPr>
            <w:r w:rsidRPr="001B4F27">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C65286" w:rsidRPr="001B4F27" w:rsidRDefault="00C65286" w:rsidP="00C65286">
            <w:pPr>
              <w:ind w:firstLine="567"/>
              <w:jc w:val="both"/>
            </w:pPr>
            <w:r w:rsidRPr="001B4F27">
              <w:t>проверяется соблюдение сроков и последовательности исполнения административных процедур;</w:t>
            </w:r>
          </w:p>
          <w:p w:rsidR="00C65286" w:rsidRPr="001B4F27" w:rsidRDefault="00C65286" w:rsidP="00C65286">
            <w:pPr>
              <w:ind w:firstLine="567"/>
              <w:jc w:val="both"/>
            </w:pPr>
            <w:r w:rsidRPr="001B4F27">
              <w:t>выявляются нарушения прав заявителей, недостатки, допущенные в ходе предоставления муниципальной услуги.</w:t>
            </w:r>
          </w:p>
          <w:p w:rsidR="00C65286" w:rsidRPr="001B4F27" w:rsidRDefault="00C65286" w:rsidP="00C65286">
            <w:pPr>
              <w:ind w:firstLine="567"/>
              <w:jc w:val="both"/>
            </w:pPr>
            <w:r w:rsidRPr="001B4F27">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65286" w:rsidRPr="001B4F27" w:rsidRDefault="00C65286" w:rsidP="00C65286">
            <w:pPr>
              <w:ind w:firstLine="567"/>
              <w:jc w:val="both"/>
            </w:pPr>
            <w:r w:rsidRPr="001B4F27">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65286" w:rsidRPr="001B4F27" w:rsidRDefault="00C65286" w:rsidP="00C65286">
            <w:pPr>
              <w:ind w:firstLine="567"/>
              <w:jc w:val="both"/>
            </w:pPr>
            <w:r w:rsidRPr="001B4F27">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65286" w:rsidRPr="001B4F27" w:rsidRDefault="00C65286" w:rsidP="00C65286">
            <w:pPr>
              <w:ind w:firstLine="567"/>
              <w:jc w:val="both"/>
            </w:pPr>
            <w:r w:rsidRPr="001B4F27">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C65286" w:rsidRPr="001B4F27" w:rsidRDefault="00C65286" w:rsidP="00C65286">
            <w:pPr>
              <w:ind w:firstLine="567"/>
              <w:jc w:val="both"/>
            </w:pPr>
            <w:r w:rsidRPr="001B4F27">
              <w:t xml:space="preserve">4.4. Положения, характеризующие требования к порядку и формам </w:t>
            </w:r>
            <w:proofErr w:type="gramStart"/>
            <w:r w:rsidRPr="001B4F27">
              <w:t>контроля за</w:t>
            </w:r>
            <w:proofErr w:type="gramEnd"/>
            <w:r w:rsidRPr="001B4F27">
              <w:t xml:space="preserve"> предоставлением муниципальной услуги, в том числе со стороны граждан, их объединений и организаций</w:t>
            </w:r>
          </w:p>
          <w:p w:rsidR="00C65286" w:rsidRPr="001B4F27" w:rsidRDefault="00C65286" w:rsidP="00C65286">
            <w:pPr>
              <w:ind w:firstLine="567"/>
              <w:jc w:val="both"/>
            </w:pPr>
            <w:proofErr w:type="gramStart"/>
            <w:r w:rsidRPr="001B4F27">
              <w:t>Контроль за</w:t>
            </w:r>
            <w:proofErr w:type="gramEnd"/>
            <w:r w:rsidRPr="001B4F27">
              <w:t xml:space="preserve"> предоставлением муниципальной услуги осуществляется в форме контроля за </w:t>
            </w:r>
            <w:r w:rsidRPr="001B4F27">
              <w:lastRenderedPageBreak/>
              <w:t>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Новосибирской области, а также положений Регламента.</w:t>
            </w:r>
          </w:p>
          <w:p w:rsidR="00C65286" w:rsidRPr="001B4F27" w:rsidRDefault="00C65286" w:rsidP="00C65286">
            <w:pPr>
              <w:ind w:firstLine="567"/>
              <w:jc w:val="both"/>
            </w:pPr>
            <w:r w:rsidRPr="001B4F27">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C65286" w:rsidRPr="001B4F27" w:rsidRDefault="00C65286" w:rsidP="00C65286">
            <w:pPr>
              <w:ind w:firstLine="567"/>
              <w:jc w:val="both"/>
            </w:pPr>
          </w:p>
          <w:p w:rsidR="00C65286" w:rsidRPr="001B4F27" w:rsidRDefault="00C65286" w:rsidP="00C65286">
            <w:pPr>
              <w:autoSpaceDE w:val="0"/>
              <w:jc w:val="both"/>
              <w:rPr>
                <w:b/>
                <w:bCs/>
              </w:rPr>
            </w:pPr>
          </w:p>
          <w:p w:rsidR="00C65286" w:rsidRPr="001B4F27" w:rsidRDefault="00C65286" w:rsidP="00C65286">
            <w:pPr>
              <w:ind w:firstLine="567"/>
              <w:jc w:val="center"/>
              <w:rPr>
                <w:bCs/>
                <w:iCs/>
              </w:rPr>
            </w:pPr>
            <w:r w:rsidRPr="001B4F27">
              <w:rPr>
                <w:bCs/>
                <w:iCs/>
              </w:rPr>
              <w:t xml:space="preserve">5. </w:t>
            </w:r>
            <w:proofErr w:type="gramStart"/>
            <w:r w:rsidRPr="001B4F27">
              <w:rPr>
                <w:bCs/>
                <w:iCs/>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C65286" w:rsidRPr="001B4F27" w:rsidRDefault="00C65286" w:rsidP="00C65286">
            <w:pPr>
              <w:ind w:firstLine="567"/>
              <w:jc w:val="center"/>
              <w:rPr>
                <w:bCs/>
                <w:iCs/>
              </w:rPr>
            </w:pPr>
          </w:p>
          <w:p w:rsidR="00C65286" w:rsidRPr="001B4F27" w:rsidRDefault="00C65286" w:rsidP="00C65286">
            <w:pPr>
              <w:ind w:firstLine="567"/>
              <w:jc w:val="both"/>
              <w:rPr>
                <w:color w:val="000000"/>
              </w:rPr>
            </w:pPr>
            <w:r w:rsidRPr="001B4F27">
              <w:rPr>
                <w:color w:val="000000"/>
              </w:rPr>
              <w:t>Информация для заявителя о его праве на досудебно</w:t>
            </w:r>
            <w:proofErr w:type="gramStart"/>
            <w:r w:rsidRPr="001B4F27">
              <w:rPr>
                <w:color w:val="000000"/>
              </w:rPr>
              <w:t>е(</w:t>
            </w:r>
            <w:proofErr w:type="gramEnd"/>
            <w:r w:rsidRPr="001B4F27">
              <w:rPr>
                <w:color w:val="000000"/>
              </w:rPr>
              <w:t>внесудебное) обжалование действий (бездействия) и решений, принятых (осуществляемых) в ходе предоставления муниципальной услуги</w:t>
            </w:r>
          </w:p>
          <w:p w:rsidR="00C65286" w:rsidRPr="001B4F27" w:rsidRDefault="00C65286" w:rsidP="00C65286">
            <w:pPr>
              <w:ind w:firstLine="567"/>
              <w:jc w:val="both"/>
              <w:rPr>
                <w:color w:val="000000"/>
              </w:rPr>
            </w:pPr>
            <w:r w:rsidRPr="001B4F27">
              <w:rPr>
                <w:color w:val="000000"/>
              </w:rPr>
              <w:t>5.1. Заявители муниципальной услуги, могут обратиться с жалобой на действия (бездействие) администрац</w:t>
            </w:r>
            <w:proofErr w:type="gramStart"/>
            <w:r w:rsidRPr="001B4F27">
              <w:rPr>
                <w:color w:val="000000"/>
              </w:rPr>
              <w:t>ии и ее</w:t>
            </w:r>
            <w:proofErr w:type="gramEnd"/>
            <w:r w:rsidRPr="001B4F27">
              <w:rPr>
                <w:color w:val="000000"/>
              </w:rPr>
              <w:t xml:space="preserve"> должностных лиц или муниципальных служащих, в том числе в следующих случаях:</w:t>
            </w:r>
          </w:p>
          <w:p w:rsidR="00C65286" w:rsidRPr="001B4F27" w:rsidRDefault="00C65286" w:rsidP="00C65286">
            <w:pPr>
              <w:ind w:firstLine="567"/>
              <w:jc w:val="both"/>
              <w:rPr>
                <w:color w:val="000000"/>
              </w:rPr>
            </w:pPr>
            <w:r w:rsidRPr="001B4F27">
              <w:rPr>
                <w:color w:val="000000"/>
              </w:rPr>
              <w:t>1) нарушение срока регистрации запроса заявителя о предоставлении муниципальной услуги, запроса, указанного в статье 15.1 Федерального закона от 27.07.2010г. №210-ФЗ</w:t>
            </w:r>
            <w:r w:rsidRPr="001B4F27">
              <w:t xml:space="preserve"> «</w:t>
            </w:r>
            <w:hyperlink r:id="rId28" w:tooltip="Об организации предоставления государственных и муниципальных услуг" w:history="1">
              <w:r w:rsidRPr="001B4F27">
                <w:t>Об организации предоставления государственных и муниципальных услуг</w:t>
              </w:r>
            </w:hyperlink>
            <w:r w:rsidRPr="001B4F27">
              <w:t>»;</w:t>
            </w:r>
          </w:p>
          <w:p w:rsidR="00C65286" w:rsidRPr="001B4F27" w:rsidRDefault="00C65286" w:rsidP="00C65286">
            <w:pPr>
              <w:ind w:firstLine="567"/>
              <w:jc w:val="both"/>
              <w:rPr>
                <w:color w:val="000000"/>
              </w:rPr>
            </w:pPr>
            <w:r w:rsidRPr="001B4F27">
              <w:rPr>
                <w:color w:val="000000"/>
              </w:rPr>
              <w:t xml:space="preserve">2) нарушение срока предоставления муниципальной услуги. </w:t>
            </w:r>
            <w:proofErr w:type="gramStart"/>
            <w:r w:rsidRPr="001B4F27">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w:t>
            </w:r>
            <w:r w:rsidRPr="001B4F27">
              <w:t>ФЗ «</w:t>
            </w:r>
            <w:hyperlink r:id="rId29" w:tooltip="Об организации предоставления государственных и муниципальных услуг" w:history="1">
              <w:r w:rsidRPr="001B4F27">
                <w:t>Об организации предоставления государственных и муниципальных</w:t>
              </w:r>
              <w:proofErr w:type="gramEnd"/>
              <w:r w:rsidRPr="001B4F27">
                <w:t xml:space="preserve"> услуг</w:t>
              </w:r>
            </w:hyperlink>
            <w:r w:rsidRPr="001B4F27">
              <w:rPr>
                <w:color w:val="000000"/>
              </w:rPr>
              <w:t>»;</w:t>
            </w:r>
          </w:p>
          <w:p w:rsidR="00C65286" w:rsidRPr="001B4F27" w:rsidRDefault="00C65286" w:rsidP="00C65286">
            <w:pPr>
              <w:ind w:firstLine="567"/>
              <w:jc w:val="both"/>
              <w:rPr>
                <w:color w:val="000000"/>
              </w:rPr>
            </w:pPr>
            <w:r w:rsidRPr="001B4F27">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Новосибирской области, Волчанского сельсовета для предоставления муниципальной услуги;</w:t>
            </w:r>
          </w:p>
          <w:p w:rsidR="00C65286" w:rsidRPr="001B4F27" w:rsidRDefault="00C65286" w:rsidP="00C65286">
            <w:pPr>
              <w:ind w:firstLine="567"/>
              <w:jc w:val="both"/>
              <w:rPr>
                <w:color w:val="000000"/>
              </w:rPr>
            </w:pPr>
            <w:r w:rsidRPr="001B4F27">
              <w:rPr>
                <w:color w:val="000000"/>
              </w:rPr>
              <w:t>4) отказ в приеме документов, предоставление которых предусмотрено нормативными правовыми актами Российской Федерации, Новосибирской области, Волчанского сельсовета для предоставления муниципальной услуги, у заявителя;</w:t>
            </w:r>
          </w:p>
          <w:p w:rsidR="00C65286" w:rsidRPr="001B4F27" w:rsidRDefault="00C65286" w:rsidP="00C65286">
            <w:pPr>
              <w:ind w:firstLine="567"/>
              <w:jc w:val="both"/>
              <w:rPr>
                <w:color w:val="000000"/>
              </w:rPr>
            </w:pPr>
            <w:proofErr w:type="gramStart"/>
            <w:r w:rsidRPr="001B4F27">
              <w:rPr>
                <w:color w:val="000000"/>
              </w:rPr>
              <w:t>5) отказ в предоставлении муниципальной услуги, если основания отказа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Волчанского сельсовета.</w:t>
            </w:r>
            <w:proofErr w:type="gramEnd"/>
            <w:r w:rsidRPr="001B4F27">
              <w:rPr>
                <w:color w:val="000000"/>
              </w:rPr>
              <w:t xml:space="preserve"> </w:t>
            </w:r>
            <w:proofErr w:type="gramStart"/>
            <w:r w:rsidRPr="001B4F27">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w:t>
            </w:r>
            <w:r w:rsidRPr="001B4F27">
              <w:t>ФЗ «</w:t>
            </w:r>
            <w:hyperlink r:id="rId30" w:tooltip="Об организации предоставления государственных и муниципальных услуг" w:history="1">
              <w:r w:rsidRPr="001B4F27">
                <w:t>Об организации предоставления государственных и муниципальных</w:t>
              </w:r>
              <w:proofErr w:type="gramEnd"/>
              <w:r w:rsidRPr="001B4F27">
                <w:t xml:space="preserve"> услуг</w:t>
              </w:r>
            </w:hyperlink>
            <w:r w:rsidRPr="001B4F27">
              <w:t>»;</w:t>
            </w:r>
          </w:p>
          <w:p w:rsidR="00C65286" w:rsidRPr="001B4F27" w:rsidRDefault="00C65286" w:rsidP="00C65286">
            <w:pPr>
              <w:ind w:firstLine="567"/>
              <w:jc w:val="both"/>
              <w:rPr>
                <w:color w:val="000000"/>
              </w:rPr>
            </w:pPr>
            <w:r w:rsidRPr="001B4F27">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и нормативными правовыми актами Волчанского сельсовета;</w:t>
            </w:r>
          </w:p>
          <w:p w:rsidR="00C65286" w:rsidRPr="001B4F27" w:rsidRDefault="00C65286" w:rsidP="00C65286">
            <w:pPr>
              <w:ind w:firstLine="567"/>
              <w:jc w:val="both"/>
              <w:rPr>
                <w:color w:val="000000"/>
              </w:rPr>
            </w:pPr>
            <w:proofErr w:type="gramStart"/>
            <w:r w:rsidRPr="001B4F27">
              <w:rPr>
                <w:color w:val="00000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w:t>
            </w:r>
            <w:r w:rsidRPr="001B4F27">
              <w:t>210-ФЗ «</w:t>
            </w:r>
            <w:hyperlink r:id="rId31" w:tooltip="Об организации предоставления государственных и муниципальных услуг" w:history="1">
              <w:r w:rsidRPr="001B4F27">
                <w:t xml:space="preserve">Об организации предоставления государственных и муниципальных </w:t>
              </w:r>
              <w:r w:rsidRPr="001B4F27">
                <w:lastRenderedPageBreak/>
                <w:t>услуг</w:t>
              </w:r>
            </w:hyperlink>
            <w:r w:rsidRPr="001B4F27">
              <w:t xml:space="preserve">», </w:t>
            </w:r>
            <w:r w:rsidRPr="001B4F27">
              <w:rPr>
                <w:color w:val="000000"/>
              </w:rPr>
              <w:t>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w:t>
            </w:r>
            <w:proofErr w:type="gramEnd"/>
            <w:r w:rsidRPr="001B4F27">
              <w:rPr>
                <w:color w:val="000000"/>
              </w:rPr>
              <w:t xml:space="preserve"> таких исправлений. </w:t>
            </w:r>
            <w:proofErr w:type="gramStart"/>
            <w:r w:rsidRPr="001B4F27">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 «</w:t>
            </w:r>
            <w:hyperlink r:id="rId32" w:tooltip="Об организации предоставления государственных и муниципальных услуг" w:history="1">
              <w:r w:rsidRPr="001B4F27">
                <w:t>Об организации предоставления государственных и муниципальных</w:t>
              </w:r>
              <w:proofErr w:type="gramEnd"/>
              <w:r w:rsidRPr="001B4F27">
                <w:t xml:space="preserve"> услуг</w:t>
              </w:r>
            </w:hyperlink>
            <w:r w:rsidRPr="001B4F27">
              <w:rPr>
                <w:color w:val="000000"/>
              </w:rPr>
              <w:t>»;</w:t>
            </w:r>
          </w:p>
          <w:p w:rsidR="00C65286" w:rsidRPr="001B4F27" w:rsidRDefault="00C65286" w:rsidP="00C65286">
            <w:pPr>
              <w:ind w:firstLine="567"/>
              <w:jc w:val="both"/>
              <w:rPr>
                <w:color w:val="000000"/>
              </w:rPr>
            </w:pPr>
            <w:r w:rsidRPr="001B4F27">
              <w:rPr>
                <w:color w:val="000000"/>
              </w:rPr>
              <w:t>8) нарушение срока или порядка выдачи документов по результатам предоставления муниципальной услуги;</w:t>
            </w:r>
          </w:p>
          <w:p w:rsidR="00C65286" w:rsidRPr="001B4F27" w:rsidRDefault="00C65286" w:rsidP="00C65286">
            <w:pPr>
              <w:ind w:firstLine="567"/>
              <w:jc w:val="both"/>
              <w:rPr>
                <w:color w:val="000000"/>
              </w:rPr>
            </w:pPr>
            <w:proofErr w:type="gramStart"/>
            <w:r w:rsidRPr="001B4F27">
              <w:rPr>
                <w:color w:val="000000"/>
              </w:rPr>
              <w:t>9) приостановление предоставления муниципальной услуги, если основания приостановления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Волчанского сельсовета.</w:t>
            </w:r>
            <w:proofErr w:type="gramEnd"/>
            <w:r w:rsidRPr="001B4F27">
              <w:rPr>
                <w:color w:val="000000"/>
              </w:rPr>
              <w:t xml:space="preserve"> </w:t>
            </w:r>
            <w:proofErr w:type="gramStart"/>
            <w:r w:rsidRPr="001B4F27">
              <w:rPr>
                <w:color w:val="00000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1B4F27">
              <w:t>определенном частью 1.3 статьи 16 Федерального закона от 27.07.2010г. №210-ФЗ «</w:t>
            </w:r>
            <w:hyperlink r:id="rId33" w:tooltip="Об организации предоставления государственных и муниципальных услуг" w:history="1">
              <w:r w:rsidRPr="001B4F27">
                <w:t>Об организации предоставления государственных и муниципальных</w:t>
              </w:r>
              <w:proofErr w:type="gramEnd"/>
              <w:r w:rsidRPr="001B4F27">
                <w:t xml:space="preserve"> услуг</w:t>
              </w:r>
            </w:hyperlink>
            <w:r w:rsidRPr="001B4F27">
              <w:rPr>
                <w:color w:val="000000"/>
              </w:rPr>
              <w:t>».</w:t>
            </w:r>
          </w:p>
          <w:p w:rsidR="00C65286" w:rsidRPr="001B4F27" w:rsidRDefault="00C65286" w:rsidP="00C65286">
            <w:pPr>
              <w:ind w:firstLine="567"/>
              <w:jc w:val="both"/>
              <w:rPr>
                <w:color w:val="000000"/>
              </w:rPr>
            </w:pPr>
            <w:proofErr w:type="gramStart"/>
            <w:r w:rsidRPr="001B4F27">
              <w:rPr>
                <w:color w:val="000000"/>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1B4F27">
              <w:rPr>
                <w:color w:val="000000"/>
              </w:rPr>
              <w:t xml:space="preserve"> </w:t>
            </w:r>
            <w:proofErr w:type="gramStart"/>
            <w:r w:rsidRPr="001B4F27">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C65286" w:rsidRPr="001B4F27" w:rsidRDefault="00C65286" w:rsidP="00C65286">
            <w:pPr>
              <w:ind w:firstLine="567"/>
              <w:jc w:val="both"/>
              <w:rPr>
                <w:color w:val="000000"/>
              </w:rPr>
            </w:pPr>
            <w:r w:rsidRPr="001B4F27">
              <w:rPr>
                <w:color w:val="000000"/>
              </w:rPr>
              <w:t>5.2. Общие требования к порядку подачи и рассмотрения жалобы:</w:t>
            </w:r>
          </w:p>
          <w:p w:rsidR="00C65286" w:rsidRPr="001B4F27" w:rsidRDefault="00C65286" w:rsidP="00C65286">
            <w:pPr>
              <w:ind w:firstLine="567"/>
              <w:jc w:val="both"/>
              <w:rPr>
                <w:color w:val="000000"/>
              </w:rPr>
            </w:pPr>
            <w:r w:rsidRPr="001B4F27">
              <w:rPr>
                <w:color w:val="000000"/>
              </w:rPr>
              <w:t xml:space="preserve">5.2.1. </w:t>
            </w:r>
            <w:proofErr w:type="gramStart"/>
            <w:r w:rsidRPr="001B4F27">
              <w:rPr>
                <w:color w:val="000000"/>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w:t>
            </w:r>
            <w:proofErr w:type="gramEnd"/>
            <w:r w:rsidRPr="001B4F27">
              <w:rPr>
                <w:color w:val="000000"/>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Федеральным законом, подаются руководителям этих организаций.</w:t>
            </w:r>
          </w:p>
          <w:p w:rsidR="00C65286" w:rsidRPr="001B4F27" w:rsidRDefault="00C65286" w:rsidP="00C65286">
            <w:pPr>
              <w:ind w:firstLine="567"/>
              <w:jc w:val="both"/>
              <w:rPr>
                <w:color w:val="000000"/>
              </w:rPr>
            </w:pPr>
            <w:r w:rsidRPr="001B4F27">
              <w:rPr>
                <w:color w:val="000000"/>
              </w:rPr>
              <w:t xml:space="preserve">5.2.2. </w:t>
            </w:r>
            <w:proofErr w:type="gramStart"/>
            <w:r w:rsidRPr="001B4F27">
              <w:rPr>
                <w:color w:val="000000"/>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Pr="001B4F27">
              <w:rPr>
                <w:color w:val="000000"/>
              </w:rPr>
              <w:lastRenderedPageBreak/>
              <w:t>"Интернет", официального сайта органа, предоставляющего государственную услугу, органа, предоставляющего</w:t>
            </w:r>
            <w:proofErr w:type="gramEnd"/>
            <w:r w:rsidRPr="001B4F27">
              <w:rPr>
                <w:color w:val="000000"/>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1B4F27">
              <w:rPr>
                <w:color w:val="000000"/>
              </w:rPr>
              <w:t>принята</w:t>
            </w:r>
            <w:proofErr w:type="gramEnd"/>
            <w:r w:rsidRPr="001B4F27">
              <w:rPr>
                <w:color w:val="000000"/>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Федеральным законом,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65286" w:rsidRPr="001B4F27" w:rsidRDefault="00C65286" w:rsidP="00C65286">
            <w:pPr>
              <w:ind w:firstLine="567"/>
              <w:jc w:val="both"/>
              <w:rPr>
                <w:color w:val="000000"/>
              </w:rPr>
            </w:pPr>
            <w:r w:rsidRPr="001B4F27">
              <w:rPr>
                <w:color w:val="000000"/>
              </w:rPr>
              <w:t>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пункта 5.1. настоящего регламента и настоящего раздела не применяются.</w:t>
            </w:r>
          </w:p>
          <w:p w:rsidR="00C65286" w:rsidRPr="001B4F27" w:rsidRDefault="00C65286" w:rsidP="00C65286">
            <w:pPr>
              <w:ind w:firstLine="567"/>
              <w:jc w:val="both"/>
              <w:rPr>
                <w:color w:val="000000"/>
              </w:rPr>
            </w:pPr>
            <w:r w:rsidRPr="001B4F27">
              <w:rPr>
                <w:color w:val="000000"/>
              </w:rPr>
              <w:t>5.2.4. Жалоба должна содержать:</w:t>
            </w:r>
          </w:p>
          <w:p w:rsidR="00C65286" w:rsidRPr="001B4F27" w:rsidRDefault="00C65286" w:rsidP="00C65286">
            <w:pPr>
              <w:ind w:firstLine="567"/>
              <w:jc w:val="both"/>
              <w:rPr>
                <w:color w:val="000000"/>
              </w:rPr>
            </w:pPr>
            <w:proofErr w:type="gramStart"/>
            <w:r w:rsidRPr="001B4F27">
              <w:rPr>
                <w:color w:val="000000"/>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Федеральным законом, их руководителей и (или) работников, решения и действия (бездействие) которых обжалуются;</w:t>
            </w:r>
            <w:proofErr w:type="gramEnd"/>
          </w:p>
          <w:p w:rsidR="00C65286" w:rsidRPr="001B4F27" w:rsidRDefault="00C65286" w:rsidP="00C65286">
            <w:pPr>
              <w:ind w:firstLine="567"/>
              <w:jc w:val="both"/>
              <w:rPr>
                <w:color w:val="000000"/>
              </w:rPr>
            </w:pPr>
            <w:proofErr w:type="gramStart"/>
            <w:r w:rsidRPr="001B4F27">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65286" w:rsidRPr="001B4F27" w:rsidRDefault="00C65286" w:rsidP="00C65286">
            <w:pPr>
              <w:ind w:firstLine="567"/>
              <w:jc w:val="both"/>
              <w:rPr>
                <w:color w:val="000000"/>
              </w:rPr>
            </w:pPr>
            <w:proofErr w:type="gramStart"/>
            <w:r w:rsidRPr="001B4F27">
              <w:rPr>
                <w:color w:val="000000"/>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Федерального закона, их работников;</w:t>
            </w:r>
            <w:proofErr w:type="gramEnd"/>
          </w:p>
          <w:p w:rsidR="00C65286" w:rsidRPr="001B4F27" w:rsidRDefault="00C65286" w:rsidP="00C65286">
            <w:pPr>
              <w:ind w:firstLine="567"/>
              <w:jc w:val="both"/>
              <w:rPr>
                <w:color w:val="000000"/>
              </w:rPr>
            </w:pPr>
            <w:proofErr w:type="gramStart"/>
            <w:r w:rsidRPr="001B4F27">
              <w:rPr>
                <w:color w:val="000000"/>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Федеральным законом, их работников.</w:t>
            </w:r>
            <w:proofErr w:type="gramEnd"/>
            <w:r w:rsidRPr="001B4F27">
              <w:rPr>
                <w:color w:val="000000"/>
              </w:rPr>
              <w:t xml:space="preserve"> Заявителем могут быть представлены документы (при наличии), подтверждающие доводы заявителя, либо их копии.</w:t>
            </w:r>
          </w:p>
          <w:p w:rsidR="00C65286" w:rsidRPr="001B4F27" w:rsidRDefault="00C65286" w:rsidP="00C65286">
            <w:pPr>
              <w:ind w:firstLine="567"/>
              <w:jc w:val="both"/>
              <w:rPr>
                <w:color w:val="000000"/>
              </w:rPr>
            </w:pPr>
            <w:r w:rsidRPr="001B4F27">
              <w:rPr>
                <w:color w:val="000000"/>
              </w:rPr>
              <w:t xml:space="preserve">5.2.5. </w:t>
            </w:r>
            <w:proofErr w:type="gramStart"/>
            <w:r w:rsidRPr="001B4F27">
              <w:rPr>
                <w:color w:val="000000"/>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65286" w:rsidRPr="001B4F27" w:rsidRDefault="00C65286" w:rsidP="00C65286">
            <w:pPr>
              <w:ind w:firstLine="567"/>
              <w:jc w:val="both"/>
              <w:rPr>
                <w:color w:val="000000"/>
              </w:rPr>
            </w:pPr>
            <w:r w:rsidRPr="001B4F27">
              <w:rPr>
                <w:color w:val="000000"/>
              </w:rPr>
              <w:t>5.2.6. По результатам рассмотрения жалобы принимается одно из следующих решений:</w:t>
            </w:r>
          </w:p>
          <w:p w:rsidR="00C65286" w:rsidRPr="001B4F27" w:rsidRDefault="00C65286" w:rsidP="00C65286">
            <w:pPr>
              <w:ind w:firstLine="567"/>
              <w:jc w:val="both"/>
              <w:rPr>
                <w:color w:val="000000"/>
              </w:rPr>
            </w:pPr>
            <w:proofErr w:type="gramStart"/>
            <w:r w:rsidRPr="001B4F27">
              <w:rPr>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65286" w:rsidRPr="001B4F27" w:rsidRDefault="00C65286" w:rsidP="00C65286">
            <w:pPr>
              <w:ind w:firstLine="567"/>
              <w:jc w:val="both"/>
              <w:rPr>
                <w:color w:val="000000"/>
              </w:rPr>
            </w:pPr>
            <w:r w:rsidRPr="001B4F27">
              <w:rPr>
                <w:color w:val="000000"/>
              </w:rPr>
              <w:lastRenderedPageBreak/>
              <w:t>2) в удовлетворении жалобы отказывается.</w:t>
            </w:r>
          </w:p>
          <w:p w:rsidR="00C65286" w:rsidRPr="001B4F27" w:rsidRDefault="00C65286" w:rsidP="00C65286">
            <w:pPr>
              <w:ind w:firstLine="567"/>
              <w:jc w:val="both"/>
              <w:rPr>
                <w:color w:val="000000"/>
              </w:rPr>
            </w:pPr>
            <w:r w:rsidRPr="001B4F27">
              <w:rPr>
                <w:color w:val="000000"/>
              </w:rPr>
              <w:t>5.2.7. 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5286" w:rsidRPr="001B4F27" w:rsidRDefault="00C65286" w:rsidP="00C65286">
            <w:pPr>
              <w:spacing w:after="200" w:line="276" w:lineRule="auto"/>
              <w:jc w:val="both"/>
              <w:rPr>
                <w:rFonts w:cstheme="minorBidi"/>
              </w:rPr>
            </w:pPr>
            <w:r w:rsidRPr="001B4F27">
              <w:rPr>
                <w:rFonts w:cstheme="minorBidi"/>
              </w:rPr>
              <w:t xml:space="preserve">        5.2.8. </w:t>
            </w:r>
            <w:proofErr w:type="gramStart"/>
            <w:r w:rsidRPr="001B4F27">
              <w:rPr>
                <w:rFonts w:cstheme="minorBidi"/>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w:t>
            </w:r>
            <w:proofErr w:type="gramEnd"/>
            <w:r w:rsidRPr="001B4F27">
              <w:rPr>
                <w:rFonts w:cstheme="minorBidi"/>
              </w:rPr>
              <w:t xml:space="preserve"> дальнейших </w:t>
            </w:r>
            <w:proofErr w:type="gramStart"/>
            <w:r w:rsidRPr="001B4F27">
              <w:rPr>
                <w:rFonts w:cstheme="minorBidi"/>
              </w:rPr>
              <w:t>действиях</w:t>
            </w:r>
            <w:proofErr w:type="gramEnd"/>
            <w:r w:rsidRPr="001B4F27">
              <w:rPr>
                <w:rFonts w:cstheme="minorBidi"/>
              </w:rPr>
              <w:t>, которые необходимо совершить заявителю в целях получения муниципальной услуги.</w:t>
            </w:r>
          </w:p>
          <w:p w:rsidR="00C65286" w:rsidRPr="001B4F27" w:rsidRDefault="00C65286" w:rsidP="00C65286">
            <w:pPr>
              <w:spacing w:after="200" w:line="276" w:lineRule="auto"/>
              <w:jc w:val="both"/>
              <w:rPr>
                <w:rFonts w:cstheme="minorBidi"/>
              </w:rPr>
            </w:pPr>
            <w:r w:rsidRPr="001B4F27">
              <w:rPr>
                <w:rFonts w:cstheme="minorBidi"/>
              </w:rPr>
              <w:t xml:space="preserve">      5.2.9</w:t>
            </w:r>
            <w:proofErr w:type="gramStart"/>
            <w:r w:rsidRPr="001B4F27">
              <w:rPr>
                <w:rFonts w:cstheme="minorBidi"/>
              </w:rPr>
              <w:t xml:space="preserve"> В</w:t>
            </w:r>
            <w:proofErr w:type="gramEnd"/>
            <w:r w:rsidRPr="001B4F27">
              <w:rPr>
                <w:rFonts w:cstheme="minorBidi"/>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65286" w:rsidRPr="001B4F27" w:rsidRDefault="00C65286" w:rsidP="00C65286">
            <w:pPr>
              <w:ind w:firstLine="567"/>
              <w:jc w:val="both"/>
              <w:rPr>
                <w:color w:val="000000"/>
              </w:rPr>
            </w:pPr>
            <w:r w:rsidRPr="001B4F27">
              <w:rPr>
                <w:color w:val="000000"/>
              </w:rPr>
              <w:t xml:space="preserve">5.2.10. В случае установления в ходе или по результатам </w:t>
            </w:r>
            <w:proofErr w:type="gramStart"/>
            <w:r w:rsidRPr="001B4F27">
              <w:rPr>
                <w:color w:val="000000"/>
              </w:rPr>
              <w:t>рассмотрения жалобы признаков состава административного правонарушения</w:t>
            </w:r>
            <w:proofErr w:type="gramEnd"/>
            <w:r w:rsidRPr="001B4F27">
              <w:rPr>
                <w:color w:val="00000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65286" w:rsidRPr="001B4F27" w:rsidRDefault="00C65286" w:rsidP="00C65286">
            <w:pPr>
              <w:ind w:firstLine="567"/>
              <w:jc w:val="both"/>
            </w:pPr>
            <w:r w:rsidRPr="001B4F27">
              <w:rPr>
                <w:color w:val="000000"/>
              </w:rPr>
              <w:t>5.3.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w:t>
            </w:r>
            <w:r w:rsidRPr="001B4F27">
              <w:t xml:space="preserve">6 </w:t>
            </w:r>
            <w:hyperlink r:id="rId34" w:tooltip="от 02.05.2006 №59-ФЗ" w:history="1">
              <w:r w:rsidRPr="001B4F27">
                <w:t>№ 59-ФЗ</w:t>
              </w:r>
            </w:hyperlink>
            <w:r w:rsidRPr="001B4F27">
              <w:t xml:space="preserve"> «</w:t>
            </w:r>
            <w:hyperlink r:id="rId35" w:tooltip="О порядке рассмотрения обращений граждан Российской Федерации" w:history="1">
              <w:r w:rsidRPr="001B4F27">
                <w:t>О порядке рассмотрения обращений граждан Российской Федерации</w:t>
              </w:r>
            </w:hyperlink>
            <w:r w:rsidRPr="001B4F27">
              <w:t>.</w:t>
            </w:r>
          </w:p>
          <w:p w:rsidR="00C65286" w:rsidRDefault="00C65286" w:rsidP="00C65286">
            <w:pPr>
              <w:jc w:val="right"/>
              <w:rPr>
                <w:sz w:val="20"/>
                <w:szCs w:val="20"/>
              </w:rPr>
            </w:pPr>
          </w:p>
          <w:p w:rsidR="00C65286" w:rsidRDefault="00C65286" w:rsidP="00C65286">
            <w:pPr>
              <w:jc w:val="right"/>
              <w:rPr>
                <w:sz w:val="20"/>
                <w:szCs w:val="20"/>
              </w:rPr>
            </w:pPr>
          </w:p>
          <w:p w:rsidR="00C65286" w:rsidRDefault="00C65286" w:rsidP="00C65286">
            <w:pPr>
              <w:jc w:val="right"/>
              <w:rPr>
                <w:sz w:val="20"/>
                <w:szCs w:val="20"/>
              </w:rPr>
            </w:pPr>
          </w:p>
          <w:p w:rsidR="00C65286" w:rsidRDefault="00C65286" w:rsidP="00C65286">
            <w:pPr>
              <w:jc w:val="right"/>
              <w:rPr>
                <w:sz w:val="20"/>
                <w:szCs w:val="20"/>
              </w:rPr>
            </w:pPr>
          </w:p>
          <w:p w:rsidR="00C65286" w:rsidRPr="001B4F27" w:rsidRDefault="00C65286" w:rsidP="00C65286">
            <w:pPr>
              <w:jc w:val="right"/>
              <w:rPr>
                <w:sz w:val="20"/>
                <w:szCs w:val="20"/>
              </w:rPr>
            </w:pPr>
            <w:r w:rsidRPr="001B4F27">
              <w:rPr>
                <w:sz w:val="20"/>
                <w:szCs w:val="20"/>
              </w:rPr>
              <w:t>Приложение № 1</w:t>
            </w:r>
          </w:p>
          <w:p w:rsidR="00C65286" w:rsidRPr="001B4F27" w:rsidRDefault="00C65286" w:rsidP="00C65286">
            <w:pPr>
              <w:ind w:firstLine="709"/>
              <w:jc w:val="right"/>
              <w:rPr>
                <w:sz w:val="20"/>
                <w:szCs w:val="20"/>
              </w:rPr>
            </w:pPr>
            <w:r w:rsidRPr="001B4F27">
              <w:rPr>
                <w:sz w:val="20"/>
                <w:szCs w:val="20"/>
              </w:rPr>
              <w:t>к Административному регламенту</w:t>
            </w:r>
          </w:p>
          <w:p w:rsidR="00C65286" w:rsidRPr="001B4F27" w:rsidRDefault="00C65286" w:rsidP="00C65286">
            <w:pPr>
              <w:ind w:firstLine="709"/>
              <w:jc w:val="right"/>
              <w:rPr>
                <w:sz w:val="20"/>
                <w:szCs w:val="20"/>
              </w:rPr>
            </w:pPr>
          </w:p>
          <w:p w:rsidR="00C65286" w:rsidRPr="001B4F27" w:rsidRDefault="00C65286" w:rsidP="00C65286">
            <w:pPr>
              <w:ind w:left="4956"/>
              <w:jc w:val="right"/>
              <w:rPr>
                <w:sz w:val="20"/>
                <w:szCs w:val="20"/>
              </w:rPr>
            </w:pPr>
            <w:r w:rsidRPr="001B4F27">
              <w:rPr>
                <w:bCs/>
                <w:sz w:val="20"/>
                <w:szCs w:val="20"/>
              </w:rPr>
              <w:t>Главе Волчанского</w:t>
            </w:r>
            <w:r w:rsidRPr="001B4F27">
              <w:rPr>
                <w:sz w:val="20"/>
                <w:szCs w:val="20"/>
              </w:rPr>
              <w:t xml:space="preserve"> сельсовета</w:t>
            </w:r>
          </w:p>
          <w:p w:rsidR="00C65286" w:rsidRPr="001B4F27" w:rsidRDefault="00C65286" w:rsidP="00C65286">
            <w:pPr>
              <w:ind w:firstLine="709"/>
              <w:jc w:val="right"/>
              <w:rPr>
                <w:sz w:val="20"/>
                <w:szCs w:val="20"/>
              </w:rPr>
            </w:pPr>
            <w:r w:rsidRPr="001B4F27">
              <w:rPr>
                <w:sz w:val="20"/>
                <w:szCs w:val="20"/>
              </w:rPr>
              <w:t xml:space="preserve">____________________________________ </w:t>
            </w:r>
          </w:p>
          <w:p w:rsidR="00C65286" w:rsidRPr="001B4F27" w:rsidRDefault="00C65286" w:rsidP="00C65286">
            <w:pPr>
              <w:ind w:firstLine="709"/>
              <w:jc w:val="right"/>
              <w:rPr>
                <w:sz w:val="20"/>
                <w:szCs w:val="20"/>
              </w:rPr>
            </w:pPr>
            <w:r w:rsidRPr="001B4F27">
              <w:rPr>
                <w:sz w:val="20"/>
                <w:szCs w:val="20"/>
              </w:rPr>
              <w:br/>
              <w:t>от гражданина (</w:t>
            </w:r>
            <w:proofErr w:type="spellStart"/>
            <w:r w:rsidRPr="001B4F27">
              <w:rPr>
                <w:sz w:val="20"/>
                <w:szCs w:val="20"/>
              </w:rPr>
              <w:t>ки</w:t>
            </w:r>
            <w:proofErr w:type="spellEnd"/>
            <w:r w:rsidRPr="001B4F27">
              <w:rPr>
                <w:sz w:val="20"/>
                <w:szCs w:val="20"/>
              </w:rPr>
              <w:t>)</w:t>
            </w:r>
          </w:p>
          <w:p w:rsidR="00C65286" w:rsidRPr="001B4F27" w:rsidRDefault="00C65286" w:rsidP="00C65286">
            <w:pPr>
              <w:ind w:firstLine="709"/>
              <w:jc w:val="right"/>
              <w:rPr>
                <w:sz w:val="20"/>
                <w:szCs w:val="20"/>
              </w:rPr>
            </w:pPr>
            <w:r w:rsidRPr="001B4F27">
              <w:rPr>
                <w:sz w:val="20"/>
                <w:szCs w:val="20"/>
              </w:rPr>
              <w:t>Фамилия ___________________________</w:t>
            </w:r>
          </w:p>
          <w:p w:rsidR="00C65286" w:rsidRPr="001B4F27" w:rsidRDefault="00C65286" w:rsidP="00C65286">
            <w:pPr>
              <w:ind w:firstLine="709"/>
              <w:jc w:val="right"/>
              <w:rPr>
                <w:sz w:val="20"/>
                <w:szCs w:val="20"/>
              </w:rPr>
            </w:pPr>
            <w:r w:rsidRPr="001B4F27">
              <w:rPr>
                <w:sz w:val="20"/>
                <w:szCs w:val="20"/>
              </w:rPr>
              <w:t>Имя ___________________________</w:t>
            </w:r>
          </w:p>
          <w:p w:rsidR="00C65286" w:rsidRPr="001B4F27" w:rsidRDefault="00C65286" w:rsidP="00C65286">
            <w:pPr>
              <w:ind w:firstLine="709"/>
              <w:jc w:val="right"/>
              <w:rPr>
                <w:sz w:val="20"/>
                <w:szCs w:val="20"/>
              </w:rPr>
            </w:pPr>
            <w:r w:rsidRPr="001B4F27">
              <w:rPr>
                <w:sz w:val="20"/>
                <w:szCs w:val="20"/>
              </w:rPr>
              <w:t>Отчество ___________________________</w:t>
            </w:r>
          </w:p>
          <w:p w:rsidR="00C65286" w:rsidRPr="001B4F27" w:rsidRDefault="00C65286" w:rsidP="00C65286">
            <w:pPr>
              <w:ind w:firstLine="709"/>
              <w:jc w:val="right"/>
              <w:rPr>
                <w:sz w:val="20"/>
                <w:szCs w:val="20"/>
              </w:rPr>
            </w:pPr>
            <w:r w:rsidRPr="001B4F27">
              <w:rPr>
                <w:sz w:val="20"/>
                <w:szCs w:val="20"/>
              </w:rPr>
              <w:t xml:space="preserve">Адрес проживания </w:t>
            </w:r>
          </w:p>
          <w:p w:rsidR="00C65286" w:rsidRPr="001B4F27" w:rsidRDefault="00C65286" w:rsidP="00C65286">
            <w:pPr>
              <w:ind w:firstLine="709"/>
              <w:jc w:val="right"/>
              <w:rPr>
                <w:sz w:val="20"/>
                <w:szCs w:val="20"/>
              </w:rPr>
            </w:pPr>
            <w:r w:rsidRPr="001B4F27">
              <w:rPr>
                <w:sz w:val="20"/>
                <w:szCs w:val="20"/>
              </w:rPr>
              <w:t>(место нахождения) ___________________________</w:t>
            </w:r>
          </w:p>
          <w:p w:rsidR="00C65286" w:rsidRPr="001B4F27" w:rsidRDefault="00C65286" w:rsidP="00C65286">
            <w:pPr>
              <w:ind w:firstLine="709"/>
              <w:jc w:val="right"/>
              <w:rPr>
                <w:sz w:val="20"/>
                <w:szCs w:val="20"/>
              </w:rPr>
            </w:pPr>
            <w:r w:rsidRPr="001B4F27">
              <w:rPr>
                <w:sz w:val="20"/>
                <w:szCs w:val="20"/>
              </w:rPr>
              <w:t>Реквизиты документа,</w:t>
            </w:r>
          </w:p>
          <w:p w:rsidR="00C65286" w:rsidRPr="001B4F27" w:rsidRDefault="00C65286" w:rsidP="00C65286">
            <w:pPr>
              <w:ind w:firstLine="709"/>
              <w:jc w:val="right"/>
              <w:rPr>
                <w:sz w:val="20"/>
                <w:szCs w:val="20"/>
              </w:rPr>
            </w:pPr>
            <w:r w:rsidRPr="001B4F27">
              <w:rPr>
                <w:sz w:val="20"/>
                <w:szCs w:val="20"/>
              </w:rPr>
              <w:t xml:space="preserve">удостоверяющего </w:t>
            </w:r>
          </w:p>
          <w:p w:rsidR="00C65286" w:rsidRPr="001B4F27" w:rsidRDefault="00C65286" w:rsidP="00C65286">
            <w:pPr>
              <w:ind w:firstLine="709"/>
              <w:jc w:val="right"/>
              <w:rPr>
                <w:sz w:val="20"/>
                <w:szCs w:val="20"/>
              </w:rPr>
            </w:pPr>
            <w:r w:rsidRPr="001B4F27">
              <w:rPr>
                <w:sz w:val="20"/>
                <w:szCs w:val="20"/>
              </w:rPr>
              <w:t>личность ___________________________</w:t>
            </w:r>
          </w:p>
          <w:p w:rsidR="00C65286" w:rsidRPr="001B4F27" w:rsidRDefault="00C65286" w:rsidP="00C65286">
            <w:pPr>
              <w:ind w:firstLine="709"/>
              <w:jc w:val="right"/>
              <w:rPr>
                <w:sz w:val="20"/>
                <w:szCs w:val="20"/>
              </w:rPr>
            </w:pPr>
            <w:r w:rsidRPr="001B4F27">
              <w:rPr>
                <w:sz w:val="20"/>
                <w:szCs w:val="20"/>
              </w:rPr>
              <w:t xml:space="preserve">Почтовый адрес и </w:t>
            </w:r>
          </w:p>
          <w:p w:rsidR="00C65286" w:rsidRPr="001B4F27" w:rsidRDefault="00C65286" w:rsidP="00C65286">
            <w:pPr>
              <w:ind w:firstLine="709"/>
              <w:jc w:val="right"/>
              <w:rPr>
                <w:sz w:val="20"/>
                <w:szCs w:val="20"/>
              </w:rPr>
            </w:pPr>
            <w:r w:rsidRPr="001B4F27">
              <w:rPr>
                <w:sz w:val="20"/>
                <w:szCs w:val="20"/>
              </w:rPr>
              <w:t>(или) адрес ___________________________</w:t>
            </w:r>
          </w:p>
          <w:p w:rsidR="00C65286" w:rsidRPr="001B4F27" w:rsidRDefault="00C65286" w:rsidP="00C65286">
            <w:pPr>
              <w:ind w:firstLine="709"/>
              <w:jc w:val="right"/>
              <w:rPr>
                <w:sz w:val="20"/>
                <w:szCs w:val="20"/>
              </w:rPr>
            </w:pPr>
            <w:r w:rsidRPr="001B4F27">
              <w:rPr>
                <w:sz w:val="20"/>
                <w:szCs w:val="20"/>
              </w:rPr>
              <w:t xml:space="preserve">электронной почты </w:t>
            </w:r>
          </w:p>
          <w:p w:rsidR="00C65286" w:rsidRPr="001B4F27" w:rsidRDefault="00C65286" w:rsidP="00C65286">
            <w:pPr>
              <w:ind w:firstLine="709"/>
              <w:jc w:val="right"/>
              <w:rPr>
                <w:sz w:val="20"/>
                <w:szCs w:val="20"/>
              </w:rPr>
            </w:pPr>
            <w:r w:rsidRPr="001B4F27">
              <w:rPr>
                <w:sz w:val="20"/>
                <w:szCs w:val="20"/>
              </w:rPr>
              <w:t>для связи ___________________________</w:t>
            </w:r>
          </w:p>
          <w:p w:rsidR="00C65286" w:rsidRPr="001B4F27" w:rsidRDefault="00C65286" w:rsidP="00C65286">
            <w:pPr>
              <w:ind w:firstLine="709"/>
              <w:jc w:val="right"/>
              <w:rPr>
                <w:sz w:val="20"/>
                <w:szCs w:val="20"/>
              </w:rPr>
            </w:pPr>
            <w:r w:rsidRPr="001B4F27">
              <w:rPr>
                <w:sz w:val="20"/>
                <w:szCs w:val="20"/>
              </w:rPr>
              <w:t>Контактный телефон ___________________________</w:t>
            </w:r>
          </w:p>
          <w:p w:rsidR="00C65286" w:rsidRPr="001B4F27" w:rsidRDefault="00C65286" w:rsidP="00C65286">
            <w:pPr>
              <w:ind w:firstLine="709"/>
              <w:rPr>
                <w:sz w:val="20"/>
                <w:szCs w:val="20"/>
              </w:rPr>
            </w:pPr>
            <w:r w:rsidRPr="001B4F27">
              <w:rPr>
                <w:sz w:val="20"/>
                <w:szCs w:val="20"/>
              </w:rPr>
              <w:t> </w:t>
            </w:r>
          </w:p>
          <w:p w:rsidR="00C65286" w:rsidRPr="001B4F27" w:rsidRDefault="00C65286" w:rsidP="00C65286">
            <w:pPr>
              <w:ind w:firstLine="709"/>
              <w:jc w:val="center"/>
              <w:rPr>
                <w:sz w:val="20"/>
                <w:szCs w:val="20"/>
              </w:rPr>
            </w:pPr>
            <w:r w:rsidRPr="001B4F27">
              <w:rPr>
                <w:b/>
                <w:bCs/>
                <w:sz w:val="20"/>
                <w:szCs w:val="20"/>
              </w:rPr>
              <w:t>Заявление</w:t>
            </w:r>
          </w:p>
          <w:p w:rsidR="00C65286" w:rsidRPr="001B4F27" w:rsidRDefault="00C65286" w:rsidP="00C65286">
            <w:pPr>
              <w:ind w:firstLine="709"/>
              <w:jc w:val="center"/>
              <w:rPr>
                <w:sz w:val="20"/>
                <w:szCs w:val="20"/>
              </w:rPr>
            </w:pPr>
            <w:r w:rsidRPr="001B4F27">
              <w:rPr>
                <w:sz w:val="20"/>
                <w:szCs w:val="20"/>
              </w:rPr>
              <w:t>о предоставлении информации об объектах недвижимого имущества,</w:t>
            </w:r>
          </w:p>
          <w:p w:rsidR="00C65286" w:rsidRPr="001B4F27" w:rsidRDefault="00C65286" w:rsidP="00C65286">
            <w:pPr>
              <w:ind w:firstLine="709"/>
              <w:jc w:val="center"/>
              <w:rPr>
                <w:sz w:val="20"/>
                <w:szCs w:val="20"/>
              </w:rPr>
            </w:pPr>
            <w:proofErr w:type="gramStart"/>
            <w:r w:rsidRPr="001B4F27">
              <w:rPr>
                <w:sz w:val="20"/>
                <w:szCs w:val="20"/>
              </w:rPr>
              <w:t>находящихся</w:t>
            </w:r>
            <w:proofErr w:type="gramEnd"/>
            <w:r w:rsidRPr="001B4F27">
              <w:rPr>
                <w:sz w:val="20"/>
                <w:szCs w:val="20"/>
              </w:rPr>
              <w:t xml:space="preserve"> в муниципальной собственности и предназначенных</w:t>
            </w:r>
          </w:p>
          <w:p w:rsidR="00C65286" w:rsidRPr="001B4F27" w:rsidRDefault="00C65286" w:rsidP="00C65286">
            <w:pPr>
              <w:ind w:firstLine="709"/>
              <w:jc w:val="center"/>
              <w:rPr>
                <w:sz w:val="20"/>
                <w:szCs w:val="20"/>
              </w:rPr>
            </w:pPr>
            <w:r w:rsidRPr="001B4F27">
              <w:rPr>
                <w:sz w:val="20"/>
                <w:szCs w:val="20"/>
              </w:rPr>
              <w:t>для сдачи в аренду</w:t>
            </w:r>
          </w:p>
          <w:p w:rsidR="00C65286" w:rsidRPr="001B4F27" w:rsidRDefault="00C65286" w:rsidP="00C65286">
            <w:pPr>
              <w:ind w:firstLine="709"/>
              <w:jc w:val="center"/>
              <w:rPr>
                <w:sz w:val="20"/>
                <w:szCs w:val="20"/>
              </w:rPr>
            </w:pPr>
          </w:p>
          <w:p w:rsidR="00C65286" w:rsidRPr="001B4F27" w:rsidRDefault="00C65286" w:rsidP="00C65286">
            <w:pPr>
              <w:ind w:firstLine="709"/>
              <w:jc w:val="both"/>
              <w:rPr>
                <w:sz w:val="20"/>
                <w:szCs w:val="20"/>
              </w:rPr>
            </w:pPr>
            <w:r w:rsidRPr="001B4F27">
              <w:rPr>
                <w:sz w:val="20"/>
                <w:szCs w:val="20"/>
              </w:rPr>
              <w:t xml:space="preserve">Прошу предоставить информацию об объекте недвижимого имущества, находящегося в муниципальной </w:t>
            </w:r>
            <w:r w:rsidRPr="001B4F27">
              <w:rPr>
                <w:sz w:val="20"/>
                <w:szCs w:val="20"/>
              </w:rPr>
              <w:lastRenderedPageBreak/>
              <w:t>собственности и предназначенного для сдачи в аренду ____________________________________________________________________________________</w:t>
            </w:r>
          </w:p>
          <w:p w:rsidR="00C65286" w:rsidRPr="001B4F27" w:rsidRDefault="00C65286" w:rsidP="00C65286">
            <w:pPr>
              <w:ind w:firstLine="709"/>
              <w:jc w:val="center"/>
              <w:rPr>
                <w:sz w:val="20"/>
                <w:szCs w:val="20"/>
              </w:rPr>
            </w:pPr>
            <w:r w:rsidRPr="001B4F27">
              <w:rPr>
                <w:sz w:val="20"/>
                <w:szCs w:val="20"/>
              </w:rPr>
              <w:t>(наименование объекта)</w:t>
            </w:r>
          </w:p>
          <w:p w:rsidR="00C65286" w:rsidRPr="001B4F27" w:rsidRDefault="00C65286" w:rsidP="00C65286">
            <w:pPr>
              <w:ind w:firstLine="709"/>
              <w:jc w:val="center"/>
              <w:rPr>
                <w:sz w:val="20"/>
                <w:szCs w:val="20"/>
              </w:rPr>
            </w:pPr>
            <w:r w:rsidRPr="001B4F27">
              <w:rPr>
                <w:sz w:val="20"/>
                <w:szCs w:val="20"/>
              </w:rPr>
              <w:t>__________________________________________________________________________</w:t>
            </w:r>
          </w:p>
          <w:p w:rsidR="00C65286" w:rsidRPr="001B4F27" w:rsidRDefault="00C65286" w:rsidP="00C65286">
            <w:pPr>
              <w:ind w:firstLine="709"/>
              <w:jc w:val="center"/>
              <w:rPr>
                <w:sz w:val="20"/>
                <w:szCs w:val="20"/>
              </w:rPr>
            </w:pPr>
            <w:r w:rsidRPr="001B4F27">
              <w:rPr>
                <w:sz w:val="20"/>
                <w:szCs w:val="20"/>
              </w:rPr>
              <w:t>(место нахождения объекта)</w:t>
            </w:r>
          </w:p>
          <w:p w:rsidR="00C65286" w:rsidRPr="001B4F27" w:rsidRDefault="00C65286" w:rsidP="00C65286">
            <w:pPr>
              <w:ind w:firstLine="709"/>
              <w:jc w:val="both"/>
              <w:rPr>
                <w:sz w:val="20"/>
                <w:szCs w:val="20"/>
              </w:rPr>
            </w:pPr>
            <w:r w:rsidRPr="001B4F27">
              <w:rPr>
                <w:sz w:val="20"/>
                <w:szCs w:val="20"/>
              </w:rPr>
              <w:t>__________________________________________________________________________</w:t>
            </w:r>
          </w:p>
          <w:p w:rsidR="00C65286" w:rsidRPr="001B4F27" w:rsidRDefault="00C65286" w:rsidP="00C65286">
            <w:pPr>
              <w:ind w:firstLine="709"/>
              <w:jc w:val="center"/>
              <w:rPr>
                <w:sz w:val="20"/>
                <w:szCs w:val="20"/>
              </w:rPr>
            </w:pPr>
            <w:r w:rsidRPr="001B4F27">
              <w:rPr>
                <w:sz w:val="20"/>
                <w:szCs w:val="20"/>
              </w:rPr>
              <w:t>(характеристики, идентифицирующие объект)</w:t>
            </w:r>
          </w:p>
          <w:p w:rsidR="00C65286" w:rsidRPr="001B4F27" w:rsidRDefault="00C65286" w:rsidP="00C65286">
            <w:pPr>
              <w:ind w:firstLine="709"/>
              <w:rPr>
                <w:sz w:val="20"/>
                <w:szCs w:val="20"/>
              </w:rPr>
            </w:pPr>
          </w:p>
          <w:p w:rsidR="00C65286" w:rsidRPr="001B4F27" w:rsidRDefault="00C65286" w:rsidP="00C65286">
            <w:pPr>
              <w:ind w:firstLine="709"/>
              <w:rPr>
                <w:sz w:val="20"/>
                <w:szCs w:val="20"/>
              </w:rPr>
            </w:pPr>
            <w:r w:rsidRPr="001B4F27">
              <w:rPr>
                <w:sz w:val="20"/>
                <w:szCs w:val="20"/>
              </w:rPr>
              <w:t>Приложение:</w:t>
            </w:r>
          </w:p>
          <w:p w:rsidR="00C65286" w:rsidRPr="001B4F27" w:rsidRDefault="00C65286" w:rsidP="00C65286">
            <w:pPr>
              <w:ind w:firstLine="709"/>
              <w:rPr>
                <w:sz w:val="20"/>
                <w:szCs w:val="20"/>
              </w:rPr>
            </w:pPr>
          </w:p>
          <w:p w:rsidR="00C65286" w:rsidRPr="001B4F27" w:rsidRDefault="00C65286" w:rsidP="00C65286">
            <w:pPr>
              <w:ind w:firstLine="709"/>
              <w:rPr>
                <w:sz w:val="20"/>
                <w:szCs w:val="20"/>
              </w:rPr>
            </w:pPr>
            <w:r w:rsidRPr="001B4F27">
              <w:rPr>
                <w:sz w:val="20"/>
                <w:szCs w:val="20"/>
              </w:rPr>
              <w:t>"__" _______________ 20____ г. ______________</w:t>
            </w:r>
          </w:p>
          <w:p w:rsidR="00C65286" w:rsidRPr="001B4F27" w:rsidRDefault="00C65286" w:rsidP="00C65286">
            <w:pPr>
              <w:ind w:firstLine="709"/>
              <w:rPr>
                <w:sz w:val="20"/>
                <w:szCs w:val="20"/>
              </w:rPr>
            </w:pPr>
            <w:r w:rsidRPr="001B4F27">
              <w:rPr>
                <w:sz w:val="20"/>
                <w:szCs w:val="20"/>
              </w:rPr>
              <w:t>(подпись)</w:t>
            </w:r>
          </w:p>
          <w:p w:rsidR="00C65286" w:rsidRPr="001B4F27" w:rsidRDefault="00C65286" w:rsidP="00C65286">
            <w:pPr>
              <w:ind w:firstLine="709"/>
              <w:jc w:val="right"/>
              <w:rPr>
                <w:sz w:val="20"/>
                <w:szCs w:val="20"/>
              </w:rPr>
            </w:pPr>
          </w:p>
          <w:p w:rsidR="00C65286" w:rsidRPr="001B4F27" w:rsidRDefault="00C65286" w:rsidP="00C65286">
            <w:pPr>
              <w:ind w:firstLine="709"/>
              <w:jc w:val="right"/>
              <w:rPr>
                <w:sz w:val="20"/>
                <w:szCs w:val="20"/>
              </w:rPr>
            </w:pPr>
          </w:p>
          <w:p w:rsidR="00C65286" w:rsidRPr="001B4F27" w:rsidRDefault="00C65286" w:rsidP="00C65286">
            <w:pPr>
              <w:ind w:firstLine="709"/>
              <w:jc w:val="right"/>
              <w:rPr>
                <w:sz w:val="20"/>
                <w:szCs w:val="20"/>
              </w:rPr>
            </w:pPr>
          </w:p>
          <w:p w:rsidR="00C65286" w:rsidRPr="001B4F27" w:rsidRDefault="00C65286" w:rsidP="00C65286">
            <w:pPr>
              <w:suppressAutoHyphens/>
              <w:ind w:right="49"/>
              <w:jc w:val="right"/>
              <w:rPr>
                <w:rFonts w:eastAsia="SimSun"/>
                <w:sz w:val="20"/>
                <w:szCs w:val="20"/>
                <w:lang w:eastAsia="ar-SA"/>
              </w:rPr>
            </w:pPr>
            <w:r w:rsidRPr="001B4F27">
              <w:rPr>
                <w:rFonts w:eastAsia="SimSun"/>
                <w:sz w:val="20"/>
                <w:szCs w:val="20"/>
                <w:lang w:eastAsia="ar-SA"/>
              </w:rPr>
              <w:t>Приложение № 2</w:t>
            </w:r>
          </w:p>
          <w:p w:rsidR="00C65286" w:rsidRPr="001B4F27" w:rsidRDefault="00C65286" w:rsidP="00C65286">
            <w:pPr>
              <w:suppressAutoHyphens/>
              <w:ind w:right="49"/>
              <w:jc w:val="right"/>
              <w:rPr>
                <w:rFonts w:eastAsia="SimSun"/>
                <w:sz w:val="20"/>
                <w:szCs w:val="20"/>
                <w:lang w:eastAsia="ar-SA"/>
              </w:rPr>
            </w:pPr>
            <w:r w:rsidRPr="001B4F27">
              <w:rPr>
                <w:rFonts w:eastAsia="SimSun"/>
                <w:sz w:val="20"/>
                <w:szCs w:val="20"/>
                <w:lang w:eastAsia="ar-SA"/>
              </w:rPr>
              <w:t>к Административному регламенту</w:t>
            </w:r>
          </w:p>
          <w:p w:rsidR="00C65286" w:rsidRPr="001B4F27" w:rsidRDefault="00C65286" w:rsidP="00C65286">
            <w:pPr>
              <w:suppressAutoHyphens/>
              <w:ind w:right="49"/>
              <w:jc w:val="right"/>
              <w:rPr>
                <w:rFonts w:eastAsia="SimSun"/>
                <w:b/>
                <w:sz w:val="20"/>
                <w:szCs w:val="20"/>
                <w:lang w:eastAsia="ar-SA"/>
              </w:rPr>
            </w:pPr>
          </w:p>
          <w:p w:rsidR="00C65286" w:rsidRPr="001B4F27" w:rsidRDefault="00C65286" w:rsidP="00C65286">
            <w:pPr>
              <w:suppressAutoHyphens/>
              <w:ind w:right="49"/>
              <w:jc w:val="both"/>
              <w:rPr>
                <w:rFonts w:eastAsia="SimSun"/>
                <w:b/>
                <w:sz w:val="20"/>
                <w:szCs w:val="20"/>
                <w:lang w:eastAsia="ar-SA"/>
              </w:rPr>
            </w:pPr>
            <w:r w:rsidRPr="001B4F27">
              <w:rPr>
                <w:rFonts w:eastAsia="SimSun"/>
                <w:b/>
                <w:sz w:val="20"/>
                <w:szCs w:val="20"/>
                <w:lang w:eastAsia="ar-SA"/>
              </w:rPr>
              <w:t>Признаки, определяющие вариант предоставления (муниципальной) услуги</w:t>
            </w:r>
          </w:p>
          <w:tbl>
            <w:tblPr>
              <w:tblpPr w:leftFromText="180" w:rightFromText="180" w:bottomFromText="200" w:vertAnchor="text" w:horzAnchor="page" w:tblpX="435" w:tblpY="202"/>
              <w:tblW w:w="0"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647"/>
              <w:gridCol w:w="3897"/>
              <w:gridCol w:w="6804"/>
            </w:tblGrid>
            <w:tr w:rsidR="00C65286" w:rsidRPr="001B4F27" w:rsidTr="00C65286">
              <w:trPr>
                <w:trHeight w:val="633"/>
              </w:trPr>
              <w:tc>
                <w:tcPr>
                  <w:tcW w:w="647" w:type="dxa"/>
                  <w:tcBorders>
                    <w:top w:val="single" w:sz="6" w:space="0" w:color="1F1F1F"/>
                    <w:left w:val="single" w:sz="6" w:space="0" w:color="1F1F1F"/>
                    <w:bottom w:val="single" w:sz="6" w:space="0" w:color="1F1F1F"/>
                    <w:right w:val="single" w:sz="6" w:space="0" w:color="1F1F1F"/>
                  </w:tcBorders>
                  <w:hideMark/>
                </w:tcPr>
                <w:p w:rsidR="00C65286" w:rsidRPr="001B4F27" w:rsidRDefault="00C65286" w:rsidP="00C65286">
                  <w:pPr>
                    <w:suppressAutoHyphens/>
                    <w:ind w:right="49"/>
                    <w:jc w:val="both"/>
                    <w:rPr>
                      <w:rFonts w:eastAsia="SimSun"/>
                      <w:sz w:val="20"/>
                      <w:szCs w:val="20"/>
                      <w:lang w:eastAsia="ar-SA"/>
                    </w:rPr>
                  </w:pPr>
                  <w:r w:rsidRPr="001B4F27">
                    <w:rPr>
                      <w:rFonts w:eastAsia="SimSun"/>
                      <w:sz w:val="20"/>
                      <w:szCs w:val="20"/>
                      <w:lang w:eastAsia="ar-SA"/>
                    </w:rPr>
                    <w:t>№</w:t>
                  </w:r>
                </w:p>
                <w:p w:rsidR="00C65286" w:rsidRPr="001B4F27" w:rsidRDefault="00C65286" w:rsidP="00C65286">
                  <w:pPr>
                    <w:suppressAutoHyphens/>
                    <w:ind w:right="49"/>
                    <w:jc w:val="both"/>
                    <w:rPr>
                      <w:rFonts w:eastAsia="SimSun"/>
                      <w:sz w:val="20"/>
                      <w:szCs w:val="20"/>
                      <w:lang w:eastAsia="ar-SA"/>
                    </w:rPr>
                  </w:pPr>
                  <w:proofErr w:type="gramStart"/>
                  <w:r w:rsidRPr="001B4F27">
                    <w:rPr>
                      <w:rFonts w:eastAsia="SimSun"/>
                      <w:sz w:val="20"/>
                      <w:szCs w:val="20"/>
                      <w:lang w:eastAsia="ar-SA"/>
                    </w:rPr>
                    <w:t>п</w:t>
                  </w:r>
                  <w:proofErr w:type="gramEnd"/>
                  <w:r w:rsidRPr="001B4F27">
                    <w:rPr>
                      <w:rFonts w:eastAsia="SimSun"/>
                      <w:sz w:val="20"/>
                      <w:szCs w:val="20"/>
                      <w:lang w:eastAsia="ar-SA"/>
                    </w:rPr>
                    <w:t>/п</w:t>
                  </w:r>
                </w:p>
              </w:tc>
              <w:tc>
                <w:tcPr>
                  <w:tcW w:w="3897" w:type="dxa"/>
                  <w:tcBorders>
                    <w:top w:val="single" w:sz="6" w:space="0" w:color="1F1F1F"/>
                    <w:left w:val="single" w:sz="6" w:space="0" w:color="1F1F1F"/>
                    <w:bottom w:val="single" w:sz="6" w:space="0" w:color="1F1F1F"/>
                    <w:right w:val="single" w:sz="6" w:space="0" w:color="1F1F1F"/>
                  </w:tcBorders>
                  <w:hideMark/>
                </w:tcPr>
                <w:p w:rsidR="00C65286" w:rsidRPr="001B4F27" w:rsidRDefault="00C65286" w:rsidP="00C65286">
                  <w:pPr>
                    <w:suppressAutoHyphens/>
                    <w:ind w:right="49"/>
                    <w:jc w:val="both"/>
                    <w:rPr>
                      <w:rFonts w:eastAsia="SimSun"/>
                      <w:sz w:val="20"/>
                      <w:szCs w:val="20"/>
                      <w:lang w:eastAsia="ar-SA"/>
                    </w:rPr>
                  </w:pPr>
                  <w:r w:rsidRPr="001B4F27">
                    <w:rPr>
                      <w:rFonts w:eastAsia="SimSun"/>
                      <w:sz w:val="20"/>
                      <w:szCs w:val="20"/>
                      <w:lang w:eastAsia="ar-SA"/>
                    </w:rPr>
                    <w:t>Наименование признака</w:t>
                  </w:r>
                </w:p>
              </w:tc>
              <w:tc>
                <w:tcPr>
                  <w:tcW w:w="6804" w:type="dxa"/>
                  <w:tcBorders>
                    <w:top w:val="single" w:sz="6" w:space="0" w:color="1F1F1F"/>
                    <w:left w:val="single" w:sz="6" w:space="0" w:color="1F1F1F"/>
                    <w:bottom w:val="single" w:sz="6" w:space="0" w:color="1F1F1F"/>
                    <w:right w:val="single" w:sz="6" w:space="0" w:color="1F1F1F"/>
                  </w:tcBorders>
                  <w:hideMark/>
                </w:tcPr>
                <w:p w:rsidR="00C65286" w:rsidRPr="001B4F27" w:rsidRDefault="00C65286" w:rsidP="00C65286">
                  <w:pPr>
                    <w:suppressAutoHyphens/>
                    <w:ind w:right="49"/>
                    <w:jc w:val="both"/>
                    <w:rPr>
                      <w:rFonts w:eastAsia="SimSun"/>
                      <w:sz w:val="20"/>
                      <w:szCs w:val="20"/>
                      <w:lang w:eastAsia="ar-SA"/>
                    </w:rPr>
                  </w:pPr>
                  <w:r w:rsidRPr="001B4F27">
                    <w:rPr>
                      <w:rFonts w:eastAsia="SimSun"/>
                      <w:sz w:val="20"/>
                      <w:szCs w:val="20"/>
                      <w:lang w:eastAsia="ar-SA"/>
                    </w:rPr>
                    <w:t>Значения признака</w:t>
                  </w:r>
                </w:p>
              </w:tc>
            </w:tr>
            <w:tr w:rsidR="00C65286" w:rsidRPr="001B4F27" w:rsidTr="00C65286">
              <w:trPr>
                <w:trHeight w:val="376"/>
              </w:trPr>
              <w:tc>
                <w:tcPr>
                  <w:tcW w:w="647" w:type="dxa"/>
                  <w:tcBorders>
                    <w:top w:val="single" w:sz="6" w:space="0" w:color="1F1F1F"/>
                    <w:left w:val="single" w:sz="6" w:space="0" w:color="1F1F1F"/>
                    <w:bottom w:val="single" w:sz="6" w:space="0" w:color="1F1F1F"/>
                    <w:right w:val="single" w:sz="6" w:space="0" w:color="1F1F1F"/>
                  </w:tcBorders>
                  <w:hideMark/>
                </w:tcPr>
                <w:p w:rsidR="00C65286" w:rsidRPr="001B4F27" w:rsidRDefault="00C65286" w:rsidP="00C65286">
                  <w:pPr>
                    <w:suppressAutoHyphens/>
                    <w:ind w:right="49"/>
                    <w:jc w:val="both"/>
                    <w:rPr>
                      <w:rFonts w:eastAsia="SimSun"/>
                      <w:sz w:val="20"/>
                      <w:szCs w:val="20"/>
                      <w:lang w:eastAsia="ar-SA"/>
                    </w:rPr>
                  </w:pPr>
                  <w:r w:rsidRPr="001B4F27">
                    <w:rPr>
                      <w:rFonts w:eastAsia="SimSun"/>
                      <w:sz w:val="20"/>
                      <w:szCs w:val="20"/>
                      <w:lang w:eastAsia="ar-SA"/>
                    </w:rPr>
                    <w:t>1</w:t>
                  </w:r>
                </w:p>
              </w:tc>
              <w:tc>
                <w:tcPr>
                  <w:tcW w:w="3897" w:type="dxa"/>
                  <w:tcBorders>
                    <w:top w:val="single" w:sz="6" w:space="0" w:color="1F1F1F"/>
                    <w:left w:val="single" w:sz="6" w:space="0" w:color="1F1F1F"/>
                    <w:bottom w:val="single" w:sz="6" w:space="0" w:color="1F1F1F"/>
                    <w:right w:val="single" w:sz="6" w:space="0" w:color="1F1F1F"/>
                  </w:tcBorders>
                  <w:hideMark/>
                </w:tcPr>
                <w:p w:rsidR="00C65286" w:rsidRPr="001B4F27" w:rsidRDefault="00C65286" w:rsidP="00C65286">
                  <w:pPr>
                    <w:suppressAutoHyphens/>
                    <w:ind w:right="49"/>
                    <w:jc w:val="both"/>
                    <w:rPr>
                      <w:rFonts w:eastAsia="SimSun"/>
                      <w:sz w:val="20"/>
                      <w:szCs w:val="20"/>
                      <w:lang w:eastAsia="ar-SA"/>
                    </w:rPr>
                  </w:pPr>
                  <w:r w:rsidRPr="001B4F27">
                    <w:rPr>
                      <w:rFonts w:eastAsia="SimSun"/>
                      <w:sz w:val="20"/>
                      <w:szCs w:val="20"/>
                      <w:lang w:eastAsia="ar-SA"/>
                    </w:rPr>
                    <w:t>2</w:t>
                  </w:r>
                </w:p>
              </w:tc>
              <w:tc>
                <w:tcPr>
                  <w:tcW w:w="6804" w:type="dxa"/>
                  <w:tcBorders>
                    <w:top w:val="single" w:sz="6" w:space="0" w:color="1F1F1F"/>
                    <w:left w:val="single" w:sz="6" w:space="0" w:color="1F1F1F"/>
                    <w:bottom w:val="single" w:sz="6" w:space="0" w:color="1F1F1F"/>
                    <w:right w:val="single" w:sz="6" w:space="0" w:color="1F1F1F"/>
                  </w:tcBorders>
                  <w:hideMark/>
                </w:tcPr>
                <w:p w:rsidR="00C65286" w:rsidRPr="001B4F27" w:rsidRDefault="00C65286" w:rsidP="00C65286">
                  <w:pPr>
                    <w:suppressAutoHyphens/>
                    <w:ind w:right="49"/>
                    <w:jc w:val="both"/>
                    <w:rPr>
                      <w:rFonts w:eastAsia="SimSun"/>
                      <w:sz w:val="20"/>
                      <w:szCs w:val="20"/>
                      <w:lang w:eastAsia="ar-SA"/>
                    </w:rPr>
                  </w:pPr>
                  <w:r w:rsidRPr="001B4F27">
                    <w:rPr>
                      <w:rFonts w:eastAsia="SimSun"/>
                      <w:noProof/>
                      <w:sz w:val="20"/>
                      <w:szCs w:val="20"/>
                    </w:rPr>
                    <w:drawing>
                      <wp:inline distT="0" distB="0" distL="0" distR="0" wp14:anchorId="05C7DA31" wp14:editId="5F0A3B67">
                        <wp:extent cx="47625" cy="8572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625" cy="85725"/>
                                </a:xfrm>
                                <a:prstGeom prst="rect">
                                  <a:avLst/>
                                </a:prstGeom>
                                <a:noFill/>
                                <a:ln>
                                  <a:noFill/>
                                </a:ln>
                              </pic:spPr>
                            </pic:pic>
                          </a:graphicData>
                        </a:graphic>
                      </wp:inline>
                    </w:drawing>
                  </w:r>
                </w:p>
              </w:tc>
            </w:tr>
            <w:tr w:rsidR="00C65286" w:rsidRPr="001B4F27" w:rsidTr="00C65286">
              <w:trPr>
                <w:trHeight w:val="567"/>
              </w:trPr>
              <w:tc>
                <w:tcPr>
                  <w:tcW w:w="647" w:type="dxa"/>
                  <w:tcBorders>
                    <w:top w:val="single" w:sz="6" w:space="0" w:color="1F1F1F"/>
                    <w:left w:val="single" w:sz="6" w:space="0" w:color="1F1F1F"/>
                    <w:bottom w:val="single" w:sz="6" w:space="0" w:color="1F1F1F"/>
                    <w:right w:val="single" w:sz="6" w:space="0" w:color="1F1F1F"/>
                  </w:tcBorders>
                  <w:hideMark/>
                </w:tcPr>
                <w:p w:rsidR="00C65286" w:rsidRPr="001B4F27" w:rsidRDefault="00C65286" w:rsidP="00C65286">
                  <w:pPr>
                    <w:suppressAutoHyphens/>
                    <w:ind w:right="49"/>
                    <w:jc w:val="both"/>
                    <w:rPr>
                      <w:rFonts w:eastAsia="SimSun"/>
                      <w:sz w:val="20"/>
                      <w:szCs w:val="20"/>
                      <w:lang w:eastAsia="ar-SA"/>
                    </w:rPr>
                  </w:pPr>
                  <w:r w:rsidRPr="001B4F27">
                    <w:rPr>
                      <w:rFonts w:eastAsia="SimSun"/>
                      <w:sz w:val="20"/>
                      <w:szCs w:val="20"/>
                      <w:lang w:eastAsia="ar-SA"/>
                    </w:rPr>
                    <w:t>1.</w:t>
                  </w:r>
                </w:p>
              </w:tc>
              <w:tc>
                <w:tcPr>
                  <w:tcW w:w="3897" w:type="dxa"/>
                  <w:tcBorders>
                    <w:top w:val="single" w:sz="6" w:space="0" w:color="1F1F1F"/>
                    <w:left w:val="single" w:sz="6" w:space="0" w:color="1F1F1F"/>
                    <w:bottom w:val="single" w:sz="6" w:space="0" w:color="1F1F1F"/>
                    <w:right w:val="single" w:sz="6" w:space="0" w:color="1F1F1F"/>
                  </w:tcBorders>
                  <w:hideMark/>
                </w:tcPr>
                <w:p w:rsidR="00C65286" w:rsidRPr="001B4F27" w:rsidRDefault="00C65286" w:rsidP="00C65286">
                  <w:pPr>
                    <w:suppressAutoHyphens/>
                    <w:ind w:right="49"/>
                    <w:jc w:val="both"/>
                    <w:rPr>
                      <w:rFonts w:eastAsia="SimSun"/>
                      <w:sz w:val="20"/>
                      <w:szCs w:val="20"/>
                      <w:lang w:eastAsia="ar-SA"/>
                    </w:rPr>
                  </w:pPr>
                  <w:r w:rsidRPr="001B4F27">
                    <w:rPr>
                      <w:rFonts w:eastAsia="SimSun"/>
                      <w:sz w:val="20"/>
                      <w:szCs w:val="20"/>
                      <w:lang w:eastAsia="ar-SA"/>
                    </w:rPr>
                    <w:t>1. Кто обращается за услугой?</w:t>
                  </w:r>
                </w:p>
              </w:tc>
              <w:tc>
                <w:tcPr>
                  <w:tcW w:w="6804" w:type="dxa"/>
                  <w:tcBorders>
                    <w:top w:val="single" w:sz="6" w:space="0" w:color="1F1F1F"/>
                    <w:left w:val="single" w:sz="6" w:space="0" w:color="1F1F1F"/>
                    <w:bottom w:val="single" w:sz="6" w:space="0" w:color="1F1F1F"/>
                    <w:right w:val="single" w:sz="6" w:space="0" w:color="1F1F1F"/>
                  </w:tcBorders>
                  <w:hideMark/>
                </w:tcPr>
                <w:p w:rsidR="00C65286" w:rsidRPr="001B4F27" w:rsidRDefault="00C65286" w:rsidP="00C65286">
                  <w:pPr>
                    <w:numPr>
                      <w:ilvl w:val="0"/>
                      <w:numId w:val="36"/>
                    </w:numPr>
                    <w:suppressAutoHyphens/>
                    <w:ind w:right="49"/>
                    <w:jc w:val="both"/>
                    <w:rPr>
                      <w:rFonts w:eastAsia="SimSun"/>
                      <w:sz w:val="20"/>
                      <w:szCs w:val="20"/>
                      <w:lang w:eastAsia="ar-SA"/>
                    </w:rPr>
                  </w:pPr>
                  <w:r w:rsidRPr="001B4F27">
                    <w:rPr>
                      <w:rFonts w:eastAsia="SimSun"/>
                      <w:sz w:val="20"/>
                      <w:szCs w:val="20"/>
                      <w:lang w:eastAsia="ar-SA"/>
                    </w:rPr>
                    <w:t>Заявитель</w:t>
                  </w:r>
                </w:p>
                <w:p w:rsidR="00C65286" w:rsidRPr="001B4F27" w:rsidRDefault="00C65286" w:rsidP="00C65286">
                  <w:pPr>
                    <w:numPr>
                      <w:ilvl w:val="0"/>
                      <w:numId w:val="36"/>
                    </w:numPr>
                    <w:suppressAutoHyphens/>
                    <w:ind w:right="49"/>
                    <w:jc w:val="both"/>
                    <w:rPr>
                      <w:rFonts w:eastAsia="SimSun"/>
                      <w:sz w:val="20"/>
                      <w:szCs w:val="20"/>
                      <w:lang w:eastAsia="ar-SA"/>
                    </w:rPr>
                  </w:pPr>
                  <w:r w:rsidRPr="001B4F27">
                    <w:rPr>
                      <w:rFonts w:eastAsia="SimSun"/>
                      <w:sz w:val="20"/>
                      <w:szCs w:val="20"/>
                      <w:lang w:eastAsia="ar-SA"/>
                    </w:rPr>
                    <w:t>Представитель</w:t>
                  </w:r>
                </w:p>
              </w:tc>
            </w:tr>
            <w:tr w:rsidR="00C65286" w:rsidRPr="001B4F27" w:rsidTr="00C65286">
              <w:trPr>
                <w:trHeight w:val="835"/>
              </w:trPr>
              <w:tc>
                <w:tcPr>
                  <w:tcW w:w="647" w:type="dxa"/>
                  <w:tcBorders>
                    <w:top w:val="single" w:sz="6" w:space="0" w:color="1F1F1F"/>
                    <w:left w:val="single" w:sz="6" w:space="0" w:color="1F1F1F"/>
                    <w:bottom w:val="single" w:sz="6" w:space="0" w:color="1F1F1F"/>
                    <w:right w:val="single" w:sz="6" w:space="0" w:color="1F1F1F"/>
                  </w:tcBorders>
                  <w:hideMark/>
                </w:tcPr>
                <w:p w:rsidR="00C65286" w:rsidRPr="001B4F27" w:rsidRDefault="00C65286" w:rsidP="00C65286">
                  <w:pPr>
                    <w:suppressAutoHyphens/>
                    <w:ind w:right="49"/>
                    <w:jc w:val="both"/>
                    <w:rPr>
                      <w:rFonts w:eastAsia="SimSun"/>
                      <w:sz w:val="20"/>
                      <w:szCs w:val="20"/>
                      <w:lang w:eastAsia="ar-SA"/>
                    </w:rPr>
                  </w:pPr>
                  <w:r w:rsidRPr="001B4F27">
                    <w:rPr>
                      <w:rFonts w:eastAsia="SimSun"/>
                      <w:sz w:val="20"/>
                      <w:szCs w:val="20"/>
                      <w:lang w:eastAsia="ar-SA"/>
                    </w:rPr>
                    <w:t>2.</w:t>
                  </w:r>
                </w:p>
              </w:tc>
              <w:tc>
                <w:tcPr>
                  <w:tcW w:w="3897" w:type="dxa"/>
                  <w:tcBorders>
                    <w:top w:val="single" w:sz="6" w:space="0" w:color="1F1F1F"/>
                    <w:left w:val="single" w:sz="6" w:space="0" w:color="1F1F1F"/>
                    <w:bottom w:val="single" w:sz="6" w:space="0" w:color="1F1F1F"/>
                    <w:right w:val="single" w:sz="6" w:space="0" w:color="1F1F1F"/>
                  </w:tcBorders>
                  <w:hideMark/>
                </w:tcPr>
                <w:p w:rsidR="00C65286" w:rsidRPr="001B4F27" w:rsidRDefault="00C65286" w:rsidP="00C65286">
                  <w:pPr>
                    <w:suppressAutoHyphens/>
                    <w:ind w:right="49"/>
                    <w:jc w:val="both"/>
                    <w:rPr>
                      <w:rFonts w:eastAsia="SimSun"/>
                      <w:sz w:val="20"/>
                      <w:szCs w:val="20"/>
                      <w:lang w:eastAsia="ar-SA"/>
                    </w:rPr>
                  </w:pPr>
                  <w:r w:rsidRPr="001B4F27">
                    <w:rPr>
                      <w:rFonts w:eastAsia="SimSun"/>
                      <w:sz w:val="20"/>
                      <w:szCs w:val="20"/>
                      <w:lang w:eastAsia="ar-SA"/>
                    </w:rPr>
                    <w:t>4. К какой категории</w:t>
                  </w:r>
                </w:p>
                <w:p w:rsidR="00C65286" w:rsidRPr="001B4F27" w:rsidRDefault="00C65286" w:rsidP="00C65286">
                  <w:pPr>
                    <w:suppressAutoHyphens/>
                    <w:ind w:right="49"/>
                    <w:jc w:val="both"/>
                    <w:rPr>
                      <w:rFonts w:eastAsia="SimSun"/>
                      <w:sz w:val="20"/>
                      <w:szCs w:val="20"/>
                      <w:lang w:eastAsia="ar-SA"/>
                    </w:rPr>
                  </w:pPr>
                  <w:r w:rsidRPr="001B4F27">
                    <w:rPr>
                      <w:rFonts w:eastAsia="SimSun"/>
                      <w:sz w:val="20"/>
                      <w:szCs w:val="20"/>
                      <w:lang w:eastAsia="ar-SA"/>
                    </w:rPr>
                    <w:t>относится заявитель?</w:t>
                  </w:r>
                </w:p>
              </w:tc>
              <w:tc>
                <w:tcPr>
                  <w:tcW w:w="6804" w:type="dxa"/>
                  <w:tcBorders>
                    <w:top w:val="single" w:sz="6" w:space="0" w:color="1F1F1F"/>
                    <w:left w:val="single" w:sz="6" w:space="0" w:color="1F1F1F"/>
                    <w:bottom w:val="single" w:sz="6" w:space="0" w:color="1F1F1F"/>
                    <w:right w:val="single" w:sz="6" w:space="0" w:color="1F1F1F"/>
                  </w:tcBorders>
                  <w:hideMark/>
                </w:tcPr>
                <w:p w:rsidR="00C65286" w:rsidRPr="001B4F27" w:rsidRDefault="00C65286" w:rsidP="00C65286">
                  <w:pPr>
                    <w:numPr>
                      <w:ilvl w:val="0"/>
                      <w:numId w:val="37"/>
                    </w:numPr>
                    <w:suppressAutoHyphens/>
                    <w:ind w:right="49"/>
                    <w:jc w:val="both"/>
                    <w:rPr>
                      <w:rFonts w:eastAsia="SimSun"/>
                      <w:sz w:val="20"/>
                      <w:szCs w:val="20"/>
                      <w:lang w:eastAsia="ar-SA"/>
                    </w:rPr>
                  </w:pPr>
                  <w:r w:rsidRPr="001B4F27">
                    <w:rPr>
                      <w:rFonts w:eastAsia="SimSun"/>
                      <w:sz w:val="20"/>
                      <w:szCs w:val="20"/>
                      <w:lang w:eastAsia="ar-SA"/>
                    </w:rPr>
                    <w:t>Физическое лицо (ФЛ)</w:t>
                  </w:r>
                </w:p>
                <w:p w:rsidR="00C65286" w:rsidRPr="001B4F27" w:rsidRDefault="00C65286" w:rsidP="00C65286">
                  <w:pPr>
                    <w:numPr>
                      <w:ilvl w:val="0"/>
                      <w:numId w:val="37"/>
                    </w:numPr>
                    <w:suppressAutoHyphens/>
                    <w:ind w:right="49"/>
                    <w:jc w:val="both"/>
                    <w:rPr>
                      <w:rFonts w:eastAsia="SimSun"/>
                      <w:sz w:val="20"/>
                      <w:szCs w:val="20"/>
                      <w:lang w:eastAsia="ar-SA"/>
                    </w:rPr>
                  </w:pPr>
                  <w:r w:rsidRPr="001B4F27">
                    <w:rPr>
                      <w:rFonts w:eastAsia="SimSun"/>
                      <w:sz w:val="20"/>
                      <w:szCs w:val="20"/>
                      <w:lang w:eastAsia="ar-SA"/>
                    </w:rPr>
                    <w:t>Индивидуальный предприниматель (ИП)</w:t>
                  </w:r>
                </w:p>
                <w:p w:rsidR="00C65286" w:rsidRPr="001B4F27" w:rsidRDefault="00C65286" w:rsidP="00C65286">
                  <w:pPr>
                    <w:numPr>
                      <w:ilvl w:val="0"/>
                      <w:numId w:val="37"/>
                    </w:numPr>
                    <w:suppressAutoHyphens/>
                    <w:ind w:right="49"/>
                    <w:jc w:val="both"/>
                    <w:rPr>
                      <w:rFonts w:eastAsia="SimSun"/>
                      <w:sz w:val="20"/>
                      <w:szCs w:val="20"/>
                      <w:lang w:eastAsia="ar-SA"/>
                    </w:rPr>
                  </w:pPr>
                  <w:r w:rsidRPr="001B4F27">
                    <w:rPr>
                      <w:rFonts w:eastAsia="SimSun"/>
                      <w:sz w:val="20"/>
                      <w:szCs w:val="20"/>
                      <w:lang w:eastAsia="ar-SA"/>
                    </w:rPr>
                    <w:t>Юридическое лицо (ЮЛ)</w:t>
                  </w:r>
                </w:p>
              </w:tc>
            </w:tr>
            <w:tr w:rsidR="00C65286" w:rsidRPr="001B4F27" w:rsidTr="00C65286">
              <w:trPr>
                <w:trHeight w:val="835"/>
              </w:trPr>
              <w:tc>
                <w:tcPr>
                  <w:tcW w:w="647" w:type="dxa"/>
                  <w:tcBorders>
                    <w:top w:val="single" w:sz="6" w:space="0" w:color="1F1F1F"/>
                    <w:left w:val="single" w:sz="6" w:space="0" w:color="1F1F1F"/>
                    <w:bottom w:val="single" w:sz="6" w:space="0" w:color="1F1F1F"/>
                    <w:right w:val="single" w:sz="6" w:space="0" w:color="1F1F1F"/>
                  </w:tcBorders>
                  <w:hideMark/>
                </w:tcPr>
                <w:p w:rsidR="00C65286" w:rsidRPr="001B4F27" w:rsidRDefault="00C65286" w:rsidP="00C65286">
                  <w:pPr>
                    <w:suppressAutoHyphens/>
                    <w:ind w:right="49"/>
                    <w:jc w:val="both"/>
                    <w:rPr>
                      <w:rFonts w:eastAsia="SimSun"/>
                      <w:sz w:val="20"/>
                      <w:szCs w:val="20"/>
                      <w:lang w:eastAsia="ar-SA"/>
                    </w:rPr>
                  </w:pPr>
                  <w:r w:rsidRPr="001B4F27">
                    <w:rPr>
                      <w:rFonts w:eastAsia="SimSun"/>
                      <w:sz w:val="20"/>
                      <w:szCs w:val="20"/>
                      <w:lang w:eastAsia="ar-SA"/>
                    </w:rPr>
                    <w:t>3.</w:t>
                  </w:r>
                </w:p>
              </w:tc>
              <w:tc>
                <w:tcPr>
                  <w:tcW w:w="3897" w:type="dxa"/>
                  <w:tcBorders>
                    <w:top w:val="single" w:sz="6" w:space="0" w:color="1F1F1F"/>
                    <w:left w:val="single" w:sz="6" w:space="0" w:color="1F1F1F"/>
                    <w:bottom w:val="single" w:sz="6" w:space="0" w:color="1F1F1F"/>
                    <w:right w:val="single" w:sz="6" w:space="0" w:color="1F1F1F"/>
                  </w:tcBorders>
                  <w:hideMark/>
                </w:tcPr>
                <w:p w:rsidR="00C65286" w:rsidRPr="001B4F27" w:rsidRDefault="00C65286" w:rsidP="00C65286">
                  <w:pPr>
                    <w:suppressAutoHyphens/>
                    <w:ind w:right="49"/>
                    <w:jc w:val="both"/>
                    <w:rPr>
                      <w:rFonts w:eastAsia="SimSun"/>
                      <w:sz w:val="20"/>
                      <w:szCs w:val="20"/>
                      <w:lang w:eastAsia="ar-SA"/>
                    </w:rPr>
                  </w:pPr>
                  <w:r w:rsidRPr="001B4F27">
                    <w:rPr>
                      <w:rFonts w:eastAsia="SimSun"/>
                      <w:sz w:val="20"/>
                      <w:szCs w:val="20"/>
                      <w:lang w:eastAsia="ar-SA"/>
                    </w:rPr>
                    <w:t>8.Заявитель является</w:t>
                  </w:r>
                </w:p>
                <w:p w:rsidR="00C65286" w:rsidRPr="001B4F27" w:rsidRDefault="00C65286" w:rsidP="00C65286">
                  <w:pPr>
                    <w:suppressAutoHyphens/>
                    <w:ind w:right="49"/>
                    <w:jc w:val="both"/>
                    <w:rPr>
                      <w:rFonts w:eastAsia="SimSun"/>
                      <w:sz w:val="20"/>
                      <w:szCs w:val="20"/>
                      <w:lang w:eastAsia="ar-SA"/>
                    </w:rPr>
                  </w:pPr>
                  <w:r w:rsidRPr="001B4F27">
                    <w:rPr>
                      <w:rFonts w:eastAsia="SimSun"/>
                      <w:sz w:val="20"/>
                      <w:szCs w:val="20"/>
                      <w:lang w:eastAsia="ar-SA"/>
                    </w:rPr>
                    <w:t>иностранным юридическим лицом?</w:t>
                  </w:r>
                </w:p>
              </w:tc>
              <w:tc>
                <w:tcPr>
                  <w:tcW w:w="6804" w:type="dxa"/>
                  <w:tcBorders>
                    <w:top w:val="single" w:sz="6" w:space="0" w:color="1F1F1F"/>
                    <w:left w:val="single" w:sz="6" w:space="0" w:color="1F1F1F"/>
                    <w:bottom w:val="single" w:sz="6" w:space="0" w:color="1F1F1F"/>
                    <w:right w:val="single" w:sz="6" w:space="0" w:color="1F1F1F"/>
                  </w:tcBorders>
                  <w:hideMark/>
                </w:tcPr>
                <w:p w:rsidR="00C65286" w:rsidRPr="001B4F27" w:rsidRDefault="00C65286" w:rsidP="00C65286">
                  <w:pPr>
                    <w:numPr>
                      <w:ilvl w:val="0"/>
                      <w:numId w:val="38"/>
                    </w:numPr>
                    <w:suppressAutoHyphens/>
                    <w:ind w:right="49"/>
                    <w:jc w:val="both"/>
                    <w:rPr>
                      <w:rFonts w:eastAsia="SimSun"/>
                      <w:sz w:val="20"/>
                      <w:szCs w:val="20"/>
                      <w:lang w:eastAsia="ar-SA"/>
                    </w:rPr>
                  </w:pPr>
                  <w:r w:rsidRPr="001B4F27">
                    <w:rPr>
                      <w:rFonts w:eastAsia="SimSun"/>
                      <w:sz w:val="20"/>
                      <w:szCs w:val="20"/>
                      <w:lang w:eastAsia="ar-SA"/>
                    </w:rPr>
                    <w:t>Юридическое лицо зарегистрировано в РФ</w:t>
                  </w:r>
                </w:p>
                <w:p w:rsidR="00C65286" w:rsidRPr="001B4F27" w:rsidRDefault="00C65286" w:rsidP="00C65286">
                  <w:pPr>
                    <w:numPr>
                      <w:ilvl w:val="0"/>
                      <w:numId w:val="38"/>
                    </w:numPr>
                    <w:suppressAutoHyphens/>
                    <w:ind w:right="49"/>
                    <w:jc w:val="both"/>
                    <w:rPr>
                      <w:rFonts w:eastAsia="SimSun"/>
                      <w:sz w:val="20"/>
                      <w:szCs w:val="20"/>
                      <w:lang w:eastAsia="ar-SA"/>
                    </w:rPr>
                  </w:pPr>
                  <w:r w:rsidRPr="001B4F27">
                    <w:rPr>
                      <w:rFonts w:eastAsia="SimSun"/>
                      <w:sz w:val="20"/>
                      <w:szCs w:val="20"/>
                      <w:lang w:eastAsia="ar-SA"/>
                    </w:rPr>
                    <w:t>Иностранное юридическое лицо</w:t>
                  </w:r>
                </w:p>
              </w:tc>
            </w:tr>
            <w:tr w:rsidR="00C65286" w:rsidRPr="001B4F27" w:rsidTr="00C65286">
              <w:trPr>
                <w:trHeight w:val="1745"/>
              </w:trPr>
              <w:tc>
                <w:tcPr>
                  <w:tcW w:w="647" w:type="dxa"/>
                  <w:tcBorders>
                    <w:top w:val="single" w:sz="6" w:space="0" w:color="1F1F1F"/>
                    <w:left w:val="single" w:sz="6" w:space="0" w:color="1F1F1F"/>
                    <w:bottom w:val="single" w:sz="6" w:space="0" w:color="1F1F1F"/>
                    <w:right w:val="single" w:sz="6" w:space="0" w:color="1F1F1F"/>
                  </w:tcBorders>
                  <w:hideMark/>
                </w:tcPr>
                <w:p w:rsidR="00C65286" w:rsidRPr="001B4F27" w:rsidRDefault="00C65286" w:rsidP="00C65286">
                  <w:pPr>
                    <w:suppressAutoHyphens/>
                    <w:ind w:right="49"/>
                    <w:jc w:val="both"/>
                    <w:rPr>
                      <w:rFonts w:eastAsia="SimSun"/>
                      <w:sz w:val="20"/>
                      <w:szCs w:val="20"/>
                      <w:lang w:eastAsia="ar-SA"/>
                    </w:rPr>
                  </w:pPr>
                  <w:r w:rsidRPr="001B4F27">
                    <w:rPr>
                      <w:rFonts w:eastAsia="SimSun"/>
                      <w:sz w:val="20"/>
                      <w:szCs w:val="20"/>
                      <w:lang w:eastAsia="ar-SA"/>
                    </w:rPr>
                    <w:t>4.</w:t>
                  </w:r>
                </w:p>
              </w:tc>
              <w:tc>
                <w:tcPr>
                  <w:tcW w:w="3897" w:type="dxa"/>
                  <w:tcBorders>
                    <w:top w:val="single" w:sz="6" w:space="0" w:color="1F1F1F"/>
                    <w:left w:val="single" w:sz="6" w:space="0" w:color="1F1F1F"/>
                    <w:bottom w:val="single" w:sz="6" w:space="0" w:color="1F1F1F"/>
                    <w:right w:val="single" w:sz="6" w:space="0" w:color="1F1F1F"/>
                  </w:tcBorders>
                  <w:hideMark/>
                </w:tcPr>
                <w:p w:rsidR="00C65286" w:rsidRPr="001B4F27" w:rsidRDefault="00C65286" w:rsidP="00C65286">
                  <w:pPr>
                    <w:suppressAutoHyphens/>
                    <w:ind w:right="49"/>
                    <w:jc w:val="both"/>
                    <w:rPr>
                      <w:rFonts w:eastAsia="SimSun"/>
                      <w:sz w:val="20"/>
                      <w:szCs w:val="20"/>
                      <w:lang w:eastAsia="ar-SA"/>
                    </w:rPr>
                  </w:pPr>
                  <w:r w:rsidRPr="001B4F27">
                    <w:rPr>
                      <w:rFonts w:eastAsia="SimSun"/>
                      <w:sz w:val="20"/>
                      <w:szCs w:val="20"/>
                      <w:lang w:eastAsia="ar-SA"/>
                    </w:rPr>
                    <w:t>11. К какой категории</w:t>
                  </w:r>
                </w:p>
                <w:p w:rsidR="00C65286" w:rsidRPr="001B4F27" w:rsidRDefault="00C65286" w:rsidP="00C65286">
                  <w:pPr>
                    <w:suppressAutoHyphens/>
                    <w:ind w:right="49"/>
                    <w:jc w:val="both"/>
                    <w:rPr>
                      <w:rFonts w:eastAsia="SimSun"/>
                      <w:sz w:val="20"/>
                      <w:szCs w:val="20"/>
                      <w:lang w:eastAsia="ar-SA"/>
                    </w:rPr>
                  </w:pPr>
                  <w:r w:rsidRPr="001B4F27">
                    <w:rPr>
                      <w:rFonts w:eastAsia="SimSun"/>
                      <w:sz w:val="20"/>
                      <w:szCs w:val="20"/>
                      <w:lang w:eastAsia="ar-SA"/>
                    </w:rPr>
                    <w:t>относится заявитель (физическое лицо)?</w:t>
                  </w:r>
                </w:p>
              </w:tc>
              <w:tc>
                <w:tcPr>
                  <w:tcW w:w="6804" w:type="dxa"/>
                  <w:tcBorders>
                    <w:top w:val="single" w:sz="6" w:space="0" w:color="1F1F1F"/>
                    <w:left w:val="single" w:sz="6" w:space="0" w:color="1F1F1F"/>
                    <w:bottom w:val="single" w:sz="6" w:space="0" w:color="1F1F1F"/>
                    <w:right w:val="single" w:sz="6" w:space="0" w:color="1F1F1F"/>
                  </w:tcBorders>
                  <w:hideMark/>
                </w:tcPr>
                <w:p w:rsidR="00C65286" w:rsidRPr="001B4F27" w:rsidRDefault="00C65286" w:rsidP="00C65286">
                  <w:pPr>
                    <w:numPr>
                      <w:ilvl w:val="0"/>
                      <w:numId w:val="39"/>
                    </w:numPr>
                    <w:suppressAutoHyphens/>
                    <w:ind w:right="49"/>
                    <w:jc w:val="both"/>
                    <w:rPr>
                      <w:rFonts w:eastAsia="SimSun"/>
                      <w:sz w:val="20"/>
                      <w:szCs w:val="20"/>
                      <w:lang w:eastAsia="ar-SA"/>
                    </w:rPr>
                  </w:pPr>
                  <w:r w:rsidRPr="001B4F27">
                    <w:rPr>
                      <w:rFonts w:eastAsia="SimSun"/>
                      <w:sz w:val="20"/>
                      <w:szCs w:val="20"/>
                      <w:lang w:eastAsia="ar-SA"/>
                    </w:rPr>
                    <w:t xml:space="preserve">Гражданин, которому участок предоставлен </w:t>
                  </w:r>
                  <w:proofErr w:type="gramStart"/>
                  <w:r w:rsidRPr="001B4F27">
                    <w:rPr>
                      <w:rFonts w:eastAsia="SimSun"/>
                      <w:sz w:val="20"/>
                      <w:szCs w:val="20"/>
                      <w:lang w:eastAsia="ar-SA"/>
                    </w:rPr>
                    <w:t>в</w:t>
                  </w:r>
                  <w:proofErr w:type="gramEnd"/>
                </w:p>
                <w:p w:rsidR="00C65286" w:rsidRPr="001B4F27" w:rsidRDefault="00C65286" w:rsidP="00C65286">
                  <w:pPr>
                    <w:suppressAutoHyphens/>
                    <w:ind w:right="49"/>
                    <w:jc w:val="both"/>
                    <w:rPr>
                      <w:rFonts w:eastAsia="SimSun"/>
                      <w:sz w:val="20"/>
                      <w:szCs w:val="20"/>
                      <w:lang w:eastAsia="ar-SA"/>
                    </w:rPr>
                  </w:pPr>
                  <w:r w:rsidRPr="001B4F27">
                    <w:rPr>
                      <w:rFonts w:eastAsia="SimSun"/>
                      <w:sz w:val="20"/>
                      <w:szCs w:val="20"/>
                      <w:lang w:eastAsia="ar-SA"/>
                    </w:rPr>
                    <w:t>безвозмездное пользование</w:t>
                  </w:r>
                </w:p>
                <w:p w:rsidR="00C65286" w:rsidRPr="001B4F27" w:rsidRDefault="00C65286" w:rsidP="00C65286">
                  <w:pPr>
                    <w:numPr>
                      <w:ilvl w:val="0"/>
                      <w:numId w:val="39"/>
                    </w:numPr>
                    <w:suppressAutoHyphens/>
                    <w:ind w:right="49"/>
                    <w:jc w:val="both"/>
                    <w:rPr>
                      <w:rFonts w:eastAsia="SimSun"/>
                      <w:sz w:val="20"/>
                      <w:szCs w:val="20"/>
                      <w:lang w:eastAsia="ar-SA"/>
                    </w:rPr>
                  </w:pPr>
                  <w:r w:rsidRPr="001B4F27">
                    <w:rPr>
                      <w:rFonts w:eastAsia="SimSun"/>
                      <w:sz w:val="20"/>
                      <w:szCs w:val="20"/>
                      <w:lang w:eastAsia="ar-SA"/>
                    </w:rPr>
                    <w:t>Граждане, имеющие трех и более детей</w:t>
                  </w:r>
                </w:p>
                <w:p w:rsidR="00C65286" w:rsidRPr="001B4F27" w:rsidRDefault="00C65286" w:rsidP="00C65286">
                  <w:pPr>
                    <w:numPr>
                      <w:ilvl w:val="0"/>
                      <w:numId w:val="39"/>
                    </w:numPr>
                    <w:suppressAutoHyphens/>
                    <w:ind w:right="49"/>
                    <w:jc w:val="both"/>
                    <w:rPr>
                      <w:rFonts w:eastAsia="SimSun"/>
                      <w:sz w:val="20"/>
                      <w:szCs w:val="20"/>
                      <w:lang w:eastAsia="ar-SA"/>
                    </w:rPr>
                  </w:pPr>
                  <w:r w:rsidRPr="001B4F27">
                    <w:rPr>
                      <w:rFonts w:eastAsia="SimSun"/>
                      <w:sz w:val="20"/>
                      <w:szCs w:val="20"/>
                      <w:lang w:eastAsia="ar-SA"/>
                    </w:rPr>
                    <w:t>Лицо, уполномоченное садовым или огородническим товариществом</w:t>
                  </w:r>
                </w:p>
                <w:p w:rsidR="00C65286" w:rsidRPr="001B4F27" w:rsidRDefault="00C65286" w:rsidP="00C65286">
                  <w:pPr>
                    <w:numPr>
                      <w:ilvl w:val="0"/>
                      <w:numId w:val="39"/>
                    </w:numPr>
                    <w:suppressAutoHyphens/>
                    <w:ind w:right="49"/>
                    <w:jc w:val="both"/>
                    <w:rPr>
                      <w:rFonts w:eastAsia="SimSun"/>
                      <w:sz w:val="20"/>
                      <w:szCs w:val="20"/>
                      <w:lang w:eastAsia="ar-SA"/>
                    </w:rPr>
                  </w:pPr>
                  <w:r w:rsidRPr="001B4F27">
                    <w:rPr>
                      <w:rFonts w:eastAsia="SimSun"/>
                      <w:sz w:val="20"/>
                      <w:szCs w:val="20"/>
                      <w:lang w:eastAsia="ar-SA"/>
                    </w:rPr>
                    <w:t>Работник по установленной законодательством специальности</w:t>
                  </w:r>
                </w:p>
                <w:p w:rsidR="00C65286" w:rsidRPr="001B4F27" w:rsidRDefault="00C65286" w:rsidP="00C65286">
                  <w:pPr>
                    <w:numPr>
                      <w:ilvl w:val="0"/>
                      <w:numId w:val="39"/>
                    </w:numPr>
                    <w:suppressAutoHyphens/>
                    <w:ind w:right="49"/>
                    <w:jc w:val="both"/>
                    <w:rPr>
                      <w:rFonts w:eastAsia="SimSun"/>
                      <w:sz w:val="20"/>
                      <w:szCs w:val="20"/>
                      <w:lang w:eastAsia="ar-SA"/>
                    </w:rPr>
                  </w:pPr>
                  <w:r w:rsidRPr="001B4F27">
                    <w:rPr>
                      <w:rFonts w:eastAsia="SimSun"/>
                      <w:sz w:val="20"/>
                      <w:szCs w:val="20"/>
                      <w:lang w:eastAsia="ar-SA"/>
                    </w:rPr>
                    <w:t>Иные категории</w:t>
                  </w:r>
                </w:p>
              </w:tc>
            </w:tr>
            <w:tr w:rsidR="00C65286" w:rsidRPr="001B4F27" w:rsidTr="00C65286">
              <w:trPr>
                <w:trHeight w:val="840"/>
              </w:trPr>
              <w:tc>
                <w:tcPr>
                  <w:tcW w:w="647" w:type="dxa"/>
                  <w:tcBorders>
                    <w:top w:val="single" w:sz="6" w:space="0" w:color="1F1F1F"/>
                    <w:left w:val="single" w:sz="6" w:space="0" w:color="1F1F1F"/>
                    <w:bottom w:val="single" w:sz="6" w:space="0" w:color="1F1F1F"/>
                    <w:right w:val="single" w:sz="6" w:space="0" w:color="1F1F1F"/>
                  </w:tcBorders>
                  <w:hideMark/>
                </w:tcPr>
                <w:p w:rsidR="00C65286" w:rsidRPr="001B4F27" w:rsidRDefault="00C65286" w:rsidP="00C65286">
                  <w:pPr>
                    <w:suppressAutoHyphens/>
                    <w:ind w:right="49"/>
                    <w:jc w:val="both"/>
                    <w:rPr>
                      <w:rFonts w:eastAsia="SimSun"/>
                      <w:sz w:val="20"/>
                      <w:szCs w:val="20"/>
                      <w:lang w:eastAsia="ar-SA"/>
                    </w:rPr>
                  </w:pPr>
                  <w:r w:rsidRPr="001B4F27">
                    <w:rPr>
                      <w:rFonts w:eastAsia="SimSun"/>
                      <w:sz w:val="20"/>
                      <w:szCs w:val="20"/>
                      <w:lang w:eastAsia="ar-SA"/>
                    </w:rPr>
                    <w:t>5.</w:t>
                  </w:r>
                </w:p>
              </w:tc>
              <w:tc>
                <w:tcPr>
                  <w:tcW w:w="3897" w:type="dxa"/>
                  <w:tcBorders>
                    <w:top w:val="single" w:sz="6" w:space="0" w:color="1F1F1F"/>
                    <w:left w:val="single" w:sz="6" w:space="0" w:color="1F1F1F"/>
                    <w:bottom w:val="single" w:sz="6" w:space="0" w:color="1F1F1F"/>
                    <w:right w:val="single" w:sz="6" w:space="0" w:color="1F1F1F"/>
                  </w:tcBorders>
                  <w:hideMark/>
                </w:tcPr>
                <w:p w:rsidR="00C65286" w:rsidRPr="001B4F27" w:rsidRDefault="00C65286" w:rsidP="00C65286">
                  <w:pPr>
                    <w:suppressAutoHyphens/>
                    <w:ind w:right="49"/>
                    <w:jc w:val="both"/>
                    <w:rPr>
                      <w:rFonts w:eastAsia="SimSun"/>
                      <w:sz w:val="20"/>
                      <w:szCs w:val="20"/>
                      <w:lang w:eastAsia="ar-SA"/>
                    </w:rPr>
                  </w:pPr>
                  <w:r w:rsidRPr="001B4F27">
                    <w:rPr>
                      <w:rFonts w:eastAsia="SimSun"/>
                      <w:sz w:val="20"/>
                      <w:szCs w:val="20"/>
                      <w:lang w:eastAsia="ar-SA"/>
                    </w:rPr>
                    <w:t xml:space="preserve">17. Право на </w:t>
                  </w:r>
                  <w:proofErr w:type="gramStart"/>
                  <w:r w:rsidRPr="001B4F27">
                    <w:rPr>
                      <w:rFonts w:eastAsia="SimSun"/>
                      <w:sz w:val="20"/>
                      <w:szCs w:val="20"/>
                      <w:lang w:eastAsia="ar-SA"/>
                    </w:rPr>
                    <w:t>исходный</w:t>
                  </w:r>
                  <w:proofErr w:type="gramEnd"/>
                </w:p>
                <w:p w:rsidR="00C65286" w:rsidRPr="001B4F27" w:rsidRDefault="00C65286" w:rsidP="00C65286">
                  <w:pPr>
                    <w:suppressAutoHyphens/>
                    <w:ind w:right="49"/>
                    <w:jc w:val="both"/>
                    <w:rPr>
                      <w:rFonts w:eastAsia="SimSun"/>
                      <w:sz w:val="20"/>
                      <w:szCs w:val="20"/>
                      <w:lang w:eastAsia="ar-SA"/>
                    </w:rPr>
                  </w:pPr>
                  <w:r w:rsidRPr="001B4F27">
                    <w:rPr>
                      <w:rFonts w:eastAsia="SimSun"/>
                      <w:sz w:val="20"/>
                      <w:szCs w:val="20"/>
                      <w:lang w:eastAsia="ar-SA"/>
                    </w:rPr>
                    <w:t>земельный участок зарегистрировано в ЕГРН?</w:t>
                  </w:r>
                </w:p>
              </w:tc>
              <w:tc>
                <w:tcPr>
                  <w:tcW w:w="6804" w:type="dxa"/>
                  <w:tcBorders>
                    <w:top w:val="single" w:sz="6" w:space="0" w:color="1F1F1F"/>
                    <w:left w:val="single" w:sz="6" w:space="0" w:color="1F1F1F"/>
                    <w:bottom w:val="single" w:sz="6" w:space="0" w:color="1F1F1F"/>
                    <w:right w:val="single" w:sz="6" w:space="0" w:color="1F1F1F"/>
                  </w:tcBorders>
                  <w:hideMark/>
                </w:tcPr>
                <w:p w:rsidR="00C65286" w:rsidRPr="001B4F27" w:rsidRDefault="00C65286" w:rsidP="00C65286">
                  <w:pPr>
                    <w:numPr>
                      <w:ilvl w:val="0"/>
                      <w:numId w:val="40"/>
                    </w:numPr>
                    <w:suppressAutoHyphens/>
                    <w:ind w:right="49"/>
                    <w:jc w:val="both"/>
                    <w:rPr>
                      <w:rFonts w:eastAsia="SimSun"/>
                      <w:sz w:val="20"/>
                      <w:szCs w:val="20"/>
                      <w:lang w:eastAsia="ar-SA"/>
                    </w:rPr>
                  </w:pPr>
                  <w:r w:rsidRPr="001B4F27">
                    <w:rPr>
                      <w:rFonts w:eastAsia="SimSun"/>
                      <w:sz w:val="20"/>
                      <w:szCs w:val="20"/>
                      <w:lang w:eastAsia="ar-SA"/>
                    </w:rPr>
                    <w:t>Право зарегистрировано в ЕГРН</w:t>
                  </w:r>
                </w:p>
                <w:p w:rsidR="00C65286" w:rsidRPr="001B4F27" w:rsidRDefault="00C65286" w:rsidP="00C65286">
                  <w:pPr>
                    <w:numPr>
                      <w:ilvl w:val="0"/>
                      <w:numId w:val="40"/>
                    </w:numPr>
                    <w:suppressAutoHyphens/>
                    <w:ind w:right="49"/>
                    <w:jc w:val="both"/>
                    <w:rPr>
                      <w:rFonts w:eastAsia="SimSun"/>
                      <w:sz w:val="20"/>
                      <w:szCs w:val="20"/>
                      <w:lang w:eastAsia="ar-SA"/>
                    </w:rPr>
                  </w:pPr>
                  <w:r w:rsidRPr="001B4F27">
                    <w:rPr>
                      <w:rFonts w:eastAsia="SimSun"/>
                      <w:sz w:val="20"/>
                      <w:szCs w:val="20"/>
                      <w:lang w:eastAsia="ar-SA"/>
                    </w:rPr>
                    <w:t>Право не зарегистрировано в ЕГРН</w:t>
                  </w:r>
                </w:p>
              </w:tc>
            </w:tr>
            <w:tr w:rsidR="00C65286" w:rsidRPr="001B4F27" w:rsidTr="00C65286">
              <w:trPr>
                <w:trHeight w:val="819"/>
              </w:trPr>
              <w:tc>
                <w:tcPr>
                  <w:tcW w:w="647" w:type="dxa"/>
                  <w:tcBorders>
                    <w:top w:val="single" w:sz="6" w:space="0" w:color="1F1F1F"/>
                    <w:left w:val="single" w:sz="6" w:space="0" w:color="1F1F1F"/>
                    <w:bottom w:val="single" w:sz="6" w:space="0" w:color="1F1F1F"/>
                    <w:right w:val="single" w:sz="6" w:space="0" w:color="1F1F1F"/>
                  </w:tcBorders>
                  <w:hideMark/>
                </w:tcPr>
                <w:p w:rsidR="00C65286" w:rsidRPr="001B4F27" w:rsidRDefault="00C65286" w:rsidP="00C65286">
                  <w:pPr>
                    <w:suppressAutoHyphens/>
                    <w:ind w:right="49"/>
                    <w:jc w:val="both"/>
                    <w:rPr>
                      <w:rFonts w:eastAsia="SimSun"/>
                      <w:sz w:val="20"/>
                      <w:szCs w:val="20"/>
                      <w:lang w:eastAsia="ar-SA"/>
                    </w:rPr>
                  </w:pPr>
                  <w:r w:rsidRPr="001B4F27">
                    <w:rPr>
                      <w:rFonts w:eastAsia="SimSun"/>
                      <w:sz w:val="20"/>
                      <w:szCs w:val="20"/>
                      <w:lang w:eastAsia="ar-SA"/>
                    </w:rPr>
                    <w:t>6.</w:t>
                  </w:r>
                </w:p>
              </w:tc>
              <w:tc>
                <w:tcPr>
                  <w:tcW w:w="3897" w:type="dxa"/>
                  <w:tcBorders>
                    <w:top w:val="single" w:sz="6" w:space="0" w:color="1F1F1F"/>
                    <w:left w:val="single" w:sz="6" w:space="0" w:color="1F1F1F"/>
                    <w:bottom w:val="single" w:sz="6" w:space="0" w:color="1F1F1F"/>
                    <w:right w:val="single" w:sz="6" w:space="0" w:color="1F1F1F"/>
                  </w:tcBorders>
                  <w:hideMark/>
                </w:tcPr>
                <w:p w:rsidR="00C65286" w:rsidRPr="001B4F27" w:rsidRDefault="00C65286" w:rsidP="00C65286">
                  <w:pPr>
                    <w:suppressAutoHyphens/>
                    <w:ind w:right="49"/>
                    <w:jc w:val="both"/>
                    <w:rPr>
                      <w:rFonts w:eastAsia="SimSun"/>
                      <w:sz w:val="20"/>
                      <w:szCs w:val="20"/>
                      <w:lang w:eastAsia="ar-SA"/>
                    </w:rPr>
                  </w:pPr>
                  <w:r w:rsidRPr="001B4F27">
                    <w:rPr>
                      <w:rFonts w:eastAsia="SimSun"/>
                      <w:sz w:val="20"/>
                      <w:szCs w:val="20"/>
                      <w:lang w:eastAsia="ar-SA"/>
                    </w:rPr>
                    <w:t>20. К какой категории</w:t>
                  </w:r>
                </w:p>
                <w:p w:rsidR="00C65286" w:rsidRPr="001B4F27" w:rsidRDefault="00C65286" w:rsidP="00C65286">
                  <w:pPr>
                    <w:suppressAutoHyphens/>
                    <w:ind w:right="49"/>
                    <w:jc w:val="both"/>
                    <w:rPr>
                      <w:rFonts w:eastAsia="SimSun"/>
                      <w:sz w:val="20"/>
                      <w:szCs w:val="20"/>
                      <w:lang w:eastAsia="ar-SA"/>
                    </w:rPr>
                  </w:pPr>
                  <w:r w:rsidRPr="001B4F27">
                    <w:rPr>
                      <w:rFonts w:eastAsia="SimSun"/>
                      <w:sz w:val="20"/>
                      <w:szCs w:val="20"/>
                      <w:lang w:eastAsia="ar-SA"/>
                    </w:rPr>
                    <w:t>относится заявитель (индивидуальный предприниматель)?</w:t>
                  </w:r>
                </w:p>
              </w:tc>
              <w:tc>
                <w:tcPr>
                  <w:tcW w:w="6804" w:type="dxa"/>
                  <w:tcBorders>
                    <w:top w:val="single" w:sz="6" w:space="0" w:color="1F1F1F"/>
                    <w:left w:val="single" w:sz="6" w:space="0" w:color="1F1F1F"/>
                    <w:bottom w:val="single" w:sz="6" w:space="0" w:color="1F1F1F"/>
                    <w:right w:val="single" w:sz="6" w:space="0" w:color="1F1F1F"/>
                  </w:tcBorders>
                  <w:hideMark/>
                </w:tcPr>
                <w:p w:rsidR="00C65286" w:rsidRPr="001B4F27" w:rsidRDefault="00C65286" w:rsidP="00C65286">
                  <w:pPr>
                    <w:numPr>
                      <w:ilvl w:val="0"/>
                      <w:numId w:val="41"/>
                    </w:numPr>
                    <w:suppressAutoHyphens/>
                    <w:ind w:right="49"/>
                    <w:jc w:val="both"/>
                    <w:rPr>
                      <w:rFonts w:eastAsia="SimSun"/>
                      <w:sz w:val="20"/>
                      <w:szCs w:val="20"/>
                      <w:lang w:eastAsia="ar-SA"/>
                    </w:rPr>
                  </w:pPr>
                  <w:r w:rsidRPr="001B4F27">
                    <w:rPr>
                      <w:rFonts w:eastAsia="SimSun"/>
                      <w:sz w:val="20"/>
                      <w:szCs w:val="20"/>
                      <w:lang w:eastAsia="ar-SA"/>
                    </w:rPr>
                    <w:t>Лицо, с которым заключен договор о развитии</w:t>
                  </w:r>
                </w:p>
                <w:p w:rsidR="00C65286" w:rsidRPr="001B4F27" w:rsidRDefault="00C65286" w:rsidP="00C65286">
                  <w:pPr>
                    <w:suppressAutoHyphens/>
                    <w:ind w:right="49"/>
                    <w:jc w:val="both"/>
                    <w:rPr>
                      <w:rFonts w:eastAsia="SimSun"/>
                      <w:sz w:val="20"/>
                      <w:szCs w:val="20"/>
                      <w:lang w:eastAsia="ar-SA"/>
                    </w:rPr>
                  </w:pPr>
                  <w:r w:rsidRPr="001B4F27">
                    <w:rPr>
                      <w:rFonts w:eastAsia="SimSun"/>
                      <w:sz w:val="20"/>
                      <w:szCs w:val="20"/>
                      <w:lang w:eastAsia="ar-SA"/>
                    </w:rPr>
                    <w:t>застроенной территории</w:t>
                  </w:r>
                </w:p>
                <w:p w:rsidR="00C65286" w:rsidRPr="001B4F27" w:rsidRDefault="00C65286" w:rsidP="00C65286">
                  <w:pPr>
                    <w:numPr>
                      <w:ilvl w:val="0"/>
                      <w:numId w:val="41"/>
                    </w:numPr>
                    <w:suppressAutoHyphens/>
                    <w:ind w:right="49"/>
                    <w:jc w:val="both"/>
                    <w:rPr>
                      <w:rFonts w:eastAsia="SimSun"/>
                      <w:sz w:val="20"/>
                      <w:szCs w:val="20"/>
                      <w:lang w:eastAsia="ar-SA"/>
                    </w:rPr>
                  </w:pPr>
                  <w:r w:rsidRPr="001B4F27">
                    <w:rPr>
                      <w:rFonts w:eastAsia="SimSun"/>
                      <w:sz w:val="20"/>
                      <w:szCs w:val="20"/>
                      <w:lang w:eastAsia="ar-SA"/>
                    </w:rPr>
                    <w:t>Иные категории</w:t>
                  </w:r>
                </w:p>
              </w:tc>
            </w:tr>
            <w:tr w:rsidR="00C65286" w:rsidRPr="001B4F27" w:rsidTr="00C65286">
              <w:trPr>
                <w:trHeight w:val="978"/>
              </w:trPr>
              <w:tc>
                <w:tcPr>
                  <w:tcW w:w="647" w:type="dxa"/>
                  <w:tcBorders>
                    <w:top w:val="single" w:sz="6" w:space="0" w:color="1F1F1F"/>
                    <w:left w:val="single" w:sz="6" w:space="0" w:color="1F1F1F"/>
                    <w:bottom w:val="single" w:sz="6" w:space="0" w:color="1F1F1F"/>
                    <w:right w:val="single" w:sz="6" w:space="0" w:color="1F1F1F"/>
                  </w:tcBorders>
                  <w:hideMark/>
                </w:tcPr>
                <w:p w:rsidR="00C65286" w:rsidRPr="001B4F27" w:rsidRDefault="00C65286" w:rsidP="00C65286">
                  <w:pPr>
                    <w:suppressAutoHyphens/>
                    <w:ind w:right="49"/>
                    <w:jc w:val="both"/>
                    <w:rPr>
                      <w:rFonts w:eastAsia="SimSun"/>
                      <w:sz w:val="20"/>
                      <w:szCs w:val="20"/>
                      <w:lang w:eastAsia="ar-SA"/>
                    </w:rPr>
                  </w:pPr>
                  <w:r w:rsidRPr="001B4F27">
                    <w:rPr>
                      <w:rFonts w:eastAsia="SimSun"/>
                      <w:sz w:val="20"/>
                      <w:szCs w:val="20"/>
                      <w:lang w:eastAsia="ar-SA"/>
                    </w:rPr>
                    <w:t>7.</w:t>
                  </w:r>
                </w:p>
              </w:tc>
              <w:tc>
                <w:tcPr>
                  <w:tcW w:w="3897" w:type="dxa"/>
                  <w:tcBorders>
                    <w:top w:val="single" w:sz="6" w:space="0" w:color="1F1F1F"/>
                    <w:left w:val="single" w:sz="6" w:space="0" w:color="1F1F1F"/>
                    <w:bottom w:val="single" w:sz="6" w:space="0" w:color="1F1F1F"/>
                    <w:right w:val="single" w:sz="6" w:space="0" w:color="1F1F1F"/>
                  </w:tcBorders>
                  <w:hideMark/>
                </w:tcPr>
                <w:p w:rsidR="00C65286" w:rsidRPr="001B4F27" w:rsidRDefault="00C65286" w:rsidP="00C65286">
                  <w:pPr>
                    <w:suppressAutoHyphens/>
                    <w:ind w:right="49"/>
                    <w:jc w:val="both"/>
                    <w:rPr>
                      <w:rFonts w:eastAsia="SimSun"/>
                      <w:sz w:val="20"/>
                      <w:szCs w:val="20"/>
                      <w:lang w:eastAsia="ar-SA"/>
                    </w:rPr>
                  </w:pPr>
                  <w:r w:rsidRPr="001B4F27">
                    <w:rPr>
                      <w:rFonts w:eastAsia="SimSun"/>
                      <w:sz w:val="20"/>
                      <w:szCs w:val="20"/>
                      <w:lang w:eastAsia="ar-SA"/>
                    </w:rPr>
                    <w:t>23. К какой категории</w:t>
                  </w:r>
                </w:p>
                <w:p w:rsidR="00C65286" w:rsidRPr="001B4F27" w:rsidRDefault="00C65286" w:rsidP="00C65286">
                  <w:pPr>
                    <w:suppressAutoHyphens/>
                    <w:ind w:right="49"/>
                    <w:jc w:val="both"/>
                    <w:rPr>
                      <w:rFonts w:eastAsia="SimSun"/>
                      <w:sz w:val="20"/>
                      <w:szCs w:val="20"/>
                      <w:lang w:eastAsia="ar-SA"/>
                    </w:rPr>
                  </w:pPr>
                  <w:r w:rsidRPr="001B4F27">
                    <w:rPr>
                      <w:rFonts w:eastAsia="SimSun"/>
                      <w:sz w:val="20"/>
                      <w:szCs w:val="20"/>
                      <w:lang w:eastAsia="ar-SA"/>
                    </w:rPr>
                    <w:t>относится заявитель (юридическое лицо)?</w:t>
                  </w:r>
                </w:p>
              </w:tc>
              <w:tc>
                <w:tcPr>
                  <w:tcW w:w="6804" w:type="dxa"/>
                  <w:tcBorders>
                    <w:top w:val="single" w:sz="6" w:space="0" w:color="1F1F1F"/>
                    <w:left w:val="single" w:sz="6" w:space="0" w:color="1F1F1F"/>
                    <w:bottom w:val="single" w:sz="6" w:space="0" w:color="1F1F1F"/>
                    <w:right w:val="single" w:sz="6" w:space="0" w:color="1F1F1F"/>
                  </w:tcBorders>
                  <w:hideMark/>
                </w:tcPr>
                <w:p w:rsidR="00C65286" w:rsidRPr="001B4F27" w:rsidRDefault="00C65286" w:rsidP="00C65286">
                  <w:pPr>
                    <w:numPr>
                      <w:ilvl w:val="0"/>
                      <w:numId w:val="42"/>
                    </w:numPr>
                    <w:suppressAutoHyphens/>
                    <w:ind w:right="49"/>
                    <w:jc w:val="both"/>
                    <w:rPr>
                      <w:rFonts w:eastAsia="SimSun"/>
                      <w:sz w:val="20"/>
                      <w:szCs w:val="20"/>
                      <w:lang w:eastAsia="ar-SA"/>
                    </w:rPr>
                  </w:pPr>
                  <w:r w:rsidRPr="001B4F27">
                    <w:rPr>
                      <w:rFonts w:eastAsia="SimSun"/>
                      <w:sz w:val="20"/>
                      <w:szCs w:val="20"/>
                      <w:lang w:eastAsia="ar-SA"/>
                    </w:rPr>
                    <w:t>Лицо, с которым заключен договор о развитии</w:t>
                  </w:r>
                </w:p>
                <w:p w:rsidR="00C65286" w:rsidRPr="001B4F27" w:rsidRDefault="00C65286" w:rsidP="00C65286">
                  <w:pPr>
                    <w:suppressAutoHyphens/>
                    <w:ind w:right="49"/>
                    <w:jc w:val="both"/>
                    <w:rPr>
                      <w:rFonts w:eastAsia="SimSun"/>
                      <w:sz w:val="20"/>
                      <w:szCs w:val="20"/>
                      <w:lang w:eastAsia="ar-SA"/>
                    </w:rPr>
                  </w:pPr>
                  <w:r w:rsidRPr="001B4F27">
                    <w:rPr>
                      <w:rFonts w:eastAsia="SimSun"/>
                      <w:sz w:val="20"/>
                      <w:szCs w:val="20"/>
                      <w:lang w:eastAsia="ar-SA"/>
                    </w:rPr>
                    <w:t>застроенной территории</w:t>
                  </w:r>
                </w:p>
                <w:p w:rsidR="00C65286" w:rsidRPr="001B4F27" w:rsidRDefault="00C65286" w:rsidP="00C65286">
                  <w:pPr>
                    <w:numPr>
                      <w:ilvl w:val="0"/>
                      <w:numId w:val="42"/>
                    </w:numPr>
                    <w:suppressAutoHyphens/>
                    <w:ind w:right="49"/>
                    <w:jc w:val="both"/>
                    <w:rPr>
                      <w:rFonts w:eastAsia="SimSun"/>
                      <w:sz w:val="20"/>
                      <w:szCs w:val="20"/>
                      <w:lang w:eastAsia="ar-SA"/>
                    </w:rPr>
                  </w:pPr>
                  <w:r w:rsidRPr="001B4F27">
                    <w:rPr>
                      <w:rFonts w:eastAsia="SimSun"/>
                      <w:sz w:val="20"/>
                      <w:szCs w:val="20"/>
                      <w:lang w:eastAsia="ar-SA"/>
                    </w:rPr>
                    <w:t>Религиозная организация-собственник здания или сооружения</w:t>
                  </w:r>
                </w:p>
                <w:p w:rsidR="00C65286" w:rsidRPr="001B4F27" w:rsidRDefault="00C65286" w:rsidP="00C65286">
                  <w:pPr>
                    <w:numPr>
                      <w:ilvl w:val="0"/>
                      <w:numId w:val="42"/>
                    </w:numPr>
                    <w:suppressAutoHyphens/>
                    <w:ind w:right="49"/>
                    <w:jc w:val="both"/>
                    <w:rPr>
                      <w:rFonts w:eastAsia="SimSun"/>
                      <w:sz w:val="20"/>
                      <w:szCs w:val="20"/>
                      <w:lang w:eastAsia="ar-SA"/>
                    </w:rPr>
                  </w:pPr>
                  <w:r w:rsidRPr="001B4F27">
                    <w:rPr>
                      <w:rFonts w:eastAsia="SimSun"/>
                      <w:sz w:val="20"/>
                      <w:szCs w:val="20"/>
                      <w:lang w:eastAsia="ar-SA"/>
                    </w:rPr>
                    <w:t>Лицо, уполномоченное садовым или огородническим товариществом</w:t>
                  </w:r>
                </w:p>
                <w:p w:rsidR="00C65286" w:rsidRPr="001B4F27" w:rsidRDefault="00C65286" w:rsidP="00C65286">
                  <w:pPr>
                    <w:numPr>
                      <w:ilvl w:val="0"/>
                      <w:numId w:val="42"/>
                    </w:numPr>
                    <w:suppressAutoHyphens/>
                    <w:ind w:right="49"/>
                    <w:jc w:val="both"/>
                    <w:rPr>
                      <w:rFonts w:eastAsia="SimSun"/>
                      <w:sz w:val="20"/>
                      <w:szCs w:val="20"/>
                      <w:lang w:eastAsia="ar-SA"/>
                    </w:rPr>
                  </w:pPr>
                  <w:r w:rsidRPr="001B4F27">
                    <w:rPr>
                      <w:rFonts w:eastAsia="SimSun"/>
                      <w:sz w:val="20"/>
                      <w:szCs w:val="20"/>
                      <w:lang w:eastAsia="ar-SA"/>
                    </w:rPr>
                    <w:t>Некоммерческая организация, созданная гражданами</w:t>
                  </w:r>
                </w:p>
                <w:p w:rsidR="00C65286" w:rsidRPr="001B4F27" w:rsidRDefault="00C65286" w:rsidP="00C65286">
                  <w:pPr>
                    <w:numPr>
                      <w:ilvl w:val="0"/>
                      <w:numId w:val="42"/>
                    </w:numPr>
                    <w:suppressAutoHyphens/>
                    <w:ind w:right="49"/>
                    <w:jc w:val="both"/>
                    <w:rPr>
                      <w:rFonts w:eastAsia="SimSun"/>
                      <w:sz w:val="20"/>
                      <w:szCs w:val="20"/>
                      <w:lang w:eastAsia="ar-SA"/>
                    </w:rPr>
                  </w:pPr>
                  <w:r w:rsidRPr="001B4F27">
                    <w:rPr>
                      <w:rFonts w:eastAsia="SimSun"/>
                      <w:sz w:val="20"/>
                      <w:szCs w:val="20"/>
                      <w:lang w:eastAsia="ar-SA"/>
                    </w:rPr>
                    <w:t>Религиозная организаци</w:t>
                  </w:r>
                  <w:proofErr w:type="gramStart"/>
                  <w:r w:rsidRPr="001B4F27">
                    <w:rPr>
                      <w:rFonts w:eastAsia="SimSun"/>
                      <w:sz w:val="20"/>
                      <w:szCs w:val="20"/>
                      <w:lang w:eastAsia="ar-SA"/>
                    </w:rPr>
                    <w:t>я-</w:t>
                  </w:r>
                  <w:proofErr w:type="gramEnd"/>
                  <w:r w:rsidRPr="001B4F27">
                    <w:rPr>
                      <w:rFonts w:eastAsia="SimSun"/>
                      <w:sz w:val="20"/>
                      <w:szCs w:val="20"/>
                      <w:lang w:eastAsia="ar-SA"/>
                    </w:rPr>
                    <w:t xml:space="preserve"> землепользователь участка для сельскохозяйственного производства</w:t>
                  </w:r>
                </w:p>
                <w:p w:rsidR="00C65286" w:rsidRPr="001B4F27" w:rsidRDefault="00C65286" w:rsidP="00C65286">
                  <w:pPr>
                    <w:numPr>
                      <w:ilvl w:val="0"/>
                      <w:numId w:val="42"/>
                    </w:numPr>
                    <w:suppressAutoHyphens/>
                    <w:ind w:right="49"/>
                    <w:jc w:val="both"/>
                    <w:rPr>
                      <w:rFonts w:eastAsia="SimSun"/>
                      <w:sz w:val="20"/>
                      <w:szCs w:val="20"/>
                      <w:lang w:eastAsia="ar-SA"/>
                    </w:rPr>
                  </w:pPr>
                  <w:r w:rsidRPr="001B4F27">
                    <w:rPr>
                      <w:rFonts w:eastAsia="SimSun"/>
                      <w:sz w:val="20"/>
                      <w:szCs w:val="20"/>
                      <w:lang w:eastAsia="ar-SA"/>
                    </w:rPr>
                    <w:t>Научно-технологический центр (фонд)</w:t>
                  </w:r>
                </w:p>
              </w:tc>
            </w:tr>
            <w:tr w:rsidR="00C65286" w:rsidRPr="001B4F27" w:rsidTr="00C65286">
              <w:trPr>
                <w:trHeight w:val="978"/>
              </w:trPr>
              <w:tc>
                <w:tcPr>
                  <w:tcW w:w="647" w:type="dxa"/>
                  <w:tcBorders>
                    <w:top w:val="single" w:sz="6" w:space="0" w:color="1F1F1F"/>
                    <w:left w:val="single" w:sz="6" w:space="0" w:color="1F1F1F"/>
                    <w:bottom w:val="single" w:sz="6" w:space="0" w:color="1F1F1F"/>
                    <w:right w:val="single" w:sz="6" w:space="0" w:color="1F1F1F"/>
                  </w:tcBorders>
                  <w:hideMark/>
                </w:tcPr>
                <w:p w:rsidR="00C65286" w:rsidRPr="001B4F27" w:rsidRDefault="00C65286" w:rsidP="00C65286">
                  <w:pPr>
                    <w:suppressAutoHyphens/>
                    <w:ind w:right="49"/>
                    <w:jc w:val="both"/>
                    <w:rPr>
                      <w:rFonts w:eastAsia="SimSun"/>
                      <w:sz w:val="20"/>
                      <w:szCs w:val="20"/>
                      <w:lang w:eastAsia="ar-SA"/>
                    </w:rPr>
                  </w:pPr>
                  <w:r w:rsidRPr="001B4F27">
                    <w:rPr>
                      <w:rFonts w:eastAsia="SimSun"/>
                      <w:sz w:val="20"/>
                      <w:szCs w:val="20"/>
                      <w:lang w:eastAsia="ar-SA"/>
                    </w:rPr>
                    <w:t>8.</w:t>
                  </w:r>
                </w:p>
              </w:tc>
              <w:tc>
                <w:tcPr>
                  <w:tcW w:w="3897" w:type="dxa"/>
                  <w:tcBorders>
                    <w:top w:val="single" w:sz="6" w:space="0" w:color="1F1F1F"/>
                    <w:left w:val="single" w:sz="6" w:space="0" w:color="1F1F1F"/>
                    <w:bottom w:val="single" w:sz="6" w:space="0" w:color="1F1F1F"/>
                    <w:right w:val="single" w:sz="6" w:space="0" w:color="1F1F1F"/>
                  </w:tcBorders>
                  <w:hideMark/>
                </w:tcPr>
                <w:p w:rsidR="00C65286" w:rsidRPr="001B4F27" w:rsidRDefault="00C65286" w:rsidP="00C65286">
                  <w:pPr>
                    <w:suppressAutoHyphens/>
                    <w:ind w:right="49"/>
                    <w:jc w:val="both"/>
                    <w:rPr>
                      <w:rFonts w:eastAsia="SimSun"/>
                      <w:sz w:val="20"/>
                      <w:szCs w:val="20"/>
                      <w:lang w:eastAsia="ar-SA"/>
                    </w:rPr>
                  </w:pPr>
                  <w:r w:rsidRPr="001B4F27">
                    <w:rPr>
                      <w:rFonts w:eastAsia="SimSun"/>
                      <w:sz w:val="20"/>
                      <w:szCs w:val="20"/>
                      <w:lang w:eastAsia="ar-SA"/>
                    </w:rPr>
                    <w:t>30. Право на здание или сооружение зарегистрировано в ЕГРН?</w:t>
                  </w:r>
                </w:p>
              </w:tc>
              <w:tc>
                <w:tcPr>
                  <w:tcW w:w="6804" w:type="dxa"/>
                  <w:tcBorders>
                    <w:top w:val="single" w:sz="6" w:space="0" w:color="1F1F1F"/>
                    <w:left w:val="single" w:sz="6" w:space="0" w:color="1F1F1F"/>
                    <w:bottom w:val="single" w:sz="6" w:space="0" w:color="1F1F1F"/>
                    <w:right w:val="single" w:sz="6" w:space="0" w:color="1F1F1F"/>
                  </w:tcBorders>
                  <w:hideMark/>
                </w:tcPr>
                <w:p w:rsidR="00C65286" w:rsidRPr="001B4F27" w:rsidRDefault="00C65286" w:rsidP="00C65286">
                  <w:pPr>
                    <w:suppressAutoHyphens/>
                    <w:ind w:right="49"/>
                    <w:jc w:val="both"/>
                    <w:rPr>
                      <w:rFonts w:eastAsia="SimSun"/>
                      <w:sz w:val="20"/>
                      <w:szCs w:val="20"/>
                      <w:lang w:eastAsia="ar-SA"/>
                    </w:rPr>
                  </w:pPr>
                  <w:r w:rsidRPr="001B4F27">
                    <w:rPr>
                      <w:rFonts w:eastAsia="SimSun"/>
                      <w:sz w:val="20"/>
                      <w:szCs w:val="20"/>
                      <w:lang w:eastAsia="ar-SA"/>
                    </w:rPr>
                    <w:t>31.</w:t>
                  </w:r>
                  <w:r w:rsidRPr="001B4F27">
                    <w:rPr>
                      <w:rFonts w:eastAsia="SimSun"/>
                      <w:sz w:val="20"/>
                      <w:szCs w:val="20"/>
                      <w:lang w:eastAsia="ar-SA"/>
                    </w:rPr>
                    <w:tab/>
                    <w:t>Право зарегистрировано в ЕГРН</w:t>
                  </w:r>
                </w:p>
                <w:p w:rsidR="00C65286" w:rsidRPr="001B4F27" w:rsidRDefault="00C65286" w:rsidP="00C65286">
                  <w:pPr>
                    <w:suppressAutoHyphens/>
                    <w:ind w:right="49"/>
                    <w:jc w:val="both"/>
                    <w:rPr>
                      <w:rFonts w:eastAsia="SimSun"/>
                      <w:sz w:val="20"/>
                      <w:szCs w:val="20"/>
                      <w:lang w:eastAsia="ar-SA"/>
                    </w:rPr>
                  </w:pPr>
                  <w:r w:rsidRPr="001B4F27">
                    <w:rPr>
                      <w:rFonts w:eastAsia="SimSun"/>
                      <w:sz w:val="20"/>
                      <w:szCs w:val="20"/>
                      <w:lang w:eastAsia="ar-SA"/>
                    </w:rPr>
                    <w:t>32.</w:t>
                  </w:r>
                  <w:r w:rsidRPr="001B4F27">
                    <w:rPr>
                      <w:rFonts w:eastAsia="SimSun"/>
                      <w:sz w:val="20"/>
                      <w:szCs w:val="20"/>
                      <w:lang w:eastAsia="ar-SA"/>
                    </w:rPr>
                    <w:tab/>
                    <w:t>Право не зарегистрировано в ЕГРН</w:t>
                  </w:r>
                </w:p>
              </w:tc>
            </w:tr>
            <w:tr w:rsidR="00C65286" w:rsidRPr="001B4F27" w:rsidTr="00C65286">
              <w:trPr>
                <w:trHeight w:val="978"/>
              </w:trPr>
              <w:tc>
                <w:tcPr>
                  <w:tcW w:w="647" w:type="dxa"/>
                  <w:tcBorders>
                    <w:top w:val="single" w:sz="6" w:space="0" w:color="1F1F1F"/>
                    <w:left w:val="single" w:sz="6" w:space="0" w:color="1F1F1F"/>
                    <w:bottom w:val="single" w:sz="6" w:space="0" w:color="1F1F1F"/>
                    <w:right w:val="single" w:sz="6" w:space="0" w:color="1F1F1F"/>
                  </w:tcBorders>
                  <w:hideMark/>
                </w:tcPr>
                <w:p w:rsidR="00C65286" w:rsidRPr="001B4F27" w:rsidRDefault="00C65286" w:rsidP="00C65286">
                  <w:pPr>
                    <w:suppressAutoHyphens/>
                    <w:ind w:right="49"/>
                    <w:jc w:val="both"/>
                    <w:rPr>
                      <w:rFonts w:eastAsia="SimSun"/>
                      <w:sz w:val="20"/>
                      <w:szCs w:val="20"/>
                      <w:lang w:eastAsia="ar-SA"/>
                    </w:rPr>
                  </w:pPr>
                  <w:r w:rsidRPr="001B4F27">
                    <w:rPr>
                      <w:rFonts w:eastAsia="SimSun"/>
                      <w:sz w:val="20"/>
                      <w:szCs w:val="20"/>
                      <w:lang w:eastAsia="ar-SA"/>
                    </w:rPr>
                    <w:lastRenderedPageBreak/>
                    <w:t>9.</w:t>
                  </w:r>
                </w:p>
              </w:tc>
              <w:tc>
                <w:tcPr>
                  <w:tcW w:w="3897" w:type="dxa"/>
                  <w:tcBorders>
                    <w:top w:val="single" w:sz="6" w:space="0" w:color="1F1F1F"/>
                    <w:left w:val="single" w:sz="6" w:space="0" w:color="1F1F1F"/>
                    <w:bottom w:val="single" w:sz="6" w:space="0" w:color="1F1F1F"/>
                    <w:right w:val="single" w:sz="6" w:space="0" w:color="1F1F1F"/>
                  </w:tcBorders>
                  <w:hideMark/>
                </w:tcPr>
                <w:p w:rsidR="00C65286" w:rsidRPr="001B4F27" w:rsidRDefault="00C65286" w:rsidP="00C65286">
                  <w:pPr>
                    <w:suppressAutoHyphens/>
                    <w:ind w:right="49"/>
                    <w:jc w:val="both"/>
                    <w:rPr>
                      <w:rFonts w:eastAsia="SimSun"/>
                      <w:sz w:val="20"/>
                      <w:szCs w:val="20"/>
                      <w:lang w:eastAsia="ar-SA"/>
                    </w:rPr>
                  </w:pPr>
                  <w:r w:rsidRPr="001B4F27">
                    <w:rPr>
                      <w:rFonts w:eastAsia="SimSun"/>
                      <w:sz w:val="20"/>
                      <w:szCs w:val="20"/>
                      <w:lang w:eastAsia="ar-SA"/>
                    </w:rPr>
                    <w:t xml:space="preserve">33. Право на </w:t>
                  </w:r>
                  <w:proofErr w:type="gramStart"/>
                  <w:r w:rsidRPr="001B4F27">
                    <w:rPr>
                      <w:rFonts w:eastAsia="SimSun"/>
                      <w:sz w:val="20"/>
                      <w:szCs w:val="20"/>
                      <w:lang w:eastAsia="ar-SA"/>
                    </w:rPr>
                    <w:t>земельный</w:t>
                  </w:r>
                  <w:proofErr w:type="gramEnd"/>
                </w:p>
                <w:p w:rsidR="00C65286" w:rsidRPr="001B4F27" w:rsidRDefault="00C65286" w:rsidP="00C65286">
                  <w:pPr>
                    <w:suppressAutoHyphens/>
                    <w:ind w:right="49"/>
                    <w:jc w:val="both"/>
                    <w:rPr>
                      <w:rFonts w:eastAsia="SimSun"/>
                      <w:sz w:val="20"/>
                      <w:szCs w:val="20"/>
                      <w:lang w:eastAsia="ar-SA"/>
                    </w:rPr>
                  </w:pPr>
                  <w:r w:rsidRPr="001B4F27">
                    <w:rPr>
                      <w:rFonts w:eastAsia="SimSun"/>
                      <w:sz w:val="20"/>
                      <w:szCs w:val="20"/>
                      <w:lang w:eastAsia="ar-SA"/>
                    </w:rPr>
                    <w:t>участок зарегистрировано в ЕГРН?</w:t>
                  </w:r>
                </w:p>
              </w:tc>
              <w:tc>
                <w:tcPr>
                  <w:tcW w:w="6804" w:type="dxa"/>
                  <w:tcBorders>
                    <w:top w:val="single" w:sz="6" w:space="0" w:color="1F1F1F"/>
                    <w:left w:val="single" w:sz="6" w:space="0" w:color="1F1F1F"/>
                    <w:bottom w:val="single" w:sz="6" w:space="0" w:color="1F1F1F"/>
                    <w:right w:val="single" w:sz="6" w:space="0" w:color="1F1F1F"/>
                  </w:tcBorders>
                  <w:hideMark/>
                </w:tcPr>
                <w:p w:rsidR="00C65286" w:rsidRPr="001B4F27" w:rsidRDefault="00C65286" w:rsidP="00C65286">
                  <w:pPr>
                    <w:suppressAutoHyphens/>
                    <w:ind w:right="49"/>
                    <w:jc w:val="both"/>
                    <w:rPr>
                      <w:rFonts w:eastAsia="SimSun"/>
                      <w:sz w:val="20"/>
                      <w:szCs w:val="20"/>
                      <w:lang w:eastAsia="ar-SA"/>
                    </w:rPr>
                  </w:pPr>
                  <w:r w:rsidRPr="001B4F27">
                    <w:rPr>
                      <w:rFonts w:eastAsia="SimSun"/>
                      <w:sz w:val="20"/>
                      <w:szCs w:val="20"/>
                      <w:lang w:eastAsia="ar-SA"/>
                    </w:rPr>
                    <w:t>34.</w:t>
                  </w:r>
                  <w:r w:rsidRPr="001B4F27">
                    <w:rPr>
                      <w:rFonts w:eastAsia="SimSun"/>
                      <w:sz w:val="20"/>
                      <w:szCs w:val="20"/>
                      <w:lang w:eastAsia="ar-SA"/>
                    </w:rPr>
                    <w:tab/>
                    <w:t>Право зарегистрировано в ЕГРН</w:t>
                  </w:r>
                </w:p>
                <w:p w:rsidR="00C65286" w:rsidRPr="001B4F27" w:rsidRDefault="00C65286" w:rsidP="00C65286">
                  <w:pPr>
                    <w:suppressAutoHyphens/>
                    <w:ind w:right="49"/>
                    <w:jc w:val="both"/>
                    <w:rPr>
                      <w:rFonts w:eastAsia="SimSun"/>
                      <w:sz w:val="20"/>
                      <w:szCs w:val="20"/>
                      <w:lang w:eastAsia="ar-SA"/>
                    </w:rPr>
                  </w:pPr>
                  <w:r w:rsidRPr="001B4F27">
                    <w:rPr>
                      <w:rFonts w:eastAsia="SimSun"/>
                      <w:sz w:val="20"/>
                      <w:szCs w:val="20"/>
                      <w:lang w:eastAsia="ar-SA"/>
                    </w:rPr>
                    <w:t>35.</w:t>
                  </w:r>
                  <w:r w:rsidRPr="001B4F27">
                    <w:rPr>
                      <w:rFonts w:eastAsia="SimSun"/>
                      <w:sz w:val="20"/>
                      <w:szCs w:val="20"/>
                      <w:lang w:eastAsia="ar-SA"/>
                    </w:rPr>
                    <w:tab/>
                    <w:t>Право не зарегистрировано в ЕГРН</w:t>
                  </w:r>
                </w:p>
              </w:tc>
            </w:tr>
            <w:tr w:rsidR="00C65286" w:rsidRPr="001B4F27" w:rsidTr="00C65286">
              <w:trPr>
                <w:trHeight w:val="978"/>
              </w:trPr>
              <w:tc>
                <w:tcPr>
                  <w:tcW w:w="647" w:type="dxa"/>
                  <w:tcBorders>
                    <w:top w:val="single" w:sz="6" w:space="0" w:color="1F1F1F"/>
                    <w:left w:val="single" w:sz="6" w:space="0" w:color="1F1F1F"/>
                    <w:bottom w:val="single" w:sz="6" w:space="0" w:color="1F1F1F"/>
                    <w:right w:val="single" w:sz="6" w:space="0" w:color="1F1F1F"/>
                  </w:tcBorders>
                  <w:hideMark/>
                </w:tcPr>
                <w:p w:rsidR="00C65286" w:rsidRPr="001B4F27" w:rsidRDefault="00C65286" w:rsidP="00C65286">
                  <w:pPr>
                    <w:suppressAutoHyphens/>
                    <w:ind w:right="49"/>
                    <w:jc w:val="both"/>
                    <w:rPr>
                      <w:rFonts w:eastAsia="SimSun"/>
                      <w:sz w:val="20"/>
                      <w:szCs w:val="20"/>
                      <w:lang w:eastAsia="ar-SA"/>
                    </w:rPr>
                  </w:pPr>
                  <w:r w:rsidRPr="001B4F27">
                    <w:rPr>
                      <w:rFonts w:eastAsia="SimSun"/>
                      <w:sz w:val="20"/>
                      <w:szCs w:val="20"/>
                      <w:lang w:eastAsia="ar-SA"/>
                    </w:rPr>
                    <w:t>10.</w:t>
                  </w:r>
                </w:p>
              </w:tc>
              <w:tc>
                <w:tcPr>
                  <w:tcW w:w="3897" w:type="dxa"/>
                  <w:tcBorders>
                    <w:top w:val="single" w:sz="6" w:space="0" w:color="1F1F1F"/>
                    <w:left w:val="single" w:sz="6" w:space="0" w:color="1F1F1F"/>
                    <w:bottom w:val="single" w:sz="6" w:space="0" w:color="1F1F1F"/>
                    <w:right w:val="single" w:sz="6" w:space="0" w:color="1F1F1F"/>
                  </w:tcBorders>
                  <w:hideMark/>
                </w:tcPr>
                <w:p w:rsidR="00C65286" w:rsidRPr="001B4F27" w:rsidRDefault="00C65286" w:rsidP="00C65286">
                  <w:pPr>
                    <w:suppressAutoHyphens/>
                    <w:ind w:right="49"/>
                    <w:jc w:val="both"/>
                    <w:rPr>
                      <w:rFonts w:eastAsia="SimSun"/>
                      <w:sz w:val="20"/>
                      <w:szCs w:val="20"/>
                      <w:lang w:eastAsia="ar-SA"/>
                    </w:rPr>
                  </w:pPr>
                  <w:r w:rsidRPr="001B4F27">
                    <w:rPr>
                      <w:rFonts w:eastAsia="SimSun"/>
                      <w:sz w:val="20"/>
                      <w:szCs w:val="20"/>
                      <w:lang w:eastAsia="ar-SA"/>
                    </w:rPr>
                    <w:t xml:space="preserve">36. Право на </w:t>
                  </w:r>
                  <w:proofErr w:type="gramStart"/>
                  <w:r w:rsidRPr="001B4F27">
                    <w:rPr>
                      <w:rFonts w:eastAsia="SimSun"/>
                      <w:sz w:val="20"/>
                      <w:szCs w:val="20"/>
                      <w:lang w:eastAsia="ar-SA"/>
                    </w:rPr>
                    <w:t>исходный</w:t>
                  </w:r>
                  <w:proofErr w:type="gramEnd"/>
                </w:p>
                <w:p w:rsidR="00C65286" w:rsidRPr="001B4F27" w:rsidRDefault="00C65286" w:rsidP="00C65286">
                  <w:pPr>
                    <w:suppressAutoHyphens/>
                    <w:ind w:right="49"/>
                    <w:jc w:val="both"/>
                    <w:rPr>
                      <w:rFonts w:eastAsia="SimSun"/>
                      <w:sz w:val="20"/>
                      <w:szCs w:val="20"/>
                      <w:lang w:eastAsia="ar-SA"/>
                    </w:rPr>
                  </w:pPr>
                  <w:r w:rsidRPr="001B4F27">
                    <w:rPr>
                      <w:rFonts w:eastAsia="SimSun"/>
                      <w:sz w:val="20"/>
                      <w:szCs w:val="20"/>
                      <w:lang w:eastAsia="ar-SA"/>
                    </w:rPr>
                    <w:t>земельный участок зарегистрировано в ЕГРН?</w:t>
                  </w:r>
                </w:p>
              </w:tc>
              <w:tc>
                <w:tcPr>
                  <w:tcW w:w="6804" w:type="dxa"/>
                  <w:tcBorders>
                    <w:top w:val="single" w:sz="6" w:space="0" w:color="1F1F1F"/>
                    <w:left w:val="single" w:sz="6" w:space="0" w:color="1F1F1F"/>
                    <w:bottom w:val="single" w:sz="6" w:space="0" w:color="1F1F1F"/>
                    <w:right w:val="single" w:sz="6" w:space="0" w:color="1F1F1F"/>
                  </w:tcBorders>
                  <w:hideMark/>
                </w:tcPr>
                <w:p w:rsidR="00C65286" w:rsidRPr="001B4F27" w:rsidRDefault="00C65286" w:rsidP="00C65286">
                  <w:pPr>
                    <w:suppressAutoHyphens/>
                    <w:ind w:right="49"/>
                    <w:jc w:val="both"/>
                    <w:rPr>
                      <w:rFonts w:eastAsia="SimSun"/>
                      <w:sz w:val="20"/>
                      <w:szCs w:val="20"/>
                      <w:lang w:eastAsia="ar-SA"/>
                    </w:rPr>
                  </w:pPr>
                  <w:r w:rsidRPr="001B4F27">
                    <w:rPr>
                      <w:rFonts w:eastAsia="SimSun"/>
                      <w:sz w:val="20"/>
                      <w:szCs w:val="20"/>
                      <w:lang w:eastAsia="ar-SA"/>
                    </w:rPr>
                    <w:t>37.</w:t>
                  </w:r>
                  <w:r w:rsidRPr="001B4F27">
                    <w:rPr>
                      <w:rFonts w:eastAsia="SimSun"/>
                      <w:sz w:val="20"/>
                      <w:szCs w:val="20"/>
                      <w:lang w:eastAsia="ar-SA"/>
                    </w:rPr>
                    <w:tab/>
                    <w:t>Право зарегистрировано в ЕГРН</w:t>
                  </w:r>
                </w:p>
                <w:p w:rsidR="00C65286" w:rsidRPr="001B4F27" w:rsidRDefault="00C65286" w:rsidP="00C65286">
                  <w:pPr>
                    <w:suppressAutoHyphens/>
                    <w:ind w:right="49"/>
                    <w:jc w:val="both"/>
                    <w:rPr>
                      <w:rFonts w:eastAsia="SimSun"/>
                      <w:sz w:val="20"/>
                      <w:szCs w:val="20"/>
                      <w:lang w:eastAsia="ar-SA"/>
                    </w:rPr>
                  </w:pPr>
                  <w:r w:rsidRPr="001B4F27">
                    <w:rPr>
                      <w:rFonts w:eastAsia="SimSun"/>
                      <w:sz w:val="20"/>
                      <w:szCs w:val="20"/>
                      <w:lang w:eastAsia="ar-SA"/>
                    </w:rPr>
                    <w:t>38.</w:t>
                  </w:r>
                  <w:r w:rsidRPr="001B4F27">
                    <w:rPr>
                      <w:rFonts w:eastAsia="SimSun"/>
                      <w:sz w:val="20"/>
                      <w:szCs w:val="20"/>
                      <w:lang w:eastAsia="ar-SA"/>
                    </w:rPr>
                    <w:tab/>
                    <w:t>Право не зарегистрировано в ЕГРН</w:t>
                  </w:r>
                </w:p>
              </w:tc>
            </w:tr>
          </w:tbl>
          <w:p w:rsidR="00C65286" w:rsidRDefault="00C65286" w:rsidP="00C65286">
            <w:pPr>
              <w:jc w:val="both"/>
              <w:rPr>
                <w:sz w:val="28"/>
                <w:szCs w:val="28"/>
              </w:rPr>
            </w:pPr>
          </w:p>
          <w:p w:rsidR="00A14C47" w:rsidRPr="009E59C1" w:rsidRDefault="00A14C47" w:rsidP="00C65286">
            <w:pPr>
              <w:jc w:val="both"/>
              <w:rPr>
                <w:sz w:val="28"/>
                <w:szCs w:val="28"/>
              </w:rPr>
            </w:pPr>
          </w:p>
          <w:p w:rsidR="00C65286" w:rsidRPr="001B4F27" w:rsidRDefault="00C65286" w:rsidP="00C65286">
            <w:pPr>
              <w:jc w:val="center"/>
              <w:rPr>
                <w:rFonts w:eastAsia="Calibri"/>
                <w:b/>
              </w:rPr>
            </w:pPr>
            <w:r w:rsidRPr="001B4F27">
              <w:rPr>
                <w:rFonts w:eastAsia="Calibri"/>
                <w:b/>
              </w:rPr>
              <w:t>АДМИНИСТРАЦИЯ ВОЛЧАНСКОГО СЕЛЬСОВЕТА</w:t>
            </w:r>
          </w:p>
          <w:p w:rsidR="00C65286" w:rsidRPr="001B4F27" w:rsidRDefault="00C65286" w:rsidP="00C65286">
            <w:pPr>
              <w:jc w:val="center"/>
              <w:rPr>
                <w:rFonts w:eastAsia="Calibri"/>
                <w:b/>
              </w:rPr>
            </w:pPr>
            <w:r w:rsidRPr="001B4F27">
              <w:rPr>
                <w:rFonts w:eastAsia="Calibri"/>
                <w:b/>
              </w:rPr>
              <w:t>ДОВОЛЕНСКОГО  РАЙОНА  НОВОСИБИРСКОЙ  ОБЛАСТИ</w:t>
            </w:r>
          </w:p>
          <w:p w:rsidR="00C65286" w:rsidRPr="001B4F27" w:rsidRDefault="00C65286" w:rsidP="00C65286">
            <w:pPr>
              <w:rPr>
                <w:rFonts w:eastAsia="Calibri"/>
                <w:b/>
              </w:rPr>
            </w:pPr>
          </w:p>
          <w:p w:rsidR="00C65286" w:rsidRPr="001B4F27" w:rsidRDefault="00C65286" w:rsidP="00C65286">
            <w:pPr>
              <w:jc w:val="center"/>
              <w:rPr>
                <w:rFonts w:eastAsia="Calibri"/>
                <w:b/>
              </w:rPr>
            </w:pPr>
            <w:r w:rsidRPr="001B4F27">
              <w:rPr>
                <w:rFonts w:eastAsia="Calibri"/>
                <w:b/>
              </w:rPr>
              <w:t>ПОСТАНОВЛЕНИЕ</w:t>
            </w:r>
          </w:p>
          <w:p w:rsidR="00C65286" w:rsidRPr="001B4F27" w:rsidRDefault="00C65286" w:rsidP="00C65286">
            <w:pPr>
              <w:rPr>
                <w:rFonts w:eastAsia="Calibri"/>
              </w:rPr>
            </w:pPr>
          </w:p>
          <w:p w:rsidR="00C65286" w:rsidRPr="001B4F27" w:rsidRDefault="00C65286" w:rsidP="00C65286">
            <w:pPr>
              <w:rPr>
                <w:rFonts w:eastAsia="Calibri"/>
              </w:rPr>
            </w:pPr>
            <w:r w:rsidRPr="001B4F27">
              <w:rPr>
                <w:rFonts w:eastAsia="Calibri"/>
              </w:rPr>
              <w:t xml:space="preserve">27.06.2023                                                                                                         </w:t>
            </w:r>
            <w:r>
              <w:rPr>
                <w:rFonts w:eastAsia="Calibri"/>
              </w:rPr>
              <w:t xml:space="preserve">                      </w:t>
            </w:r>
            <w:r w:rsidR="00A14C47">
              <w:rPr>
                <w:rFonts w:eastAsia="Calibri"/>
              </w:rPr>
              <w:t xml:space="preserve">                  </w:t>
            </w:r>
            <w:r w:rsidRPr="001B4F27">
              <w:rPr>
                <w:rFonts w:eastAsia="Calibri"/>
              </w:rPr>
              <w:t xml:space="preserve">№ 48 </w:t>
            </w:r>
          </w:p>
          <w:p w:rsidR="00C65286" w:rsidRPr="001B4F27" w:rsidRDefault="00C65286" w:rsidP="00C65286">
            <w:pPr>
              <w:jc w:val="center"/>
              <w:rPr>
                <w:rFonts w:eastAsia="Calibri"/>
              </w:rPr>
            </w:pPr>
            <w:proofErr w:type="gramStart"/>
            <w:r w:rsidRPr="001B4F27">
              <w:rPr>
                <w:rFonts w:eastAsia="Calibri"/>
              </w:rPr>
              <w:t>с</w:t>
            </w:r>
            <w:proofErr w:type="gramEnd"/>
            <w:r w:rsidRPr="001B4F27">
              <w:rPr>
                <w:rFonts w:eastAsia="Calibri"/>
              </w:rPr>
              <w:t>. Волчанка</w:t>
            </w:r>
          </w:p>
          <w:p w:rsidR="00C65286" w:rsidRPr="001B4F27" w:rsidRDefault="00C65286" w:rsidP="00C65286">
            <w:pPr>
              <w:spacing w:before="100" w:beforeAutospacing="1" w:after="100" w:afterAutospacing="1"/>
              <w:ind w:firstLine="709"/>
              <w:jc w:val="center"/>
            </w:pPr>
            <w:r w:rsidRPr="001B4F27">
              <w:rPr>
                <w:bCs/>
              </w:rPr>
              <w:t xml:space="preserve">Об утверждении </w:t>
            </w:r>
            <w:proofErr w:type="spellStart"/>
            <w:proofErr w:type="gramStart"/>
            <w:r w:rsidRPr="001B4F27">
              <w:rPr>
                <w:bCs/>
              </w:rPr>
              <w:t>администрати</w:t>
            </w:r>
            <w:proofErr w:type="spellEnd"/>
            <w:r>
              <w:rPr>
                <w:bCs/>
              </w:rPr>
              <w:t xml:space="preserve"> </w:t>
            </w:r>
            <w:proofErr w:type="spellStart"/>
            <w:r w:rsidRPr="001B4F27">
              <w:rPr>
                <w:bCs/>
              </w:rPr>
              <w:t>вного</w:t>
            </w:r>
            <w:proofErr w:type="spellEnd"/>
            <w:proofErr w:type="gramEnd"/>
            <w:r w:rsidRPr="001B4F27">
              <w:rPr>
                <w:bCs/>
              </w:rPr>
              <w:t xml:space="preserve"> регламента предоставления муниципальной услуги по выдаче выписки из реестра муниципального имущества Волчанского сельсовета </w:t>
            </w:r>
            <w:proofErr w:type="spellStart"/>
            <w:r w:rsidRPr="001B4F27">
              <w:rPr>
                <w:bCs/>
              </w:rPr>
              <w:t>Доволенского</w:t>
            </w:r>
            <w:proofErr w:type="spellEnd"/>
            <w:r w:rsidRPr="001B4F27">
              <w:rPr>
                <w:bCs/>
              </w:rPr>
              <w:t xml:space="preserve"> района Новосибирской области</w:t>
            </w:r>
          </w:p>
          <w:p w:rsidR="00C65286" w:rsidRPr="001B4F27" w:rsidRDefault="00C65286" w:rsidP="00C65286">
            <w:pPr>
              <w:rPr>
                <w:rFonts w:eastAsia="Calibri"/>
              </w:rPr>
            </w:pPr>
            <w:r w:rsidRPr="001B4F27">
              <w:rPr>
                <w:rFonts w:eastAsia="Calibri"/>
              </w:rPr>
              <w:t xml:space="preserve">      </w:t>
            </w:r>
            <w:proofErr w:type="gramStart"/>
            <w:r w:rsidRPr="001B4F27">
              <w:rPr>
                <w:rFonts w:eastAsia="Calibri"/>
              </w:rPr>
              <w:t>В соответствии с Федеральным законом от 6 октября 2003 г. № 131-ФЗ «</w:t>
            </w:r>
            <w:hyperlink r:id="rId37" w:tgtFrame="_blank" w:history="1">
              <w:r w:rsidRPr="001B4F27">
                <w:rPr>
                  <w:rFonts w:eastAsia="Calibri"/>
                </w:rPr>
                <w:t>Об общих принципах организации местного самоуправления</w:t>
              </w:r>
            </w:hyperlink>
            <w:r w:rsidRPr="001B4F27">
              <w:rPr>
                <w:rFonts w:eastAsia="Calibri"/>
              </w:rPr>
              <w:t xml:space="preserve"> в Российской Федерации», Федеральным законом от 27 июля 2010 г. № 210-ФЗ «</w:t>
            </w:r>
            <w:hyperlink r:id="rId38" w:tgtFrame="_blank" w:history="1">
              <w:r w:rsidRPr="001B4F27">
                <w:rPr>
                  <w:rFonts w:eastAsia="Calibri"/>
                </w:rPr>
                <w:t>Об организации предоставления государственных и муниципальных услуг</w:t>
              </w:r>
            </w:hyperlink>
            <w:r w:rsidRPr="001B4F27">
              <w:rPr>
                <w:rFonts w:eastAsia="Calibri"/>
              </w:rPr>
              <w:t>»,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1B4F27">
              <w:rPr>
                <w:rFonts w:eastAsia="Calibri"/>
              </w:rPr>
              <w:t xml:space="preserve"> некоторые акты Правительства Российской Федерации и признании </w:t>
            </w:r>
            <w:proofErr w:type="gramStart"/>
            <w:r w:rsidRPr="001B4F27">
              <w:rPr>
                <w:rFonts w:eastAsia="Calibri"/>
              </w:rPr>
              <w:t>утратившими</w:t>
            </w:r>
            <w:proofErr w:type="gramEnd"/>
            <w:r w:rsidRPr="001B4F27">
              <w:rPr>
                <w:rFonts w:eastAsia="Calibri"/>
              </w:rPr>
              <w:t xml:space="preserve"> силу некоторых актов и отдельных положений актов Правительства Российской Федерации», Уставом сельского поселения Волчанского сельсовета </w:t>
            </w:r>
            <w:proofErr w:type="spellStart"/>
            <w:r w:rsidRPr="001B4F27">
              <w:rPr>
                <w:rFonts w:eastAsia="Calibri"/>
              </w:rPr>
              <w:t>Доволенского</w:t>
            </w:r>
            <w:proofErr w:type="spellEnd"/>
            <w:r w:rsidRPr="001B4F27">
              <w:rPr>
                <w:rFonts w:eastAsia="Calibri"/>
              </w:rPr>
              <w:t xml:space="preserve"> района Новосибирской области, администрация Волчанского сельсовета </w:t>
            </w:r>
            <w:proofErr w:type="spellStart"/>
            <w:r w:rsidRPr="001B4F27">
              <w:rPr>
                <w:rFonts w:eastAsia="Calibri"/>
              </w:rPr>
              <w:t>Доволенского</w:t>
            </w:r>
            <w:proofErr w:type="spellEnd"/>
            <w:r w:rsidRPr="001B4F27">
              <w:rPr>
                <w:rFonts w:eastAsia="Calibri"/>
              </w:rPr>
              <w:t xml:space="preserve"> района Новосибирской области </w:t>
            </w:r>
          </w:p>
          <w:p w:rsidR="00C65286" w:rsidRPr="001B4F27" w:rsidRDefault="00C65286" w:rsidP="00C65286">
            <w:pPr>
              <w:rPr>
                <w:rFonts w:eastAsia="Calibri"/>
              </w:rPr>
            </w:pPr>
            <w:r w:rsidRPr="001B4F27">
              <w:rPr>
                <w:rFonts w:eastAsia="Calibri"/>
              </w:rPr>
              <w:t>ПОСТАНОВЛЯЕТ:</w:t>
            </w:r>
          </w:p>
          <w:p w:rsidR="00C65286" w:rsidRPr="001B4F27" w:rsidRDefault="00C65286" w:rsidP="00C65286">
            <w:pPr>
              <w:rPr>
                <w:rFonts w:eastAsia="Calibri"/>
              </w:rPr>
            </w:pPr>
            <w:r w:rsidRPr="001B4F27">
              <w:rPr>
                <w:rFonts w:eastAsia="Calibri"/>
              </w:rPr>
              <w:t xml:space="preserve">1. Утвердить прилагаемый административный регламент предоставления муниципальной услуги по выдаче выписки из реестра муниципального имущества Волчанского сельсовета </w:t>
            </w:r>
            <w:proofErr w:type="spellStart"/>
            <w:r w:rsidRPr="001B4F27">
              <w:rPr>
                <w:rFonts w:eastAsia="Calibri"/>
              </w:rPr>
              <w:t>Доволенского</w:t>
            </w:r>
            <w:proofErr w:type="spellEnd"/>
            <w:r w:rsidRPr="001B4F27">
              <w:rPr>
                <w:rFonts w:eastAsia="Calibri"/>
              </w:rPr>
              <w:t xml:space="preserve"> района Новосибирской области.</w:t>
            </w:r>
          </w:p>
          <w:p w:rsidR="00C65286" w:rsidRPr="001B4F27" w:rsidRDefault="00C65286" w:rsidP="00C65286">
            <w:pPr>
              <w:rPr>
                <w:rFonts w:eastAsia="Calibri"/>
              </w:rPr>
            </w:pPr>
            <w:r w:rsidRPr="001B4F27">
              <w:rPr>
                <w:rFonts w:eastAsia="Calibri"/>
              </w:rPr>
              <w:t>2. Признать утратившими силу:</w:t>
            </w:r>
          </w:p>
          <w:p w:rsidR="00C65286" w:rsidRPr="001B4F27" w:rsidRDefault="00C65286" w:rsidP="00C65286">
            <w:pPr>
              <w:rPr>
                <w:rFonts w:eastAsia="Calibri"/>
                <w:color w:val="000000"/>
              </w:rPr>
            </w:pPr>
            <w:r w:rsidRPr="001B4F27">
              <w:rPr>
                <w:rFonts w:eastAsia="Calibri"/>
                <w:lang w:eastAsia="en-US"/>
              </w:rPr>
              <w:t xml:space="preserve"> - постановление администрации Волчанского сельсовета </w:t>
            </w:r>
            <w:proofErr w:type="spellStart"/>
            <w:r w:rsidRPr="001B4F27">
              <w:rPr>
                <w:rFonts w:eastAsia="Calibri"/>
                <w:lang w:eastAsia="en-US"/>
              </w:rPr>
              <w:t>Доволенского</w:t>
            </w:r>
            <w:proofErr w:type="spellEnd"/>
            <w:r w:rsidRPr="001B4F27">
              <w:rPr>
                <w:rFonts w:eastAsia="Calibri"/>
                <w:lang w:eastAsia="en-US"/>
              </w:rPr>
              <w:t xml:space="preserve"> района Новосибирской области от 06.09.2012 № 44  </w:t>
            </w:r>
            <w:r w:rsidRPr="001B4F27">
              <w:rPr>
                <w:rFonts w:eastAsia="Calibri"/>
                <w:color w:val="000000"/>
              </w:rPr>
              <w:t>«</w:t>
            </w:r>
            <w:r w:rsidRPr="001B4F27">
              <w:rPr>
                <w:rFonts w:eastAsia="Calibri"/>
              </w:rPr>
              <w:t>Об утверждении административного регламента предоставления муниципальной услуги по выдаче сведений из реестра муниципального имущества»;</w:t>
            </w:r>
          </w:p>
          <w:p w:rsidR="00C65286" w:rsidRPr="001B4F27" w:rsidRDefault="00C65286" w:rsidP="00C65286">
            <w:pPr>
              <w:rPr>
                <w:rFonts w:eastAsia="Calibri"/>
                <w:color w:val="000000"/>
              </w:rPr>
            </w:pPr>
            <w:r w:rsidRPr="001B4F27">
              <w:rPr>
                <w:rFonts w:eastAsia="Calibri"/>
                <w:color w:val="000000"/>
              </w:rPr>
              <w:t>- постановление администрации Волчанского сельсовета от 05.05.2016 № 42 «</w:t>
            </w:r>
            <w:r w:rsidRPr="001B4F27">
              <w:rPr>
                <w:rFonts w:eastAsia="Calibri"/>
              </w:rPr>
              <w:t>О внесении изменений в административный регламент предоставления муниципальной услуги по</w:t>
            </w:r>
            <w:r w:rsidRPr="001B4F27">
              <w:rPr>
                <w:rFonts w:eastAsia="Calibri"/>
                <w:bCs/>
                <w:color w:val="000000"/>
              </w:rPr>
              <w:t xml:space="preserve"> выдаче сведений из реестра муниципального имущества</w:t>
            </w:r>
            <w:r w:rsidRPr="001B4F27">
              <w:rPr>
                <w:rFonts w:eastAsia="Calibri"/>
              </w:rPr>
              <w:t>, утвержденный  постановлением администрации Волчанского сельсовета от 06.09.2012 г. № 44</w:t>
            </w:r>
            <w:r w:rsidRPr="001B4F27">
              <w:rPr>
                <w:rFonts w:eastAsia="Calibri"/>
                <w:color w:val="000000"/>
              </w:rPr>
              <w:t xml:space="preserve">»; </w:t>
            </w:r>
          </w:p>
          <w:p w:rsidR="00C65286" w:rsidRPr="001B4F27" w:rsidRDefault="00C65286" w:rsidP="00C65286">
            <w:pPr>
              <w:rPr>
                <w:rFonts w:eastAsia="Calibri"/>
                <w:color w:val="000000"/>
              </w:rPr>
            </w:pPr>
            <w:r w:rsidRPr="001B4F27">
              <w:rPr>
                <w:rFonts w:eastAsia="Calibri"/>
                <w:color w:val="000000"/>
              </w:rPr>
              <w:t>- постановление администрации Волчанского сельсовета от 09.08.2019 № 58 «</w:t>
            </w:r>
            <w:r w:rsidRPr="001B4F27">
              <w:rPr>
                <w:rFonts w:eastAsia="Calibri"/>
              </w:rPr>
              <w:t xml:space="preserve">О внесении изменений в административные регламенты предоставления муниципальных услуг администрации Волчанского сельсовета </w:t>
            </w:r>
            <w:proofErr w:type="spellStart"/>
            <w:r w:rsidRPr="001B4F27">
              <w:rPr>
                <w:rFonts w:eastAsia="Calibri"/>
              </w:rPr>
              <w:t>Доволенского</w:t>
            </w:r>
            <w:proofErr w:type="spellEnd"/>
            <w:r w:rsidRPr="001B4F27">
              <w:rPr>
                <w:rFonts w:eastAsia="Calibri"/>
              </w:rPr>
              <w:t xml:space="preserve"> района Новосибирской области»;</w:t>
            </w:r>
          </w:p>
          <w:p w:rsidR="00C65286" w:rsidRPr="001B4F27" w:rsidRDefault="00C65286" w:rsidP="00C65286">
            <w:pPr>
              <w:rPr>
                <w:rFonts w:eastAsia="Calibri"/>
                <w:color w:val="000000"/>
              </w:rPr>
            </w:pPr>
            <w:r w:rsidRPr="001B4F27">
              <w:rPr>
                <w:rFonts w:eastAsia="Calibri"/>
                <w:lang w:eastAsia="en-US"/>
              </w:rPr>
              <w:t>- постановление администрации Волчанского сельсовета от 22.10.2018 № 61 «</w:t>
            </w:r>
            <w:r w:rsidRPr="001B4F27">
              <w:rPr>
                <w:rFonts w:eastAsia="Calibri"/>
              </w:rPr>
              <w:t xml:space="preserve">О внесении изменений в административные регламенты предоставления муниципальных услуг администрации Волчанского сельсовета </w:t>
            </w:r>
            <w:proofErr w:type="spellStart"/>
            <w:r w:rsidRPr="001B4F27">
              <w:rPr>
                <w:rFonts w:eastAsia="Calibri"/>
              </w:rPr>
              <w:t>Доволенского</w:t>
            </w:r>
            <w:proofErr w:type="spellEnd"/>
            <w:r w:rsidRPr="001B4F27">
              <w:rPr>
                <w:rFonts w:eastAsia="Calibri"/>
              </w:rPr>
              <w:t xml:space="preserve"> района Новосибирской области</w:t>
            </w:r>
            <w:r w:rsidRPr="001B4F27">
              <w:rPr>
                <w:rFonts w:eastAsia="Calibri"/>
                <w:lang w:eastAsia="en-US"/>
              </w:rPr>
              <w:t xml:space="preserve">»; </w:t>
            </w:r>
          </w:p>
          <w:p w:rsidR="00C65286" w:rsidRPr="001B4F27" w:rsidRDefault="00C65286" w:rsidP="00C65286">
            <w:pPr>
              <w:rPr>
                <w:rFonts w:eastAsia="Calibri"/>
                <w:color w:val="000000"/>
              </w:rPr>
            </w:pPr>
            <w:r w:rsidRPr="001B4F27">
              <w:rPr>
                <w:rFonts w:eastAsia="Calibri"/>
                <w:lang w:eastAsia="en-US"/>
              </w:rPr>
              <w:t>- постановление администрации Волчанского сельсовета от 24.05.2018 № 37 «</w:t>
            </w:r>
            <w:r w:rsidRPr="001B4F27">
              <w:rPr>
                <w:rFonts w:eastAsia="Calibri"/>
              </w:rPr>
              <w:t>О внесении изменений в административные регламенты предоставления муниципальных услуг администрации Волчанского сельсовета</w:t>
            </w:r>
            <w:r w:rsidRPr="001B4F27">
              <w:rPr>
                <w:rFonts w:eastAsia="Calibri"/>
                <w:color w:val="000000"/>
              </w:rPr>
              <w:t xml:space="preserve"> </w:t>
            </w:r>
            <w:proofErr w:type="spellStart"/>
            <w:r w:rsidRPr="001B4F27">
              <w:rPr>
                <w:rFonts w:eastAsia="Calibri"/>
              </w:rPr>
              <w:t>Доволенского</w:t>
            </w:r>
            <w:proofErr w:type="spellEnd"/>
            <w:r w:rsidRPr="001B4F27">
              <w:rPr>
                <w:rFonts w:eastAsia="Calibri"/>
              </w:rPr>
              <w:t xml:space="preserve"> района Новосибирской области</w:t>
            </w:r>
            <w:r w:rsidRPr="001B4F27">
              <w:rPr>
                <w:rFonts w:eastAsia="Calibri"/>
                <w:lang w:eastAsia="en-US"/>
              </w:rPr>
              <w:t xml:space="preserve">»; </w:t>
            </w:r>
          </w:p>
          <w:p w:rsidR="00C65286" w:rsidRPr="001B4F27" w:rsidRDefault="00C65286" w:rsidP="00C65286">
            <w:pPr>
              <w:rPr>
                <w:rFonts w:eastAsia="Calibri"/>
                <w:lang w:eastAsia="en-US"/>
              </w:rPr>
            </w:pPr>
            <w:r w:rsidRPr="001B4F27">
              <w:rPr>
                <w:rFonts w:eastAsia="Calibri"/>
                <w:lang w:eastAsia="en-US"/>
              </w:rPr>
              <w:lastRenderedPageBreak/>
              <w:t xml:space="preserve">постановление администрации Волчанского сельсовета от 24.05.2018 № 37 «О внесении изменений в административные регламенты предоставления муниципальных услуг администрации Волчанского сельсовета </w:t>
            </w:r>
            <w:proofErr w:type="spellStart"/>
            <w:r w:rsidRPr="001B4F27">
              <w:rPr>
                <w:rFonts w:eastAsia="Calibri"/>
                <w:lang w:eastAsia="en-US"/>
              </w:rPr>
              <w:t>Доволенского</w:t>
            </w:r>
            <w:proofErr w:type="spellEnd"/>
            <w:r w:rsidRPr="001B4F27">
              <w:rPr>
                <w:rFonts w:eastAsia="Calibri"/>
                <w:lang w:eastAsia="en-US"/>
              </w:rPr>
              <w:t xml:space="preserve"> района Новосибирской области»;</w:t>
            </w:r>
          </w:p>
          <w:p w:rsidR="00C65286" w:rsidRPr="001B4F27" w:rsidRDefault="00C65286" w:rsidP="00C65286">
            <w:pPr>
              <w:rPr>
                <w:rFonts w:eastAsia="Calibri"/>
                <w:lang w:eastAsia="en-US"/>
              </w:rPr>
            </w:pPr>
            <w:r w:rsidRPr="001B4F27">
              <w:rPr>
                <w:rFonts w:eastAsia="Calibri"/>
                <w:lang w:eastAsia="en-US"/>
              </w:rPr>
              <w:t>- постановление администрации Волчанского сельсовета от 22.05.2014 № 40 «</w:t>
            </w:r>
            <w:r w:rsidRPr="001B4F27">
              <w:rPr>
                <w:rFonts w:eastAsia="Calibri"/>
              </w:rPr>
              <w:t>О внесении изменений в административный регламент предоставления муниципальной услуги</w:t>
            </w:r>
            <w:r w:rsidRPr="001B4F27">
              <w:rPr>
                <w:rFonts w:eastAsia="Calibri"/>
                <w:b/>
              </w:rPr>
              <w:t xml:space="preserve">  </w:t>
            </w:r>
            <w:r w:rsidRPr="001B4F27">
              <w:rPr>
                <w:rFonts w:eastAsia="Calibri"/>
              </w:rPr>
              <w:t>по</w:t>
            </w:r>
            <w:r w:rsidRPr="001B4F27">
              <w:rPr>
                <w:rFonts w:eastAsia="Calibri"/>
                <w:bCs/>
              </w:rPr>
              <w:t xml:space="preserve"> </w:t>
            </w:r>
            <w:r w:rsidRPr="001B4F27">
              <w:rPr>
                <w:rFonts w:eastAsia="Calibri"/>
              </w:rPr>
              <w:t>выдаче сведений из реестра муниципального имущества, утвержденный  постановлением администрации Волчанского сельсовета от 06.09.2012 г. № 44</w:t>
            </w:r>
            <w:r w:rsidRPr="001B4F27">
              <w:rPr>
                <w:rFonts w:eastAsia="Calibri"/>
                <w:lang w:eastAsia="en-US"/>
              </w:rPr>
              <w:t xml:space="preserve">»; </w:t>
            </w:r>
          </w:p>
          <w:p w:rsidR="00C65286" w:rsidRPr="001B4F27" w:rsidRDefault="00C65286" w:rsidP="00C65286">
            <w:pPr>
              <w:rPr>
                <w:rFonts w:eastAsia="Calibri"/>
                <w:lang w:eastAsia="en-US"/>
              </w:rPr>
            </w:pPr>
            <w:r w:rsidRPr="001B4F27">
              <w:rPr>
                <w:rFonts w:eastAsia="Calibri"/>
                <w:lang w:eastAsia="en-US"/>
              </w:rPr>
              <w:t>- постановление администрации Волчанского сельсовета от 01.10.2021 № 62 «</w:t>
            </w:r>
            <w:r w:rsidRPr="001B4F27">
              <w:rPr>
                <w:rFonts w:eastAsia="Calibri"/>
              </w:rPr>
              <w:t xml:space="preserve">О внесении изменений в административные регламенты предоставления муниципальных услуг администрации Волчанского сельсовета </w:t>
            </w:r>
            <w:proofErr w:type="spellStart"/>
            <w:r w:rsidRPr="001B4F27">
              <w:rPr>
                <w:rFonts w:eastAsia="Calibri"/>
              </w:rPr>
              <w:t>Доволенского</w:t>
            </w:r>
            <w:proofErr w:type="spellEnd"/>
            <w:r w:rsidRPr="001B4F27">
              <w:rPr>
                <w:rFonts w:eastAsia="Calibri"/>
              </w:rPr>
              <w:t xml:space="preserve"> района Новосибирской области</w:t>
            </w:r>
            <w:r w:rsidRPr="001B4F27">
              <w:rPr>
                <w:rFonts w:eastAsia="Calibri"/>
                <w:lang w:eastAsia="en-US"/>
              </w:rPr>
              <w:t>».</w:t>
            </w:r>
          </w:p>
          <w:p w:rsidR="00C65286" w:rsidRPr="001B4F27" w:rsidRDefault="00C65286" w:rsidP="00C65286">
            <w:pPr>
              <w:rPr>
                <w:rFonts w:eastAsia="Calibri"/>
              </w:rPr>
            </w:pPr>
            <w:r w:rsidRPr="001B4F27">
              <w:rPr>
                <w:rFonts w:eastAsia="Calibri"/>
              </w:rPr>
              <w:t>3.Опубликовать настоящее постановление в периодическом печатном издании «</w:t>
            </w:r>
            <w:proofErr w:type="spellStart"/>
            <w:r w:rsidRPr="001B4F27">
              <w:rPr>
                <w:rFonts w:eastAsia="Calibri"/>
              </w:rPr>
              <w:t>Волчанский</w:t>
            </w:r>
            <w:proofErr w:type="spellEnd"/>
            <w:r w:rsidRPr="001B4F27">
              <w:rPr>
                <w:rFonts w:eastAsia="Calibri"/>
              </w:rPr>
              <w:t xml:space="preserve"> вестник» и разместить на официальном сайте администрации Волчанского сельсовета </w:t>
            </w:r>
            <w:proofErr w:type="spellStart"/>
            <w:r w:rsidRPr="001B4F27">
              <w:rPr>
                <w:rFonts w:eastAsia="Calibri"/>
              </w:rPr>
              <w:t>Доволенского</w:t>
            </w:r>
            <w:proofErr w:type="spellEnd"/>
            <w:r w:rsidRPr="001B4F27">
              <w:rPr>
                <w:rFonts w:eastAsia="Calibri"/>
              </w:rPr>
              <w:t xml:space="preserve"> района Новосибирской области в сети «Интернет».</w:t>
            </w:r>
          </w:p>
          <w:p w:rsidR="00C65286" w:rsidRPr="001B4F27" w:rsidRDefault="00C65286" w:rsidP="00C65286">
            <w:pPr>
              <w:rPr>
                <w:rFonts w:eastAsia="Calibri"/>
              </w:rPr>
            </w:pPr>
            <w:r w:rsidRPr="001B4F27">
              <w:rPr>
                <w:rFonts w:eastAsia="Calibri"/>
              </w:rPr>
              <w:t xml:space="preserve">4. </w:t>
            </w:r>
            <w:proofErr w:type="gramStart"/>
            <w:r w:rsidRPr="001B4F27">
              <w:rPr>
                <w:rFonts w:eastAsia="Calibri"/>
              </w:rPr>
              <w:t>Контроль за</w:t>
            </w:r>
            <w:proofErr w:type="gramEnd"/>
            <w:r w:rsidRPr="001B4F27">
              <w:rPr>
                <w:rFonts w:eastAsia="Calibri"/>
              </w:rPr>
              <w:t xml:space="preserve"> исполнением постановления оставляю за собой.</w:t>
            </w:r>
          </w:p>
          <w:p w:rsidR="00C65286" w:rsidRPr="001B4F27" w:rsidRDefault="00C65286" w:rsidP="00C65286">
            <w:pPr>
              <w:spacing w:before="100" w:beforeAutospacing="1" w:after="100" w:afterAutospacing="1"/>
              <w:ind w:firstLine="709"/>
              <w:jc w:val="both"/>
            </w:pPr>
          </w:p>
          <w:p w:rsidR="00C65286" w:rsidRPr="001B4F27" w:rsidRDefault="00C65286" w:rsidP="00C65286">
            <w:pPr>
              <w:widowControl w:val="0"/>
              <w:autoSpaceDE w:val="0"/>
              <w:autoSpaceDN w:val="0"/>
              <w:adjustRightInd w:val="0"/>
              <w:jc w:val="both"/>
            </w:pPr>
            <w:r w:rsidRPr="001B4F27">
              <w:t> Глава Волчанского сельсовета</w:t>
            </w:r>
          </w:p>
          <w:p w:rsidR="00C65286" w:rsidRDefault="00C65286" w:rsidP="00C65286">
            <w:pPr>
              <w:widowControl w:val="0"/>
              <w:autoSpaceDE w:val="0"/>
              <w:autoSpaceDN w:val="0"/>
              <w:adjustRightInd w:val="0"/>
              <w:jc w:val="both"/>
            </w:pPr>
            <w:proofErr w:type="spellStart"/>
            <w:r w:rsidRPr="001B4F27">
              <w:t>Доволенского</w:t>
            </w:r>
            <w:proofErr w:type="spellEnd"/>
            <w:r w:rsidRPr="001B4F27">
              <w:t xml:space="preserve"> района Новосибирской области                      </w:t>
            </w:r>
            <w:r>
              <w:t xml:space="preserve">                          </w:t>
            </w:r>
            <w:r w:rsidRPr="001B4F27">
              <w:t xml:space="preserve">Е.Д. </w:t>
            </w:r>
            <w:proofErr w:type="spellStart"/>
            <w:r w:rsidRPr="001B4F27">
              <w:t>Крикунова</w:t>
            </w:r>
            <w:proofErr w:type="spellEnd"/>
          </w:p>
          <w:p w:rsidR="00C65286" w:rsidRDefault="00C65286" w:rsidP="00C65286">
            <w:pPr>
              <w:widowControl w:val="0"/>
              <w:autoSpaceDE w:val="0"/>
              <w:autoSpaceDN w:val="0"/>
              <w:adjustRightInd w:val="0"/>
              <w:jc w:val="both"/>
            </w:pPr>
          </w:p>
          <w:p w:rsidR="00C65286" w:rsidRDefault="00C65286" w:rsidP="00C65286">
            <w:pPr>
              <w:widowControl w:val="0"/>
              <w:autoSpaceDE w:val="0"/>
              <w:autoSpaceDN w:val="0"/>
              <w:adjustRightInd w:val="0"/>
              <w:jc w:val="both"/>
            </w:pPr>
          </w:p>
          <w:p w:rsidR="00C65286" w:rsidRDefault="00C65286" w:rsidP="00C65286">
            <w:pPr>
              <w:widowControl w:val="0"/>
              <w:autoSpaceDE w:val="0"/>
              <w:autoSpaceDN w:val="0"/>
              <w:adjustRightInd w:val="0"/>
              <w:jc w:val="both"/>
            </w:pPr>
          </w:p>
          <w:p w:rsidR="00C65286" w:rsidRPr="001B4F27" w:rsidRDefault="00C65286" w:rsidP="00C65286">
            <w:pPr>
              <w:autoSpaceDE w:val="0"/>
              <w:autoSpaceDN w:val="0"/>
              <w:adjustRightInd w:val="0"/>
              <w:jc w:val="right"/>
              <w:outlineLvl w:val="0"/>
              <w:rPr>
                <w:b/>
              </w:rPr>
            </w:pPr>
            <w:r w:rsidRPr="001B4F27">
              <w:t> </w:t>
            </w:r>
            <w:r w:rsidRPr="001B4F27">
              <w:rPr>
                <w:b/>
              </w:rPr>
              <w:t>Утверждён</w:t>
            </w:r>
          </w:p>
          <w:p w:rsidR="00C65286" w:rsidRPr="001B4F27" w:rsidRDefault="00C65286" w:rsidP="00C65286">
            <w:pPr>
              <w:autoSpaceDE w:val="0"/>
              <w:autoSpaceDN w:val="0"/>
              <w:adjustRightInd w:val="0"/>
              <w:jc w:val="right"/>
            </w:pPr>
            <w:r w:rsidRPr="001B4F27">
              <w:t xml:space="preserve">постановлением администрации </w:t>
            </w:r>
          </w:p>
          <w:p w:rsidR="00C65286" w:rsidRPr="001B4F27" w:rsidRDefault="00C65286" w:rsidP="00C65286">
            <w:pPr>
              <w:autoSpaceDE w:val="0"/>
              <w:autoSpaceDN w:val="0"/>
              <w:adjustRightInd w:val="0"/>
              <w:jc w:val="right"/>
            </w:pPr>
            <w:r w:rsidRPr="001B4F27">
              <w:t xml:space="preserve">Волчанского сельсовета </w:t>
            </w:r>
          </w:p>
          <w:p w:rsidR="00C65286" w:rsidRPr="001B4F27" w:rsidRDefault="00C65286" w:rsidP="00C65286">
            <w:pPr>
              <w:autoSpaceDE w:val="0"/>
              <w:autoSpaceDN w:val="0"/>
              <w:adjustRightInd w:val="0"/>
              <w:jc w:val="right"/>
            </w:pPr>
            <w:proofErr w:type="spellStart"/>
            <w:r w:rsidRPr="001B4F27">
              <w:t>Доволенского</w:t>
            </w:r>
            <w:proofErr w:type="spellEnd"/>
            <w:r w:rsidRPr="001B4F27">
              <w:t xml:space="preserve"> района </w:t>
            </w:r>
          </w:p>
          <w:p w:rsidR="00C65286" w:rsidRPr="001B4F27" w:rsidRDefault="00C65286" w:rsidP="00C65286">
            <w:pPr>
              <w:autoSpaceDE w:val="0"/>
              <w:autoSpaceDN w:val="0"/>
              <w:adjustRightInd w:val="0"/>
              <w:jc w:val="right"/>
            </w:pPr>
            <w:r w:rsidRPr="001B4F27">
              <w:t>Новосибирской области</w:t>
            </w:r>
          </w:p>
          <w:p w:rsidR="00C65286" w:rsidRPr="001B4F27" w:rsidRDefault="00C65286" w:rsidP="00C65286">
            <w:pPr>
              <w:autoSpaceDE w:val="0"/>
              <w:autoSpaceDN w:val="0"/>
              <w:adjustRightInd w:val="0"/>
              <w:spacing w:line="240" w:lineRule="atLeast"/>
              <w:jc w:val="right"/>
              <w:rPr>
                <w:rFonts w:eastAsia="Calibri"/>
                <w:lang w:eastAsia="en-US"/>
              </w:rPr>
            </w:pPr>
            <w:r w:rsidRPr="001B4F27">
              <w:t>от 27.06.2023  № 48</w:t>
            </w:r>
          </w:p>
          <w:p w:rsidR="00C65286" w:rsidRPr="001B4F27" w:rsidRDefault="00C65286" w:rsidP="00C65286">
            <w:pPr>
              <w:spacing w:before="100" w:beforeAutospacing="1" w:after="100" w:afterAutospacing="1"/>
              <w:ind w:firstLine="709"/>
              <w:jc w:val="center"/>
            </w:pPr>
          </w:p>
          <w:p w:rsidR="00C65286" w:rsidRPr="001B4F27" w:rsidRDefault="00C65286" w:rsidP="00C65286">
            <w:pPr>
              <w:jc w:val="center"/>
              <w:rPr>
                <w:rFonts w:eastAsia="Calibri"/>
                <w:b/>
              </w:rPr>
            </w:pPr>
            <w:r w:rsidRPr="001B4F27">
              <w:rPr>
                <w:rFonts w:eastAsia="Calibri"/>
                <w:b/>
              </w:rPr>
              <w:t>АДМИНИСТРАТИВНЫЙ РЕГЛАМЕНТ</w:t>
            </w:r>
          </w:p>
          <w:p w:rsidR="00C65286" w:rsidRPr="001B4F27" w:rsidRDefault="00C65286" w:rsidP="00C65286">
            <w:pPr>
              <w:jc w:val="center"/>
              <w:rPr>
                <w:rFonts w:eastAsia="Calibri"/>
                <w:b/>
              </w:rPr>
            </w:pPr>
            <w:r w:rsidRPr="001B4F27">
              <w:rPr>
                <w:rFonts w:eastAsia="Calibri"/>
                <w:b/>
              </w:rPr>
              <w:t>предоставления муниципальной услуги по выдаче выписок из реестра муниципального имущества.</w:t>
            </w:r>
          </w:p>
          <w:p w:rsidR="00C65286" w:rsidRPr="001B4F27" w:rsidRDefault="00C65286" w:rsidP="00C65286">
            <w:pPr>
              <w:rPr>
                <w:rFonts w:eastAsia="Calibri"/>
                <w:b/>
              </w:rPr>
            </w:pPr>
            <w:r w:rsidRPr="001B4F27">
              <w:rPr>
                <w:rFonts w:eastAsia="Calibri"/>
                <w:b/>
              </w:rPr>
              <w:t> </w:t>
            </w:r>
          </w:p>
          <w:p w:rsidR="00C65286" w:rsidRPr="001B4F27" w:rsidRDefault="00C65286" w:rsidP="00C65286">
            <w:pPr>
              <w:numPr>
                <w:ilvl w:val="0"/>
                <w:numId w:val="43"/>
              </w:numPr>
              <w:jc w:val="center"/>
              <w:rPr>
                <w:rFonts w:eastAsia="Calibri"/>
                <w:b/>
              </w:rPr>
            </w:pPr>
            <w:r w:rsidRPr="001B4F27">
              <w:rPr>
                <w:rFonts w:eastAsia="Calibri"/>
                <w:b/>
              </w:rPr>
              <w:t>Общие положения</w:t>
            </w:r>
          </w:p>
          <w:p w:rsidR="00C65286" w:rsidRPr="001B4F27" w:rsidRDefault="00C65286" w:rsidP="00C65286">
            <w:pPr>
              <w:rPr>
                <w:rFonts w:eastAsia="Calibri"/>
              </w:rPr>
            </w:pPr>
            <w:r w:rsidRPr="001B4F27">
              <w:rPr>
                <w:rFonts w:eastAsia="Calibri"/>
              </w:rPr>
              <w:t> </w:t>
            </w:r>
          </w:p>
          <w:p w:rsidR="00C65286" w:rsidRPr="001B4F27" w:rsidRDefault="00C65286" w:rsidP="00C65286">
            <w:pPr>
              <w:rPr>
                <w:rFonts w:eastAsia="Calibri"/>
              </w:rPr>
            </w:pPr>
            <w:proofErr w:type="gramStart"/>
            <w:r w:rsidRPr="001B4F27">
              <w:rPr>
                <w:rFonts w:eastAsia="Calibri"/>
              </w:rPr>
              <w:t xml:space="preserve">1.1.Административный регламент предоставления муниципальной услуги по выдаче выписок из реестра муниципального имущества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Волчанского сельсовета </w:t>
            </w:r>
            <w:proofErr w:type="spellStart"/>
            <w:r w:rsidRPr="001B4F27">
              <w:rPr>
                <w:rFonts w:eastAsia="Calibri"/>
              </w:rPr>
              <w:t>Доволенского</w:t>
            </w:r>
            <w:proofErr w:type="spellEnd"/>
            <w:r w:rsidRPr="001B4F27">
              <w:rPr>
                <w:rFonts w:eastAsia="Calibri"/>
              </w:rPr>
              <w:t xml:space="preserve"> района Новосибирской области (далее – Администрация), ее структурными подразделениями, специалистами, предоставляющими муниципальную услугу, заявителями и получателями муниципальной услуги, а также организациями, участвующими в процессе предоставления</w:t>
            </w:r>
            <w:proofErr w:type="gramEnd"/>
            <w:r w:rsidRPr="001B4F27">
              <w:rPr>
                <w:rFonts w:eastAsia="Calibri"/>
              </w:rPr>
              <w:t xml:space="preserve"> муниципальной услуги. Предоставление муниципальной услуги осуществляет администрация Волчанского сельсовета </w:t>
            </w:r>
            <w:proofErr w:type="spellStart"/>
            <w:r w:rsidRPr="001B4F27">
              <w:rPr>
                <w:rFonts w:eastAsia="Calibri"/>
              </w:rPr>
              <w:t>Доволенского</w:t>
            </w:r>
            <w:proofErr w:type="spellEnd"/>
            <w:r w:rsidRPr="001B4F27">
              <w:rPr>
                <w:rFonts w:eastAsia="Calibri"/>
              </w:rPr>
              <w:t xml:space="preserve"> района Новосибирской области.</w:t>
            </w:r>
          </w:p>
          <w:p w:rsidR="00C65286" w:rsidRPr="001B4F27" w:rsidRDefault="00C65286" w:rsidP="00C65286">
            <w:pPr>
              <w:rPr>
                <w:rFonts w:eastAsia="Calibri"/>
              </w:rPr>
            </w:pPr>
            <w:r w:rsidRPr="001B4F27">
              <w:rPr>
                <w:rFonts w:eastAsia="Calibri"/>
              </w:rPr>
              <w:t>1.2.Заявителями на предоставление муниципальной услуги выступают:</w:t>
            </w:r>
          </w:p>
          <w:p w:rsidR="00C65286" w:rsidRPr="001B4F27" w:rsidRDefault="00C65286" w:rsidP="00C65286">
            <w:pPr>
              <w:rPr>
                <w:rFonts w:eastAsia="Calibri"/>
              </w:rPr>
            </w:pPr>
            <w:r w:rsidRPr="001B4F27">
              <w:rPr>
                <w:rFonts w:eastAsia="Calibri"/>
              </w:rPr>
              <w:t xml:space="preserve">юридические лица и физические лица, в том числе индивидуальные предприниматели. </w:t>
            </w:r>
          </w:p>
          <w:p w:rsidR="00C65286" w:rsidRPr="001B4F27" w:rsidRDefault="00C65286" w:rsidP="00C65286">
            <w:pPr>
              <w:rPr>
                <w:rFonts w:eastAsia="Calibri"/>
              </w:rPr>
            </w:pPr>
            <w:r w:rsidRPr="001B4F27">
              <w:rPr>
                <w:rFonts w:eastAsia="Calibri"/>
              </w:rPr>
              <w:t>1.3.Порядок информирования о правилах предоставлении муниципальной услуги:</w:t>
            </w:r>
          </w:p>
          <w:p w:rsidR="00C65286" w:rsidRPr="001B4F27" w:rsidRDefault="00C65286" w:rsidP="00C65286">
            <w:pPr>
              <w:rPr>
                <w:rFonts w:eastAsia="Calibri"/>
              </w:rPr>
            </w:pPr>
            <w:proofErr w:type="gramStart"/>
            <w:r w:rsidRPr="001B4F27">
              <w:rPr>
                <w:rFonts w:eastAsia="Calibri"/>
              </w:rPr>
              <w:t xml:space="preserve">1.3.1.Сведения о местонахождении, графике работы, номерах справочных телефонов администрации Волчанского сельсовета </w:t>
            </w:r>
            <w:proofErr w:type="spellStart"/>
            <w:r w:rsidRPr="001B4F27">
              <w:rPr>
                <w:rFonts w:eastAsia="Calibri"/>
              </w:rPr>
              <w:t>Доволенского</w:t>
            </w:r>
            <w:proofErr w:type="spellEnd"/>
            <w:r w:rsidRPr="001B4F27">
              <w:rPr>
                <w:rFonts w:eastAsia="Calibri"/>
              </w:rPr>
              <w:t xml:space="preserve"> района Новосибирской области, адресах электронной почты, официальном сайте администрации Волчанского сельсовета </w:t>
            </w:r>
            <w:proofErr w:type="spellStart"/>
            <w:r w:rsidRPr="001B4F27">
              <w:rPr>
                <w:rFonts w:eastAsia="Calibri"/>
              </w:rPr>
              <w:t>Доволенского</w:t>
            </w:r>
            <w:proofErr w:type="spellEnd"/>
            <w:r w:rsidRPr="001B4F27">
              <w:rPr>
                <w:rFonts w:eastAsia="Calibri"/>
              </w:rPr>
              <w:t xml:space="preserve"> района Новосибирской области и ГАУ "МФЦ" размещены на официальном сайте администрации Волчанского сельсовета </w:t>
            </w:r>
            <w:proofErr w:type="spellStart"/>
            <w:r w:rsidRPr="001B4F27">
              <w:rPr>
                <w:rFonts w:eastAsia="Calibri"/>
              </w:rPr>
              <w:lastRenderedPageBreak/>
              <w:t>Доволенского</w:t>
            </w:r>
            <w:proofErr w:type="spellEnd"/>
            <w:r w:rsidRPr="001B4F27">
              <w:rPr>
                <w:rFonts w:eastAsia="Calibri"/>
              </w:rPr>
              <w:t xml:space="preserve"> района Новосибирской области: </w:t>
            </w:r>
            <w:r w:rsidRPr="001B4F27">
              <w:rPr>
                <w:rFonts w:eastAsia="Calibri"/>
                <w:color w:val="000000"/>
                <w:lang w:eastAsia="en-US"/>
              </w:rPr>
              <w:t xml:space="preserve">http://admvolchanka.nso.ru/, </w:t>
            </w:r>
            <w:r w:rsidRPr="001B4F27">
              <w:rPr>
                <w:rFonts w:eastAsia="Calibri"/>
              </w:rPr>
              <w:t>в федеральной государственной информационной системе «Федеральный реестр государственных и муниципальных услуг» и на Едином</w:t>
            </w:r>
            <w:proofErr w:type="gramEnd"/>
            <w:r w:rsidRPr="001B4F27">
              <w:rPr>
                <w:rFonts w:eastAsia="Calibri"/>
              </w:rPr>
              <w:t xml:space="preserve"> </w:t>
            </w:r>
            <w:proofErr w:type="gramStart"/>
            <w:r w:rsidRPr="001B4F27">
              <w:rPr>
                <w:rFonts w:eastAsia="Calibri"/>
              </w:rPr>
              <w:t>портале</w:t>
            </w:r>
            <w:proofErr w:type="gramEnd"/>
            <w:r w:rsidRPr="001B4F27">
              <w:rPr>
                <w:rFonts w:eastAsia="Calibri"/>
              </w:rPr>
              <w:t xml:space="preserve"> государственных и муниципальных услуг.</w:t>
            </w:r>
          </w:p>
          <w:p w:rsidR="00C65286" w:rsidRPr="001B4F27" w:rsidRDefault="00C65286" w:rsidP="00C65286">
            <w:pPr>
              <w:rPr>
                <w:rFonts w:eastAsia="Calibri"/>
              </w:rPr>
            </w:pPr>
            <w:r w:rsidRPr="001B4F27">
              <w:rPr>
                <w:rFonts w:eastAsia="Calibri"/>
              </w:rPr>
              <w:t>1.3.2. Информация по вопросам предоставления муниципальной услуги предоставляется:</w:t>
            </w:r>
          </w:p>
          <w:p w:rsidR="00C65286" w:rsidRPr="001B4F27" w:rsidRDefault="00C65286" w:rsidP="00C65286">
            <w:pPr>
              <w:rPr>
                <w:rFonts w:eastAsia="Calibri"/>
              </w:rPr>
            </w:pPr>
            <w:r w:rsidRPr="001B4F27">
              <w:rPr>
                <w:rFonts w:eastAsia="Calibri"/>
              </w:rPr>
              <w:t>- в структурных подразделениях Администрации, участвующих в предоставлении муниципальной услуги;</w:t>
            </w:r>
          </w:p>
          <w:p w:rsidR="00C65286" w:rsidRPr="001B4F27" w:rsidRDefault="00C65286" w:rsidP="00C65286">
            <w:pPr>
              <w:rPr>
                <w:rFonts w:eastAsia="Calibri"/>
              </w:rPr>
            </w:pPr>
            <w:r w:rsidRPr="001B4F27">
              <w:rPr>
                <w:rFonts w:eastAsia="Calibri"/>
              </w:rPr>
              <w:t>- посредством размещения на информационном стенде и официальном сайте Администрации в сети Интернет, электронного информирования;</w:t>
            </w:r>
          </w:p>
          <w:p w:rsidR="00C65286" w:rsidRPr="001B4F27" w:rsidRDefault="00C65286" w:rsidP="00C65286">
            <w:pPr>
              <w:rPr>
                <w:rFonts w:eastAsia="Calibri"/>
              </w:rPr>
            </w:pPr>
            <w:r w:rsidRPr="001B4F27">
              <w:rPr>
                <w:rFonts w:eastAsia="Calibri"/>
              </w:rPr>
              <w:t xml:space="preserve">- с использованием средств телефонной, почтовой связи; </w:t>
            </w:r>
          </w:p>
          <w:p w:rsidR="00C65286" w:rsidRPr="001B4F27" w:rsidRDefault="00C65286" w:rsidP="00C65286">
            <w:pPr>
              <w:rPr>
                <w:rFonts w:eastAsia="Calibri"/>
              </w:rPr>
            </w:pPr>
            <w:r w:rsidRPr="001B4F27">
              <w:rPr>
                <w:rFonts w:eastAsia="Calibri"/>
              </w:rPr>
              <w:t>- в электронной форме.</w:t>
            </w:r>
          </w:p>
          <w:p w:rsidR="00C65286" w:rsidRPr="001B4F27" w:rsidRDefault="00C65286" w:rsidP="00C65286">
            <w:pPr>
              <w:rPr>
                <w:rFonts w:eastAsia="Calibri"/>
              </w:rPr>
            </w:pPr>
            <w:r w:rsidRPr="001B4F27">
              <w:rPr>
                <w:rFonts w:eastAsia="Calibri"/>
              </w:rPr>
              <w:t xml:space="preserve">              Для получения информации о муниципальной услуге, порядке предоставления, ходе предоставления муниципальной услуги заявители вправе обращаться: </w:t>
            </w:r>
          </w:p>
          <w:p w:rsidR="00C65286" w:rsidRPr="001B4F27" w:rsidRDefault="00C65286" w:rsidP="00C65286">
            <w:pPr>
              <w:rPr>
                <w:rFonts w:eastAsia="Calibri"/>
              </w:rPr>
            </w:pPr>
            <w:r w:rsidRPr="001B4F27">
              <w:rPr>
                <w:rFonts w:eastAsia="Calibri"/>
              </w:rPr>
              <w:t xml:space="preserve"> - в устной форме лично или по телефону:</w:t>
            </w:r>
          </w:p>
          <w:p w:rsidR="00C65286" w:rsidRPr="001B4F27" w:rsidRDefault="00C65286" w:rsidP="00C65286">
            <w:pPr>
              <w:rPr>
                <w:rFonts w:eastAsia="Calibri"/>
              </w:rPr>
            </w:pPr>
            <w:r w:rsidRPr="001B4F27">
              <w:rPr>
                <w:rFonts w:eastAsia="Calibri"/>
              </w:rPr>
              <w:t>- к специалистам структурных подразделений Администрации, участвующим в предоставлении муниципальной услуги;</w:t>
            </w:r>
          </w:p>
          <w:p w:rsidR="00C65286" w:rsidRPr="001B4F27" w:rsidRDefault="00C65286" w:rsidP="00C65286">
            <w:pPr>
              <w:rPr>
                <w:rFonts w:eastAsia="Calibri"/>
              </w:rPr>
            </w:pPr>
            <w:r w:rsidRPr="001B4F27">
              <w:rPr>
                <w:rFonts w:eastAsia="Calibri"/>
              </w:rPr>
              <w:t>- в письменной форме почтой;</w:t>
            </w:r>
          </w:p>
          <w:p w:rsidR="00C65286" w:rsidRPr="001B4F27" w:rsidRDefault="00C65286" w:rsidP="00C65286">
            <w:pPr>
              <w:rPr>
                <w:rFonts w:eastAsia="Calibri"/>
              </w:rPr>
            </w:pPr>
            <w:r w:rsidRPr="001B4F27">
              <w:rPr>
                <w:rFonts w:eastAsia="Calibri"/>
              </w:rPr>
              <w:t>- в электронной форме на ЕПГУ.</w:t>
            </w:r>
          </w:p>
          <w:p w:rsidR="00C65286" w:rsidRPr="001B4F27" w:rsidRDefault="00C65286" w:rsidP="00C65286">
            <w:pPr>
              <w:rPr>
                <w:rFonts w:eastAsia="Calibri"/>
              </w:rPr>
            </w:pPr>
            <w:r w:rsidRPr="001B4F27">
              <w:rPr>
                <w:rFonts w:eastAsia="Calibri"/>
              </w:rPr>
              <w:t>На Едином портале государственных и муниципальных услуг (функций) размещается следующая информация:</w:t>
            </w:r>
          </w:p>
          <w:p w:rsidR="00C65286" w:rsidRPr="001B4F27" w:rsidRDefault="00C65286" w:rsidP="00C65286">
            <w:pPr>
              <w:rPr>
                <w:rFonts w:eastAsia="Calibri"/>
              </w:rPr>
            </w:pPr>
            <w:r w:rsidRPr="001B4F27">
              <w:rPr>
                <w:rFonts w:eastAsia="Calibri"/>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65286" w:rsidRPr="001B4F27" w:rsidRDefault="00C65286" w:rsidP="00C65286">
            <w:pPr>
              <w:rPr>
                <w:rFonts w:eastAsia="Calibri"/>
              </w:rPr>
            </w:pPr>
            <w:r w:rsidRPr="001B4F27">
              <w:rPr>
                <w:rFonts w:eastAsia="Calibri"/>
              </w:rPr>
              <w:t>2) круг заявителей;</w:t>
            </w:r>
          </w:p>
          <w:p w:rsidR="00C65286" w:rsidRPr="001B4F27" w:rsidRDefault="00C65286" w:rsidP="00C65286">
            <w:pPr>
              <w:rPr>
                <w:rFonts w:eastAsia="Calibri"/>
              </w:rPr>
            </w:pPr>
            <w:r w:rsidRPr="001B4F27">
              <w:rPr>
                <w:rFonts w:eastAsia="Calibri"/>
              </w:rPr>
              <w:t>3) срок предоставления муниципальной услуги;</w:t>
            </w:r>
          </w:p>
          <w:p w:rsidR="00C65286" w:rsidRPr="001B4F27" w:rsidRDefault="00C65286" w:rsidP="00C65286">
            <w:pPr>
              <w:rPr>
                <w:rFonts w:eastAsia="Calibri"/>
              </w:rPr>
            </w:pPr>
            <w:r w:rsidRPr="001B4F27">
              <w:rPr>
                <w:rFonts w:eastAsia="Calibri"/>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65286" w:rsidRPr="001B4F27" w:rsidRDefault="00C65286" w:rsidP="00C65286">
            <w:pPr>
              <w:rPr>
                <w:rFonts w:eastAsia="Calibri"/>
              </w:rPr>
            </w:pPr>
            <w:r w:rsidRPr="001B4F27">
              <w:rPr>
                <w:rFonts w:eastAsia="Calibri"/>
              </w:rPr>
              <w:t>5) размер государственной пошлины, взимаемой за предоставление</w:t>
            </w:r>
          </w:p>
          <w:p w:rsidR="00C65286" w:rsidRPr="001B4F27" w:rsidRDefault="00C65286" w:rsidP="00C65286">
            <w:pPr>
              <w:rPr>
                <w:rFonts w:eastAsia="Calibri"/>
              </w:rPr>
            </w:pPr>
            <w:r w:rsidRPr="001B4F27">
              <w:rPr>
                <w:rFonts w:eastAsia="Calibri"/>
              </w:rPr>
              <w:t>муниципальной услуги;</w:t>
            </w:r>
          </w:p>
          <w:p w:rsidR="00C65286" w:rsidRPr="001B4F27" w:rsidRDefault="00C65286" w:rsidP="00C65286">
            <w:pPr>
              <w:rPr>
                <w:rFonts w:eastAsia="Calibri"/>
              </w:rPr>
            </w:pPr>
            <w:r w:rsidRPr="001B4F27">
              <w:rPr>
                <w:rFonts w:eastAsia="Calibri"/>
              </w:rPr>
              <w:t>6) исчерпывающий перечень оснований для приостановления или отказа в предоставлении муниципальной услуги;</w:t>
            </w:r>
          </w:p>
          <w:p w:rsidR="00C65286" w:rsidRPr="001B4F27" w:rsidRDefault="00C65286" w:rsidP="00C65286">
            <w:pPr>
              <w:rPr>
                <w:rFonts w:eastAsia="Calibri"/>
              </w:rPr>
            </w:pPr>
            <w:r w:rsidRPr="001B4F27">
              <w:rPr>
                <w:rFonts w:eastAsia="Calibri"/>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65286" w:rsidRPr="001B4F27" w:rsidRDefault="00C65286" w:rsidP="00C65286">
            <w:pPr>
              <w:rPr>
                <w:rFonts w:eastAsia="Calibri"/>
              </w:rPr>
            </w:pPr>
            <w:r w:rsidRPr="001B4F27">
              <w:rPr>
                <w:rFonts w:eastAsia="Calibri"/>
              </w:rPr>
              <w:t>8) формы заявлений (уведомлений, сообщений), используемые при предоставлении муниципальной услуги.</w:t>
            </w:r>
          </w:p>
          <w:p w:rsidR="00C65286" w:rsidRPr="001B4F27" w:rsidRDefault="00C65286" w:rsidP="00C65286">
            <w:pPr>
              <w:rPr>
                <w:rFonts w:eastAsia="Calibri"/>
              </w:rPr>
            </w:pPr>
            <w:r w:rsidRPr="001B4F27">
              <w:rPr>
                <w:rFonts w:eastAsia="Calibri"/>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65286" w:rsidRPr="001B4F27" w:rsidRDefault="00C65286" w:rsidP="00C65286">
            <w:pPr>
              <w:rPr>
                <w:rFonts w:eastAsia="Calibri"/>
              </w:rPr>
            </w:pPr>
            <w:r w:rsidRPr="001B4F27">
              <w:rPr>
                <w:rFonts w:eastAsia="Calibri"/>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65286" w:rsidRPr="001B4F27" w:rsidRDefault="00C65286" w:rsidP="00C65286">
            <w:pPr>
              <w:rPr>
                <w:rFonts w:eastAsia="Calibri"/>
              </w:rPr>
            </w:pPr>
            <w:r w:rsidRPr="001B4F27">
              <w:rPr>
                <w:rFonts w:eastAsia="Calibri"/>
              </w:rPr>
              <w:t>              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C65286" w:rsidRPr="001B4F27" w:rsidRDefault="00C65286" w:rsidP="00C65286">
            <w:pPr>
              <w:rPr>
                <w:rFonts w:eastAsia="Calibri"/>
              </w:rPr>
            </w:pPr>
            <w:r w:rsidRPr="001B4F27">
              <w:rPr>
                <w:rFonts w:eastAsia="Calibri"/>
              </w:rPr>
              <w:t>              Устное информирование обратившегося лица осуществляется специалистом не более 10 минут.</w:t>
            </w:r>
          </w:p>
          <w:p w:rsidR="00C65286" w:rsidRPr="001B4F27" w:rsidRDefault="00C65286" w:rsidP="00C65286">
            <w:pPr>
              <w:rPr>
                <w:rFonts w:eastAsia="Calibri"/>
              </w:rPr>
            </w:pPr>
            <w:r w:rsidRPr="001B4F27">
              <w:rPr>
                <w:rFonts w:eastAsia="Calibri"/>
              </w:rPr>
              <w:t>              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C65286" w:rsidRPr="001B4F27" w:rsidRDefault="00C65286" w:rsidP="00C65286">
            <w:pPr>
              <w:rPr>
                <w:rFonts w:eastAsia="Calibri"/>
              </w:rPr>
            </w:pPr>
            <w:r w:rsidRPr="001B4F27">
              <w:rPr>
                <w:rFonts w:eastAsia="Calibri"/>
              </w:rPr>
              <w:lastRenderedPageBreak/>
              <w:t xml:space="preserve">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C65286" w:rsidRPr="001B4F27" w:rsidRDefault="00C65286" w:rsidP="00C65286">
            <w:pPr>
              <w:rPr>
                <w:rFonts w:eastAsia="Calibri"/>
              </w:rPr>
            </w:pPr>
            <w:r w:rsidRPr="001B4F27">
              <w:rPr>
                <w:rFonts w:eastAsia="Calibri"/>
              </w:rPr>
              <w:t>              Ответ на обращение готовится в течение 10 календарных дней со дня регистрации письменного обращения.</w:t>
            </w:r>
          </w:p>
          <w:p w:rsidR="00C65286" w:rsidRPr="001B4F27" w:rsidRDefault="00C65286" w:rsidP="00C65286">
            <w:pPr>
              <w:rPr>
                <w:rFonts w:eastAsia="Calibri"/>
              </w:rPr>
            </w:pPr>
            <w:r w:rsidRPr="001B4F27">
              <w:rPr>
                <w:rFonts w:eastAsia="Calibri"/>
              </w:rPr>
              <w:t>              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C65286" w:rsidRPr="001B4F27" w:rsidRDefault="00C65286" w:rsidP="00C65286">
            <w:pPr>
              <w:rPr>
                <w:rFonts w:eastAsia="Calibri"/>
              </w:rPr>
            </w:pPr>
            <w:r w:rsidRPr="001B4F27">
              <w:rPr>
                <w:rFonts w:eastAsia="Calibri"/>
              </w:rPr>
              <w:t xml:space="preserve">              </w:t>
            </w:r>
            <w:proofErr w:type="gramStart"/>
            <w:r w:rsidRPr="001B4F27">
              <w:rPr>
                <w:rFonts w:eastAsia="Calibri"/>
              </w:rPr>
              <w:t>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w:t>
            </w:r>
            <w:proofErr w:type="gramEnd"/>
            <w:r w:rsidRPr="001B4F27">
              <w:rPr>
                <w:rFonts w:eastAsia="Calibri"/>
              </w:rPr>
              <w:t xml:space="preserve"> письменной форме».</w:t>
            </w:r>
          </w:p>
          <w:p w:rsidR="00C65286" w:rsidRPr="001B4F27" w:rsidRDefault="00C65286" w:rsidP="00C65286">
            <w:pPr>
              <w:rPr>
                <w:rFonts w:eastAsia="Calibri"/>
              </w:rPr>
            </w:pPr>
            <w:r w:rsidRPr="001B4F27">
              <w:rPr>
                <w:rFonts w:eastAsia="Calibri"/>
              </w:rPr>
              <w:t> </w:t>
            </w:r>
          </w:p>
          <w:p w:rsidR="00C65286" w:rsidRPr="001B4F27" w:rsidRDefault="00C65286" w:rsidP="00C65286">
            <w:pPr>
              <w:jc w:val="center"/>
              <w:rPr>
                <w:rFonts w:eastAsia="Calibri"/>
                <w:b/>
              </w:rPr>
            </w:pPr>
            <w:r w:rsidRPr="001B4F27">
              <w:rPr>
                <w:rFonts w:eastAsia="Calibri"/>
                <w:b/>
              </w:rPr>
              <w:t>2. Стандарт предоставления муниципальной услуги</w:t>
            </w:r>
          </w:p>
          <w:p w:rsidR="00C65286" w:rsidRPr="001B4F27" w:rsidRDefault="00C65286" w:rsidP="00C65286">
            <w:pPr>
              <w:rPr>
                <w:rFonts w:eastAsia="Calibri"/>
              </w:rPr>
            </w:pPr>
            <w:r w:rsidRPr="001B4F27">
              <w:rPr>
                <w:rFonts w:eastAsia="Calibri"/>
              </w:rPr>
              <w:t> </w:t>
            </w:r>
          </w:p>
          <w:p w:rsidR="00C65286" w:rsidRPr="001B4F27" w:rsidRDefault="00C65286" w:rsidP="00C65286">
            <w:pPr>
              <w:rPr>
                <w:rFonts w:eastAsia="Calibri"/>
              </w:rPr>
            </w:pPr>
            <w:r w:rsidRPr="001B4F27">
              <w:rPr>
                <w:rFonts w:eastAsia="Calibri"/>
              </w:rPr>
              <w:t xml:space="preserve">2.1. Наименование муниципальной услуги: выдача выписок из реестра муниципального имущества. </w:t>
            </w:r>
          </w:p>
          <w:p w:rsidR="00C65286" w:rsidRPr="001B4F27" w:rsidRDefault="00C65286" w:rsidP="00C65286">
            <w:pPr>
              <w:rPr>
                <w:rFonts w:eastAsia="Calibri"/>
              </w:rPr>
            </w:pPr>
            <w:r w:rsidRPr="001B4F27">
              <w:rPr>
                <w:rFonts w:eastAsia="Calibri"/>
              </w:rPr>
              <w:t xml:space="preserve">2.2. Предоставление муниципальной услуги осуществляет администрация Волчанского сельсовета </w:t>
            </w:r>
            <w:proofErr w:type="spellStart"/>
            <w:r w:rsidRPr="001B4F27">
              <w:rPr>
                <w:rFonts w:eastAsia="Calibri"/>
              </w:rPr>
              <w:t>Доволенского</w:t>
            </w:r>
            <w:proofErr w:type="spellEnd"/>
            <w:r w:rsidRPr="001B4F27">
              <w:rPr>
                <w:rFonts w:eastAsia="Calibri"/>
              </w:rPr>
              <w:t xml:space="preserve"> района Новосибирской области. </w:t>
            </w:r>
          </w:p>
          <w:p w:rsidR="00C65286" w:rsidRPr="001B4F27" w:rsidRDefault="00C65286" w:rsidP="00C65286">
            <w:pPr>
              <w:rPr>
                <w:rFonts w:eastAsia="Calibri"/>
              </w:rPr>
            </w:pPr>
            <w:r w:rsidRPr="001B4F27">
              <w:rPr>
                <w:rFonts w:eastAsia="Calibri"/>
              </w:rPr>
              <w:t>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65286" w:rsidRPr="001B4F27" w:rsidRDefault="00C65286" w:rsidP="00C65286">
            <w:pPr>
              <w:rPr>
                <w:rFonts w:eastAsia="Calibri"/>
              </w:rPr>
            </w:pPr>
            <w:r w:rsidRPr="001B4F27">
              <w:rPr>
                <w:rFonts w:eastAsia="Calibri"/>
              </w:rPr>
              <w:t>2.3. Результатом предоставления муниципальной услуги является:</w:t>
            </w:r>
          </w:p>
          <w:p w:rsidR="00C65286" w:rsidRPr="001B4F27" w:rsidRDefault="00C65286" w:rsidP="00C65286">
            <w:pPr>
              <w:rPr>
                <w:rFonts w:eastAsia="Calibri"/>
              </w:rPr>
            </w:pPr>
            <w:r w:rsidRPr="001B4F27">
              <w:rPr>
                <w:rFonts w:eastAsia="Calibri"/>
              </w:rPr>
              <w:t xml:space="preserve">- выдача сведений из реестра объектов муниципальной собственности Волчанского сельсовета </w:t>
            </w:r>
            <w:proofErr w:type="spellStart"/>
            <w:r w:rsidRPr="001B4F27">
              <w:rPr>
                <w:rFonts w:eastAsia="Calibri"/>
              </w:rPr>
              <w:t>Доволенского</w:t>
            </w:r>
            <w:proofErr w:type="spellEnd"/>
            <w:r w:rsidRPr="001B4F27">
              <w:rPr>
                <w:rFonts w:eastAsia="Calibri"/>
              </w:rPr>
              <w:t xml:space="preserve"> района Новосибирской области (далее – сведения);</w:t>
            </w:r>
          </w:p>
          <w:p w:rsidR="00C65286" w:rsidRPr="001B4F27" w:rsidRDefault="00C65286" w:rsidP="00C65286">
            <w:pPr>
              <w:rPr>
                <w:rFonts w:eastAsia="Calibri"/>
              </w:rPr>
            </w:pPr>
            <w:r w:rsidRPr="001B4F27">
              <w:rPr>
                <w:rFonts w:eastAsia="Calibri"/>
              </w:rPr>
              <w:t xml:space="preserve">- письменное уведомление об отказе заявителю в предоставлении муниципальной услуги (далее - уведомление об отказе). </w:t>
            </w:r>
          </w:p>
          <w:p w:rsidR="00C65286" w:rsidRPr="001B4F27" w:rsidRDefault="00C65286" w:rsidP="00C65286">
            <w:pPr>
              <w:rPr>
                <w:rFonts w:eastAsia="Calibri"/>
              </w:rPr>
            </w:pPr>
            <w:r w:rsidRPr="001B4F27">
              <w:rPr>
                <w:rFonts w:eastAsia="Calibri"/>
              </w:rPr>
              <w:t>2.3.1. В качестве результата предоставления муниципальной услуги заявитель по его выбору вправе получить:</w:t>
            </w:r>
          </w:p>
          <w:p w:rsidR="00C65286" w:rsidRPr="001B4F27" w:rsidRDefault="00C65286" w:rsidP="00C65286">
            <w:pPr>
              <w:rPr>
                <w:rFonts w:eastAsia="Calibri"/>
              </w:rPr>
            </w:pPr>
            <w:r w:rsidRPr="001B4F27">
              <w:rPr>
                <w:rFonts w:eastAsia="Calibri"/>
              </w:rPr>
              <w:t>1) выписку, отказ -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65286" w:rsidRPr="001B4F27" w:rsidRDefault="00C65286" w:rsidP="00C65286">
            <w:pPr>
              <w:rPr>
                <w:rFonts w:eastAsia="Calibri"/>
              </w:rPr>
            </w:pPr>
            <w:r w:rsidRPr="001B4F27">
              <w:rPr>
                <w:rFonts w:eastAsia="Calibri"/>
              </w:rPr>
              <w:t xml:space="preserve">2) выписку, отказ - на бумажном носителе, подтверждающего содержание электронного документа, направленного органом (организацией), </w:t>
            </w:r>
            <w:proofErr w:type="gramStart"/>
            <w:r w:rsidRPr="001B4F27">
              <w:rPr>
                <w:rFonts w:eastAsia="Calibri"/>
              </w:rPr>
              <w:t>в</w:t>
            </w:r>
            <w:proofErr w:type="gramEnd"/>
          </w:p>
          <w:p w:rsidR="00C65286" w:rsidRPr="001B4F27" w:rsidRDefault="00C65286" w:rsidP="00C65286">
            <w:pPr>
              <w:rPr>
                <w:rFonts w:eastAsia="Calibri"/>
              </w:rPr>
            </w:pPr>
            <w:r w:rsidRPr="001B4F27">
              <w:rPr>
                <w:rFonts w:eastAsia="Calibri"/>
              </w:rPr>
              <w:t xml:space="preserve">многофункциональном </w:t>
            </w:r>
            <w:proofErr w:type="gramStart"/>
            <w:r w:rsidRPr="001B4F27">
              <w:rPr>
                <w:rFonts w:eastAsia="Calibri"/>
              </w:rPr>
              <w:t>центре</w:t>
            </w:r>
            <w:proofErr w:type="gramEnd"/>
            <w:r w:rsidRPr="001B4F27">
              <w:rPr>
                <w:rFonts w:eastAsia="Calibri"/>
              </w:rPr>
              <w:t xml:space="preserve"> предоставления государственных и муниципальных услуг (далее - многофункциональный центр);</w:t>
            </w:r>
          </w:p>
          <w:p w:rsidR="00C65286" w:rsidRPr="001B4F27" w:rsidRDefault="00C65286" w:rsidP="00C65286">
            <w:pPr>
              <w:rPr>
                <w:rFonts w:eastAsia="Calibri"/>
              </w:rPr>
            </w:pPr>
            <w:r w:rsidRPr="001B4F27">
              <w:rPr>
                <w:rFonts w:eastAsia="Calibri"/>
              </w:rPr>
              <w:t>Формирование запроса заявителем осуществляется посредством заполнения электронной формы запроса ЕГПУ без необходимости дополнительной подачи запроса в какой-либо иной форме.</w:t>
            </w:r>
          </w:p>
          <w:p w:rsidR="00C65286" w:rsidRPr="001B4F27" w:rsidRDefault="00C65286" w:rsidP="00C65286">
            <w:pPr>
              <w:rPr>
                <w:rFonts w:eastAsia="Calibri"/>
              </w:rPr>
            </w:pPr>
            <w:r w:rsidRPr="001B4F27">
              <w:rPr>
                <w:rFonts w:eastAsia="Calibri"/>
              </w:rPr>
              <w:t>На ЕГПУ размещаются образцы заполнения электронной формы запроса.</w:t>
            </w:r>
          </w:p>
          <w:p w:rsidR="00C65286" w:rsidRPr="001B4F27" w:rsidRDefault="00C65286" w:rsidP="00C65286">
            <w:pPr>
              <w:rPr>
                <w:rFonts w:eastAsia="Calibri"/>
              </w:rPr>
            </w:pPr>
            <w:r w:rsidRPr="001B4F27">
              <w:rPr>
                <w:rFonts w:eastAsia="Calibri"/>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65286" w:rsidRPr="001B4F27" w:rsidRDefault="00C65286" w:rsidP="00C65286">
            <w:pPr>
              <w:rPr>
                <w:rFonts w:eastAsia="Calibri"/>
              </w:rPr>
            </w:pPr>
            <w:r w:rsidRPr="001B4F27">
              <w:rPr>
                <w:rFonts w:eastAsia="Calibri"/>
              </w:rPr>
              <w:t>При формировании запроса заявителю обеспечивается:</w:t>
            </w:r>
          </w:p>
          <w:p w:rsidR="00C65286" w:rsidRPr="001B4F27" w:rsidRDefault="00C65286" w:rsidP="00C65286">
            <w:pPr>
              <w:rPr>
                <w:rFonts w:eastAsia="Calibri"/>
              </w:rPr>
            </w:pPr>
            <w:r w:rsidRPr="001B4F27">
              <w:rPr>
                <w:rFonts w:eastAsia="Calibri"/>
              </w:rPr>
              <w:t>а) возможность копирования и сохранения запроса и иных документов, указанных в подпункте 1 пункта 10 раздела II настоящего административного регламента, необходимых для предоставления муниципальной услуги;</w:t>
            </w:r>
          </w:p>
          <w:p w:rsidR="00C65286" w:rsidRPr="001B4F27" w:rsidRDefault="00C65286" w:rsidP="00C65286">
            <w:pPr>
              <w:rPr>
                <w:rFonts w:eastAsia="Calibri"/>
              </w:rPr>
            </w:pPr>
            <w:r w:rsidRPr="001B4F27">
              <w:rPr>
                <w:rFonts w:eastAsia="Calibri"/>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C65286" w:rsidRPr="001B4F27" w:rsidRDefault="00C65286" w:rsidP="00C65286">
            <w:pPr>
              <w:rPr>
                <w:rFonts w:eastAsia="Calibri"/>
              </w:rPr>
            </w:pPr>
            <w:r w:rsidRPr="001B4F27">
              <w:rPr>
                <w:rFonts w:eastAsia="Calibri"/>
              </w:rPr>
              <w:lastRenderedPageBreak/>
              <w:t>в) возможность печати на бумажном носителе копии электронной формы запроса;</w:t>
            </w:r>
          </w:p>
          <w:p w:rsidR="00C65286" w:rsidRPr="001B4F27" w:rsidRDefault="00C65286" w:rsidP="00C65286">
            <w:pPr>
              <w:rPr>
                <w:rFonts w:eastAsia="Calibri"/>
              </w:rPr>
            </w:pPr>
            <w:r w:rsidRPr="001B4F27">
              <w:rPr>
                <w:rFonts w:eastAsia="Calibri"/>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65286" w:rsidRPr="001B4F27" w:rsidRDefault="00C65286" w:rsidP="00C65286">
            <w:pPr>
              <w:rPr>
                <w:rFonts w:eastAsia="Calibri"/>
              </w:rPr>
            </w:pPr>
            <w:proofErr w:type="gramStart"/>
            <w:r w:rsidRPr="001B4F27">
              <w:rPr>
                <w:rFonts w:eastAsia="Calibri"/>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ЕГПУ, в части, касающейся сведений, отсутствующих в единой</w:t>
            </w:r>
            <w:proofErr w:type="gramEnd"/>
            <w:r w:rsidRPr="001B4F27">
              <w:rPr>
                <w:rFonts w:eastAsia="Calibri"/>
              </w:rPr>
              <w:t xml:space="preserve"> системе идентификац</w:t>
            </w:r>
            <w:proofErr w:type="gramStart"/>
            <w:r w:rsidRPr="001B4F27">
              <w:rPr>
                <w:rFonts w:eastAsia="Calibri"/>
              </w:rPr>
              <w:t>ии и ау</w:t>
            </w:r>
            <w:proofErr w:type="gramEnd"/>
            <w:r w:rsidRPr="001B4F27">
              <w:rPr>
                <w:rFonts w:eastAsia="Calibri"/>
              </w:rPr>
              <w:t>тентификации;</w:t>
            </w:r>
          </w:p>
          <w:p w:rsidR="00C65286" w:rsidRPr="001B4F27" w:rsidRDefault="00C65286" w:rsidP="00C65286">
            <w:pPr>
              <w:rPr>
                <w:rFonts w:eastAsia="Calibri"/>
              </w:rPr>
            </w:pPr>
            <w:r w:rsidRPr="001B4F27">
              <w:rPr>
                <w:rFonts w:eastAsia="Calibri"/>
              </w:rPr>
              <w:t xml:space="preserve">е) возможность вернуться на любой из этапов заполнения электронной формы запроса без </w:t>
            </w:r>
            <w:proofErr w:type="gramStart"/>
            <w:r w:rsidRPr="001B4F27">
              <w:rPr>
                <w:rFonts w:eastAsia="Calibri"/>
              </w:rPr>
              <w:t>потери</w:t>
            </w:r>
            <w:proofErr w:type="gramEnd"/>
            <w:r w:rsidRPr="001B4F27">
              <w:rPr>
                <w:rFonts w:eastAsia="Calibri"/>
              </w:rPr>
              <w:t xml:space="preserve"> ранее введенной информации;</w:t>
            </w:r>
          </w:p>
          <w:p w:rsidR="00C65286" w:rsidRPr="001B4F27" w:rsidRDefault="00C65286" w:rsidP="00C65286">
            <w:pPr>
              <w:rPr>
                <w:rFonts w:eastAsia="Calibri"/>
              </w:rPr>
            </w:pPr>
            <w:r w:rsidRPr="001B4F27">
              <w:rPr>
                <w:rFonts w:eastAsia="Calibri"/>
              </w:rPr>
              <w:t>ж) возможность доступа заявителя на ЕГПУ к ранее поданным им запросам в течение не менее одного года, а также частично сформированных запросов - в течение не менее 3 месяцев.</w:t>
            </w:r>
          </w:p>
          <w:p w:rsidR="00C65286" w:rsidRPr="001B4F27" w:rsidRDefault="00C65286" w:rsidP="00C65286">
            <w:pPr>
              <w:rPr>
                <w:rFonts w:eastAsia="Calibri"/>
              </w:rPr>
            </w:pPr>
            <w:r w:rsidRPr="001B4F27">
              <w:rPr>
                <w:rFonts w:eastAsia="Calibri"/>
              </w:rPr>
              <w:t>Сформированный и подписанный запрос, и иные документы, указанные в подпункте 1 пункта 10 раздела II настоящего административного регламента, необходимые для предоставления муниципальной услуги, направляются в администрацию посредством ЕГПУ.</w:t>
            </w:r>
          </w:p>
          <w:p w:rsidR="00C65286" w:rsidRPr="001B4F27" w:rsidRDefault="00C65286" w:rsidP="00C65286">
            <w:pPr>
              <w:rPr>
                <w:rFonts w:eastAsia="Calibri"/>
              </w:rPr>
            </w:pPr>
            <w:r w:rsidRPr="001B4F27">
              <w:rPr>
                <w:rFonts w:eastAsia="Calibri"/>
              </w:rPr>
              <w:t>2.4. Срок предоставления муниципальной услуги:</w:t>
            </w:r>
          </w:p>
          <w:p w:rsidR="00C65286" w:rsidRPr="001B4F27" w:rsidRDefault="00C65286" w:rsidP="00C65286">
            <w:pPr>
              <w:rPr>
                <w:rFonts w:eastAsia="Calibri"/>
              </w:rPr>
            </w:pPr>
            <w:r w:rsidRPr="001B4F27">
              <w:rPr>
                <w:rFonts w:eastAsia="Calibri"/>
              </w:rPr>
              <w:t>2.4.1. Общий срок принятия решения о предоставлении муниципальной услуги составляет 10 дней со дня обращения за муниципальной услугой.</w:t>
            </w:r>
          </w:p>
          <w:p w:rsidR="00C65286" w:rsidRPr="001B4F27" w:rsidRDefault="00C65286" w:rsidP="00C65286">
            <w:pPr>
              <w:rPr>
                <w:rFonts w:eastAsia="Calibri"/>
              </w:rPr>
            </w:pPr>
            <w:r w:rsidRPr="001B4F27">
              <w:rPr>
                <w:rFonts w:eastAsia="Calibri"/>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C65286" w:rsidRPr="001B4F27" w:rsidRDefault="00C65286" w:rsidP="00C65286">
            <w:pPr>
              <w:rPr>
                <w:rFonts w:eastAsia="Calibri"/>
              </w:rPr>
            </w:pPr>
            <w:r w:rsidRPr="001B4F27">
              <w:rPr>
                <w:rFonts w:eastAsia="Calibri"/>
              </w:rPr>
              <w:t>2.4.3. Срок приостановления предоставления муниципальной услуги отсутствует.</w:t>
            </w:r>
          </w:p>
          <w:p w:rsidR="00C65286" w:rsidRPr="001B4F27" w:rsidRDefault="00C65286" w:rsidP="00C65286">
            <w:pPr>
              <w:rPr>
                <w:rFonts w:eastAsia="Calibri"/>
              </w:rPr>
            </w:pPr>
            <w:r w:rsidRPr="001B4F27">
              <w:rPr>
                <w:rFonts w:eastAsia="Calibri"/>
              </w:rPr>
              <w:t>2.4.4. Срок выдачи (направления) заявителю документов, являющихся результатом предоставления муниципальной услуги, составляет 1 день.</w:t>
            </w:r>
          </w:p>
          <w:p w:rsidR="00C65286" w:rsidRPr="001B4F27" w:rsidRDefault="00C65286" w:rsidP="00C65286">
            <w:pPr>
              <w:rPr>
                <w:rFonts w:eastAsia="Calibri"/>
              </w:rPr>
            </w:pPr>
            <w:r w:rsidRPr="001B4F27">
              <w:rPr>
                <w:rFonts w:eastAsia="Calibri"/>
              </w:rPr>
              <w:t>2.5. Правовые основания предоставления муниципальной услуги.</w:t>
            </w:r>
          </w:p>
          <w:p w:rsidR="00C65286" w:rsidRPr="001B4F27" w:rsidRDefault="00C65286" w:rsidP="00C65286">
            <w:pPr>
              <w:rPr>
                <w:rFonts w:eastAsia="Calibri"/>
              </w:rPr>
            </w:pPr>
            <w:proofErr w:type="gramStart"/>
            <w:r w:rsidRPr="001B4F27">
              <w:rPr>
                <w:rFonts w:eastAsia="Calibri"/>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в сети Интернет по адресу:</w:t>
            </w:r>
            <w:r w:rsidRPr="001B4F27">
              <w:rPr>
                <w:rFonts w:eastAsia="Calibri"/>
                <w:color w:val="000000"/>
                <w:lang w:eastAsia="en-US"/>
              </w:rPr>
              <w:t xml:space="preserve"> http://admvolchanka.nso.ru/</w:t>
            </w:r>
            <w:r w:rsidRPr="001B4F27">
              <w:rPr>
                <w:rFonts w:eastAsia="Calibri"/>
              </w:rPr>
              <w:t>, а также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proofErr w:type="gramEnd"/>
          </w:p>
          <w:p w:rsidR="00C65286" w:rsidRPr="001B4F27" w:rsidRDefault="00C65286" w:rsidP="00C65286">
            <w:pPr>
              <w:rPr>
                <w:rFonts w:eastAsia="Calibri"/>
              </w:rPr>
            </w:pPr>
            <w:r w:rsidRPr="001B4F27">
              <w:rPr>
                <w:rFonts w:eastAsia="Calibri"/>
              </w:rPr>
              <w:t>2.6. Для предоставления муниципальной услуги заявитель представляет следующие документы:</w:t>
            </w:r>
          </w:p>
          <w:p w:rsidR="00C65286" w:rsidRPr="001B4F27" w:rsidRDefault="00C65286" w:rsidP="00C65286">
            <w:pPr>
              <w:rPr>
                <w:rFonts w:eastAsia="Calibri"/>
              </w:rPr>
            </w:pPr>
            <w:r w:rsidRPr="001B4F27">
              <w:rPr>
                <w:rFonts w:eastAsia="Calibri"/>
              </w:rPr>
              <w:t>письменное заявление о выдаче сведений (образец указан в приложении №1);</w:t>
            </w:r>
          </w:p>
          <w:p w:rsidR="00C65286" w:rsidRPr="001B4F27" w:rsidRDefault="00C65286" w:rsidP="00C65286">
            <w:pPr>
              <w:rPr>
                <w:rFonts w:eastAsia="Calibri"/>
              </w:rPr>
            </w:pPr>
            <w:r w:rsidRPr="001B4F27">
              <w:rPr>
                <w:rFonts w:eastAsia="Calibri"/>
              </w:rPr>
              <w:t>документ, удостоверяющий личность заявителя (копия).</w:t>
            </w:r>
          </w:p>
          <w:p w:rsidR="00C65286" w:rsidRPr="001B4F27" w:rsidRDefault="00C65286" w:rsidP="00C65286">
            <w:pPr>
              <w:rPr>
                <w:rFonts w:eastAsia="Calibri"/>
              </w:rPr>
            </w:pPr>
            <w:r w:rsidRPr="001B4F27">
              <w:rPr>
                <w:rFonts w:eastAsia="Calibri"/>
              </w:rPr>
              <w:t>В случае если документы подаются представителем заявителя, дополнительно предоставляются:</w:t>
            </w:r>
          </w:p>
          <w:p w:rsidR="00C65286" w:rsidRPr="001B4F27" w:rsidRDefault="00C65286" w:rsidP="00C65286">
            <w:pPr>
              <w:rPr>
                <w:rFonts w:eastAsia="Calibri"/>
              </w:rPr>
            </w:pPr>
            <w:r w:rsidRPr="001B4F27">
              <w:rPr>
                <w:rFonts w:eastAsia="Calibri"/>
              </w:rPr>
              <w:t>- документ, удостоверяющий личность представителя заявителя (копия);</w:t>
            </w:r>
          </w:p>
          <w:p w:rsidR="00C65286" w:rsidRPr="001B4F27" w:rsidRDefault="00C65286" w:rsidP="00C65286">
            <w:pPr>
              <w:rPr>
                <w:rFonts w:eastAsia="Calibri"/>
              </w:rPr>
            </w:pPr>
            <w:r w:rsidRPr="001B4F27">
              <w:rPr>
                <w:rFonts w:eastAsia="Calibri"/>
              </w:rPr>
              <w:t>- надлежащим образом заверенная доверенность (копия)</w:t>
            </w:r>
          </w:p>
          <w:p w:rsidR="00C65286" w:rsidRPr="001B4F27" w:rsidRDefault="00C65286" w:rsidP="00C65286">
            <w:pPr>
              <w:rPr>
                <w:rFonts w:eastAsia="Calibri"/>
              </w:rPr>
            </w:pPr>
            <w:r w:rsidRPr="001B4F27">
              <w:rPr>
                <w:rFonts w:eastAsia="Calibri"/>
              </w:rPr>
              <w:t>При предоставлении копии документа необходимо предъявления оригинала, оригиналы сличаются с копиями и возвращаются заявителю.</w:t>
            </w:r>
          </w:p>
          <w:p w:rsidR="00C65286" w:rsidRPr="001B4F27" w:rsidRDefault="00C65286" w:rsidP="00C65286">
            <w:pPr>
              <w:rPr>
                <w:rFonts w:eastAsia="Calibri"/>
              </w:rPr>
            </w:pPr>
            <w:proofErr w:type="gramStart"/>
            <w:r w:rsidRPr="001B4F27">
              <w:rPr>
                <w:rFonts w:eastAsia="Calibri"/>
              </w:rPr>
              <w:t>Заявитель дополнительно представляет документы, подтверждающие получение согласия лица, обработка персональных данных которого необходима для предоставления муниципальной услуги (его законного представителя), если в соответствии с Федеральным законом от 27.07.2006 N 152-ФЗ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w:t>
            </w:r>
            <w:proofErr w:type="gramEnd"/>
            <w:r w:rsidRPr="001B4F27">
              <w:rPr>
                <w:rFonts w:eastAsia="Calibri"/>
              </w:rPr>
              <w:t xml:space="preserve"> власти.</w:t>
            </w:r>
          </w:p>
          <w:p w:rsidR="00C65286" w:rsidRPr="001B4F27" w:rsidRDefault="00C65286" w:rsidP="00C65286">
            <w:pPr>
              <w:rPr>
                <w:rFonts w:eastAsia="Calibri"/>
              </w:rPr>
            </w:pPr>
            <w:r w:rsidRPr="001B4F27">
              <w:rPr>
                <w:rFonts w:eastAsia="Calibri"/>
              </w:rPr>
              <w:t>2.6.1. Заявление и документы для предоставления муниципальной услуги представляются в письменной форме на бумажном носителе лично, либо почтовым отправлением в адрес администрации, либо в электронной форме посредством Единого портала государственных и муниципальных услуг.</w:t>
            </w:r>
          </w:p>
          <w:p w:rsidR="00C65286" w:rsidRPr="001B4F27" w:rsidRDefault="00C65286" w:rsidP="00C65286">
            <w:pPr>
              <w:rPr>
                <w:rFonts w:eastAsia="Calibri"/>
              </w:rPr>
            </w:pPr>
            <w:r w:rsidRPr="001B4F27">
              <w:rPr>
                <w:rFonts w:eastAsia="Calibri"/>
              </w:rPr>
              <w:t xml:space="preserve">При наличии МФЦ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w:t>
            </w:r>
            <w:r w:rsidRPr="001B4F27">
              <w:rPr>
                <w:rFonts w:eastAsia="Calibri"/>
              </w:rPr>
              <w:lastRenderedPageBreak/>
              <w:t xml:space="preserve">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1B4F27">
              <w:rPr>
                <w:rFonts w:eastAsia="Calibri"/>
              </w:rPr>
              <w:t>заявителем</w:t>
            </w:r>
            <w:proofErr w:type="gramEnd"/>
            <w:r w:rsidRPr="001B4F27">
              <w:rPr>
                <w:rFonts w:eastAsia="Calibri"/>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C65286" w:rsidRPr="001B4F27" w:rsidRDefault="00C65286" w:rsidP="00C65286">
            <w:pPr>
              <w:rPr>
                <w:rFonts w:eastAsia="Calibri"/>
              </w:rPr>
            </w:pPr>
            <w:r w:rsidRPr="001B4F27">
              <w:rPr>
                <w:rFonts w:eastAsia="Calibri"/>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w:t>
            </w:r>
          </w:p>
          <w:p w:rsidR="00C65286" w:rsidRPr="001B4F27" w:rsidRDefault="00C65286" w:rsidP="00C65286">
            <w:pPr>
              <w:rPr>
                <w:rFonts w:eastAsia="Calibri"/>
              </w:rPr>
            </w:pPr>
            <w:r w:rsidRPr="001B4F27">
              <w:rPr>
                <w:rFonts w:eastAsia="Calibri"/>
              </w:rPr>
              <w:t>Все документы представляются на русском языке либо должны иметь заверенный в установленном законом порядке перевод на русский язык.</w:t>
            </w:r>
          </w:p>
          <w:p w:rsidR="00C65286" w:rsidRPr="001B4F27" w:rsidRDefault="00C65286" w:rsidP="00C65286">
            <w:pPr>
              <w:rPr>
                <w:rFonts w:eastAsia="Calibri"/>
              </w:rPr>
            </w:pPr>
            <w:r w:rsidRPr="001B4F27">
              <w:rPr>
                <w:rFonts w:eastAsia="Calibri"/>
              </w:rPr>
              <w:t>Регистрация заявления и документов осуществляется в день их приема. Поступившие в письменной и электронной форме заявления и документы регистрируются в журнале регистрации письменных обращений.</w:t>
            </w:r>
          </w:p>
          <w:p w:rsidR="00C65286" w:rsidRPr="001B4F27" w:rsidRDefault="00C65286" w:rsidP="00C65286">
            <w:pPr>
              <w:rPr>
                <w:rFonts w:eastAsia="Calibri"/>
              </w:rPr>
            </w:pPr>
            <w:r w:rsidRPr="001B4F27">
              <w:rPr>
                <w:rFonts w:eastAsia="Calibri"/>
              </w:rPr>
              <w:t>При направлении заявителем заявления и документов в форме электронных документов заявителю электронным сообщением направляется уведомление, подтверждающее прием и регистрацию заявления и документов.</w:t>
            </w:r>
          </w:p>
          <w:p w:rsidR="00C65286" w:rsidRPr="001B4F27" w:rsidRDefault="00C65286" w:rsidP="00C65286">
            <w:pPr>
              <w:rPr>
                <w:rFonts w:eastAsia="Calibri"/>
              </w:rPr>
            </w:pPr>
            <w:r w:rsidRPr="001B4F27">
              <w:rPr>
                <w:rFonts w:eastAsia="Calibri"/>
              </w:rPr>
              <w:t xml:space="preserve">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1B4F27">
              <w:rPr>
                <w:rFonts w:eastAsia="Calibri"/>
              </w:rPr>
              <w:t>истребуемых</w:t>
            </w:r>
            <w:proofErr w:type="spellEnd"/>
            <w:r w:rsidRPr="001B4F27">
              <w:rPr>
                <w:rFonts w:eastAsia="Calibri"/>
              </w:rPr>
              <w:t xml:space="preserve"> сотрудниками Администрации самостоятельно, или предоставляемых заявителем по желанию (с 01.07.2012 г.): таковых документов не требуется.</w:t>
            </w:r>
          </w:p>
          <w:p w:rsidR="00C65286" w:rsidRPr="001B4F27" w:rsidRDefault="00C65286" w:rsidP="00C65286">
            <w:pPr>
              <w:rPr>
                <w:rFonts w:eastAsia="Calibri"/>
              </w:rPr>
            </w:pPr>
            <w:r w:rsidRPr="001B4F27">
              <w:rPr>
                <w:rFonts w:eastAsia="Calibri"/>
              </w:rPr>
              <w:t>2.7.1.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а также предоставления документов, выдаваемых по результатам оказания таких услуг часть 5 статьи 9 Федерального закона от 27.07.2010 № 210-ФЗ.</w:t>
            </w:r>
          </w:p>
          <w:p w:rsidR="00C65286" w:rsidRPr="001B4F27" w:rsidRDefault="00C65286" w:rsidP="00C65286">
            <w:pPr>
              <w:rPr>
                <w:rFonts w:eastAsia="Calibri"/>
              </w:rPr>
            </w:pPr>
            <w:r w:rsidRPr="001B4F27">
              <w:rPr>
                <w:rFonts w:eastAsia="Calibri"/>
              </w:rPr>
              <w:t>2.8. Основания для отказа в приеме и регистрации заявления отсутствуют.</w:t>
            </w:r>
          </w:p>
          <w:p w:rsidR="00C65286" w:rsidRPr="001B4F27" w:rsidRDefault="00C65286" w:rsidP="00C65286">
            <w:pPr>
              <w:rPr>
                <w:rFonts w:eastAsia="Calibri"/>
              </w:rPr>
            </w:pPr>
            <w:r w:rsidRPr="001B4F27">
              <w:rPr>
                <w:rFonts w:eastAsia="Calibri"/>
              </w:rPr>
              <w:t>2.9. Основаниями для отказа в предоставлении муниципальной услуги являются:</w:t>
            </w:r>
          </w:p>
          <w:p w:rsidR="00C65286" w:rsidRPr="001B4F27" w:rsidRDefault="00C65286" w:rsidP="00C65286">
            <w:pPr>
              <w:rPr>
                <w:rFonts w:eastAsia="Calibri"/>
              </w:rPr>
            </w:pPr>
            <w:r w:rsidRPr="001B4F27">
              <w:rPr>
                <w:rFonts w:eastAsia="Calibri"/>
              </w:rPr>
              <w:t>- содержание заявления не позволяет установить запрашиваемые сведения;</w:t>
            </w:r>
          </w:p>
          <w:p w:rsidR="00C65286" w:rsidRPr="001B4F27" w:rsidRDefault="00C65286" w:rsidP="00C65286">
            <w:pPr>
              <w:rPr>
                <w:rFonts w:eastAsia="Calibri"/>
              </w:rPr>
            </w:pPr>
            <w:r w:rsidRPr="001B4F27">
              <w:rPr>
                <w:rFonts w:eastAsia="Calibri"/>
              </w:rPr>
              <w:t>- запрашиваемые заявителем сведения в реестре отсутствуют;</w:t>
            </w:r>
          </w:p>
          <w:p w:rsidR="00C65286" w:rsidRPr="001B4F27" w:rsidRDefault="00C65286" w:rsidP="00C65286">
            <w:pPr>
              <w:rPr>
                <w:rFonts w:eastAsia="Calibri"/>
              </w:rPr>
            </w:pPr>
            <w:proofErr w:type="gramStart"/>
            <w:r w:rsidRPr="001B4F27">
              <w:rPr>
                <w:rFonts w:eastAsia="Calibri"/>
              </w:rPr>
              <w:t xml:space="preserve">- в заявлении не указаны данные заявителя (фамилия, имя, отчество физического лица, наименование юридического лица, почтовый адрес, адрес электронной почты либо номер телефона (по которому можно связаться с заявителем), либо они не поддаются прочтению. </w:t>
            </w:r>
            <w:proofErr w:type="gramEnd"/>
          </w:p>
          <w:p w:rsidR="00C65286" w:rsidRPr="001B4F27" w:rsidRDefault="00C65286" w:rsidP="00C65286">
            <w:pPr>
              <w:rPr>
                <w:rFonts w:eastAsia="Calibri"/>
              </w:rPr>
            </w:pPr>
            <w:r w:rsidRPr="001B4F27">
              <w:rPr>
                <w:rFonts w:eastAsia="Calibri"/>
              </w:rPr>
              <w:t>2.10. Услуги, являющиеся необходимыми и обязательными для предоставления муниципальной услуги: данные услуги, отсутствуют.</w:t>
            </w:r>
          </w:p>
          <w:p w:rsidR="00C65286" w:rsidRPr="001B4F27" w:rsidRDefault="00C65286" w:rsidP="00C65286">
            <w:pPr>
              <w:rPr>
                <w:rFonts w:eastAsia="Calibri"/>
              </w:rPr>
            </w:pPr>
            <w:r w:rsidRPr="001B4F27">
              <w:rPr>
                <w:rFonts w:eastAsia="Calibri"/>
              </w:rPr>
              <w:t>2.11. Размер платы, взимаемой с заявителя при предоставлении муниципальной услуги:</w:t>
            </w:r>
          </w:p>
          <w:p w:rsidR="00C65286" w:rsidRPr="001B4F27" w:rsidRDefault="00C65286" w:rsidP="00C65286">
            <w:pPr>
              <w:rPr>
                <w:rFonts w:eastAsia="Calibri"/>
              </w:rPr>
            </w:pPr>
            <w:r w:rsidRPr="001B4F27">
              <w:rPr>
                <w:rFonts w:eastAsia="Calibri"/>
              </w:rPr>
              <w:t>муниципальная услуга предоставляется бесплатно.</w:t>
            </w:r>
          </w:p>
          <w:p w:rsidR="00C65286" w:rsidRPr="001B4F27" w:rsidRDefault="00C65286" w:rsidP="00C65286">
            <w:pPr>
              <w:rPr>
                <w:rFonts w:eastAsia="Calibri"/>
              </w:rPr>
            </w:pPr>
            <w:r w:rsidRPr="001B4F27">
              <w:rPr>
                <w:rFonts w:eastAsia="Calibri"/>
              </w:rPr>
              <w:t>2.12.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C65286" w:rsidRPr="001B4F27" w:rsidRDefault="00C65286" w:rsidP="00C65286">
            <w:pPr>
              <w:rPr>
                <w:rFonts w:eastAsia="Calibri"/>
              </w:rPr>
            </w:pPr>
            <w:r w:rsidRPr="001B4F27">
              <w:rPr>
                <w:rFonts w:eastAsia="Calibri"/>
              </w:rPr>
              <w:t>услуги, являющиеся необходимыми и обязательными для предоставления муниципальной услуги, предоставляются бесплатно.</w:t>
            </w:r>
          </w:p>
          <w:p w:rsidR="00C65286" w:rsidRPr="001B4F27" w:rsidRDefault="00C65286" w:rsidP="00C65286">
            <w:pPr>
              <w:rPr>
                <w:rFonts w:eastAsia="Calibri"/>
              </w:rPr>
            </w:pPr>
            <w:r w:rsidRPr="001B4F27">
              <w:rPr>
                <w:rFonts w:eastAsia="Calibri"/>
              </w:rPr>
              <w:t>2.13. Максимальное время ожидания в очереди при подаче заявления о предоставлении муниципальной услуги не может превышать 15 минут.</w:t>
            </w:r>
          </w:p>
          <w:p w:rsidR="00C65286" w:rsidRPr="001B4F27" w:rsidRDefault="00C65286" w:rsidP="00C65286">
            <w:pPr>
              <w:rPr>
                <w:rFonts w:eastAsia="Calibri"/>
              </w:rPr>
            </w:pPr>
            <w:r w:rsidRPr="001B4F27">
              <w:rPr>
                <w:rFonts w:eastAsia="Calibri"/>
              </w:rPr>
              <w:t>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C65286" w:rsidRPr="001B4F27" w:rsidRDefault="00C65286" w:rsidP="00C65286">
            <w:pPr>
              <w:rPr>
                <w:rFonts w:eastAsia="Calibri"/>
              </w:rPr>
            </w:pPr>
            <w:r w:rsidRPr="001B4F27">
              <w:rPr>
                <w:rFonts w:eastAsia="Calibri"/>
              </w:rPr>
              <w:t xml:space="preserve">2.14. Срок и порядок регистрации запроса заявителя о предоставлении муниципальной услуги: 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w:t>
            </w:r>
            <w:r w:rsidRPr="001B4F27">
              <w:rPr>
                <w:rFonts w:eastAsia="Calibri"/>
              </w:rPr>
              <w:lastRenderedPageBreak/>
              <w:t xml:space="preserve">(электронной почтой); </w:t>
            </w:r>
          </w:p>
          <w:p w:rsidR="00C65286" w:rsidRPr="001B4F27" w:rsidRDefault="00C65286" w:rsidP="00C65286">
            <w:pPr>
              <w:rPr>
                <w:rFonts w:eastAsia="Calibri"/>
              </w:rPr>
            </w:pPr>
            <w:r w:rsidRPr="001B4F27">
              <w:rPr>
                <w:rFonts w:eastAsia="Calibri"/>
              </w:rPr>
              <w:t>Запросы заявителя регистрируются в журнале регистрации заявлений на предоставление муниципальной услуги.</w:t>
            </w:r>
          </w:p>
          <w:p w:rsidR="00C65286" w:rsidRPr="001B4F27" w:rsidRDefault="00C65286" w:rsidP="00C65286">
            <w:pPr>
              <w:rPr>
                <w:rFonts w:eastAsia="Calibri"/>
              </w:rPr>
            </w:pPr>
            <w:r w:rsidRPr="001B4F27">
              <w:rPr>
                <w:rFonts w:eastAsia="Calibri"/>
              </w:rPr>
              <w:t>2.15.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w:t>
            </w:r>
          </w:p>
          <w:p w:rsidR="00C65286" w:rsidRPr="001B4F27" w:rsidRDefault="00C65286" w:rsidP="00C65286">
            <w:pPr>
              <w:rPr>
                <w:rFonts w:eastAsia="Calibri"/>
              </w:rPr>
            </w:pPr>
            <w:r w:rsidRPr="001B4F27">
              <w:rPr>
                <w:rFonts w:eastAsia="Calibri"/>
              </w:rPr>
              <w:t>Территория, прилегающая к зданию, оборудуется парковочными местами для стоянки легкового автотранспорта. 10 процентов (но не менее одного места) отводится для парковки специальных автотранспортных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Инвалиды пользуются местами для парковки специальных транспортных средств бесплатно.</w:t>
            </w:r>
          </w:p>
          <w:p w:rsidR="00C65286" w:rsidRPr="001B4F27" w:rsidRDefault="00C65286" w:rsidP="00C65286">
            <w:pPr>
              <w:rPr>
                <w:rFonts w:eastAsia="Calibri"/>
              </w:rPr>
            </w:pPr>
            <w:r w:rsidRPr="001B4F27">
              <w:rPr>
                <w:rFonts w:eastAsia="Calibri"/>
              </w:rPr>
              <w:t>              Вход в помещение и места ожидания оборудованы кнопками, а так же содержат информацию о контактах номерах телефонов для вызова работника, ответственного за сопровождение инвалида.</w:t>
            </w:r>
          </w:p>
          <w:p w:rsidR="00C65286" w:rsidRPr="001B4F27" w:rsidRDefault="00C65286" w:rsidP="00C65286">
            <w:pPr>
              <w:rPr>
                <w:rFonts w:eastAsia="Calibri"/>
              </w:rPr>
            </w:pPr>
            <w:r w:rsidRPr="001B4F27">
              <w:rPr>
                <w:rFonts w:eastAsia="Calibri"/>
              </w:rPr>
              <w:t>Помещения для приема заявителей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C65286" w:rsidRPr="001B4F27" w:rsidRDefault="00C65286" w:rsidP="00C65286">
            <w:pPr>
              <w:rPr>
                <w:rFonts w:eastAsia="Calibri"/>
              </w:rPr>
            </w:pPr>
            <w:r w:rsidRPr="001B4F27">
              <w:rPr>
                <w:rFonts w:eastAsia="Calibri"/>
              </w:rPr>
              <w:t>              При необходимости работник администрации, предоставляющий муниципальную услугу, обеспечивает помощь инвалидам в преодолении барьеров, мешающих получению ими услуг наравне с другими лицами.</w:t>
            </w:r>
          </w:p>
          <w:p w:rsidR="00C65286" w:rsidRPr="001B4F27" w:rsidRDefault="00C65286" w:rsidP="00C65286">
            <w:pPr>
              <w:rPr>
                <w:rFonts w:eastAsia="Calibri"/>
              </w:rPr>
            </w:pPr>
            <w:r w:rsidRPr="001B4F27">
              <w:rPr>
                <w:rFonts w:eastAsia="Calibri"/>
              </w:rPr>
              <w:t xml:space="preserve">2.16. Вход в здание осуществляется в рабочие дни (понедельник </w:t>
            </w:r>
            <w:proofErr w:type="gramStart"/>
            <w:r w:rsidRPr="001B4F27">
              <w:rPr>
                <w:rFonts w:eastAsia="Calibri"/>
              </w:rPr>
              <w:t>–п</w:t>
            </w:r>
            <w:proofErr w:type="gramEnd"/>
            <w:r w:rsidRPr="001B4F27">
              <w:rPr>
                <w:rFonts w:eastAsia="Calibri"/>
              </w:rPr>
              <w:t xml:space="preserve">ятница) с 9.00 до 17.00 час. </w:t>
            </w:r>
          </w:p>
          <w:p w:rsidR="00C65286" w:rsidRPr="001B4F27" w:rsidRDefault="00C65286" w:rsidP="00C65286">
            <w:pPr>
              <w:rPr>
                <w:rFonts w:eastAsia="Calibri"/>
              </w:rPr>
            </w:pPr>
            <w:r w:rsidRPr="001B4F27">
              <w:rPr>
                <w:rFonts w:eastAsia="Calibri"/>
              </w:rPr>
              <w:t>2.17. Требования к местам для ожидания:</w:t>
            </w:r>
          </w:p>
          <w:p w:rsidR="00C65286" w:rsidRPr="001B4F27" w:rsidRDefault="00C65286" w:rsidP="00C65286">
            <w:pPr>
              <w:rPr>
                <w:rFonts w:eastAsia="Calibri"/>
              </w:rPr>
            </w:pPr>
            <w:r w:rsidRPr="001B4F27">
              <w:rPr>
                <w:rFonts w:eastAsia="Calibri"/>
              </w:rPr>
              <w:t>- места для ожидания оборудуются стульями и (или) кресельными секциями, и (или) скамьями;</w:t>
            </w:r>
          </w:p>
          <w:p w:rsidR="00C65286" w:rsidRPr="001B4F27" w:rsidRDefault="00C65286" w:rsidP="00C65286">
            <w:pPr>
              <w:rPr>
                <w:rFonts w:eastAsia="Calibri"/>
              </w:rPr>
            </w:pPr>
            <w:r w:rsidRPr="001B4F27">
              <w:rPr>
                <w:rFonts w:eastAsia="Calibri"/>
              </w:rPr>
              <w:t>- места для ожидания находятся в холле (зале) или ином специально приспособленном помещении;</w:t>
            </w:r>
          </w:p>
          <w:p w:rsidR="00C65286" w:rsidRPr="001B4F27" w:rsidRDefault="00C65286" w:rsidP="00C65286">
            <w:pPr>
              <w:rPr>
                <w:rFonts w:eastAsia="Calibri"/>
              </w:rPr>
            </w:pPr>
            <w:r w:rsidRPr="001B4F27">
              <w:rPr>
                <w:rFonts w:eastAsia="Calibri"/>
              </w:rPr>
              <w:t>- в местах для ожидания предусматриваются места для получения информации о муниципальной услуге;</w:t>
            </w:r>
          </w:p>
          <w:p w:rsidR="00C65286" w:rsidRPr="001B4F27" w:rsidRDefault="00C65286" w:rsidP="00C65286">
            <w:pPr>
              <w:rPr>
                <w:rFonts w:eastAsia="Calibri"/>
              </w:rPr>
            </w:pPr>
            <w:r w:rsidRPr="001B4F27">
              <w:rPr>
                <w:rFonts w:eastAsia="Calibri"/>
              </w:rPr>
              <w:t>2.18. 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C65286" w:rsidRPr="001B4F27" w:rsidRDefault="00C65286" w:rsidP="00C65286">
            <w:pPr>
              <w:rPr>
                <w:rFonts w:eastAsia="Calibri"/>
              </w:rPr>
            </w:pPr>
            <w:r w:rsidRPr="001B4F27">
              <w:rPr>
                <w:rFonts w:eastAsia="Calibri"/>
              </w:rPr>
              <w:t>Информационные стенды располагаются в доступном месте и содержат следующую информацию:</w:t>
            </w:r>
          </w:p>
          <w:p w:rsidR="00C65286" w:rsidRPr="001B4F27" w:rsidRDefault="00C65286" w:rsidP="00C65286">
            <w:pPr>
              <w:rPr>
                <w:rFonts w:eastAsia="Calibri"/>
              </w:rPr>
            </w:pPr>
            <w:r w:rsidRPr="001B4F27">
              <w:rPr>
                <w:rFonts w:eastAsia="Calibri"/>
              </w:rPr>
              <w:t>- 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rsidR="00C65286" w:rsidRPr="001B4F27" w:rsidRDefault="00C65286" w:rsidP="00C65286">
            <w:pPr>
              <w:rPr>
                <w:rFonts w:eastAsia="Calibri"/>
              </w:rPr>
            </w:pPr>
            <w:r w:rsidRPr="001B4F27">
              <w:rPr>
                <w:rFonts w:eastAsia="Calibri"/>
              </w:rPr>
              <w:t>- текст административного регламента с приложениями;</w:t>
            </w:r>
          </w:p>
          <w:p w:rsidR="00C65286" w:rsidRPr="001B4F27" w:rsidRDefault="00C65286" w:rsidP="00C65286">
            <w:pPr>
              <w:rPr>
                <w:rFonts w:eastAsia="Calibri"/>
              </w:rPr>
            </w:pPr>
            <w:r w:rsidRPr="001B4F27">
              <w:rPr>
                <w:rFonts w:eastAsia="Calibri"/>
              </w:rPr>
              <w:t xml:space="preserve">- график работы, номера справочных телефонов, адреса официального сайта Волчанского сельсовета </w:t>
            </w:r>
            <w:proofErr w:type="spellStart"/>
            <w:r w:rsidRPr="001B4F27">
              <w:rPr>
                <w:rFonts w:eastAsia="Calibri"/>
              </w:rPr>
              <w:t>Доволенского</w:t>
            </w:r>
            <w:proofErr w:type="spellEnd"/>
            <w:r w:rsidRPr="001B4F27">
              <w:rPr>
                <w:rFonts w:eastAsia="Calibri"/>
              </w:rPr>
              <w:t xml:space="preserve"> района и электронной почты, где заинтересованные лица могут получить информацию, необходимую для предоставления муниципальной услуги;</w:t>
            </w:r>
          </w:p>
          <w:p w:rsidR="00C65286" w:rsidRPr="001B4F27" w:rsidRDefault="00C65286" w:rsidP="00C65286">
            <w:pPr>
              <w:rPr>
                <w:rFonts w:eastAsia="Calibri"/>
              </w:rPr>
            </w:pPr>
            <w:r w:rsidRPr="001B4F27">
              <w:rPr>
                <w:rFonts w:eastAsia="Calibri"/>
              </w:rPr>
              <w:t>- график работы, номер кабинета, в котором предоставляется муниципальная услуга, фамилии, имена, отчества специалистов, ответственных за предоставление муниципальной услуги;</w:t>
            </w:r>
          </w:p>
          <w:p w:rsidR="00C65286" w:rsidRPr="001B4F27" w:rsidRDefault="00C65286" w:rsidP="00C65286">
            <w:pPr>
              <w:rPr>
                <w:rFonts w:eastAsia="Calibri"/>
              </w:rPr>
            </w:pPr>
            <w:r w:rsidRPr="001B4F27">
              <w:rPr>
                <w:rFonts w:eastAsia="Calibri"/>
              </w:rPr>
              <w:t>- выдержки из нормативных правовых актов по наиболее часто задаваемым вопросам.</w:t>
            </w:r>
          </w:p>
          <w:p w:rsidR="00C65286" w:rsidRPr="001B4F27" w:rsidRDefault="00C65286" w:rsidP="00C65286">
            <w:pPr>
              <w:rPr>
                <w:rFonts w:eastAsia="Calibri"/>
              </w:rPr>
            </w:pPr>
            <w:r w:rsidRPr="001B4F27">
              <w:rPr>
                <w:rFonts w:eastAsia="Calibri"/>
              </w:rPr>
              <w:t>2.19. Показатели качества и доступности предоставления муниципальной услуги:</w:t>
            </w:r>
          </w:p>
          <w:p w:rsidR="00C65286" w:rsidRPr="001B4F27" w:rsidRDefault="00C65286" w:rsidP="00C65286">
            <w:pPr>
              <w:rPr>
                <w:rFonts w:eastAsia="Calibri"/>
              </w:rPr>
            </w:pPr>
            <w:r w:rsidRPr="001B4F27">
              <w:rPr>
                <w:rFonts w:eastAsia="Calibri"/>
              </w:rPr>
              <w:t>2.19.1. Показателями доступности муниципальной услуги являются:</w:t>
            </w:r>
          </w:p>
          <w:p w:rsidR="00C65286" w:rsidRPr="001B4F27" w:rsidRDefault="00C65286" w:rsidP="00C65286">
            <w:pPr>
              <w:rPr>
                <w:rFonts w:eastAsia="Calibri"/>
              </w:rPr>
            </w:pPr>
            <w:r w:rsidRPr="001B4F27">
              <w:rPr>
                <w:rFonts w:eastAsia="Calibri"/>
              </w:rPr>
              <w:t>- пешеходная доступность от остановок общественного транспорта до здания, в котором предоставляется муниципальная услуга;</w:t>
            </w:r>
          </w:p>
          <w:p w:rsidR="00C65286" w:rsidRPr="001B4F27" w:rsidRDefault="00C65286" w:rsidP="00C65286">
            <w:pPr>
              <w:rPr>
                <w:rFonts w:eastAsia="Calibri"/>
              </w:rPr>
            </w:pPr>
            <w:r w:rsidRPr="001B4F27">
              <w:rPr>
                <w:rFonts w:eastAsia="Calibri"/>
              </w:rPr>
              <w:t>- беспрепятственный доступ к месту предоставления муниципальной услуги для маломобильных групп населения, в том числе инвалидов;</w:t>
            </w:r>
          </w:p>
          <w:p w:rsidR="00C65286" w:rsidRPr="001B4F27" w:rsidRDefault="00C65286" w:rsidP="00C65286">
            <w:pPr>
              <w:rPr>
                <w:rFonts w:eastAsia="Calibri"/>
              </w:rPr>
            </w:pPr>
            <w:r w:rsidRPr="001B4F27">
              <w:rPr>
                <w:rFonts w:eastAsia="Calibri"/>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C65286" w:rsidRPr="001B4F27" w:rsidRDefault="00C65286" w:rsidP="00C65286">
            <w:pPr>
              <w:rPr>
                <w:rFonts w:eastAsia="Calibri"/>
              </w:rPr>
            </w:pPr>
            <w:r w:rsidRPr="001B4F27">
              <w:rPr>
                <w:rFonts w:eastAsia="Calibri"/>
              </w:rPr>
              <w:t>- возможность получения заявителем полной и достоверной информации о порядке предоставления муниципальной услуги, и электронной форме;</w:t>
            </w:r>
          </w:p>
          <w:p w:rsidR="00C65286" w:rsidRPr="001B4F27" w:rsidRDefault="00C65286" w:rsidP="00C65286">
            <w:pPr>
              <w:rPr>
                <w:rFonts w:eastAsia="Calibri"/>
              </w:rPr>
            </w:pPr>
            <w:r w:rsidRPr="001B4F27">
              <w:rPr>
                <w:rFonts w:eastAsia="Calibri"/>
              </w:rPr>
              <w:t>- возможность направления запроса о предоставлении муниципальной услуги в электронном виде и получение сведений о ходе предоставления муниципальной услуги посредством личного кабинета ЕГПУ;</w:t>
            </w:r>
          </w:p>
          <w:p w:rsidR="00C65286" w:rsidRPr="001B4F27" w:rsidRDefault="00C65286" w:rsidP="00C65286">
            <w:pPr>
              <w:rPr>
                <w:rFonts w:eastAsia="Calibri"/>
              </w:rPr>
            </w:pPr>
            <w:r w:rsidRPr="001B4F27">
              <w:rPr>
                <w:rFonts w:eastAsia="Calibri"/>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C65286" w:rsidRPr="001B4F27" w:rsidRDefault="00C65286" w:rsidP="00C65286">
            <w:pPr>
              <w:rPr>
                <w:rFonts w:eastAsia="Calibri"/>
              </w:rPr>
            </w:pPr>
            <w:r w:rsidRPr="001B4F27">
              <w:rPr>
                <w:rFonts w:eastAsia="Calibri"/>
              </w:rPr>
              <w:t xml:space="preserve">Для регистрации запроса на предоставление муниципальной услуги посредством ЕПГУ заявителю </w:t>
            </w:r>
            <w:r w:rsidRPr="001B4F27">
              <w:rPr>
                <w:rFonts w:eastAsia="Calibri"/>
              </w:rPr>
              <w:lastRenderedPageBreak/>
              <w:t>необходимо:</w:t>
            </w:r>
          </w:p>
          <w:p w:rsidR="00C65286" w:rsidRPr="001B4F27" w:rsidRDefault="00C65286" w:rsidP="00C65286">
            <w:pPr>
              <w:rPr>
                <w:rFonts w:eastAsia="Calibri"/>
              </w:rPr>
            </w:pPr>
            <w:r w:rsidRPr="001B4F27">
              <w:rPr>
                <w:rFonts w:eastAsia="Calibri"/>
              </w:rPr>
              <w:t>а) авторизоваться на ЕПГУ (войти в личный кабинет);</w:t>
            </w:r>
          </w:p>
          <w:p w:rsidR="00C65286" w:rsidRPr="001B4F27" w:rsidRDefault="00C65286" w:rsidP="00C65286">
            <w:pPr>
              <w:rPr>
                <w:rFonts w:eastAsia="Calibri"/>
              </w:rPr>
            </w:pPr>
            <w:r w:rsidRPr="001B4F27">
              <w:rPr>
                <w:rFonts w:eastAsia="Calibri"/>
              </w:rPr>
              <w:t>б) из списка муниципальных услуг выбрать соответствующую муниципальную услугу;</w:t>
            </w:r>
          </w:p>
          <w:p w:rsidR="00C65286" w:rsidRPr="001B4F27" w:rsidRDefault="00C65286" w:rsidP="00C65286">
            <w:pPr>
              <w:rPr>
                <w:rFonts w:eastAsia="Calibri"/>
              </w:rPr>
            </w:pPr>
            <w:r w:rsidRPr="001B4F27">
              <w:rPr>
                <w:rFonts w:eastAsia="Calibri"/>
              </w:rPr>
              <w:t>в) нажатием кнопки «Получить услугу» инициализировать операцию по заполнению электронной формы заявления;</w:t>
            </w:r>
          </w:p>
          <w:p w:rsidR="00C65286" w:rsidRPr="001B4F27" w:rsidRDefault="00C65286" w:rsidP="00C65286">
            <w:pPr>
              <w:rPr>
                <w:rFonts w:eastAsia="Calibri"/>
              </w:rPr>
            </w:pPr>
            <w:r w:rsidRPr="001B4F27">
              <w:rPr>
                <w:rFonts w:eastAsia="Calibri"/>
              </w:rPr>
              <w:t>г)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C65286" w:rsidRPr="001B4F27" w:rsidRDefault="00C65286" w:rsidP="00C65286">
            <w:pPr>
              <w:rPr>
                <w:rFonts w:eastAsia="Calibri"/>
              </w:rPr>
            </w:pPr>
            <w:r w:rsidRPr="001B4F27">
              <w:rPr>
                <w:rFonts w:eastAsia="Calibri"/>
              </w:rPr>
              <w:t>д) отправить запрос в администрацию.</w:t>
            </w:r>
          </w:p>
          <w:p w:rsidR="00C65286" w:rsidRPr="001B4F27" w:rsidRDefault="00C65286" w:rsidP="00C65286">
            <w:pPr>
              <w:rPr>
                <w:rFonts w:eastAsia="Calibri"/>
              </w:rPr>
            </w:pPr>
            <w:r w:rsidRPr="001B4F27">
              <w:rPr>
                <w:rFonts w:eastAsia="Calibri"/>
              </w:rPr>
              <w:t>Заявление, направленное посредством ЕПГУ, по умолчанию подписывается простой электронной подписью.</w:t>
            </w:r>
          </w:p>
          <w:p w:rsidR="00C65286" w:rsidRPr="001B4F27" w:rsidRDefault="00C65286" w:rsidP="00C65286">
            <w:pPr>
              <w:rPr>
                <w:rFonts w:eastAsia="Calibri"/>
              </w:rPr>
            </w:pPr>
            <w:r w:rsidRPr="001B4F27">
              <w:rPr>
                <w:rFonts w:eastAsia="Calibri"/>
              </w:rPr>
              <w:t>-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C65286" w:rsidRPr="001B4F27" w:rsidRDefault="00C65286" w:rsidP="00C65286">
            <w:pPr>
              <w:rPr>
                <w:rFonts w:eastAsia="Calibri"/>
              </w:rPr>
            </w:pPr>
            <w:r w:rsidRPr="001B4F27">
              <w:rPr>
                <w:rFonts w:eastAsia="Calibri"/>
              </w:rPr>
              <w:t>2.19.2. Показатели качества муниципальной услуги:</w:t>
            </w:r>
          </w:p>
          <w:p w:rsidR="00C65286" w:rsidRPr="001B4F27" w:rsidRDefault="00C65286" w:rsidP="00C65286">
            <w:pPr>
              <w:rPr>
                <w:rFonts w:eastAsia="Calibri"/>
              </w:rPr>
            </w:pPr>
            <w:r w:rsidRPr="001B4F27">
              <w:rPr>
                <w:rFonts w:eastAsia="Calibri"/>
              </w:rPr>
              <w:t>- выполнение должностными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C65286" w:rsidRPr="001B4F27" w:rsidRDefault="00C65286" w:rsidP="00C65286">
            <w:pPr>
              <w:rPr>
                <w:rFonts w:eastAsia="Calibri"/>
              </w:rPr>
            </w:pPr>
            <w:r w:rsidRPr="001B4F27">
              <w:rPr>
                <w:rFonts w:eastAsia="Calibri"/>
              </w:rPr>
              <w:t>- отсутствие обоснованных жалоб на действия (бездействие) должностных лиц, сотрудников Администрации при предоставлении муниципальной услуги.</w:t>
            </w:r>
          </w:p>
          <w:p w:rsidR="00C65286" w:rsidRPr="001B4F27" w:rsidRDefault="00C65286" w:rsidP="00C65286">
            <w:pPr>
              <w:rPr>
                <w:rFonts w:eastAsia="Calibri"/>
              </w:rPr>
            </w:pPr>
            <w:r w:rsidRPr="001B4F27">
              <w:rPr>
                <w:rFonts w:eastAsia="Calibri"/>
              </w:rPr>
              <w:t xml:space="preserve">2.20. В случае предоставления муниципальной услуги в многофункциональном центре предоставления государственных и муниципальных услуг заявитель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C65286" w:rsidRPr="001B4F27" w:rsidRDefault="00C65286" w:rsidP="00C65286">
            <w:pPr>
              <w:rPr>
                <w:rFonts w:eastAsia="Calibri"/>
              </w:rPr>
            </w:pPr>
            <w:r w:rsidRPr="001B4F27">
              <w:rPr>
                <w:rFonts w:eastAsia="Calibri"/>
              </w:rPr>
              <w:t> </w:t>
            </w:r>
          </w:p>
          <w:p w:rsidR="00C65286" w:rsidRPr="001B4F27" w:rsidRDefault="00C65286" w:rsidP="00C65286">
            <w:pPr>
              <w:jc w:val="center"/>
              <w:rPr>
                <w:rFonts w:eastAsia="Calibri"/>
                <w:b/>
              </w:rPr>
            </w:pPr>
            <w:r w:rsidRPr="001B4F27">
              <w:rPr>
                <w:rFonts w:eastAsia="Calibri"/>
                <w:b/>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65286" w:rsidRPr="001B4F27" w:rsidRDefault="00C65286" w:rsidP="00C65286">
            <w:pPr>
              <w:rPr>
                <w:rFonts w:eastAsia="Calibri"/>
              </w:rPr>
            </w:pPr>
            <w:r w:rsidRPr="001B4F27">
              <w:rPr>
                <w:rFonts w:eastAsia="Calibri"/>
              </w:rPr>
              <w:t> </w:t>
            </w:r>
          </w:p>
          <w:p w:rsidR="00C65286" w:rsidRPr="001B4F27" w:rsidRDefault="00C65286" w:rsidP="00C65286">
            <w:pPr>
              <w:rPr>
                <w:rFonts w:eastAsia="Calibri"/>
              </w:rPr>
            </w:pPr>
            <w:r w:rsidRPr="001B4F27">
              <w:rPr>
                <w:rFonts w:eastAsia="Calibri"/>
              </w:rPr>
              <w:t>3.1. Предоставление муниципальной услуги состоит из следующей последовательности административных процедур:</w:t>
            </w:r>
          </w:p>
          <w:p w:rsidR="00C65286" w:rsidRPr="001B4F27" w:rsidRDefault="00C65286" w:rsidP="00C65286">
            <w:pPr>
              <w:rPr>
                <w:rFonts w:eastAsia="Calibri"/>
              </w:rPr>
            </w:pPr>
            <w:r w:rsidRPr="001B4F27">
              <w:rPr>
                <w:rFonts w:eastAsia="Calibri"/>
              </w:rPr>
              <w:t>- Прием и регистрация заявления;</w:t>
            </w:r>
          </w:p>
          <w:p w:rsidR="00C65286" w:rsidRPr="001B4F27" w:rsidRDefault="00C65286" w:rsidP="00C65286">
            <w:pPr>
              <w:rPr>
                <w:rFonts w:eastAsia="Calibri"/>
              </w:rPr>
            </w:pPr>
            <w:r w:rsidRPr="001B4F27">
              <w:rPr>
                <w:rFonts w:eastAsia="Calibri"/>
              </w:rPr>
              <w:t>- Рассмотрение заявления на предоставление муниципальной услуги;</w:t>
            </w:r>
          </w:p>
          <w:p w:rsidR="00C65286" w:rsidRPr="001B4F27" w:rsidRDefault="00C65286" w:rsidP="00C65286">
            <w:pPr>
              <w:rPr>
                <w:rFonts w:eastAsia="Calibri"/>
              </w:rPr>
            </w:pPr>
            <w:r w:rsidRPr="001B4F27">
              <w:rPr>
                <w:rFonts w:eastAsia="Calibri"/>
              </w:rPr>
              <w:t>- Оформление и выдача сведений.</w:t>
            </w:r>
          </w:p>
          <w:p w:rsidR="00C65286" w:rsidRPr="001B4F27" w:rsidRDefault="00C65286" w:rsidP="00C65286">
            <w:pPr>
              <w:rPr>
                <w:rFonts w:eastAsia="Calibri"/>
              </w:rPr>
            </w:pPr>
            <w:r w:rsidRPr="001B4F27">
              <w:rPr>
                <w:rFonts w:eastAsia="Calibri"/>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C65286" w:rsidRPr="001B4F27" w:rsidRDefault="00C65286" w:rsidP="00C65286">
            <w:pPr>
              <w:rPr>
                <w:rFonts w:eastAsia="Calibri"/>
              </w:rPr>
            </w:pPr>
            <w:r w:rsidRPr="001B4F27">
              <w:rPr>
                <w:rFonts w:eastAsia="Calibri"/>
              </w:rPr>
              <w:t xml:space="preserve">3.2. Сотрудником администрации самостоятельно </w:t>
            </w:r>
            <w:proofErr w:type="spellStart"/>
            <w:r w:rsidRPr="001B4F27">
              <w:rPr>
                <w:rFonts w:eastAsia="Calibri"/>
              </w:rPr>
              <w:t>истребуются</w:t>
            </w:r>
            <w:proofErr w:type="spellEnd"/>
            <w:r w:rsidRPr="001B4F27">
              <w:rPr>
                <w:rFonts w:eastAsia="Calibri"/>
              </w:rPr>
              <w:t xml:space="preserve"> по каналам межведомственного взаимодействия:</w:t>
            </w:r>
          </w:p>
          <w:p w:rsidR="00C65286" w:rsidRPr="001B4F27" w:rsidRDefault="00C65286" w:rsidP="00C65286">
            <w:pPr>
              <w:rPr>
                <w:rFonts w:eastAsia="Calibri"/>
              </w:rPr>
            </w:pPr>
            <w:r w:rsidRPr="001B4F27">
              <w:rPr>
                <w:rFonts w:eastAsia="Calibri"/>
              </w:rPr>
              <w:t>необходимость в истребовании по каналам межведомственного взаимодействия отсутствует.</w:t>
            </w:r>
          </w:p>
          <w:p w:rsidR="00C65286" w:rsidRPr="001B4F27" w:rsidRDefault="00C65286" w:rsidP="00C65286">
            <w:pPr>
              <w:rPr>
                <w:rFonts w:eastAsia="Calibri"/>
              </w:rPr>
            </w:pPr>
            <w:r w:rsidRPr="001B4F27">
              <w:rPr>
                <w:rFonts w:eastAsia="Calibri"/>
              </w:rPr>
              <w:t>3.3. Прием и регистрация заявления.</w:t>
            </w:r>
          </w:p>
          <w:p w:rsidR="00C65286" w:rsidRPr="001B4F27" w:rsidRDefault="00C65286" w:rsidP="00C65286">
            <w:pPr>
              <w:rPr>
                <w:rFonts w:eastAsia="Calibri"/>
              </w:rPr>
            </w:pPr>
            <w:r w:rsidRPr="001B4F27">
              <w:rPr>
                <w:rFonts w:eastAsia="Calibri"/>
              </w:rPr>
              <w:t>3.3.1. Основанием для начала административной процедуры по приему и регистрации заявления является предоставление заявителем письменного заявления.</w:t>
            </w:r>
          </w:p>
          <w:p w:rsidR="00C65286" w:rsidRPr="001B4F27" w:rsidRDefault="00C65286" w:rsidP="00C65286">
            <w:pPr>
              <w:rPr>
                <w:rFonts w:eastAsia="Calibri"/>
              </w:rPr>
            </w:pPr>
            <w:r w:rsidRPr="001B4F27">
              <w:rPr>
                <w:rFonts w:eastAsia="Calibri"/>
              </w:rPr>
              <w:t xml:space="preserve">3.3.2. Прием и регистрацию заявления осуществляет ответственный за прием и регистрацию заявлений специалист администрации Волчанского сельсовета </w:t>
            </w:r>
            <w:proofErr w:type="spellStart"/>
            <w:r w:rsidRPr="001B4F27">
              <w:rPr>
                <w:rFonts w:eastAsia="Calibri"/>
              </w:rPr>
              <w:t>Доволенского</w:t>
            </w:r>
            <w:proofErr w:type="spellEnd"/>
            <w:r w:rsidRPr="001B4F27">
              <w:rPr>
                <w:rFonts w:eastAsia="Calibri"/>
              </w:rPr>
              <w:t xml:space="preserve"> района Новосибирской области (далее – специалист по приему и регистрации заявления).</w:t>
            </w:r>
          </w:p>
          <w:p w:rsidR="00C65286" w:rsidRPr="001B4F27" w:rsidRDefault="00C65286" w:rsidP="00C65286">
            <w:pPr>
              <w:rPr>
                <w:rFonts w:eastAsia="Calibri"/>
              </w:rPr>
            </w:pPr>
            <w:r w:rsidRPr="001B4F27">
              <w:rPr>
                <w:rFonts w:eastAsia="Calibri"/>
              </w:rPr>
              <w:t>3.3.3. Специалист по приему и регистрации заявления устанавливает предмет обращения, личность заявителя, полномочия представителя заявителя, а также правильность оформления заявления. При отсутствии у заявителя заполненного заявления или при неправильном его заполнении специалист по приему и регистрации заявления помогает заявителю заполнить его собственноручно.</w:t>
            </w:r>
          </w:p>
          <w:p w:rsidR="00C65286" w:rsidRPr="001B4F27" w:rsidRDefault="00C65286" w:rsidP="00C65286">
            <w:pPr>
              <w:rPr>
                <w:rFonts w:eastAsia="Calibri"/>
              </w:rPr>
            </w:pPr>
            <w:r w:rsidRPr="001B4F27">
              <w:rPr>
                <w:rFonts w:eastAsia="Calibri"/>
              </w:rPr>
              <w:t xml:space="preserve">3.3.4. Заявитель имеет право направить заявление почтовым отправлением, либо посредством </w:t>
            </w:r>
            <w:r w:rsidRPr="001B4F27">
              <w:rPr>
                <w:rFonts w:eastAsia="Calibri"/>
              </w:rPr>
              <w:lastRenderedPageBreak/>
              <w:t>электронной связи.</w:t>
            </w:r>
          </w:p>
          <w:p w:rsidR="00C65286" w:rsidRPr="001B4F27" w:rsidRDefault="00C65286" w:rsidP="00C65286">
            <w:pPr>
              <w:rPr>
                <w:rFonts w:eastAsia="Calibri"/>
              </w:rPr>
            </w:pPr>
            <w:r w:rsidRPr="001B4F27">
              <w:rPr>
                <w:rFonts w:eastAsia="Calibri"/>
              </w:rPr>
              <w:t>3.3.5. Специалист по приему и регистрации заявления в течение одного рабочего дня регистрирует заявление и передает принятое и зарегистрированное заявление специалисту управления, ответственному за рассмотрение заявления (далее – специалист по рассмотрению заявления).</w:t>
            </w:r>
          </w:p>
          <w:p w:rsidR="00C65286" w:rsidRPr="001B4F27" w:rsidRDefault="00C65286" w:rsidP="00C65286">
            <w:pPr>
              <w:rPr>
                <w:rFonts w:eastAsia="Calibri"/>
              </w:rPr>
            </w:pPr>
            <w:r w:rsidRPr="001B4F27">
              <w:rPr>
                <w:rFonts w:eastAsia="Calibri"/>
              </w:rPr>
              <w:t>3.4. Рассмотрение заявления на предоставление муниципальной услуги.</w:t>
            </w:r>
          </w:p>
          <w:p w:rsidR="00C65286" w:rsidRPr="001B4F27" w:rsidRDefault="00C65286" w:rsidP="00C65286">
            <w:pPr>
              <w:rPr>
                <w:rFonts w:eastAsia="Calibri"/>
              </w:rPr>
            </w:pPr>
            <w:r w:rsidRPr="001B4F27">
              <w:rPr>
                <w:rFonts w:eastAsia="Calibri"/>
              </w:rPr>
              <w:t>3.4.1. Основанием для рассмотрения заявления является передача заявления специалистом по приему и регистрации заявления специалисту по рассмотрению заявления.</w:t>
            </w:r>
          </w:p>
          <w:p w:rsidR="00C65286" w:rsidRPr="001B4F27" w:rsidRDefault="00C65286" w:rsidP="00C65286">
            <w:pPr>
              <w:rPr>
                <w:rFonts w:eastAsia="Calibri"/>
              </w:rPr>
            </w:pPr>
            <w:r w:rsidRPr="001B4F27">
              <w:rPr>
                <w:rFonts w:eastAsia="Calibri"/>
              </w:rPr>
              <w:t>3.4.2. Специалист по рассмотрению заявления в течение семи рабочих дней со дня регистрации заявления в управлении рассматривает заявление на наличие оснований для предоставления муниципальной услуги.</w:t>
            </w:r>
          </w:p>
          <w:p w:rsidR="00C65286" w:rsidRPr="001B4F27" w:rsidRDefault="00C65286" w:rsidP="00C65286">
            <w:pPr>
              <w:rPr>
                <w:rFonts w:eastAsia="Calibri"/>
              </w:rPr>
            </w:pPr>
            <w:r w:rsidRPr="001B4F27">
              <w:rPr>
                <w:rFonts w:eastAsia="Calibri"/>
              </w:rPr>
              <w:t>В случае направления заявлений в электронной форме ответственный исполнитель в течение 1 (одного) рабочего дня осуществляет следующие действия:</w:t>
            </w:r>
          </w:p>
          <w:p w:rsidR="00C65286" w:rsidRPr="001B4F27" w:rsidRDefault="00C65286" w:rsidP="00C65286">
            <w:pPr>
              <w:rPr>
                <w:rFonts w:eastAsia="Calibri"/>
              </w:rPr>
            </w:pPr>
            <w:r w:rsidRPr="001B4F27">
              <w:rPr>
                <w:rFonts w:eastAsia="Calibri"/>
              </w:rPr>
              <w:t>находит в ведомственной системе соответствующее заявление (в случае поступления документов посредством ЕПГУ);</w:t>
            </w:r>
          </w:p>
          <w:p w:rsidR="00C65286" w:rsidRPr="001B4F27" w:rsidRDefault="00C65286" w:rsidP="00C65286">
            <w:pPr>
              <w:rPr>
                <w:rFonts w:eastAsia="Calibri"/>
              </w:rPr>
            </w:pPr>
            <w:r w:rsidRPr="001B4F27">
              <w:rPr>
                <w:rFonts w:eastAsia="Calibri"/>
              </w:rPr>
              <w:t>оформляет документы заявителя на бумажном носителе;</w:t>
            </w:r>
          </w:p>
          <w:p w:rsidR="00C65286" w:rsidRPr="001B4F27" w:rsidRDefault="00C65286" w:rsidP="00C65286">
            <w:pPr>
              <w:rPr>
                <w:rFonts w:eastAsia="Calibri"/>
              </w:rPr>
            </w:pPr>
            <w:r w:rsidRPr="001B4F27">
              <w:rPr>
                <w:rFonts w:eastAsia="Calibri"/>
              </w:rPr>
              <w:t>осуществляет действия, установленные подпунктом 1 пункта 2 раздела III административного регламента;</w:t>
            </w:r>
          </w:p>
          <w:p w:rsidR="00C65286" w:rsidRPr="001B4F27" w:rsidRDefault="00C65286" w:rsidP="00C65286">
            <w:pPr>
              <w:rPr>
                <w:rFonts w:eastAsia="Calibri"/>
              </w:rPr>
            </w:pPr>
            <w:r w:rsidRPr="001B4F27">
              <w:rPr>
                <w:rFonts w:eastAsia="Calibri"/>
              </w:rPr>
              <w:t>Срок выполнения административной процедуры по приему и регистрации заявления составляет не более 1 (одного) рабочего дня.</w:t>
            </w:r>
          </w:p>
          <w:p w:rsidR="00C65286" w:rsidRPr="001B4F27" w:rsidRDefault="00C65286" w:rsidP="00C65286">
            <w:pPr>
              <w:rPr>
                <w:rFonts w:eastAsia="Calibri"/>
              </w:rPr>
            </w:pPr>
            <w:r w:rsidRPr="001B4F27">
              <w:rPr>
                <w:rFonts w:eastAsia="Calibri"/>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w:t>
            </w:r>
          </w:p>
          <w:p w:rsidR="00C65286" w:rsidRPr="001B4F27" w:rsidRDefault="00C65286" w:rsidP="00C65286">
            <w:pPr>
              <w:rPr>
                <w:rFonts w:eastAsia="Calibri"/>
              </w:rPr>
            </w:pPr>
            <w:r w:rsidRPr="001B4F27">
              <w:rPr>
                <w:rFonts w:eastAsia="Calibri"/>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подпункте 2 пункта 12 раздела II настоящего административного регламента, а также осуществляются следующие действия:</w:t>
            </w:r>
          </w:p>
          <w:p w:rsidR="00C65286" w:rsidRPr="001B4F27" w:rsidRDefault="00C65286" w:rsidP="00C65286">
            <w:pPr>
              <w:rPr>
                <w:rFonts w:eastAsia="Calibri"/>
              </w:rPr>
            </w:pPr>
            <w:r w:rsidRPr="001B4F27">
              <w:rPr>
                <w:rFonts w:eastAsia="Calibri"/>
              </w:rPr>
              <w:t>1) при наличии хотя бы одного из указанных оснований должностное лицо, ответственное за предоставление государственной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C65286" w:rsidRPr="001B4F27" w:rsidRDefault="00C65286" w:rsidP="00C65286">
            <w:pPr>
              <w:rPr>
                <w:rFonts w:eastAsia="Calibri"/>
              </w:rPr>
            </w:pPr>
            <w:r w:rsidRPr="001B4F27">
              <w:rPr>
                <w:rFonts w:eastAsia="Calibri"/>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ЕГПУ заявителю будет представлена информация о ходе выполнения указанного запроса.</w:t>
            </w:r>
          </w:p>
          <w:p w:rsidR="00C65286" w:rsidRPr="001B4F27" w:rsidRDefault="00C65286" w:rsidP="00C65286">
            <w:pPr>
              <w:rPr>
                <w:rFonts w:eastAsia="Calibri"/>
              </w:rPr>
            </w:pPr>
            <w:r w:rsidRPr="001B4F27">
              <w:rPr>
                <w:rFonts w:eastAsia="Calibri"/>
              </w:rPr>
              <w:t>Прием и регистрация запроса осуществляются ответственным исполнителем лицом.</w:t>
            </w:r>
          </w:p>
          <w:p w:rsidR="00C65286" w:rsidRPr="001B4F27" w:rsidRDefault="00C65286" w:rsidP="00C65286">
            <w:pPr>
              <w:rPr>
                <w:rFonts w:eastAsia="Calibri"/>
              </w:rPr>
            </w:pPr>
            <w:r w:rsidRPr="001B4F27">
              <w:rPr>
                <w:rFonts w:eastAsia="Calibri"/>
              </w:rPr>
              <w:t>После принятия запроса заявителя ответственным исполнителем, статус запроса заявителя в личном кабинете на ЕГПУ, официальном сайте обновляется до статуса «принято».</w:t>
            </w:r>
          </w:p>
          <w:p w:rsidR="00C65286" w:rsidRPr="001B4F27" w:rsidRDefault="00C65286" w:rsidP="00C65286">
            <w:pPr>
              <w:rPr>
                <w:rFonts w:eastAsia="Calibri"/>
              </w:rPr>
            </w:pPr>
            <w:r w:rsidRPr="001B4F27">
              <w:rPr>
                <w:rFonts w:eastAsia="Calibri"/>
              </w:rPr>
              <w:t>3.5. Оформление и выдача сведений.</w:t>
            </w:r>
          </w:p>
          <w:p w:rsidR="00C65286" w:rsidRPr="001B4F27" w:rsidRDefault="00C65286" w:rsidP="00C65286">
            <w:pPr>
              <w:rPr>
                <w:rFonts w:eastAsia="Calibri"/>
              </w:rPr>
            </w:pPr>
            <w:r w:rsidRPr="001B4F27">
              <w:rPr>
                <w:rFonts w:eastAsia="Calibri"/>
              </w:rPr>
              <w:t>3.5.1. Специалистом, ответственным за оформление и выдачу сведений является специалист по рассмотрению заявления.</w:t>
            </w:r>
          </w:p>
          <w:p w:rsidR="00C65286" w:rsidRPr="001B4F27" w:rsidRDefault="00C65286" w:rsidP="00C65286">
            <w:pPr>
              <w:rPr>
                <w:rFonts w:eastAsia="Calibri"/>
              </w:rPr>
            </w:pPr>
            <w:r w:rsidRPr="001B4F27">
              <w:rPr>
                <w:rFonts w:eastAsia="Calibri"/>
              </w:rPr>
              <w:t xml:space="preserve">3.5.2. Специалист по рассмотрению заявления в течение 7 дней со дня регистрации заявления оформляет сведения и представляет на подпись Главе Волчанского сельсовета </w:t>
            </w:r>
            <w:proofErr w:type="spellStart"/>
            <w:r w:rsidRPr="001B4F27">
              <w:rPr>
                <w:rFonts w:eastAsia="Calibri"/>
              </w:rPr>
              <w:t>Доволенского</w:t>
            </w:r>
            <w:proofErr w:type="spellEnd"/>
            <w:r w:rsidRPr="001B4F27">
              <w:rPr>
                <w:rFonts w:eastAsia="Calibri"/>
              </w:rPr>
              <w:t xml:space="preserve"> района Новосибирской области. </w:t>
            </w:r>
          </w:p>
          <w:p w:rsidR="00C65286" w:rsidRPr="001B4F27" w:rsidRDefault="00C65286" w:rsidP="00C65286">
            <w:pPr>
              <w:rPr>
                <w:rFonts w:eastAsia="Calibri"/>
              </w:rPr>
            </w:pPr>
            <w:r w:rsidRPr="001B4F27">
              <w:rPr>
                <w:rFonts w:eastAsia="Calibri"/>
              </w:rPr>
              <w:t>3.5.3. В течение 1 рабочего дня со дня подписания Главой Волчанского сельсовета сведений, специалист по рассмотрению заявления информирует заявителя о готовности выписки и возможности ее получения.</w:t>
            </w:r>
          </w:p>
          <w:p w:rsidR="00C65286" w:rsidRPr="001B4F27" w:rsidRDefault="00C65286" w:rsidP="00C65286">
            <w:pPr>
              <w:rPr>
                <w:rFonts w:eastAsia="Calibri"/>
              </w:rPr>
            </w:pPr>
            <w:r w:rsidRPr="001B4F27">
              <w:rPr>
                <w:rFonts w:eastAsia="Calibri"/>
              </w:rPr>
              <w:t>3.5.4. Результатом административной процедуры по оформлению и выдаче сведений является выдача заявителю сведений.</w:t>
            </w:r>
          </w:p>
          <w:p w:rsidR="00C65286" w:rsidRPr="001B4F27" w:rsidRDefault="00C65286" w:rsidP="00C65286">
            <w:pPr>
              <w:rPr>
                <w:rFonts w:eastAsia="Calibri"/>
              </w:rPr>
            </w:pPr>
            <w:r w:rsidRPr="001B4F27">
              <w:rPr>
                <w:rFonts w:eastAsia="Calibri"/>
              </w:rPr>
              <w:t xml:space="preserve">3.5.5. В случае предоставления муниципальной услуги </w:t>
            </w:r>
            <w:proofErr w:type="gramStart"/>
            <w:r w:rsidRPr="001B4F27">
              <w:rPr>
                <w:rFonts w:eastAsia="Calibri"/>
              </w:rPr>
              <w:t>в</w:t>
            </w:r>
            <w:proofErr w:type="gramEnd"/>
          </w:p>
          <w:p w:rsidR="00C65286" w:rsidRPr="001B4F27" w:rsidRDefault="00C65286" w:rsidP="00C65286">
            <w:pPr>
              <w:rPr>
                <w:rFonts w:eastAsia="Calibri"/>
              </w:rPr>
            </w:pPr>
            <w:proofErr w:type="gramStart"/>
            <w:r w:rsidRPr="001B4F27">
              <w:rPr>
                <w:rFonts w:eastAsia="Calibri"/>
              </w:rPr>
              <w:t>многофункциональном центре прием заявления и документов, необходимых для предоставления муниципальной услуги,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w:t>
            </w:r>
            <w:proofErr w:type="gramEnd"/>
            <w:r w:rsidRPr="001B4F27">
              <w:rPr>
                <w:rFonts w:eastAsia="Calibri"/>
              </w:rPr>
              <w:t xml:space="preserve">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C65286" w:rsidRPr="001B4F27" w:rsidRDefault="00C65286" w:rsidP="00C65286">
            <w:pPr>
              <w:rPr>
                <w:rFonts w:eastAsia="Calibri"/>
              </w:rPr>
            </w:pPr>
            <w:r w:rsidRPr="001B4F27">
              <w:rPr>
                <w:rFonts w:eastAsia="Calibri"/>
              </w:rPr>
              <w:lastRenderedPageBreak/>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C65286" w:rsidRPr="001B4F27" w:rsidRDefault="00C65286" w:rsidP="00C65286">
            <w:pPr>
              <w:rPr>
                <w:rFonts w:eastAsia="Calibri"/>
              </w:rPr>
            </w:pPr>
            <w:r w:rsidRPr="001B4F27">
              <w:rPr>
                <w:rFonts w:eastAsia="Calibri"/>
              </w:rPr>
              <w:t> </w:t>
            </w:r>
          </w:p>
          <w:p w:rsidR="00C65286" w:rsidRPr="001B4F27" w:rsidRDefault="00C65286" w:rsidP="00C65286">
            <w:pPr>
              <w:jc w:val="center"/>
              <w:rPr>
                <w:rFonts w:eastAsia="Calibri"/>
                <w:b/>
              </w:rPr>
            </w:pPr>
            <w:r w:rsidRPr="001B4F27">
              <w:rPr>
                <w:rFonts w:eastAsia="Calibri"/>
                <w:b/>
              </w:rPr>
              <w:t xml:space="preserve">4. Формы </w:t>
            </w:r>
            <w:proofErr w:type="gramStart"/>
            <w:r w:rsidRPr="001B4F27">
              <w:rPr>
                <w:rFonts w:eastAsia="Calibri"/>
                <w:b/>
              </w:rPr>
              <w:t>контроля за</w:t>
            </w:r>
            <w:proofErr w:type="gramEnd"/>
            <w:r w:rsidRPr="001B4F27">
              <w:rPr>
                <w:rFonts w:eastAsia="Calibri"/>
                <w:b/>
              </w:rPr>
              <w:t xml:space="preserve"> исполнением регламента</w:t>
            </w:r>
          </w:p>
          <w:p w:rsidR="00C65286" w:rsidRPr="001B4F27" w:rsidRDefault="00C65286" w:rsidP="00C65286">
            <w:pPr>
              <w:rPr>
                <w:rFonts w:eastAsia="Calibri"/>
              </w:rPr>
            </w:pPr>
            <w:r w:rsidRPr="001B4F27">
              <w:rPr>
                <w:rFonts w:eastAsia="Calibri"/>
              </w:rPr>
              <w:t> </w:t>
            </w:r>
          </w:p>
          <w:p w:rsidR="00C65286" w:rsidRPr="001B4F27" w:rsidRDefault="00C65286" w:rsidP="00C65286">
            <w:pPr>
              <w:rPr>
                <w:rFonts w:eastAsia="Calibri"/>
              </w:rPr>
            </w:pPr>
            <w:r w:rsidRPr="001B4F27">
              <w:rPr>
                <w:rFonts w:eastAsia="Calibri"/>
              </w:rPr>
              <w:t xml:space="preserve">4.1. Текущий </w:t>
            </w:r>
            <w:proofErr w:type="gramStart"/>
            <w:r w:rsidRPr="001B4F27">
              <w:rPr>
                <w:rFonts w:eastAsia="Calibri"/>
              </w:rPr>
              <w:t>контроль за</w:t>
            </w:r>
            <w:proofErr w:type="gramEnd"/>
            <w:r w:rsidRPr="001B4F27">
              <w:rPr>
                <w:rFonts w:eastAsia="Calibri"/>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C65286" w:rsidRPr="001B4F27" w:rsidRDefault="00C65286" w:rsidP="00C65286">
            <w:pPr>
              <w:rPr>
                <w:rFonts w:eastAsia="Calibri"/>
              </w:rPr>
            </w:pPr>
            <w:r w:rsidRPr="001B4F27">
              <w:rPr>
                <w:rFonts w:eastAsia="Calibri"/>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w:t>
            </w:r>
          </w:p>
          <w:p w:rsidR="00C65286" w:rsidRPr="001B4F27" w:rsidRDefault="00C65286" w:rsidP="00C65286">
            <w:pPr>
              <w:rPr>
                <w:rFonts w:eastAsia="Calibri"/>
              </w:rPr>
            </w:pPr>
            <w:r w:rsidRPr="001B4F27">
              <w:rPr>
                <w:rFonts w:eastAsia="Calibri"/>
              </w:rPr>
              <w:t>4.3. Ответственность за предоставление муниципальной услуги возлагается на Главу Волчанского сельсовета, который непосредственно принимает решение по вопросам предоставления муниципальной услуги.</w:t>
            </w:r>
          </w:p>
          <w:p w:rsidR="00C65286" w:rsidRPr="001B4F27" w:rsidRDefault="00C65286" w:rsidP="00C65286">
            <w:pPr>
              <w:rPr>
                <w:rFonts w:eastAsia="Calibri"/>
              </w:rPr>
            </w:pPr>
            <w:r w:rsidRPr="001B4F27">
              <w:rPr>
                <w:rFonts w:eastAsia="Calibri"/>
              </w:rPr>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02.03.2007 N 24-ФЗ «О муниципальной службе в Российской Федерации» и Федеральным законом </w:t>
            </w:r>
            <w:hyperlink r:id="rId39" w:tgtFrame="_blank" w:history="1">
              <w:r w:rsidRPr="001B4F27">
                <w:rPr>
                  <w:rFonts w:eastAsia="Calibri"/>
                </w:rPr>
                <w:t>от 25 декабря 2008 года № 273-ФЗ</w:t>
              </w:r>
            </w:hyperlink>
            <w:r w:rsidRPr="001B4F27">
              <w:rPr>
                <w:rFonts w:eastAsia="Calibri"/>
              </w:rPr>
              <w:t xml:space="preserve"> «</w:t>
            </w:r>
            <w:hyperlink r:id="rId40" w:tgtFrame="_blank" w:history="1">
              <w:r w:rsidRPr="001B4F27">
                <w:rPr>
                  <w:rFonts w:eastAsia="Calibri"/>
                </w:rPr>
                <w:t>О противодействии коррупции</w:t>
              </w:r>
            </w:hyperlink>
            <w:r w:rsidRPr="001B4F27">
              <w:rPr>
                <w:rFonts w:eastAsia="Calibri"/>
              </w:rPr>
              <w:t>».</w:t>
            </w:r>
          </w:p>
          <w:p w:rsidR="00C65286" w:rsidRPr="001B4F27" w:rsidRDefault="00C65286" w:rsidP="00C65286">
            <w:pPr>
              <w:rPr>
                <w:rFonts w:eastAsia="Calibri"/>
              </w:rPr>
            </w:pPr>
            <w:r w:rsidRPr="001B4F27">
              <w:rPr>
                <w:rFonts w:eastAsia="Calibri"/>
              </w:rPr>
              <w:t> </w:t>
            </w:r>
          </w:p>
          <w:p w:rsidR="00C65286" w:rsidRPr="001B4F27" w:rsidRDefault="00C65286" w:rsidP="00C65286">
            <w:pPr>
              <w:ind w:firstLine="567"/>
              <w:jc w:val="center"/>
              <w:rPr>
                <w:b/>
                <w:bCs/>
                <w:iCs/>
              </w:rPr>
            </w:pPr>
            <w:r w:rsidRPr="001B4F27">
              <w:rPr>
                <w:rFonts w:eastAsia="Calibri"/>
                <w:b/>
              </w:rPr>
              <w:t>5.</w:t>
            </w:r>
            <w:r w:rsidRPr="001B4F27">
              <w:rPr>
                <w:b/>
                <w:bCs/>
                <w:iCs/>
              </w:rPr>
              <w:t xml:space="preserve"> </w:t>
            </w:r>
            <w:proofErr w:type="gramStart"/>
            <w:r w:rsidRPr="001B4F27">
              <w:rPr>
                <w:b/>
                <w:bCs/>
                <w:iCs/>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C65286" w:rsidRPr="001B4F27" w:rsidRDefault="00C65286" w:rsidP="00C65286">
            <w:pPr>
              <w:ind w:firstLine="567"/>
              <w:jc w:val="center"/>
              <w:rPr>
                <w:bCs/>
                <w:iCs/>
              </w:rPr>
            </w:pPr>
          </w:p>
          <w:p w:rsidR="00C65286" w:rsidRPr="001B4F27" w:rsidRDefault="00C65286" w:rsidP="00C65286">
            <w:pPr>
              <w:ind w:firstLine="567"/>
              <w:jc w:val="both"/>
              <w:rPr>
                <w:color w:val="000000"/>
              </w:rPr>
            </w:pPr>
            <w:r w:rsidRPr="001B4F27">
              <w:rPr>
                <w:color w:val="000000"/>
              </w:rPr>
              <w:t>Информация для заявителя о его праве на досудебно</w:t>
            </w:r>
            <w:proofErr w:type="gramStart"/>
            <w:r w:rsidRPr="001B4F27">
              <w:rPr>
                <w:color w:val="000000"/>
              </w:rPr>
              <w:t>е(</w:t>
            </w:r>
            <w:proofErr w:type="gramEnd"/>
            <w:r w:rsidRPr="001B4F27">
              <w:rPr>
                <w:color w:val="000000"/>
              </w:rPr>
              <w:t>внесудебное) обжалование действий (бездействия) и решений, принятых (осуществляемых) в ходе предоставления муниципальной услуги.</w:t>
            </w:r>
          </w:p>
          <w:p w:rsidR="00C65286" w:rsidRPr="001B4F27" w:rsidRDefault="00C65286" w:rsidP="00C65286">
            <w:pPr>
              <w:ind w:firstLine="567"/>
              <w:jc w:val="both"/>
              <w:rPr>
                <w:color w:val="000000"/>
              </w:rPr>
            </w:pPr>
            <w:r w:rsidRPr="001B4F27">
              <w:rPr>
                <w:color w:val="000000"/>
              </w:rPr>
              <w:t>5.1. Заявители муниципальной услуги, могут обратиться с жалобой на действия (бездействие) администрац</w:t>
            </w:r>
            <w:proofErr w:type="gramStart"/>
            <w:r w:rsidRPr="001B4F27">
              <w:rPr>
                <w:color w:val="000000"/>
              </w:rPr>
              <w:t>ии и ее</w:t>
            </w:r>
            <w:proofErr w:type="gramEnd"/>
            <w:r w:rsidRPr="001B4F27">
              <w:rPr>
                <w:color w:val="000000"/>
              </w:rPr>
              <w:t xml:space="preserve"> должностных лиц или муниципальных служащих, в том числе в следующих случаях:</w:t>
            </w:r>
          </w:p>
          <w:p w:rsidR="00C65286" w:rsidRPr="001B4F27" w:rsidRDefault="00C65286" w:rsidP="00C65286">
            <w:pPr>
              <w:ind w:firstLine="567"/>
              <w:jc w:val="both"/>
              <w:rPr>
                <w:color w:val="000000"/>
              </w:rPr>
            </w:pPr>
            <w:r w:rsidRPr="001B4F27">
              <w:rPr>
                <w:color w:val="000000"/>
              </w:rPr>
              <w:t>1) нарушение срока регистрации запроса заявителя о предоставлении муниципальной услуги, запроса, указанного в статье 15.1 Федерального закона от 27.07.2010г. №210-ФЗ</w:t>
            </w:r>
            <w:r w:rsidRPr="001B4F27">
              <w:t xml:space="preserve"> «</w:t>
            </w:r>
            <w:hyperlink r:id="rId41" w:tooltip="Об организации предоставления государственных и муниципальных услуг" w:history="1">
              <w:r w:rsidRPr="001B4F27">
                <w:t>Об организации предоставления государственных и муниципальных услуг</w:t>
              </w:r>
            </w:hyperlink>
            <w:r w:rsidRPr="001B4F27">
              <w:t>»;</w:t>
            </w:r>
          </w:p>
          <w:p w:rsidR="00C65286" w:rsidRPr="001B4F27" w:rsidRDefault="00C65286" w:rsidP="00C65286">
            <w:pPr>
              <w:ind w:firstLine="567"/>
              <w:jc w:val="both"/>
              <w:rPr>
                <w:color w:val="000000"/>
              </w:rPr>
            </w:pPr>
            <w:r w:rsidRPr="001B4F27">
              <w:rPr>
                <w:color w:val="000000"/>
              </w:rPr>
              <w:t xml:space="preserve">2) нарушение срока предоставления муниципальной услуги. </w:t>
            </w:r>
            <w:proofErr w:type="gramStart"/>
            <w:r w:rsidRPr="001B4F27">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w:t>
            </w:r>
            <w:r w:rsidRPr="001B4F27">
              <w:t>ФЗ «</w:t>
            </w:r>
            <w:hyperlink r:id="rId42" w:tooltip="Об организации предоставления государственных и муниципальных услуг" w:history="1">
              <w:r w:rsidRPr="001B4F27">
                <w:t>Об организации предоставления государственных и муниципальных</w:t>
              </w:r>
              <w:proofErr w:type="gramEnd"/>
              <w:r w:rsidRPr="001B4F27">
                <w:t xml:space="preserve"> услуг</w:t>
              </w:r>
            </w:hyperlink>
            <w:r w:rsidRPr="001B4F27">
              <w:rPr>
                <w:color w:val="000000"/>
              </w:rPr>
              <w:t>»;</w:t>
            </w:r>
          </w:p>
          <w:p w:rsidR="00C65286" w:rsidRPr="001B4F27" w:rsidRDefault="00C65286" w:rsidP="00C65286">
            <w:pPr>
              <w:ind w:firstLine="567"/>
              <w:jc w:val="both"/>
              <w:rPr>
                <w:color w:val="000000"/>
              </w:rPr>
            </w:pPr>
            <w:r w:rsidRPr="001B4F27">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Новосибирской области, Волчанского сельсовета для предоставления муниципальной услуги;</w:t>
            </w:r>
          </w:p>
          <w:p w:rsidR="00C65286" w:rsidRPr="001B4F27" w:rsidRDefault="00C65286" w:rsidP="00C65286">
            <w:pPr>
              <w:ind w:firstLine="567"/>
              <w:jc w:val="both"/>
              <w:rPr>
                <w:color w:val="000000"/>
              </w:rPr>
            </w:pPr>
            <w:r w:rsidRPr="001B4F27">
              <w:rPr>
                <w:color w:val="000000"/>
              </w:rPr>
              <w:t>4) отказ в приеме документов, предоставление которых предусмотрено нормативными правовыми актами Российской Федерации, Новосибирской области, Волчанского сельсовета для предоставления муниципальной услуги, у заявителя;</w:t>
            </w:r>
          </w:p>
          <w:p w:rsidR="00C65286" w:rsidRPr="001B4F27" w:rsidRDefault="00C65286" w:rsidP="00C65286">
            <w:pPr>
              <w:ind w:firstLine="567"/>
              <w:jc w:val="both"/>
              <w:rPr>
                <w:color w:val="000000"/>
              </w:rPr>
            </w:pPr>
            <w:proofErr w:type="gramStart"/>
            <w:r w:rsidRPr="001B4F27">
              <w:rPr>
                <w:color w:val="000000"/>
              </w:rPr>
              <w:t>5) отказ в предоставлении муниципальной услуги, если основания отказа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Волчанского сельсовета.</w:t>
            </w:r>
            <w:proofErr w:type="gramEnd"/>
            <w:r w:rsidRPr="001B4F27">
              <w:rPr>
                <w:color w:val="000000"/>
              </w:rPr>
              <w:t xml:space="preserve"> </w:t>
            </w:r>
            <w:proofErr w:type="gramStart"/>
            <w:r w:rsidRPr="001B4F27">
              <w:rPr>
                <w:color w:val="000000"/>
              </w:rPr>
              <w:t xml:space="preserve">В указанном случае досудебное (внесудебное) обжалование заявителем решений и действий </w:t>
            </w:r>
            <w:r w:rsidRPr="001B4F27">
              <w:rPr>
                <w:color w:val="000000"/>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w:t>
            </w:r>
            <w:r w:rsidRPr="001B4F27">
              <w:t>ФЗ «</w:t>
            </w:r>
            <w:hyperlink r:id="rId43" w:tooltip="Об организации предоставления государственных и муниципальных услуг" w:history="1">
              <w:r w:rsidRPr="001B4F27">
                <w:t>Об организации предоставления государственных и муниципальных</w:t>
              </w:r>
              <w:proofErr w:type="gramEnd"/>
              <w:r w:rsidRPr="001B4F27">
                <w:t xml:space="preserve"> услуг</w:t>
              </w:r>
            </w:hyperlink>
            <w:r w:rsidRPr="001B4F27">
              <w:t>»;</w:t>
            </w:r>
          </w:p>
          <w:p w:rsidR="00C65286" w:rsidRPr="001B4F27" w:rsidRDefault="00C65286" w:rsidP="00C65286">
            <w:pPr>
              <w:ind w:firstLine="567"/>
              <w:jc w:val="both"/>
              <w:rPr>
                <w:color w:val="000000"/>
              </w:rPr>
            </w:pPr>
            <w:r w:rsidRPr="001B4F27">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и нормативными правовыми актами Волчанского сельсовета;</w:t>
            </w:r>
          </w:p>
          <w:p w:rsidR="00C65286" w:rsidRPr="001B4F27" w:rsidRDefault="00C65286" w:rsidP="00C65286">
            <w:pPr>
              <w:ind w:firstLine="567"/>
              <w:jc w:val="both"/>
              <w:rPr>
                <w:color w:val="000000"/>
              </w:rPr>
            </w:pPr>
            <w:proofErr w:type="gramStart"/>
            <w:r w:rsidRPr="001B4F27">
              <w:rPr>
                <w:color w:val="00000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w:t>
            </w:r>
            <w:r w:rsidRPr="001B4F27">
              <w:t>210-ФЗ «</w:t>
            </w:r>
            <w:hyperlink r:id="rId44" w:tooltip="Об организации предоставления государственных и муниципальных услуг" w:history="1">
              <w:r w:rsidRPr="001B4F27">
                <w:t>Об организации предоставления государственных и муниципальных услуг</w:t>
              </w:r>
            </w:hyperlink>
            <w:r w:rsidRPr="001B4F27">
              <w:t xml:space="preserve">», </w:t>
            </w:r>
            <w:r w:rsidRPr="001B4F27">
              <w:rPr>
                <w:color w:val="000000"/>
              </w:rPr>
              <w:t>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w:t>
            </w:r>
            <w:proofErr w:type="gramEnd"/>
            <w:r w:rsidRPr="001B4F27">
              <w:rPr>
                <w:color w:val="000000"/>
              </w:rPr>
              <w:t xml:space="preserve"> таких исправлений. </w:t>
            </w:r>
            <w:proofErr w:type="gramStart"/>
            <w:r w:rsidRPr="001B4F27">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 «</w:t>
            </w:r>
            <w:hyperlink r:id="rId45" w:tooltip="Об организации предоставления государственных и муниципальных услуг" w:history="1">
              <w:r w:rsidRPr="001B4F27">
                <w:t>Об организации предоставления государственных и муниципальных</w:t>
              </w:r>
              <w:proofErr w:type="gramEnd"/>
              <w:r w:rsidRPr="001B4F27">
                <w:t xml:space="preserve"> услуг</w:t>
              </w:r>
            </w:hyperlink>
            <w:r w:rsidRPr="001B4F27">
              <w:rPr>
                <w:color w:val="000000"/>
              </w:rPr>
              <w:t>»;</w:t>
            </w:r>
          </w:p>
          <w:p w:rsidR="00C65286" w:rsidRPr="001B4F27" w:rsidRDefault="00C65286" w:rsidP="00C65286">
            <w:pPr>
              <w:ind w:firstLine="567"/>
              <w:jc w:val="both"/>
              <w:rPr>
                <w:color w:val="000000"/>
              </w:rPr>
            </w:pPr>
            <w:r w:rsidRPr="001B4F27">
              <w:rPr>
                <w:color w:val="000000"/>
              </w:rPr>
              <w:t>8) нарушение срока или порядка выдачи документов по результатам предоставления муниципальной услуги;</w:t>
            </w:r>
          </w:p>
          <w:p w:rsidR="00C65286" w:rsidRPr="001B4F27" w:rsidRDefault="00C65286" w:rsidP="00C65286">
            <w:pPr>
              <w:ind w:firstLine="567"/>
              <w:jc w:val="both"/>
              <w:rPr>
                <w:color w:val="000000"/>
              </w:rPr>
            </w:pPr>
            <w:proofErr w:type="gramStart"/>
            <w:r w:rsidRPr="001B4F27">
              <w:rPr>
                <w:color w:val="000000"/>
              </w:rPr>
              <w:t>9) приостановление предоставления муниципальной услуги, если основания приостановления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Волчанского сельсовета.</w:t>
            </w:r>
            <w:proofErr w:type="gramEnd"/>
            <w:r w:rsidRPr="001B4F27">
              <w:rPr>
                <w:color w:val="000000"/>
              </w:rPr>
              <w:t xml:space="preserve"> </w:t>
            </w:r>
            <w:proofErr w:type="gramStart"/>
            <w:r w:rsidRPr="001B4F27">
              <w:rPr>
                <w:color w:val="00000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1B4F27">
              <w:t>определенном частью 1.3 статьи 16 Федерального закона от 27.07.2010г. №210-ФЗ «</w:t>
            </w:r>
            <w:hyperlink r:id="rId46" w:tooltip="Об организации предоставления государственных и муниципальных услуг" w:history="1">
              <w:r w:rsidRPr="001B4F27">
                <w:t>Об организации предоставления государственных и муниципальных</w:t>
              </w:r>
              <w:proofErr w:type="gramEnd"/>
              <w:r w:rsidRPr="001B4F27">
                <w:t xml:space="preserve"> услуг</w:t>
              </w:r>
            </w:hyperlink>
            <w:r w:rsidRPr="001B4F27">
              <w:rPr>
                <w:color w:val="000000"/>
              </w:rPr>
              <w:t>».</w:t>
            </w:r>
          </w:p>
          <w:p w:rsidR="00C65286" w:rsidRPr="001B4F27" w:rsidRDefault="00C65286" w:rsidP="00C65286">
            <w:pPr>
              <w:ind w:firstLine="567"/>
              <w:jc w:val="both"/>
              <w:rPr>
                <w:color w:val="000000"/>
              </w:rPr>
            </w:pPr>
            <w:proofErr w:type="gramStart"/>
            <w:r w:rsidRPr="001B4F27">
              <w:rPr>
                <w:color w:val="000000"/>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1B4F27">
              <w:rPr>
                <w:color w:val="000000"/>
              </w:rPr>
              <w:t xml:space="preserve"> </w:t>
            </w:r>
            <w:proofErr w:type="gramStart"/>
            <w:r w:rsidRPr="001B4F27">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C65286" w:rsidRPr="001B4F27" w:rsidRDefault="00C65286" w:rsidP="00C65286">
            <w:pPr>
              <w:ind w:firstLine="567"/>
              <w:jc w:val="both"/>
              <w:rPr>
                <w:color w:val="000000"/>
              </w:rPr>
            </w:pPr>
            <w:r w:rsidRPr="001B4F27">
              <w:rPr>
                <w:color w:val="000000"/>
              </w:rPr>
              <w:t>5.2. Общие требования к порядку подачи и рассмотрения жалобы:</w:t>
            </w:r>
          </w:p>
          <w:p w:rsidR="00C65286" w:rsidRPr="001B4F27" w:rsidRDefault="00C65286" w:rsidP="00C65286">
            <w:pPr>
              <w:ind w:firstLine="567"/>
              <w:jc w:val="both"/>
              <w:rPr>
                <w:color w:val="000000"/>
              </w:rPr>
            </w:pPr>
            <w:r w:rsidRPr="001B4F27">
              <w:rPr>
                <w:color w:val="000000"/>
              </w:rPr>
              <w:t xml:space="preserve">5.2.1. </w:t>
            </w:r>
            <w:proofErr w:type="gramStart"/>
            <w:r w:rsidRPr="001B4F27">
              <w:rPr>
                <w:color w:val="000000"/>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w:t>
            </w:r>
            <w:proofErr w:type="gramEnd"/>
            <w:r w:rsidRPr="001B4F27">
              <w:rPr>
                <w:color w:val="000000"/>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w:t>
            </w:r>
            <w:r w:rsidRPr="001B4F27">
              <w:rPr>
                <w:color w:val="000000"/>
              </w:rPr>
              <w:lastRenderedPageBreak/>
              <w:t>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Федеральным законом, подаются руководителям этих организаций.</w:t>
            </w:r>
          </w:p>
          <w:p w:rsidR="00C65286" w:rsidRPr="001B4F27" w:rsidRDefault="00C65286" w:rsidP="00C65286">
            <w:pPr>
              <w:ind w:firstLine="567"/>
              <w:jc w:val="both"/>
              <w:rPr>
                <w:color w:val="000000"/>
              </w:rPr>
            </w:pPr>
            <w:r w:rsidRPr="001B4F27">
              <w:rPr>
                <w:color w:val="000000"/>
              </w:rPr>
              <w:t xml:space="preserve">5.2.2. </w:t>
            </w:r>
            <w:proofErr w:type="gramStart"/>
            <w:r w:rsidRPr="001B4F27">
              <w:rPr>
                <w:color w:val="000000"/>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1B4F27">
              <w:rPr>
                <w:color w:val="000000"/>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1B4F27">
              <w:rPr>
                <w:color w:val="000000"/>
              </w:rPr>
              <w:t>принята</w:t>
            </w:r>
            <w:proofErr w:type="gramEnd"/>
            <w:r w:rsidRPr="001B4F27">
              <w:rPr>
                <w:color w:val="000000"/>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Федеральным законом,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65286" w:rsidRPr="001B4F27" w:rsidRDefault="00C65286" w:rsidP="00C65286">
            <w:pPr>
              <w:ind w:firstLine="567"/>
              <w:jc w:val="both"/>
              <w:rPr>
                <w:color w:val="000000"/>
              </w:rPr>
            </w:pPr>
            <w:r w:rsidRPr="001B4F27">
              <w:rPr>
                <w:color w:val="000000"/>
              </w:rPr>
              <w:t>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пункта 5.1. настоящего регламента и настоящего раздела не применяются.</w:t>
            </w:r>
          </w:p>
          <w:p w:rsidR="00C65286" w:rsidRPr="001B4F27" w:rsidRDefault="00C65286" w:rsidP="00C65286">
            <w:pPr>
              <w:ind w:firstLine="567"/>
              <w:jc w:val="both"/>
              <w:rPr>
                <w:color w:val="000000"/>
              </w:rPr>
            </w:pPr>
            <w:r w:rsidRPr="001B4F27">
              <w:rPr>
                <w:color w:val="000000"/>
              </w:rPr>
              <w:t>5.2.4. Жалоба должна содержать:</w:t>
            </w:r>
          </w:p>
          <w:p w:rsidR="00C65286" w:rsidRPr="001B4F27" w:rsidRDefault="00C65286" w:rsidP="00C65286">
            <w:pPr>
              <w:ind w:firstLine="567"/>
              <w:jc w:val="both"/>
              <w:rPr>
                <w:color w:val="000000"/>
              </w:rPr>
            </w:pPr>
            <w:proofErr w:type="gramStart"/>
            <w:r w:rsidRPr="001B4F27">
              <w:rPr>
                <w:color w:val="000000"/>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Федеральным законом, их руководителей и (или) работников, решения и действия (бездействие) которых обжалуются;</w:t>
            </w:r>
            <w:proofErr w:type="gramEnd"/>
          </w:p>
          <w:p w:rsidR="00C65286" w:rsidRPr="001B4F27" w:rsidRDefault="00C65286" w:rsidP="00C65286">
            <w:pPr>
              <w:ind w:firstLine="567"/>
              <w:jc w:val="both"/>
              <w:rPr>
                <w:color w:val="000000"/>
              </w:rPr>
            </w:pPr>
            <w:proofErr w:type="gramStart"/>
            <w:r w:rsidRPr="001B4F27">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65286" w:rsidRPr="001B4F27" w:rsidRDefault="00C65286" w:rsidP="00C65286">
            <w:pPr>
              <w:ind w:firstLine="567"/>
              <w:jc w:val="both"/>
              <w:rPr>
                <w:color w:val="000000"/>
              </w:rPr>
            </w:pPr>
            <w:proofErr w:type="gramStart"/>
            <w:r w:rsidRPr="001B4F27">
              <w:rPr>
                <w:color w:val="000000"/>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Федерального закона, их работников;</w:t>
            </w:r>
            <w:proofErr w:type="gramEnd"/>
          </w:p>
          <w:p w:rsidR="00C65286" w:rsidRPr="001B4F27" w:rsidRDefault="00C65286" w:rsidP="00C65286">
            <w:pPr>
              <w:ind w:firstLine="567"/>
              <w:jc w:val="both"/>
              <w:rPr>
                <w:color w:val="000000"/>
              </w:rPr>
            </w:pPr>
            <w:proofErr w:type="gramStart"/>
            <w:r w:rsidRPr="001B4F27">
              <w:rPr>
                <w:color w:val="000000"/>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Федеральным законом, их работников.</w:t>
            </w:r>
            <w:proofErr w:type="gramEnd"/>
            <w:r w:rsidRPr="001B4F27">
              <w:rPr>
                <w:color w:val="000000"/>
              </w:rPr>
              <w:t xml:space="preserve"> Заявителем могут быть представлены документы (при наличии), подтверждающие доводы </w:t>
            </w:r>
            <w:r w:rsidRPr="001B4F27">
              <w:rPr>
                <w:color w:val="000000"/>
              </w:rPr>
              <w:lastRenderedPageBreak/>
              <w:t>заявителя, либо их копии.</w:t>
            </w:r>
          </w:p>
          <w:p w:rsidR="00C65286" w:rsidRPr="001B4F27" w:rsidRDefault="00C65286" w:rsidP="00C65286">
            <w:pPr>
              <w:ind w:firstLine="567"/>
              <w:jc w:val="both"/>
              <w:rPr>
                <w:color w:val="000000"/>
              </w:rPr>
            </w:pPr>
            <w:r w:rsidRPr="001B4F27">
              <w:rPr>
                <w:color w:val="000000"/>
              </w:rPr>
              <w:t xml:space="preserve">5.2.5. </w:t>
            </w:r>
            <w:proofErr w:type="gramStart"/>
            <w:r w:rsidRPr="001B4F27">
              <w:rPr>
                <w:color w:val="000000"/>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65286" w:rsidRPr="001B4F27" w:rsidRDefault="00C65286" w:rsidP="00C65286">
            <w:pPr>
              <w:ind w:firstLine="567"/>
              <w:jc w:val="both"/>
              <w:rPr>
                <w:color w:val="000000"/>
              </w:rPr>
            </w:pPr>
            <w:r w:rsidRPr="001B4F27">
              <w:rPr>
                <w:color w:val="000000"/>
              </w:rPr>
              <w:t>5.2.6. По результатам рассмотрения жалобы принимается одно из следующих решений:</w:t>
            </w:r>
          </w:p>
          <w:p w:rsidR="00C65286" w:rsidRPr="001B4F27" w:rsidRDefault="00C65286" w:rsidP="00C65286">
            <w:pPr>
              <w:ind w:firstLine="567"/>
              <w:jc w:val="both"/>
              <w:rPr>
                <w:color w:val="000000"/>
              </w:rPr>
            </w:pPr>
            <w:proofErr w:type="gramStart"/>
            <w:r w:rsidRPr="001B4F27">
              <w:rPr>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65286" w:rsidRPr="001B4F27" w:rsidRDefault="00C65286" w:rsidP="00C65286">
            <w:pPr>
              <w:ind w:firstLine="567"/>
              <w:jc w:val="both"/>
              <w:rPr>
                <w:color w:val="000000"/>
              </w:rPr>
            </w:pPr>
            <w:r w:rsidRPr="001B4F27">
              <w:rPr>
                <w:color w:val="000000"/>
              </w:rPr>
              <w:t>2) в удовлетворении жалобы отказывается.</w:t>
            </w:r>
          </w:p>
          <w:p w:rsidR="00C65286" w:rsidRPr="001B4F27" w:rsidRDefault="00C65286" w:rsidP="00C65286">
            <w:pPr>
              <w:ind w:firstLine="567"/>
              <w:jc w:val="both"/>
              <w:rPr>
                <w:color w:val="000000"/>
              </w:rPr>
            </w:pPr>
            <w:r w:rsidRPr="001B4F27">
              <w:rPr>
                <w:color w:val="000000"/>
              </w:rPr>
              <w:t>5.2.7. 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5286" w:rsidRPr="001B4F27" w:rsidRDefault="00C65286" w:rsidP="00C65286">
            <w:pPr>
              <w:spacing w:after="200" w:line="276" w:lineRule="auto"/>
              <w:jc w:val="both"/>
            </w:pPr>
            <w:r w:rsidRPr="001B4F27">
              <w:t xml:space="preserve">        5.2.8. </w:t>
            </w:r>
            <w:proofErr w:type="gramStart"/>
            <w:r w:rsidRPr="001B4F27">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w:t>
            </w:r>
            <w:proofErr w:type="gramEnd"/>
            <w:r w:rsidRPr="001B4F27">
              <w:t xml:space="preserve"> дальнейших </w:t>
            </w:r>
            <w:proofErr w:type="gramStart"/>
            <w:r w:rsidRPr="001B4F27">
              <w:t>действиях</w:t>
            </w:r>
            <w:proofErr w:type="gramEnd"/>
            <w:r w:rsidRPr="001B4F27">
              <w:t>, которые необходимо совершить заявителю в целях получения муниципальной услуги.</w:t>
            </w:r>
          </w:p>
          <w:p w:rsidR="00C65286" w:rsidRPr="001B4F27" w:rsidRDefault="00C65286" w:rsidP="00C65286">
            <w:pPr>
              <w:spacing w:after="200" w:line="276" w:lineRule="auto"/>
              <w:jc w:val="both"/>
            </w:pPr>
            <w:r w:rsidRPr="001B4F27">
              <w:t xml:space="preserve">      5.2.9</w:t>
            </w:r>
            <w:proofErr w:type="gramStart"/>
            <w:r w:rsidRPr="001B4F27">
              <w:t xml:space="preserve"> В</w:t>
            </w:r>
            <w:proofErr w:type="gramEnd"/>
            <w:r w:rsidRPr="001B4F27">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65286" w:rsidRPr="001B4F27" w:rsidRDefault="00C65286" w:rsidP="00C65286">
            <w:pPr>
              <w:ind w:firstLine="567"/>
              <w:jc w:val="both"/>
              <w:rPr>
                <w:color w:val="000000"/>
              </w:rPr>
            </w:pPr>
            <w:r w:rsidRPr="001B4F27">
              <w:rPr>
                <w:color w:val="000000"/>
              </w:rPr>
              <w:t xml:space="preserve">5.2.10. В случае установления в ходе или по результатам </w:t>
            </w:r>
            <w:proofErr w:type="gramStart"/>
            <w:r w:rsidRPr="001B4F27">
              <w:rPr>
                <w:color w:val="000000"/>
              </w:rPr>
              <w:t>рассмотрения жалобы признаков состава административного правонарушения</w:t>
            </w:r>
            <w:proofErr w:type="gramEnd"/>
            <w:r w:rsidRPr="001B4F27">
              <w:rPr>
                <w:color w:val="00000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65286" w:rsidRPr="001B4F27" w:rsidRDefault="00C65286" w:rsidP="00C65286">
            <w:pPr>
              <w:ind w:firstLine="567"/>
              <w:jc w:val="both"/>
            </w:pPr>
            <w:r w:rsidRPr="001B4F27">
              <w:rPr>
                <w:color w:val="000000"/>
              </w:rPr>
              <w:t>5.3.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w:t>
            </w:r>
            <w:r w:rsidRPr="001B4F27">
              <w:t xml:space="preserve">6 </w:t>
            </w:r>
            <w:hyperlink r:id="rId47" w:tooltip="от 02.05.2006 №59-ФЗ" w:history="1">
              <w:r w:rsidRPr="001B4F27">
                <w:t>№ 59-ФЗ</w:t>
              </w:r>
            </w:hyperlink>
            <w:r w:rsidRPr="001B4F27">
              <w:t xml:space="preserve"> «</w:t>
            </w:r>
            <w:hyperlink r:id="rId48" w:tooltip="О порядке рассмотрения обращений граждан Российской Федерации" w:history="1">
              <w:r w:rsidRPr="001B4F27">
                <w:t>О порядке рассмотрения обращений граждан Российской Федерации</w:t>
              </w:r>
            </w:hyperlink>
            <w:r w:rsidRPr="001B4F27">
              <w:t>.</w:t>
            </w:r>
          </w:p>
          <w:p w:rsidR="00C65286" w:rsidRPr="001B4F27" w:rsidRDefault="00C65286" w:rsidP="00C65286">
            <w:pPr>
              <w:jc w:val="center"/>
              <w:rPr>
                <w:rFonts w:eastAsia="Calibri"/>
                <w:sz w:val="28"/>
                <w:szCs w:val="20"/>
              </w:rPr>
            </w:pPr>
          </w:p>
          <w:p w:rsidR="00C65286" w:rsidRPr="001B4F27" w:rsidRDefault="00C65286" w:rsidP="00C65286">
            <w:pPr>
              <w:rPr>
                <w:rFonts w:eastAsia="Calibri"/>
                <w:sz w:val="28"/>
                <w:szCs w:val="20"/>
              </w:rPr>
            </w:pPr>
            <w:r w:rsidRPr="001B4F27">
              <w:rPr>
                <w:rFonts w:eastAsia="Calibri"/>
                <w:sz w:val="28"/>
                <w:szCs w:val="20"/>
              </w:rPr>
              <w:t> </w:t>
            </w:r>
          </w:p>
          <w:p w:rsidR="00C65286" w:rsidRDefault="00C65286" w:rsidP="00C65286">
            <w:pPr>
              <w:rPr>
                <w:rFonts w:eastAsia="Calibri"/>
                <w:sz w:val="28"/>
                <w:szCs w:val="20"/>
              </w:rPr>
            </w:pPr>
            <w:r w:rsidRPr="001B4F27">
              <w:rPr>
                <w:rFonts w:eastAsia="Calibri"/>
                <w:sz w:val="28"/>
                <w:szCs w:val="20"/>
              </w:rPr>
              <w:t> </w:t>
            </w:r>
          </w:p>
          <w:p w:rsidR="00A14C47" w:rsidRDefault="00A14C47" w:rsidP="00C65286">
            <w:pPr>
              <w:rPr>
                <w:rFonts w:eastAsia="Calibri"/>
                <w:sz w:val="28"/>
                <w:szCs w:val="20"/>
              </w:rPr>
            </w:pPr>
          </w:p>
          <w:p w:rsidR="00A14C47" w:rsidRDefault="00A14C47" w:rsidP="00C65286">
            <w:pPr>
              <w:rPr>
                <w:rFonts w:eastAsia="Calibri"/>
                <w:sz w:val="28"/>
                <w:szCs w:val="20"/>
              </w:rPr>
            </w:pPr>
          </w:p>
          <w:p w:rsidR="00A14C47" w:rsidRDefault="00A14C47" w:rsidP="00C65286">
            <w:pPr>
              <w:rPr>
                <w:rFonts w:eastAsia="Calibri"/>
                <w:sz w:val="28"/>
                <w:szCs w:val="20"/>
              </w:rPr>
            </w:pPr>
          </w:p>
          <w:p w:rsidR="00A14C47" w:rsidRDefault="00A14C47" w:rsidP="00C65286">
            <w:pPr>
              <w:rPr>
                <w:rFonts w:eastAsia="Calibri"/>
                <w:sz w:val="28"/>
                <w:szCs w:val="20"/>
              </w:rPr>
            </w:pPr>
          </w:p>
          <w:p w:rsidR="00A14C47" w:rsidRDefault="00A14C47" w:rsidP="00C65286">
            <w:pPr>
              <w:rPr>
                <w:rFonts w:eastAsia="Calibri"/>
                <w:sz w:val="28"/>
                <w:szCs w:val="20"/>
              </w:rPr>
            </w:pPr>
          </w:p>
          <w:p w:rsidR="00A14C47" w:rsidRDefault="00A14C47" w:rsidP="00C65286">
            <w:pPr>
              <w:rPr>
                <w:rFonts w:eastAsia="Calibri"/>
                <w:sz w:val="28"/>
                <w:szCs w:val="20"/>
              </w:rPr>
            </w:pPr>
          </w:p>
          <w:p w:rsidR="00A14C47" w:rsidRDefault="00A14C47" w:rsidP="00C65286">
            <w:pPr>
              <w:rPr>
                <w:rFonts w:eastAsia="Calibri"/>
                <w:sz w:val="28"/>
                <w:szCs w:val="20"/>
              </w:rPr>
            </w:pPr>
          </w:p>
          <w:p w:rsidR="00A14C47" w:rsidRPr="001B4F27" w:rsidRDefault="00A14C47" w:rsidP="00C65286">
            <w:pPr>
              <w:rPr>
                <w:rFonts w:eastAsia="Calibri"/>
                <w:sz w:val="28"/>
                <w:szCs w:val="20"/>
              </w:rPr>
            </w:pPr>
          </w:p>
          <w:p w:rsidR="00C65286" w:rsidRPr="001B4F27" w:rsidRDefault="00C65286" w:rsidP="00C65286">
            <w:pPr>
              <w:rPr>
                <w:rFonts w:eastAsia="Calibri"/>
                <w:sz w:val="28"/>
                <w:szCs w:val="20"/>
              </w:rPr>
            </w:pPr>
            <w:r w:rsidRPr="001B4F27">
              <w:rPr>
                <w:rFonts w:eastAsia="Calibri"/>
                <w:sz w:val="28"/>
                <w:szCs w:val="20"/>
              </w:rPr>
              <w:t> </w:t>
            </w:r>
          </w:p>
          <w:p w:rsidR="00C65286" w:rsidRPr="001B4F27" w:rsidRDefault="00C65286" w:rsidP="00C65286">
            <w:pPr>
              <w:jc w:val="right"/>
              <w:rPr>
                <w:rFonts w:eastAsia="Calibri"/>
                <w:b/>
              </w:rPr>
            </w:pPr>
            <w:r w:rsidRPr="001B4F27">
              <w:rPr>
                <w:rFonts w:eastAsia="Calibri"/>
                <w:b/>
              </w:rPr>
              <w:lastRenderedPageBreak/>
              <w:t>Приложение № 1</w:t>
            </w:r>
          </w:p>
          <w:p w:rsidR="00C65286" w:rsidRPr="001B4F27" w:rsidRDefault="00C65286" w:rsidP="00C65286">
            <w:pPr>
              <w:jc w:val="right"/>
              <w:rPr>
                <w:rFonts w:eastAsia="Calibri"/>
              </w:rPr>
            </w:pPr>
            <w:r w:rsidRPr="001B4F27">
              <w:rPr>
                <w:rFonts w:eastAsia="Calibri"/>
              </w:rPr>
              <w:t xml:space="preserve">к административному регламенту </w:t>
            </w:r>
          </w:p>
          <w:p w:rsidR="00C65286" w:rsidRPr="001B4F27" w:rsidRDefault="00C65286" w:rsidP="00C65286">
            <w:pPr>
              <w:jc w:val="right"/>
              <w:rPr>
                <w:rFonts w:eastAsia="Calibri"/>
              </w:rPr>
            </w:pPr>
            <w:r w:rsidRPr="001B4F27">
              <w:rPr>
                <w:rFonts w:eastAsia="Calibri"/>
              </w:rPr>
              <w:t xml:space="preserve">предоставления муниципальной услуги </w:t>
            </w:r>
          </w:p>
          <w:p w:rsidR="00C65286" w:rsidRPr="001B4F27" w:rsidRDefault="00C65286" w:rsidP="00C65286">
            <w:pPr>
              <w:jc w:val="right"/>
              <w:rPr>
                <w:rFonts w:eastAsia="Calibri"/>
              </w:rPr>
            </w:pPr>
            <w:r w:rsidRPr="001B4F27">
              <w:rPr>
                <w:rFonts w:eastAsia="Calibri"/>
              </w:rPr>
              <w:t xml:space="preserve">по выдаче выписок из реестра </w:t>
            </w:r>
          </w:p>
          <w:p w:rsidR="00C65286" w:rsidRPr="001B4F27" w:rsidRDefault="00C65286" w:rsidP="00C65286">
            <w:pPr>
              <w:jc w:val="right"/>
              <w:rPr>
                <w:rFonts w:eastAsia="Calibri"/>
              </w:rPr>
            </w:pPr>
            <w:r w:rsidRPr="001B4F27">
              <w:rPr>
                <w:rFonts w:eastAsia="Calibri"/>
              </w:rPr>
              <w:t xml:space="preserve">муниципального имущества </w:t>
            </w:r>
          </w:p>
          <w:p w:rsidR="00C65286" w:rsidRPr="001B4F27" w:rsidRDefault="00C65286" w:rsidP="00C65286">
            <w:pPr>
              <w:rPr>
                <w:rFonts w:eastAsia="Calibri"/>
              </w:rPr>
            </w:pPr>
            <w:r w:rsidRPr="001B4F27">
              <w:rPr>
                <w:rFonts w:eastAsia="Calibri"/>
              </w:rPr>
              <w:t> </w:t>
            </w:r>
          </w:p>
          <w:p w:rsidR="00C65286" w:rsidRPr="001B4F27" w:rsidRDefault="00C65286" w:rsidP="00C65286">
            <w:pPr>
              <w:rPr>
                <w:rFonts w:eastAsia="Calibri"/>
              </w:rPr>
            </w:pPr>
            <w:r w:rsidRPr="001B4F27">
              <w:rPr>
                <w:rFonts w:eastAsia="Calibri"/>
              </w:rPr>
              <w:t> </w:t>
            </w:r>
          </w:p>
          <w:p w:rsidR="00C65286" w:rsidRPr="001B4F27" w:rsidRDefault="00C65286" w:rsidP="00C65286">
            <w:pPr>
              <w:jc w:val="right"/>
              <w:rPr>
                <w:rFonts w:eastAsia="Calibri"/>
              </w:rPr>
            </w:pPr>
            <w:r w:rsidRPr="001B4F27">
              <w:rPr>
                <w:rFonts w:eastAsia="Calibri"/>
              </w:rPr>
              <w:t>Главе Волчанского сельсовета</w:t>
            </w:r>
          </w:p>
          <w:p w:rsidR="00C65286" w:rsidRPr="001B4F27" w:rsidRDefault="00C65286" w:rsidP="00C65286">
            <w:pPr>
              <w:jc w:val="right"/>
              <w:rPr>
                <w:rFonts w:eastAsia="Calibri"/>
              </w:rPr>
            </w:pPr>
            <w:proofErr w:type="spellStart"/>
            <w:r w:rsidRPr="001B4F27">
              <w:rPr>
                <w:rFonts w:eastAsia="Calibri"/>
              </w:rPr>
              <w:t>Доволенского</w:t>
            </w:r>
            <w:proofErr w:type="spellEnd"/>
            <w:r w:rsidRPr="001B4F27">
              <w:rPr>
                <w:rFonts w:eastAsia="Calibri"/>
              </w:rPr>
              <w:t xml:space="preserve"> района</w:t>
            </w:r>
          </w:p>
          <w:p w:rsidR="00C65286" w:rsidRPr="001B4F27" w:rsidRDefault="00C65286" w:rsidP="00C65286">
            <w:pPr>
              <w:jc w:val="right"/>
              <w:rPr>
                <w:rFonts w:eastAsia="Calibri"/>
              </w:rPr>
            </w:pPr>
            <w:r w:rsidRPr="001B4F27">
              <w:rPr>
                <w:rFonts w:eastAsia="Calibri"/>
              </w:rPr>
              <w:t>Новосибирской области</w:t>
            </w:r>
          </w:p>
          <w:p w:rsidR="00C65286" w:rsidRPr="001B4F27" w:rsidRDefault="00C65286" w:rsidP="00C65286">
            <w:pPr>
              <w:jc w:val="right"/>
              <w:rPr>
                <w:rFonts w:eastAsia="Calibri"/>
              </w:rPr>
            </w:pPr>
            <w:r w:rsidRPr="001B4F27">
              <w:rPr>
                <w:rFonts w:eastAsia="Calibri"/>
              </w:rPr>
              <w:t>________________________________</w:t>
            </w:r>
          </w:p>
          <w:p w:rsidR="00C65286" w:rsidRPr="001B4F27" w:rsidRDefault="00C65286" w:rsidP="00C65286">
            <w:pPr>
              <w:jc w:val="right"/>
              <w:rPr>
                <w:rFonts w:eastAsia="Calibri"/>
              </w:rPr>
            </w:pPr>
            <w:r w:rsidRPr="001B4F27">
              <w:rPr>
                <w:rFonts w:eastAsia="Calibri"/>
              </w:rPr>
              <w:t>(Ф.И.О., Наименование организации)</w:t>
            </w:r>
          </w:p>
          <w:p w:rsidR="00C65286" w:rsidRPr="001B4F27" w:rsidRDefault="00C65286" w:rsidP="00C65286">
            <w:pPr>
              <w:jc w:val="right"/>
              <w:rPr>
                <w:rFonts w:eastAsia="Calibri"/>
              </w:rPr>
            </w:pPr>
            <w:r w:rsidRPr="001B4F27">
              <w:rPr>
                <w:rFonts w:eastAsia="Calibri"/>
              </w:rPr>
              <w:t>________________________________</w:t>
            </w:r>
          </w:p>
          <w:p w:rsidR="00C65286" w:rsidRPr="001B4F27" w:rsidRDefault="00C65286" w:rsidP="00C65286">
            <w:pPr>
              <w:jc w:val="right"/>
              <w:rPr>
                <w:rFonts w:eastAsia="Calibri"/>
              </w:rPr>
            </w:pPr>
            <w:r w:rsidRPr="001B4F27">
              <w:rPr>
                <w:rFonts w:eastAsia="Calibri"/>
              </w:rPr>
              <w:t xml:space="preserve">________________________________ </w:t>
            </w:r>
          </w:p>
          <w:p w:rsidR="00C65286" w:rsidRPr="001B4F27" w:rsidRDefault="00C65286" w:rsidP="00C65286">
            <w:pPr>
              <w:jc w:val="right"/>
              <w:rPr>
                <w:rFonts w:eastAsia="Calibri"/>
              </w:rPr>
            </w:pPr>
            <w:proofErr w:type="gramStart"/>
            <w:r w:rsidRPr="001B4F27">
              <w:rPr>
                <w:rFonts w:eastAsia="Calibri"/>
              </w:rPr>
              <w:t xml:space="preserve">(указываются реквизиты заявителя, почтовый адрес, </w:t>
            </w:r>
            <w:proofErr w:type="gramEnd"/>
          </w:p>
          <w:p w:rsidR="00C65286" w:rsidRPr="001B4F27" w:rsidRDefault="00C65286" w:rsidP="00C65286">
            <w:pPr>
              <w:jc w:val="right"/>
              <w:rPr>
                <w:rFonts w:eastAsia="Calibri"/>
              </w:rPr>
            </w:pPr>
            <w:r w:rsidRPr="001B4F27">
              <w:rPr>
                <w:rFonts w:eastAsia="Calibri"/>
              </w:rPr>
              <w:t>номера телефонов)</w:t>
            </w:r>
          </w:p>
          <w:p w:rsidR="00C65286" w:rsidRPr="001B4F27" w:rsidRDefault="00C65286" w:rsidP="00C65286">
            <w:pPr>
              <w:rPr>
                <w:rFonts w:eastAsia="Calibri"/>
              </w:rPr>
            </w:pPr>
            <w:r w:rsidRPr="001B4F27">
              <w:rPr>
                <w:rFonts w:eastAsia="Calibri"/>
              </w:rPr>
              <w:t> </w:t>
            </w:r>
          </w:p>
          <w:p w:rsidR="00C65286" w:rsidRPr="001B4F27" w:rsidRDefault="00C65286" w:rsidP="00C65286">
            <w:pPr>
              <w:rPr>
                <w:rFonts w:eastAsia="Calibri"/>
              </w:rPr>
            </w:pPr>
            <w:r w:rsidRPr="001B4F27">
              <w:rPr>
                <w:rFonts w:eastAsia="Calibri"/>
              </w:rPr>
              <w:t> </w:t>
            </w:r>
          </w:p>
          <w:p w:rsidR="00C65286" w:rsidRPr="001B4F27" w:rsidRDefault="00C65286" w:rsidP="00C65286">
            <w:pPr>
              <w:jc w:val="center"/>
              <w:rPr>
                <w:rFonts w:eastAsia="Calibri"/>
              </w:rPr>
            </w:pPr>
            <w:r w:rsidRPr="001B4F27">
              <w:rPr>
                <w:rFonts w:eastAsia="Calibri"/>
              </w:rPr>
              <w:t>ЗАЯВЛЕНИЕ</w:t>
            </w:r>
          </w:p>
          <w:p w:rsidR="00C65286" w:rsidRPr="001B4F27" w:rsidRDefault="00C65286" w:rsidP="00C65286">
            <w:pPr>
              <w:rPr>
                <w:rFonts w:eastAsia="Calibri"/>
              </w:rPr>
            </w:pPr>
            <w:r w:rsidRPr="001B4F27">
              <w:rPr>
                <w:rFonts w:eastAsia="Calibri"/>
              </w:rPr>
              <w:t> </w:t>
            </w:r>
          </w:p>
          <w:p w:rsidR="00C65286" w:rsidRPr="001B4F27" w:rsidRDefault="00C65286" w:rsidP="00C65286">
            <w:pPr>
              <w:rPr>
                <w:rFonts w:eastAsia="Calibri"/>
              </w:rPr>
            </w:pPr>
            <w:r w:rsidRPr="001B4F27">
              <w:rPr>
                <w:rFonts w:eastAsia="Calibri"/>
              </w:rPr>
              <w:t> </w:t>
            </w:r>
          </w:p>
          <w:p w:rsidR="00C65286" w:rsidRPr="001B4F27" w:rsidRDefault="00C65286" w:rsidP="00C65286">
            <w:pPr>
              <w:rPr>
                <w:rFonts w:eastAsia="Calibri"/>
              </w:rPr>
            </w:pPr>
            <w:r w:rsidRPr="001B4F27">
              <w:rPr>
                <w:rFonts w:eastAsia="Calibri"/>
              </w:rPr>
              <w:t xml:space="preserve">Прошу предоставить сведения из реестра объектов муниципальной собственности Волчанского сельсовета </w:t>
            </w:r>
            <w:proofErr w:type="spellStart"/>
            <w:r w:rsidRPr="001B4F27">
              <w:rPr>
                <w:rFonts w:eastAsia="Calibri"/>
              </w:rPr>
              <w:t>Доволенского</w:t>
            </w:r>
            <w:proofErr w:type="spellEnd"/>
            <w:r w:rsidRPr="001B4F27">
              <w:rPr>
                <w:rFonts w:eastAsia="Calibri"/>
              </w:rPr>
              <w:t xml:space="preserve"> района Новосибирской области: __________________________________________________________________ </w:t>
            </w:r>
          </w:p>
          <w:p w:rsidR="00C65286" w:rsidRPr="001B4F27" w:rsidRDefault="00C65286" w:rsidP="00C65286">
            <w:pPr>
              <w:jc w:val="center"/>
              <w:rPr>
                <w:rFonts w:eastAsia="Calibri"/>
              </w:rPr>
            </w:pPr>
            <w:r w:rsidRPr="001B4F27">
              <w:rPr>
                <w:rFonts w:eastAsia="Calibri"/>
              </w:rPr>
              <w:t>(указывается наименование, местонахождение объекта недвижимости, другие характеристики)</w:t>
            </w:r>
          </w:p>
          <w:p w:rsidR="00C65286" w:rsidRPr="001B4F27" w:rsidRDefault="00C65286" w:rsidP="00C65286">
            <w:pPr>
              <w:rPr>
                <w:rFonts w:eastAsia="Calibri"/>
              </w:rPr>
            </w:pPr>
            <w:r w:rsidRPr="001B4F27">
              <w:rPr>
                <w:rFonts w:eastAsia="Calibri"/>
              </w:rPr>
              <w:t> </w:t>
            </w:r>
          </w:p>
          <w:p w:rsidR="00C65286" w:rsidRPr="001B4F27" w:rsidRDefault="00C65286" w:rsidP="00C65286">
            <w:pPr>
              <w:rPr>
                <w:rFonts w:eastAsia="Calibri"/>
              </w:rPr>
            </w:pPr>
            <w:r w:rsidRPr="001B4F27">
              <w:rPr>
                <w:rFonts w:eastAsia="Calibri"/>
              </w:rPr>
              <w:t>_______________ ___________________ __________________________</w:t>
            </w:r>
          </w:p>
          <w:p w:rsidR="00C65286" w:rsidRPr="001B4F27" w:rsidRDefault="00C65286" w:rsidP="00C65286">
            <w:pPr>
              <w:jc w:val="center"/>
              <w:rPr>
                <w:rFonts w:eastAsia="Calibri"/>
              </w:rPr>
            </w:pPr>
            <w:r w:rsidRPr="001B4F27">
              <w:rPr>
                <w:rFonts w:eastAsia="Calibri"/>
              </w:rPr>
              <w:t>(дата)                            (подпись заявителя) (расшифровка подписи)</w:t>
            </w:r>
          </w:p>
          <w:p w:rsidR="00C65286" w:rsidRPr="001B4F27" w:rsidRDefault="00C65286" w:rsidP="00C65286">
            <w:pPr>
              <w:rPr>
                <w:rFonts w:eastAsia="Calibri"/>
              </w:rPr>
            </w:pPr>
            <w:r w:rsidRPr="001B4F27">
              <w:rPr>
                <w:rFonts w:eastAsia="Calibri"/>
              </w:rPr>
              <w:t> </w:t>
            </w:r>
          </w:p>
          <w:p w:rsidR="00C65286" w:rsidRPr="001B4F27" w:rsidRDefault="00C65286" w:rsidP="00C65286">
            <w:pPr>
              <w:rPr>
                <w:rFonts w:eastAsia="Calibri"/>
              </w:rPr>
            </w:pPr>
            <w:r w:rsidRPr="001B4F27">
              <w:rPr>
                <w:rFonts w:eastAsia="Calibri"/>
              </w:rPr>
              <w:t> </w:t>
            </w:r>
          </w:p>
          <w:p w:rsidR="00C65286" w:rsidRPr="001B4F27" w:rsidRDefault="00C65286" w:rsidP="00C65286">
            <w:pPr>
              <w:rPr>
                <w:rFonts w:eastAsia="Calibri"/>
              </w:rPr>
            </w:pPr>
            <w:r w:rsidRPr="001B4F27">
              <w:rPr>
                <w:rFonts w:eastAsia="Calibri"/>
              </w:rPr>
              <w:t>______________________________________________________________________</w:t>
            </w:r>
          </w:p>
          <w:p w:rsidR="00C65286" w:rsidRPr="001B4F27" w:rsidRDefault="00C65286" w:rsidP="00C65286">
            <w:pPr>
              <w:jc w:val="center"/>
              <w:rPr>
                <w:rFonts w:eastAsia="Calibri"/>
              </w:rPr>
            </w:pPr>
            <w:r w:rsidRPr="001B4F27">
              <w:rPr>
                <w:rFonts w:eastAsia="Calibri"/>
              </w:rPr>
              <w:t>(указывается заявителем способ получения ответа на запрос)</w:t>
            </w:r>
          </w:p>
          <w:p w:rsidR="00C65286" w:rsidRPr="001B4F27" w:rsidRDefault="00C65286" w:rsidP="00C65286">
            <w:pPr>
              <w:rPr>
                <w:rFonts w:eastAsia="Calibri"/>
              </w:rPr>
            </w:pPr>
            <w:r w:rsidRPr="001B4F27">
              <w:rPr>
                <w:rFonts w:eastAsia="Calibri"/>
              </w:rPr>
              <w:t> </w:t>
            </w:r>
          </w:p>
          <w:p w:rsidR="00C65286" w:rsidRPr="001B4F27" w:rsidRDefault="00C65286" w:rsidP="00C65286">
            <w:pPr>
              <w:rPr>
                <w:rFonts w:eastAsia="Calibri"/>
              </w:rPr>
            </w:pPr>
            <w:r w:rsidRPr="001B4F27">
              <w:rPr>
                <w:rFonts w:eastAsia="Calibri"/>
              </w:rPr>
              <w:t> </w:t>
            </w:r>
          </w:p>
          <w:p w:rsidR="00C65286" w:rsidRDefault="00C65286" w:rsidP="00C65286">
            <w:pPr>
              <w:rPr>
                <w:rFonts w:eastAsia="Calibri"/>
              </w:rPr>
            </w:pPr>
            <w:r w:rsidRPr="001B4F27">
              <w:rPr>
                <w:rFonts w:eastAsia="Calibri"/>
              </w:rPr>
              <w:t> </w:t>
            </w:r>
          </w:p>
          <w:p w:rsidR="00A14C47" w:rsidRDefault="00A14C47" w:rsidP="00C65286">
            <w:pPr>
              <w:rPr>
                <w:rFonts w:eastAsia="Calibri"/>
              </w:rPr>
            </w:pPr>
          </w:p>
          <w:p w:rsidR="00A14C47" w:rsidRDefault="00A14C47" w:rsidP="00C65286">
            <w:pPr>
              <w:rPr>
                <w:rFonts w:eastAsia="Calibri"/>
              </w:rPr>
            </w:pPr>
          </w:p>
          <w:p w:rsidR="00A14C47" w:rsidRDefault="00A14C47" w:rsidP="00C65286">
            <w:pPr>
              <w:rPr>
                <w:rFonts w:eastAsia="Calibri"/>
              </w:rPr>
            </w:pPr>
          </w:p>
          <w:p w:rsidR="00A14C47" w:rsidRDefault="00A14C47" w:rsidP="00C65286">
            <w:pPr>
              <w:rPr>
                <w:rFonts w:eastAsia="Calibri"/>
              </w:rPr>
            </w:pPr>
          </w:p>
          <w:p w:rsidR="00A14C47" w:rsidRDefault="00A14C47" w:rsidP="00C65286">
            <w:pPr>
              <w:rPr>
                <w:rFonts w:eastAsia="Calibri"/>
              </w:rPr>
            </w:pPr>
          </w:p>
          <w:p w:rsidR="00A14C47" w:rsidRDefault="00A14C47" w:rsidP="00C65286">
            <w:pPr>
              <w:rPr>
                <w:rFonts w:eastAsia="Calibri"/>
              </w:rPr>
            </w:pPr>
          </w:p>
          <w:p w:rsidR="00A14C47" w:rsidRDefault="00A14C47" w:rsidP="00C65286">
            <w:pPr>
              <w:rPr>
                <w:rFonts w:eastAsia="Calibri"/>
              </w:rPr>
            </w:pPr>
          </w:p>
          <w:p w:rsidR="00A14C47" w:rsidRDefault="00A14C47" w:rsidP="00C65286">
            <w:pPr>
              <w:rPr>
                <w:rFonts w:eastAsia="Calibri"/>
              </w:rPr>
            </w:pPr>
          </w:p>
          <w:p w:rsidR="00A14C47" w:rsidRDefault="00A14C47" w:rsidP="00C65286">
            <w:pPr>
              <w:rPr>
                <w:rFonts w:eastAsia="Calibri"/>
              </w:rPr>
            </w:pPr>
          </w:p>
          <w:p w:rsidR="00A14C47" w:rsidRDefault="00A14C47" w:rsidP="00C65286">
            <w:pPr>
              <w:rPr>
                <w:rFonts w:eastAsia="Calibri"/>
              </w:rPr>
            </w:pPr>
          </w:p>
          <w:p w:rsidR="00A14C47" w:rsidRDefault="00A14C47" w:rsidP="00C65286">
            <w:pPr>
              <w:rPr>
                <w:rFonts w:eastAsia="Calibri"/>
              </w:rPr>
            </w:pPr>
          </w:p>
          <w:p w:rsidR="00A14C47" w:rsidRDefault="00A14C47" w:rsidP="00C65286">
            <w:pPr>
              <w:rPr>
                <w:rFonts w:eastAsia="Calibri"/>
              </w:rPr>
            </w:pPr>
          </w:p>
          <w:p w:rsidR="00A14C47" w:rsidRPr="001B4F27" w:rsidRDefault="00A14C47" w:rsidP="00C65286">
            <w:pPr>
              <w:rPr>
                <w:rFonts w:eastAsia="Calibri"/>
              </w:rPr>
            </w:pPr>
          </w:p>
          <w:p w:rsidR="00C65286" w:rsidRPr="001B4F27" w:rsidRDefault="00C65286" w:rsidP="00C65286">
            <w:pPr>
              <w:rPr>
                <w:rFonts w:eastAsia="Calibri"/>
              </w:rPr>
            </w:pPr>
            <w:r w:rsidRPr="001B4F27">
              <w:rPr>
                <w:rFonts w:eastAsia="Calibri"/>
              </w:rPr>
              <w:t> </w:t>
            </w:r>
          </w:p>
          <w:p w:rsidR="00C65286" w:rsidRPr="001B4F27" w:rsidRDefault="00C65286" w:rsidP="00C65286">
            <w:pPr>
              <w:rPr>
                <w:rFonts w:eastAsia="Calibri"/>
              </w:rPr>
            </w:pPr>
            <w:r w:rsidRPr="001B4F27">
              <w:rPr>
                <w:rFonts w:eastAsia="Calibri"/>
              </w:rPr>
              <w:t> </w:t>
            </w:r>
          </w:p>
          <w:p w:rsidR="00C65286" w:rsidRPr="001B4F27" w:rsidRDefault="00C65286" w:rsidP="00C65286">
            <w:pPr>
              <w:rPr>
                <w:rFonts w:eastAsia="Calibri"/>
              </w:rPr>
            </w:pPr>
            <w:r w:rsidRPr="001B4F27">
              <w:rPr>
                <w:rFonts w:eastAsia="Calibri"/>
              </w:rPr>
              <w:t> </w:t>
            </w:r>
          </w:p>
          <w:p w:rsidR="00C65286" w:rsidRPr="001B4F27" w:rsidRDefault="00C65286" w:rsidP="00C65286">
            <w:pPr>
              <w:rPr>
                <w:rFonts w:eastAsia="Calibri"/>
              </w:rPr>
            </w:pPr>
          </w:p>
          <w:p w:rsidR="00C65286" w:rsidRPr="001B4F27" w:rsidRDefault="00C65286" w:rsidP="00C65286">
            <w:pPr>
              <w:jc w:val="right"/>
              <w:rPr>
                <w:rFonts w:eastAsia="Calibri"/>
                <w:b/>
              </w:rPr>
            </w:pPr>
            <w:r w:rsidRPr="001B4F27">
              <w:rPr>
                <w:rFonts w:eastAsia="Calibri"/>
                <w:b/>
              </w:rPr>
              <w:lastRenderedPageBreak/>
              <w:t>Приложение № 2</w:t>
            </w:r>
          </w:p>
          <w:p w:rsidR="00C65286" w:rsidRPr="001B4F27" w:rsidRDefault="00C65286" w:rsidP="00C65286">
            <w:pPr>
              <w:jc w:val="right"/>
              <w:rPr>
                <w:rFonts w:eastAsia="Calibri"/>
              </w:rPr>
            </w:pPr>
            <w:r w:rsidRPr="001B4F27">
              <w:rPr>
                <w:rFonts w:eastAsia="Calibri"/>
              </w:rPr>
              <w:t xml:space="preserve">к административному регламенту </w:t>
            </w:r>
          </w:p>
          <w:p w:rsidR="00C65286" w:rsidRPr="001B4F27" w:rsidRDefault="00C65286" w:rsidP="00C65286">
            <w:pPr>
              <w:jc w:val="right"/>
              <w:rPr>
                <w:rFonts w:eastAsia="Calibri"/>
              </w:rPr>
            </w:pPr>
            <w:r w:rsidRPr="001B4F27">
              <w:rPr>
                <w:rFonts w:eastAsia="Calibri"/>
              </w:rPr>
              <w:t xml:space="preserve">предоставления муниципальной услуги </w:t>
            </w:r>
          </w:p>
          <w:p w:rsidR="00C65286" w:rsidRPr="001B4F27" w:rsidRDefault="00C65286" w:rsidP="00C65286">
            <w:pPr>
              <w:jc w:val="right"/>
              <w:rPr>
                <w:rFonts w:eastAsia="Calibri"/>
              </w:rPr>
            </w:pPr>
            <w:r w:rsidRPr="001B4F27">
              <w:rPr>
                <w:rFonts w:eastAsia="Calibri"/>
              </w:rPr>
              <w:t xml:space="preserve">по выдаче выписок из реестра </w:t>
            </w:r>
          </w:p>
          <w:p w:rsidR="00C65286" w:rsidRPr="001B4F27" w:rsidRDefault="00C65286" w:rsidP="00C65286">
            <w:pPr>
              <w:jc w:val="right"/>
              <w:rPr>
                <w:rFonts w:eastAsia="Calibri"/>
              </w:rPr>
            </w:pPr>
            <w:r w:rsidRPr="001B4F27">
              <w:rPr>
                <w:rFonts w:eastAsia="Calibri"/>
              </w:rPr>
              <w:t xml:space="preserve">муниципального имущества </w:t>
            </w:r>
          </w:p>
          <w:p w:rsidR="00C65286" w:rsidRPr="001B4F27" w:rsidRDefault="00C65286" w:rsidP="00C65286">
            <w:pPr>
              <w:jc w:val="center"/>
              <w:rPr>
                <w:rFonts w:eastAsia="Calibri"/>
              </w:rPr>
            </w:pPr>
          </w:p>
          <w:p w:rsidR="00C65286" w:rsidRPr="001B4F27" w:rsidRDefault="00C65286" w:rsidP="00C65286">
            <w:pPr>
              <w:jc w:val="center"/>
              <w:rPr>
                <w:rFonts w:eastAsia="Calibri"/>
              </w:rPr>
            </w:pPr>
          </w:p>
          <w:p w:rsidR="00C65286" w:rsidRPr="001B4F27" w:rsidRDefault="00C65286" w:rsidP="00C65286">
            <w:pPr>
              <w:jc w:val="center"/>
              <w:rPr>
                <w:rFonts w:eastAsia="Calibri"/>
              </w:rPr>
            </w:pPr>
            <w:r w:rsidRPr="001B4F27">
              <w:rPr>
                <w:rFonts w:eastAsia="Calibri"/>
              </w:rPr>
              <w:t>БЛОК-СХЕМА</w:t>
            </w:r>
          </w:p>
          <w:p w:rsidR="00C65286" w:rsidRPr="001B4F27" w:rsidRDefault="00C65286" w:rsidP="00C65286">
            <w:pPr>
              <w:jc w:val="center"/>
              <w:rPr>
                <w:rFonts w:eastAsia="Calibri"/>
              </w:rPr>
            </w:pPr>
            <w:r w:rsidRPr="001B4F27">
              <w:rPr>
                <w:rFonts w:eastAsia="Calibri"/>
              </w:rPr>
              <w:t>предоставления муниципальной услуги</w:t>
            </w:r>
          </w:p>
          <w:p w:rsidR="00C65286" w:rsidRPr="001B4F27" w:rsidRDefault="00C65286" w:rsidP="00C65286">
            <w:pPr>
              <w:rPr>
                <w:rFonts w:eastAsia="Calibri"/>
              </w:rPr>
            </w:pPr>
            <w:r w:rsidRPr="001B4F27">
              <w:rPr>
                <w:rFonts w:eastAsia="Calibri"/>
              </w:rPr>
              <w:t> </w:t>
            </w:r>
          </w:p>
          <w:p w:rsidR="00C65286" w:rsidRPr="001B4F27" w:rsidRDefault="00C65286" w:rsidP="00C65286">
            <w:pPr>
              <w:rPr>
                <w:rFonts w:eastAsia="Calibri"/>
              </w:rPr>
            </w:pPr>
            <w:r w:rsidRPr="001B4F27">
              <w:rPr>
                <w:rFonts w:eastAsia="Calibri"/>
              </w:rPr>
              <w:t> </w:t>
            </w:r>
          </w:p>
          <w:tbl>
            <w:tblPr>
              <w:tblW w:w="7812" w:type="dxa"/>
              <w:tblInd w:w="1256" w:type="dxa"/>
              <w:tblLayout w:type="fixed"/>
              <w:tblCellMar>
                <w:left w:w="0" w:type="dxa"/>
                <w:right w:w="0" w:type="dxa"/>
              </w:tblCellMar>
              <w:tblLook w:val="04A0" w:firstRow="1" w:lastRow="0" w:firstColumn="1" w:lastColumn="0" w:noHBand="0" w:noVBand="1"/>
            </w:tblPr>
            <w:tblGrid>
              <w:gridCol w:w="7812"/>
            </w:tblGrid>
            <w:tr w:rsidR="00C65286" w:rsidRPr="001B4F27" w:rsidTr="00C65286">
              <w:trPr>
                <w:trHeight w:val="850"/>
              </w:trPr>
              <w:tc>
                <w:tcPr>
                  <w:tcW w:w="7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65286" w:rsidRPr="001B4F27" w:rsidRDefault="00C65286" w:rsidP="00C65286">
                  <w:pPr>
                    <w:rPr>
                      <w:rFonts w:eastAsia="Calibri"/>
                    </w:rPr>
                  </w:pPr>
                  <w:r w:rsidRPr="001B4F27">
                    <w:rPr>
                      <w:rFonts w:ascii="Arial" w:eastAsia="Calibri" w:hAnsi="Arial" w:cs="Arial"/>
                    </w:rPr>
                    <w:t>Прием пакета документов предоставления муниципальной услуги по оформлению и выдаче выписок из реестра муниципального имущества</w:t>
                  </w:r>
                </w:p>
              </w:tc>
            </w:tr>
            <w:tr w:rsidR="00C65286" w:rsidRPr="001B4F27" w:rsidTr="00C65286">
              <w:trPr>
                <w:trHeight w:val="540"/>
              </w:trPr>
              <w:tc>
                <w:tcPr>
                  <w:tcW w:w="7812" w:type="dxa"/>
                  <w:tcMar>
                    <w:top w:w="0" w:type="dxa"/>
                    <w:left w:w="108" w:type="dxa"/>
                    <w:bottom w:w="0" w:type="dxa"/>
                    <w:right w:w="108" w:type="dxa"/>
                  </w:tcMar>
                  <w:vAlign w:val="center"/>
                  <w:hideMark/>
                </w:tcPr>
                <w:p w:rsidR="00C65286" w:rsidRPr="001B4F27" w:rsidRDefault="00C65286" w:rsidP="00C65286">
                  <w:pPr>
                    <w:rPr>
                      <w:rFonts w:eastAsia="Calibri"/>
                    </w:rPr>
                  </w:pPr>
                  <w:r w:rsidRPr="001B4F27">
                    <w:rPr>
                      <w:rFonts w:ascii="Arial" w:eastAsia="Calibri" w:hAnsi="Arial" w:cs="Arial"/>
                    </w:rPr>
                    <w:t> </w:t>
                  </w:r>
                  <w:r w:rsidRPr="001B4F27">
                    <w:rPr>
                      <w:rFonts w:eastAsia="Calibri"/>
                      <w:noProof/>
                    </w:rPr>
                    <mc:AlternateContent>
                      <mc:Choice Requires="wps">
                        <w:drawing>
                          <wp:inline distT="0" distB="0" distL="0" distR="0" wp14:anchorId="2695C1B3" wp14:editId="5A34BD5A">
                            <wp:extent cx="20955" cy="351155"/>
                            <wp:effectExtent l="76200" t="0" r="74295" b="0"/>
                            <wp:docPr id="16" name="Прямоугольник 16" descr="data:image/png;base64,iVBORw0KGgoAAAANSUhEUgAAAAIAAAAlCAYAAABoHziqAAAAAXNSR0IArs4c6QAAAARnQU1BAACxjwv8YQUAAAAJcEhZcwAADsMAAA7DAcdvqGQAAAAYSURBVChTYwCC/yACBEYoA8whmYEBGBgAKIUo2LRFOFw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alt="Описание: data:image/png;base64,iVBORw0KGgoAAAANSUhEUgAAAAIAAAAlCAYAAABoHziqAAAAAXNSR0IArs4c6QAAAARnQU1BAACxjwv8YQUAAAAJcEhZcwAADsMAAA7DAcdvqGQAAAAYSURBVChTYwCC/yACBEYoA8whmYEBGBgAKIUo2LRFOFwAAAAASUVORK5CYII=" style="width:1.65pt;height:2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" filled="f" stroked="f">
                            <o:lock v:ext="edit" aspectratio="t"/>
                            <w10:anchorlock/>
                          </v:rect>
                        </w:pict>
                      </mc:Fallback>
                    </mc:AlternateContent>
                  </w:r>
                </w:p>
              </w:tc>
            </w:tr>
            <w:tr w:rsidR="00C65286" w:rsidRPr="001B4F27" w:rsidTr="00C65286">
              <w:trPr>
                <w:trHeight w:val="690"/>
              </w:trPr>
              <w:tc>
                <w:tcPr>
                  <w:tcW w:w="7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65286" w:rsidRPr="001B4F27" w:rsidRDefault="00C65286" w:rsidP="00C65286">
                  <w:pPr>
                    <w:rPr>
                      <w:rFonts w:eastAsia="Calibri"/>
                    </w:rPr>
                  </w:pPr>
                  <w:r w:rsidRPr="001B4F27">
                    <w:rPr>
                      <w:rFonts w:ascii="Arial" w:eastAsia="Calibri" w:hAnsi="Arial" w:cs="Arial"/>
                    </w:rPr>
                    <w:t>Регистрация заявления</w:t>
                  </w:r>
                </w:p>
              </w:tc>
            </w:tr>
            <w:tr w:rsidR="00C65286" w:rsidRPr="001B4F27" w:rsidTr="00C65286">
              <w:trPr>
                <w:trHeight w:val="540"/>
              </w:trPr>
              <w:tc>
                <w:tcPr>
                  <w:tcW w:w="7812" w:type="dxa"/>
                  <w:tcMar>
                    <w:top w:w="0" w:type="dxa"/>
                    <w:left w:w="108" w:type="dxa"/>
                    <w:bottom w:w="0" w:type="dxa"/>
                    <w:right w:w="108" w:type="dxa"/>
                  </w:tcMar>
                  <w:vAlign w:val="center"/>
                  <w:hideMark/>
                </w:tcPr>
                <w:p w:rsidR="00C65286" w:rsidRPr="001B4F27" w:rsidRDefault="00C65286" w:rsidP="00C65286">
                  <w:pPr>
                    <w:rPr>
                      <w:rFonts w:eastAsia="Calibri"/>
                    </w:rPr>
                  </w:pPr>
                  <w:r w:rsidRPr="001B4F27">
                    <w:rPr>
                      <w:rFonts w:ascii="Arial" w:eastAsia="Calibri" w:hAnsi="Arial" w:cs="Arial"/>
                    </w:rPr>
                    <w:t> </w:t>
                  </w:r>
                  <w:r w:rsidRPr="001B4F27">
                    <w:rPr>
                      <w:rFonts w:eastAsia="Calibri"/>
                      <w:noProof/>
                    </w:rPr>
                    <mc:AlternateContent>
                      <mc:Choice Requires="wps">
                        <w:drawing>
                          <wp:inline distT="0" distB="0" distL="0" distR="0" wp14:anchorId="345110EB" wp14:editId="2502DE71">
                            <wp:extent cx="20955" cy="368300"/>
                            <wp:effectExtent l="76200" t="0" r="74295" b="0"/>
                            <wp:docPr id="17" name="Прямоугольник 17" descr="data:image/png;base64,iVBORw0KGgoAAAANSUhEUgAAAAIAAAAnCAYAAAAl15mhAAAAAXNSR0IArs4c6QAAAARnQU1BAACxjwv8YQUAAAAJcEhZcwAADsMAAA7DAcdvqGQAAAAbSURBVChTYwCC/yACBEYZQABigDkkMzAAAwMA0wgq1tt5PmU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alt="Описание: data:image/png;base64,iVBORw0KGgoAAAANSUhEUgAAAAIAAAAnCAYAAAAl15mhAAAAAXNSR0IArs4c6QAAAARnQU1BAACxjwv8YQUAAAAJcEhZcwAADsMAAA7DAcdvqGQAAAAbSURBVChTYwCC/yACBEYZQABigDkkMzAAAwMA0wgq1tt5PmUAAAAASUVORK5CYII=" style="width:1.65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" filled="f" stroked="f">
                            <o:lock v:ext="edit" aspectratio="t"/>
                            <w10:anchorlock/>
                          </v:rect>
                        </w:pict>
                      </mc:Fallback>
                    </mc:AlternateContent>
                  </w:r>
                </w:p>
              </w:tc>
            </w:tr>
            <w:tr w:rsidR="00C65286" w:rsidRPr="001B4F27" w:rsidTr="00C65286">
              <w:trPr>
                <w:trHeight w:val="847"/>
              </w:trPr>
              <w:tc>
                <w:tcPr>
                  <w:tcW w:w="7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65286" w:rsidRPr="001B4F27" w:rsidRDefault="00C65286" w:rsidP="00C65286">
                  <w:pPr>
                    <w:rPr>
                      <w:rFonts w:eastAsia="Calibri"/>
                    </w:rPr>
                  </w:pPr>
                  <w:r w:rsidRPr="001B4F27">
                    <w:rPr>
                      <w:rFonts w:ascii="Arial" w:eastAsia="Calibri" w:hAnsi="Arial" w:cs="Arial"/>
                    </w:rPr>
                    <w:t>Рассмотрение заявления на предмет наличия/отсутствия оснований для получения муниципальной услуги</w:t>
                  </w:r>
                </w:p>
              </w:tc>
            </w:tr>
            <w:tr w:rsidR="00C65286" w:rsidRPr="001B4F27" w:rsidTr="00C65286">
              <w:trPr>
                <w:trHeight w:val="540"/>
              </w:trPr>
              <w:tc>
                <w:tcPr>
                  <w:tcW w:w="7812" w:type="dxa"/>
                  <w:tcMar>
                    <w:top w:w="0" w:type="dxa"/>
                    <w:left w:w="108" w:type="dxa"/>
                    <w:bottom w:w="0" w:type="dxa"/>
                    <w:right w:w="108" w:type="dxa"/>
                  </w:tcMar>
                  <w:vAlign w:val="center"/>
                  <w:hideMark/>
                </w:tcPr>
                <w:p w:rsidR="00C65286" w:rsidRPr="001B4F27" w:rsidRDefault="00C65286" w:rsidP="00C65286">
                  <w:pPr>
                    <w:rPr>
                      <w:rFonts w:eastAsia="Calibri"/>
                    </w:rPr>
                  </w:pPr>
                  <w:r w:rsidRPr="001B4F27">
                    <w:rPr>
                      <w:rFonts w:ascii="Arial" w:eastAsia="Calibri" w:hAnsi="Arial" w:cs="Arial"/>
                    </w:rPr>
                    <w:t> </w:t>
                  </w:r>
                  <w:r w:rsidRPr="001B4F27">
                    <w:rPr>
                      <w:rFonts w:eastAsia="Calibri"/>
                      <w:noProof/>
                    </w:rPr>
                    <mc:AlternateContent>
                      <mc:Choice Requires="wps">
                        <w:drawing>
                          <wp:inline distT="0" distB="0" distL="0" distR="0" wp14:anchorId="7A1C4B12" wp14:editId="2A78F052">
                            <wp:extent cx="20955" cy="389255"/>
                            <wp:effectExtent l="76200" t="0" r="74295" b="0"/>
                            <wp:docPr id="18" name="Прямоугольник 18" descr="data:image/png;base64,iVBORw0KGgoAAAANSUhEUgAAAAIAAAApCAYAAAAf3fjRAAAAAXNSR0IArs4c6QAAAARnQU1BAACxjwv8YQUAAAAJcEhZcwAADsMAAA7DAcdvqGQAAAAbSURBVChTYwCC/yACBEYZQICdAeaQzMAADAwAoXYs1EFSQNQ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Описание: data:image/png;base64,iVBORw0KGgoAAAANSUhEUgAAAAIAAAApCAYAAAAf3fjRAAAAAXNSR0IArs4c6QAAAARnQU1BAACxjwv8YQUAAAAJcEhZcwAADsMAAA7DAcdvqGQAAAAbSURBVChTYwCC/yACBEYZQICdAeaQzMAADAwAoXYs1EFSQNQAAAAASUVORK5CYII=" style="width:1.65pt;height: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" filled="f" stroked="f">
                            <o:lock v:ext="edit" aspectratio="t"/>
                            <w10:anchorlock/>
                          </v:rect>
                        </w:pict>
                      </mc:Fallback>
                    </mc:AlternateContent>
                  </w:r>
                </w:p>
              </w:tc>
            </w:tr>
            <w:tr w:rsidR="00C65286" w:rsidRPr="001B4F27" w:rsidTr="00C65286">
              <w:trPr>
                <w:trHeight w:val="980"/>
              </w:trPr>
              <w:tc>
                <w:tcPr>
                  <w:tcW w:w="7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65286" w:rsidRPr="001B4F27" w:rsidRDefault="00C65286" w:rsidP="00C65286">
                  <w:pPr>
                    <w:rPr>
                      <w:rFonts w:eastAsia="Calibri"/>
                    </w:rPr>
                  </w:pPr>
                  <w:r w:rsidRPr="001B4F27">
                    <w:rPr>
                      <w:rFonts w:ascii="Arial" w:eastAsia="Calibri" w:hAnsi="Arial" w:cs="Arial"/>
                    </w:rPr>
                    <w:t xml:space="preserve">Подготовка и оформление сведений из реестра муниципальной собственности Волчанского сельсовета </w:t>
                  </w:r>
                  <w:proofErr w:type="spellStart"/>
                  <w:r w:rsidRPr="001B4F27">
                    <w:rPr>
                      <w:rFonts w:ascii="Arial" w:eastAsia="Calibri" w:hAnsi="Arial" w:cs="Arial"/>
                    </w:rPr>
                    <w:t>Доволенского</w:t>
                  </w:r>
                  <w:proofErr w:type="spellEnd"/>
                  <w:r w:rsidRPr="001B4F27">
                    <w:rPr>
                      <w:rFonts w:ascii="Arial" w:eastAsia="Calibri" w:hAnsi="Arial" w:cs="Arial"/>
                    </w:rPr>
                    <w:t xml:space="preserve"> района</w:t>
                  </w:r>
                </w:p>
              </w:tc>
            </w:tr>
            <w:tr w:rsidR="00C65286" w:rsidRPr="001B4F27" w:rsidTr="00C65286">
              <w:trPr>
                <w:trHeight w:val="540"/>
              </w:trPr>
              <w:tc>
                <w:tcPr>
                  <w:tcW w:w="7812" w:type="dxa"/>
                  <w:tcMar>
                    <w:top w:w="0" w:type="dxa"/>
                    <w:left w:w="108" w:type="dxa"/>
                    <w:bottom w:w="0" w:type="dxa"/>
                    <w:right w:w="108" w:type="dxa"/>
                  </w:tcMar>
                  <w:vAlign w:val="center"/>
                  <w:hideMark/>
                </w:tcPr>
                <w:p w:rsidR="00C65286" w:rsidRPr="001B4F27" w:rsidRDefault="00C65286" w:rsidP="00C65286">
                  <w:pPr>
                    <w:rPr>
                      <w:rFonts w:eastAsia="Calibri"/>
                    </w:rPr>
                  </w:pPr>
                  <w:r w:rsidRPr="001B4F27">
                    <w:rPr>
                      <w:rFonts w:ascii="Arial" w:eastAsia="Calibri" w:hAnsi="Arial" w:cs="Arial"/>
                    </w:rPr>
                    <w:t> </w:t>
                  </w:r>
                  <w:r w:rsidRPr="001B4F27">
                    <w:rPr>
                      <w:rFonts w:eastAsia="Calibri"/>
                      <w:noProof/>
                    </w:rPr>
                    <mc:AlternateContent>
                      <mc:Choice Requires="wps">
                        <w:drawing>
                          <wp:inline distT="0" distB="0" distL="0" distR="0" wp14:anchorId="7CA83A26" wp14:editId="5CCBC521">
                            <wp:extent cx="20955" cy="363855"/>
                            <wp:effectExtent l="76200" t="0" r="74295" b="0"/>
                            <wp:docPr id="19" name="Прямоугольник 19" descr="data:image/png;base64,iVBORw0KGgoAAAANSUhEUgAAAAIAAAAmCAYAAADui0oEAAAAAXNSR0IArs4c6QAAAARnQU1BAACxjwv8YQUAAAAJcEhZcwAADsMAAA7DAcdvqGQAAAAYSURBVChTYwCC/yACBEY6A8whmYEBGBgAeUsp11K9P8A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 o:spid="_x0000_s1026" alt="Описание: data:image/png;base64,iVBORw0KGgoAAAANSUhEUgAAAAIAAAAmCAYAAADui0oEAAAAAXNSR0IArs4c6QAAAARnQU1BAACxjwv8YQUAAAAJcEhZcwAADsMAAA7DAcdvqGQAAAAYSURBVChTYwCC/yACBEY6A8whmYEBGBgAeUsp11K9P8AAAAAASUVORK5CYII=" style="width:1.65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" filled="f" stroked="f">
                            <o:lock v:ext="edit" aspectratio="t"/>
                            <w10:anchorlock/>
                          </v:rect>
                        </w:pict>
                      </mc:Fallback>
                    </mc:AlternateContent>
                  </w:r>
                </w:p>
              </w:tc>
            </w:tr>
            <w:tr w:rsidR="00C65286" w:rsidRPr="001B4F27" w:rsidTr="00C65286">
              <w:trPr>
                <w:trHeight w:val="974"/>
              </w:trPr>
              <w:tc>
                <w:tcPr>
                  <w:tcW w:w="7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65286" w:rsidRPr="001B4F27" w:rsidRDefault="00C65286" w:rsidP="00C65286">
                  <w:pPr>
                    <w:rPr>
                      <w:rFonts w:eastAsia="Calibri"/>
                    </w:rPr>
                  </w:pPr>
                  <w:r w:rsidRPr="001B4F27">
                    <w:rPr>
                      <w:rFonts w:ascii="Arial" w:eastAsia="Calibri" w:hAnsi="Arial" w:cs="Arial"/>
                    </w:rPr>
                    <w:t xml:space="preserve">Выдача выписки из реестра муниципальной собственности Волчанского сельсовета </w:t>
                  </w:r>
                  <w:proofErr w:type="spellStart"/>
                  <w:r w:rsidRPr="001B4F27">
                    <w:rPr>
                      <w:rFonts w:ascii="Arial" w:eastAsia="Calibri" w:hAnsi="Arial" w:cs="Arial"/>
                    </w:rPr>
                    <w:t>Доволенского</w:t>
                  </w:r>
                  <w:proofErr w:type="spellEnd"/>
                  <w:r w:rsidRPr="001B4F27">
                    <w:rPr>
                      <w:rFonts w:ascii="Arial" w:eastAsia="Calibri" w:hAnsi="Arial" w:cs="Arial"/>
                    </w:rPr>
                    <w:t xml:space="preserve"> района</w:t>
                  </w:r>
                </w:p>
              </w:tc>
            </w:tr>
          </w:tbl>
          <w:p w:rsidR="00C65286" w:rsidRPr="001B4F27" w:rsidRDefault="00C65286" w:rsidP="00C65286">
            <w:pPr>
              <w:rPr>
                <w:rFonts w:eastAsia="Calibri"/>
                <w:sz w:val="28"/>
                <w:szCs w:val="20"/>
              </w:rPr>
            </w:pPr>
            <w:r w:rsidRPr="001B4F27">
              <w:rPr>
                <w:rFonts w:eastAsia="Calibri"/>
                <w:sz w:val="28"/>
                <w:szCs w:val="20"/>
              </w:rPr>
              <w:t> </w:t>
            </w:r>
          </w:p>
          <w:p w:rsidR="00C65286" w:rsidRPr="001B4F27" w:rsidRDefault="00C65286" w:rsidP="00C65286">
            <w:pPr>
              <w:rPr>
                <w:rFonts w:eastAsia="Calibri"/>
                <w:sz w:val="28"/>
                <w:szCs w:val="20"/>
              </w:rPr>
            </w:pPr>
            <w:r w:rsidRPr="001B4F27">
              <w:rPr>
                <w:rFonts w:eastAsia="Calibri"/>
                <w:sz w:val="28"/>
                <w:szCs w:val="20"/>
              </w:rPr>
              <w:t> </w:t>
            </w:r>
          </w:p>
          <w:p w:rsidR="00C65286" w:rsidRPr="001B4F27" w:rsidRDefault="00C65286" w:rsidP="00C65286">
            <w:pPr>
              <w:rPr>
                <w:rFonts w:eastAsia="Calibri"/>
                <w:sz w:val="28"/>
                <w:szCs w:val="20"/>
              </w:rPr>
            </w:pPr>
          </w:p>
          <w:p w:rsidR="00C65286" w:rsidRPr="001B4F27" w:rsidRDefault="00C65286" w:rsidP="00C65286">
            <w:pPr>
              <w:rPr>
                <w:rFonts w:eastAsia="Calibri"/>
                <w:sz w:val="28"/>
                <w:szCs w:val="20"/>
              </w:rPr>
            </w:pPr>
          </w:p>
          <w:p w:rsidR="00C65286" w:rsidRPr="001B4F27" w:rsidRDefault="00C65286" w:rsidP="00C65286">
            <w:pPr>
              <w:rPr>
                <w:rFonts w:eastAsia="Calibri"/>
                <w:sz w:val="28"/>
                <w:szCs w:val="20"/>
              </w:rPr>
            </w:pPr>
          </w:p>
          <w:p w:rsidR="00C65286" w:rsidRPr="001B4F27" w:rsidRDefault="00C65286" w:rsidP="00C65286">
            <w:pPr>
              <w:rPr>
                <w:rFonts w:eastAsia="Calibri"/>
                <w:sz w:val="28"/>
                <w:szCs w:val="20"/>
              </w:rPr>
            </w:pPr>
          </w:p>
          <w:p w:rsidR="00C57B54" w:rsidRDefault="00C57B54" w:rsidP="00E02335">
            <w:pPr>
              <w:jc w:val="both"/>
              <w:rPr>
                <w:rFonts w:eastAsia="Calibri"/>
                <w:sz w:val="28"/>
                <w:szCs w:val="20"/>
              </w:rPr>
            </w:pPr>
          </w:p>
          <w:p w:rsidR="006375AB" w:rsidRDefault="006375AB" w:rsidP="00E02335">
            <w:pPr>
              <w:jc w:val="both"/>
              <w:rPr>
                <w:rFonts w:eastAsia="Calibri"/>
                <w:sz w:val="28"/>
                <w:szCs w:val="20"/>
              </w:rPr>
            </w:pPr>
          </w:p>
          <w:p w:rsidR="006375AB" w:rsidRPr="00465B11" w:rsidRDefault="006375AB" w:rsidP="00E02335">
            <w:pPr>
              <w:jc w:val="both"/>
              <w:rPr>
                <w:lang w:eastAsia="en-US"/>
              </w:rPr>
            </w:pPr>
            <w:bookmarkStart w:id="0" w:name="_GoBack"/>
            <w:bookmarkEnd w:id="0"/>
          </w:p>
        </w:tc>
      </w:tr>
      <w:tr w:rsidR="006375AB" w:rsidRPr="003731DE" w:rsidTr="004C1A48">
        <w:tc>
          <w:tcPr>
            <w:tcW w:w="11180" w:type="dxa"/>
            <w:tcBorders>
              <w:top w:val="single" w:sz="4" w:space="0" w:color="auto"/>
              <w:left w:val="single" w:sz="4" w:space="0" w:color="auto"/>
              <w:bottom w:val="single" w:sz="4" w:space="0" w:color="auto"/>
              <w:right w:val="single" w:sz="4" w:space="0" w:color="auto"/>
            </w:tcBorders>
          </w:tcPr>
          <w:p w:rsidR="006375AB" w:rsidRPr="00714BF5" w:rsidRDefault="006375AB" w:rsidP="009F7483">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lastRenderedPageBreak/>
              <w:t>Редакционный совет:                                       Адрес:                                                                                                    Тираж: 50 экземпляров</w:t>
            </w:r>
          </w:p>
          <w:p w:rsidR="006375AB" w:rsidRPr="00714BF5" w:rsidRDefault="006375AB" w:rsidP="009F7483">
            <w:pPr>
              <w:pBdr>
                <w:top w:val="single" w:sz="4" w:space="1" w:color="auto"/>
                <w:left w:val="single" w:sz="4" w:space="4" w:color="auto"/>
                <w:bottom w:val="single" w:sz="4" w:space="1" w:color="auto"/>
                <w:right w:val="single" w:sz="4" w:space="4" w:color="auto"/>
              </w:pBdr>
              <w:rPr>
                <w:b/>
                <w:sz w:val="18"/>
                <w:szCs w:val="18"/>
                <w:lang w:eastAsia="en-US"/>
              </w:rPr>
            </w:pPr>
            <w:proofErr w:type="spellStart"/>
            <w:r w:rsidRPr="00714BF5">
              <w:rPr>
                <w:b/>
                <w:sz w:val="18"/>
                <w:szCs w:val="18"/>
                <w:lang w:eastAsia="en-US"/>
              </w:rPr>
              <w:t>Дурицин</w:t>
            </w:r>
            <w:proofErr w:type="spellEnd"/>
            <w:r w:rsidRPr="00714BF5">
              <w:rPr>
                <w:b/>
                <w:sz w:val="18"/>
                <w:szCs w:val="18"/>
                <w:lang w:eastAsia="en-US"/>
              </w:rPr>
              <w:t xml:space="preserve"> В.И.                                                     632453 Новосибирская обл.</w:t>
            </w:r>
          </w:p>
          <w:p w:rsidR="006375AB" w:rsidRPr="00714BF5" w:rsidRDefault="006375AB" w:rsidP="009F7483">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t xml:space="preserve">Крикуненко Н.Н.                                              </w:t>
            </w:r>
            <w:proofErr w:type="spellStart"/>
            <w:r w:rsidRPr="00714BF5">
              <w:rPr>
                <w:b/>
                <w:sz w:val="18"/>
                <w:szCs w:val="18"/>
                <w:lang w:eastAsia="en-US"/>
              </w:rPr>
              <w:t>Доволенский</w:t>
            </w:r>
            <w:proofErr w:type="spellEnd"/>
            <w:r w:rsidRPr="00714BF5">
              <w:rPr>
                <w:b/>
                <w:sz w:val="18"/>
                <w:szCs w:val="18"/>
                <w:lang w:eastAsia="en-US"/>
              </w:rPr>
              <w:t xml:space="preserve"> р-н, </w:t>
            </w:r>
            <w:proofErr w:type="gramStart"/>
            <w:r w:rsidRPr="00714BF5">
              <w:rPr>
                <w:b/>
                <w:sz w:val="18"/>
                <w:szCs w:val="18"/>
                <w:lang w:eastAsia="en-US"/>
              </w:rPr>
              <w:t>с</w:t>
            </w:r>
            <w:proofErr w:type="gramEnd"/>
            <w:r w:rsidRPr="00714BF5">
              <w:rPr>
                <w:b/>
                <w:sz w:val="18"/>
                <w:szCs w:val="18"/>
                <w:lang w:eastAsia="en-US"/>
              </w:rPr>
              <w:t>. Волчанка</w:t>
            </w:r>
          </w:p>
          <w:p w:rsidR="006375AB" w:rsidRPr="00714BF5" w:rsidRDefault="006375AB" w:rsidP="009F7483">
            <w:pPr>
              <w:pBdr>
                <w:top w:val="single" w:sz="4" w:space="1" w:color="auto"/>
                <w:left w:val="single" w:sz="4" w:space="4" w:color="auto"/>
                <w:bottom w:val="single" w:sz="4" w:space="1" w:color="auto"/>
                <w:right w:val="single" w:sz="4" w:space="4" w:color="auto"/>
              </w:pBdr>
              <w:rPr>
                <w:b/>
                <w:sz w:val="18"/>
                <w:szCs w:val="18"/>
                <w:lang w:eastAsia="en-US"/>
              </w:rPr>
            </w:pPr>
            <w:proofErr w:type="spellStart"/>
            <w:r w:rsidRPr="00714BF5">
              <w:rPr>
                <w:b/>
                <w:sz w:val="18"/>
                <w:szCs w:val="18"/>
                <w:lang w:eastAsia="en-US"/>
              </w:rPr>
              <w:t>Вовкудан</w:t>
            </w:r>
            <w:proofErr w:type="spellEnd"/>
            <w:r w:rsidRPr="00714BF5">
              <w:rPr>
                <w:b/>
                <w:sz w:val="18"/>
                <w:szCs w:val="18"/>
                <w:lang w:eastAsia="en-US"/>
              </w:rPr>
              <w:t xml:space="preserve"> О.И.                                                    ул. Центральная, 1</w:t>
            </w:r>
          </w:p>
          <w:p w:rsidR="006375AB" w:rsidRPr="00714BF5" w:rsidRDefault="006375AB" w:rsidP="009F7483">
            <w:pPr>
              <w:pBdr>
                <w:top w:val="single" w:sz="4" w:space="1" w:color="auto"/>
                <w:left w:val="single" w:sz="4" w:space="4" w:color="auto"/>
                <w:bottom w:val="single" w:sz="4" w:space="1" w:color="auto"/>
                <w:right w:val="single" w:sz="4" w:space="4" w:color="auto"/>
              </w:pBdr>
              <w:rPr>
                <w:b/>
                <w:sz w:val="18"/>
                <w:szCs w:val="18"/>
                <w:lang w:eastAsia="en-US"/>
              </w:rPr>
            </w:pPr>
          </w:p>
          <w:p w:rsidR="006375AB" w:rsidRPr="00714BF5" w:rsidRDefault="006375AB" w:rsidP="009F7483">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t>Соучредители: Администрация муниципального образования Волчанского сельсовета, Совет депутатов Волчанского сельсовета</w:t>
            </w:r>
          </w:p>
          <w:p w:rsidR="006375AB" w:rsidRPr="00714BF5" w:rsidRDefault="006375AB" w:rsidP="009F7483">
            <w:pPr>
              <w:pBdr>
                <w:top w:val="single" w:sz="4" w:space="1" w:color="auto"/>
                <w:left w:val="single" w:sz="4" w:space="4" w:color="auto"/>
                <w:bottom w:val="single" w:sz="4" w:space="1" w:color="auto"/>
                <w:right w:val="single" w:sz="4" w:space="4" w:color="auto"/>
              </w:pBdr>
              <w:rPr>
                <w:b/>
                <w:lang w:eastAsia="en-US"/>
              </w:rPr>
            </w:pPr>
          </w:p>
        </w:tc>
      </w:tr>
    </w:tbl>
    <w:p w:rsidR="00C65286" w:rsidRDefault="00C65286" w:rsidP="001B4F27">
      <w:pPr>
        <w:jc w:val="center"/>
        <w:outlineLvl w:val="0"/>
        <w:rPr>
          <w:rFonts w:eastAsiaTheme="minorEastAsia"/>
          <w:b/>
          <w:color w:val="000000"/>
        </w:rPr>
      </w:pPr>
    </w:p>
    <w:p w:rsidR="00C65286" w:rsidRDefault="00C65286" w:rsidP="001B4F27">
      <w:pPr>
        <w:jc w:val="center"/>
        <w:outlineLvl w:val="0"/>
        <w:rPr>
          <w:rFonts w:eastAsiaTheme="minorEastAsia"/>
          <w:b/>
          <w:color w:val="000000"/>
        </w:rPr>
      </w:pPr>
    </w:p>
    <w:sectPr w:rsidR="00C652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286" w:rsidRDefault="00C65286" w:rsidP="003438FF">
      <w:r>
        <w:separator/>
      </w:r>
    </w:p>
  </w:endnote>
  <w:endnote w:type="continuationSeparator" w:id="0">
    <w:p w:rsidR="00C65286" w:rsidRDefault="00C65286" w:rsidP="0034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286" w:rsidRDefault="00C65286" w:rsidP="003438FF">
      <w:r>
        <w:separator/>
      </w:r>
    </w:p>
  </w:footnote>
  <w:footnote w:type="continuationSeparator" w:id="0">
    <w:p w:rsidR="00C65286" w:rsidRDefault="00C65286" w:rsidP="00343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211"/>
        </w:tabs>
        <w:ind w:left="1211" w:hanging="360"/>
      </w:pPr>
    </w:lvl>
  </w:abstractNum>
  <w:abstractNum w:abstractNumId="2">
    <w:nsid w:val="00000016"/>
    <w:multiLevelType w:val="singleLevel"/>
    <w:tmpl w:val="00000016"/>
    <w:name w:val="WW8Num22"/>
    <w:lvl w:ilvl="0">
      <w:start w:val="1"/>
      <w:numFmt w:val="decimal"/>
      <w:lvlText w:val="%1."/>
      <w:lvlJc w:val="left"/>
      <w:pPr>
        <w:tabs>
          <w:tab w:val="num" w:pos="1211"/>
        </w:tabs>
        <w:ind w:left="1211" w:hanging="360"/>
      </w:pPr>
    </w:lvl>
  </w:abstractNum>
  <w:abstractNum w:abstractNumId="3">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lang w:val="ru-RU" w:eastAsia="en-US" w:bidi="ar-SA"/>
      </w:rPr>
    </w:lvl>
    <w:lvl w:ilvl="2" w:tplc="4C3C231A">
      <w:numFmt w:val="bullet"/>
      <w:lvlText w:val="•"/>
      <w:lvlJc w:val="left"/>
      <w:pPr>
        <w:ind w:left="1732" w:hanging="517"/>
      </w:pPr>
      <w:rPr>
        <w:lang w:val="ru-RU" w:eastAsia="en-US" w:bidi="ar-SA"/>
      </w:rPr>
    </w:lvl>
    <w:lvl w:ilvl="3" w:tplc="00F6376A">
      <w:numFmt w:val="bullet"/>
      <w:lvlText w:val="•"/>
      <w:lvlJc w:val="left"/>
      <w:pPr>
        <w:ind w:left="2278" w:hanging="517"/>
      </w:pPr>
      <w:rPr>
        <w:lang w:val="ru-RU" w:eastAsia="en-US" w:bidi="ar-SA"/>
      </w:rPr>
    </w:lvl>
    <w:lvl w:ilvl="4" w:tplc="63787652">
      <w:numFmt w:val="bullet"/>
      <w:lvlText w:val="•"/>
      <w:lvlJc w:val="left"/>
      <w:pPr>
        <w:ind w:left="2824" w:hanging="517"/>
      </w:pPr>
      <w:rPr>
        <w:lang w:val="ru-RU" w:eastAsia="en-US" w:bidi="ar-SA"/>
      </w:rPr>
    </w:lvl>
    <w:lvl w:ilvl="5" w:tplc="A3E2A074">
      <w:numFmt w:val="bullet"/>
      <w:lvlText w:val="•"/>
      <w:lvlJc w:val="left"/>
      <w:pPr>
        <w:ind w:left="3370" w:hanging="517"/>
      </w:pPr>
      <w:rPr>
        <w:lang w:val="ru-RU" w:eastAsia="en-US" w:bidi="ar-SA"/>
      </w:rPr>
    </w:lvl>
    <w:lvl w:ilvl="6" w:tplc="26BE9EF8">
      <w:numFmt w:val="bullet"/>
      <w:lvlText w:val="•"/>
      <w:lvlJc w:val="left"/>
      <w:pPr>
        <w:ind w:left="3916" w:hanging="517"/>
      </w:pPr>
      <w:rPr>
        <w:lang w:val="ru-RU" w:eastAsia="en-US" w:bidi="ar-SA"/>
      </w:rPr>
    </w:lvl>
    <w:lvl w:ilvl="7" w:tplc="093A3CEA">
      <w:numFmt w:val="bullet"/>
      <w:lvlText w:val="•"/>
      <w:lvlJc w:val="left"/>
      <w:pPr>
        <w:ind w:left="4462" w:hanging="517"/>
      </w:pPr>
      <w:rPr>
        <w:lang w:val="ru-RU" w:eastAsia="en-US" w:bidi="ar-SA"/>
      </w:rPr>
    </w:lvl>
    <w:lvl w:ilvl="8" w:tplc="355A3992">
      <w:numFmt w:val="bullet"/>
      <w:lvlText w:val="•"/>
      <w:lvlJc w:val="left"/>
      <w:pPr>
        <w:ind w:left="5008" w:hanging="517"/>
      </w:pPr>
      <w:rPr>
        <w:lang w:val="ru-RU" w:eastAsia="en-US" w:bidi="ar-SA"/>
      </w:rPr>
    </w:lvl>
  </w:abstractNum>
  <w:abstractNum w:abstractNumId="4">
    <w:nsid w:val="01857FE9"/>
    <w:multiLevelType w:val="hybridMultilevel"/>
    <w:tmpl w:val="2F0425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1F832EB"/>
    <w:multiLevelType w:val="hybridMultilevel"/>
    <w:tmpl w:val="D10C5914"/>
    <w:lvl w:ilvl="0" w:tplc="B80E8B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2563FE6"/>
    <w:multiLevelType w:val="multilevel"/>
    <w:tmpl w:val="5CEC3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367480F"/>
    <w:multiLevelType w:val="hybridMultilevel"/>
    <w:tmpl w:val="6B145D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3E33EEC"/>
    <w:multiLevelType w:val="hybridMultilevel"/>
    <w:tmpl w:val="EEE21354"/>
    <w:lvl w:ilvl="0" w:tplc="E9446AA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444484D"/>
    <w:multiLevelType w:val="hybridMultilevel"/>
    <w:tmpl w:val="343C61BA"/>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062A2AC3"/>
    <w:multiLevelType w:val="hybridMultilevel"/>
    <w:tmpl w:val="D33065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6436A10"/>
    <w:multiLevelType w:val="hybridMultilevel"/>
    <w:tmpl w:val="50485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6C60305"/>
    <w:multiLevelType w:val="hybridMultilevel"/>
    <w:tmpl w:val="7186820E"/>
    <w:lvl w:ilvl="0" w:tplc="9942FD0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FC3429"/>
    <w:multiLevelType w:val="hybridMultilevel"/>
    <w:tmpl w:val="88C444E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lang w:val="ru-RU" w:eastAsia="en-US" w:bidi="ar-SA"/>
      </w:rPr>
    </w:lvl>
    <w:lvl w:ilvl="2" w:tplc="E5428FCA">
      <w:numFmt w:val="bullet"/>
      <w:lvlText w:val="•"/>
      <w:lvlJc w:val="left"/>
      <w:pPr>
        <w:ind w:left="1732" w:hanging="517"/>
      </w:pPr>
      <w:rPr>
        <w:lang w:val="ru-RU" w:eastAsia="en-US" w:bidi="ar-SA"/>
      </w:rPr>
    </w:lvl>
    <w:lvl w:ilvl="3" w:tplc="BDF05878">
      <w:numFmt w:val="bullet"/>
      <w:lvlText w:val="•"/>
      <w:lvlJc w:val="left"/>
      <w:pPr>
        <w:ind w:left="2278" w:hanging="517"/>
      </w:pPr>
      <w:rPr>
        <w:lang w:val="ru-RU" w:eastAsia="en-US" w:bidi="ar-SA"/>
      </w:rPr>
    </w:lvl>
    <w:lvl w:ilvl="4" w:tplc="67FCB73C">
      <w:numFmt w:val="bullet"/>
      <w:lvlText w:val="•"/>
      <w:lvlJc w:val="left"/>
      <w:pPr>
        <w:ind w:left="2824" w:hanging="517"/>
      </w:pPr>
      <w:rPr>
        <w:lang w:val="ru-RU" w:eastAsia="en-US" w:bidi="ar-SA"/>
      </w:rPr>
    </w:lvl>
    <w:lvl w:ilvl="5" w:tplc="2D0A673E">
      <w:numFmt w:val="bullet"/>
      <w:lvlText w:val="•"/>
      <w:lvlJc w:val="left"/>
      <w:pPr>
        <w:ind w:left="3370" w:hanging="517"/>
      </w:pPr>
      <w:rPr>
        <w:lang w:val="ru-RU" w:eastAsia="en-US" w:bidi="ar-SA"/>
      </w:rPr>
    </w:lvl>
    <w:lvl w:ilvl="6" w:tplc="21700D28">
      <w:numFmt w:val="bullet"/>
      <w:lvlText w:val="•"/>
      <w:lvlJc w:val="left"/>
      <w:pPr>
        <w:ind w:left="3916" w:hanging="517"/>
      </w:pPr>
      <w:rPr>
        <w:lang w:val="ru-RU" w:eastAsia="en-US" w:bidi="ar-SA"/>
      </w:rPr>
    </w:lvl>
    <w:lvl w:ilvl="7" w:tplc="05E8F5E4">
      <w:numFmt w:val="bullet"/>
      <w:lvlText w:val="•"/>
      <w:lvlJc w:val="left"/>
      <w:pPr>
        <w:ind w:left="4462" w:hanging="517"/>
      </w:pPr>
      <w:rPr>
        <w:lang w:val="ru-RU" w:eastAsia="en-US" w:bidi="ar-SA"/>
      </w:rPr>
    </w:lvl>
    <w:lvl w:ilvl="8" w:tplc="D42AD42E">
      <w:numFmt w:val="bullet"/>
      <w:lvlText w:val="•"/>
      <w:lvlJc w:val="left"/>
      <w:pPr>
        <w:ind w:left="5008" w:hanging="517"/>
      </w:pPr>
      <w:rPr>
        <w:lang w:val="ru-RU" w:eastAsia="en-US" w:bidi="ar-SA"/>
      </w:rPr>
    </w:lvl>
  </w:abstractNum>
  <w:abstractNum w:abstractNumId="15">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lang w:val="ru-RU" w:eastAsia="en-US" w:bidi="ar-SA"/>
      </w:rPr>
    </w:lvl>
    <w:lvl w:ilvl="2" w:tplc="1C32ED0A">
      <w:numFmt w:val="bullet"/>
      <w:lvlText w:val="•"/>
      <w:lvlJc w:val="left"/>
      <w:pPr>
        <w:ind w:left="1508" w:hanging="241"/>
      </w:pPr>
      <w:rPr>
        <w:lang w:val="ru-RU" w:eastAsia="en-US" w:bidi="ar-SA"/>
      </w:rPr>
    </w:lvl>
    <w:lvl w:ilvl="3" w:tplc="4BAECF40">
      <w:numFmt w:val="bullet"/>
      <w:lvlText w:val="•"/>
      <w:lvlJc w:val="left"/>
      <w:pPr>
        <w:ind w:left="2082" w:hanging="241"/>
      </w:pPr>
      <w:rPr>
        <w:lang w:val="ru-RU" w:eastAsia="en-US" w:bidi="ar-SA"/>
      </w:rPr>
    </w:lvl>
    <w:lvl w:ilvl="4" w:tplc="6D9C7252">
      <w:numFmt w:val="bullet"/>
      <w:lvlText w:val="•"/>
      <w:lvlJc w:val="left"/>
      <w:pPr>
        <w:ind w:left="2656" w:hanging="241"/>
      </w:pPr>
      <w:rPr>
        <w:lang w:val="ru-RU" w:eastAsia="en-US" w:bidi="ar-SA"/>
      </w:rPr>
    </w:lvl>
    <w:lvl w:ilvl="5" w:tplc="58D8B9BC">
      <w:numFmt w:val="bullet"/>
      <w:lvlText w:val="•"/>
      <w:lvlJc w:val="left"/>
      <w:pPr>
        <w:ind w:left="3230" w:hanging="241"/>
      </w:pPr>
      <w:rPr>
        <w:lang w:val="ru-RU" w:eastAsia="en-US" w:bidi="ar-SA"/>
      </w:rPr>
    </w:lvl>
    <w:lvl w:ilvl="6" w:tplc="EE90D3F0">
      <w:numFmt w:val="bullet"/>
      <w:lvlText w:val="•"/>
      <w:lvlJc w:val="left"/>
      <w:pPr>
        <w:ind w:left="3804" w:hanging="241"/>
      </w:pPr>
      <w:rPr>
        <w:lang w:val="ru-RU" w:eastAsia="en-US" w:bidi="ar-SA"/>
      </w:rPr>
    </w:lvl>
    <w:lvl w:ilvl="7" w:tplc="336046AE">
      <w:numFmt w:val="bullet"/>
      <w:lvlText w:val="•"/>
      <w:lvlJc w:val="left"/>
      <w:pPr>
        <w:ind w:left="4378" w:hanging="241"/>
      </w:pPr>
      <w:rPr>
        <w:lang w:val="ru-RU" w:eastAsia="en-US" w:bidi="ar-SA"/>
      </w:rPr>
    </w:lvl>
    <w:lvl w:ilvl="8" w:tplc="0FC8AE8E">
      <w:numFmt w:val="bullet"/>
      <w:lvlText w:val="•"/>
      <w:lvlJc w:val="left"/>
      <w:pPr>
        <w:ind w:left="4952" w:hanging="241"/>
      </w:pPr>
      <w:rPr>
        <w:lang w:val="ru-RU" w:eastAsia="en-US" w:bidi="ar-SA"/>
      </w:rPr>
    </w:lvl>
  </w:abstractNum>
  <w:abstractNum w:abstractNumId="16">
    <w:nsid w:val="107C1B49"/>
    <w:multiLevelType w:val="hybridMultilevel"/>
    <w:tmpl w:val="000E9BEA"/>
    <w:lvl w:ilvl="0" w:tplc="0419000F">
      <w:start w:val="1"/>
      <w:numFmt w:val="decimal"/>
      <w:lvlText w:val="%1."/>
      <w:lvlJc w:val="left"/>
      <w:pPr>
        <w:tabs>
          <w:tab w:val="num" w:pos="2010"/>
        </w:tabs>
        <w:ind w:left="2010" w:hanging="360"/>
      </w:pPr>
    </w:lvl>
    <w:lvl w:ilvl="1" w:tplc="04190019" w:tentative="1">
      <w:start w:val="1"/>
      <w:numFmt w:val="lowerLetter"/>
      <w:lvlText w:val="%2."/>
      <w:lvlJc w:val="left"/>
      <w:pPr>
        <w:tabs>
          <w:tab w:val="num" w:pos="2730"/>
        </w:tabs>
        <w:ind w:left="2730" w:hanging="360"/>
      </w:pPr>
    </w:lvl>
    <w:lvl w:ilvl="2" w:tplc="0419001B" w:tentative="1">
      <w:start w:val="1"/>
      <w:numFmt w:val="lowerRoman"/>
      <w:lvlText w:val="%3."/>
      <w:lvlJc w:val="right"/>
      <w:pPr>
        <w:tabs>
          <w:tab w:val="num" w:pos="3450"/>
        </w:tabs>
        <w:ind w:left="3450" w:hanging="180"/>
      </w:pPr>
    </w:lvl>
    <w:lvl w:ilvl="3" w:tplc="0419000F" w:tentative="1">
      <w:start w:val="1"/>
      <w:numFmt w:val="decimal"/>
      <w:lvlText w:val="%4."/>
      <w:lvlJc w:val="left"/>
      <w:pPr>
        <w:tabs>
          <w:tab w:val="num" w:pos="4170"/>
        </w:tabs>
        <w:ind w:left="4170" w:hanging="360"/>
      </w:pPr>
    </w:lvl>
    <w:lvl w:ilvl="4" w:tplc="04190019" w:tentative="1">
      <w:start w:val="1"/>
      <w:numFmt w:val="lowerLetter"/>
      <w:lvlText w:val="%5."/>
      <w:lvlJc w:val="left"/>
      <w:pPr>
        <w:tabs>
          <w:tab w:val="num" w:pos="4890"/>
        </w:tabs>
        <w:ind w:left="4890" w:hanging="360"/>
      </w:pPr>
    </w:lvl>
    <w:lvl w:ilvl="5" w:tplc="0419001B" w:tentative="1">
      <w:start w:val="1"/>
      <w:numFmt w:val="lowerRoman"/>
      <w:lvlText w:val="%6."/>
      <w:lvlJc w:val="right"/>
      <w:pPr>
        <w:tabs>
          <w:tab w:val="num" w:pos="5610"/>
        </w:tabs>
        <w:ind w:left="5610" w:hanging="180"/>
      </w:pPr>
    </w:lvl>
    <w:lvl w:ilvl="6" w:tplc="0419000F" w:tentative="1">
      <w:start w:val="1"/>
      <w:numFmt w:val="decimal"/>
      <w:lvlText w:val="%7."/>
      <w:lvlJc w:val="left"/>
      <w:pPr>
        <w:tabs>
          <w:tab w:val="num" w:pos="6330"/>
        </w:tabs>
        <w:ind w:left="6330" w:hanging="360"/>
      </w:pPr>
    </w:lvl>
    <w:lvl w:ilvl="7" w:tplc="04190019" w:tentative="1">
      <w:start w:val="1"/>
      <w:numFmt w:val="lowerLetter"/>
      <w:lvlText w:val="%8."/>
      <w:lvlJc w:val="left"/>
      <w:pPr>
        <w:tabs>
          <w:tab w:val="num" w:pos="7050"/>
        </w:tabs>
        <w:ind w:left="7050" w:hanging="360"/>
      </w:pPr>
    </w:lvl>
    <w:lvl w:ilvl="8" w:tplc="0419001B" w:tentative="1">
      <w:start w:val="1"/>
      <w:numFmt w:val="lowerRoman"/>
      <w:lvlText w:val="%9."/>
      <w:lvlJc w:val="right"/>
      <w:pPr>
        <w:tabs>
          <w:tab w:val="num" w:pos="7770"/>
        </w:tabs>
        <w:ind w:left="7770" w:hanging="180"/>
      </w:pPr>
    </w:lvl>
  </w:abstractNum>
  <w:abstractNum w:abstractNumId="17">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lang w:val="ru-RU" w:eastAsia="en-US" w:bidi="ar-SA"/>
      </w:rPr>
    </w:lvl>
    <w:lvl w:ilvl="2" w:tplc="2FBEF210">
      <w:numFmt w:val="bullet"/>
      <w:lvlText w:val="•"/>
      <w:lvlJc w:val="left"/>
      <w:pPr>
        <w:ind w:left="1732" w:hanging="510"/>
      </w:pPr>
      <w:rPr>
        <w:lang w:val="ru-RU" w:eastAsia="en-US" w:bidi="ar-SA"/>
      </w:rPr>
    </w:lvl>
    <w:lvl w:ilvl="3" w:tplc="099E5DA6">
      <w:numFmt w:val="bullet"/>
      <w:lvlText w:val="•"/>
      <w:lvlJc w:val="left"/>
      <w:pPr>
        <w:ind w:left="2278" w:hanging="510"/>
      </w:pPr>
      <w:rPr>
        <w:lang w:val="ru-RU" w:eastAsia="en-US" w:bidi="ar-SA"/>
      </w:rPr>
    </w:lvl>
    <w:lvl w:ilvl="4" w:tplc="294CA568">
      <w:numFmt w:val="bullet"/>
      <w:lvlText w:val="•"/>
      <w:lvlJc w:val="left"/>
      <w:pPr>
        <w:ind w:left="2824" w:hanging="510"/>
      </w:pPr>
      <w:rPr>
        <w:lang w:val="ru-RU" w:eastAsia="en-US" w:bidi="ar-SA"/>
      </w:rPr>
    </w:lvl>
    <w:lvl w:ilvl="5" w:tplc="28907F58">
      <w:numFmt w:val="bullet"/>
      <w:lvlText w:val="•"/>
      <w:lvlJc w:val="left"/>
      <w:pPr>
        <w:ind w:left="3370" w:hanging="510"/>
      </w:pPr>
      <w:rPr>
        <w:lang w:val="ru-RU" w:eastAsia="en-US" w:bidi="ar-SA"/>
      </w:rPr>
    </w:lvl>
    <w:lvl w:ilvl="6" w:tplc="DC3216B2">
      <w:numFmt w:val="bullet"/>
      <w:lvlText w:val="•"/>
      <w:lvlJc w:val="left"/>
      <w:pPr>
        <w:ind w:left="3916" w:hanging="510"/>
      </w:pPr>
      <w:rPr>
        <w:lang w:val="ru-RU" w:eastAsia="en-US" w:bidi="ar-SA"/>
      </w:rPr>
    </w:lvl>
    <w:lvl w:ilvl="7" w:tplc="2C38ADAA">
      <w:numFmt w:val="bullet"/>
      <w:lvlText w:val="•"/>
      <w:lvlJc w:val="left"/>
      <w:pPr>
        <w:ind w:left="4462" w:hanging="510"/>
      </w:pPr>
      <w:rPr>
        <w:lang w:val="ru-RU" w:eastAsia="en-US" w:bidi="ar-SA"/>
      </w:rPr>
    </w:lvl>
    <w:lvl w:ilvl="8" w:tplc="0990571A">
      <w:numFmt w:val="bullet"/>
      <w:lvlText w:val="•"/>
      <w:lvlJc w:val="left"/>
      <w:pPr>
        <w:ind w:left="5008" w:hanging="510"/>
      </w:pPr>
      <w:rPr>
        <w:lang w:val="ru-RU" w:eastAsia="en-US" w:bidi="ar-SA"/>
      </w:rPr>
    </w:lvl>
  </w:abstractNum>
  <w:abstractNum w:abstractNumId="18">
    <w:nsid w:val="16207B17"/>
    <w:multiLevelType w:val="hybridMultilevel"/>
    <w:tmpl w:val="A6AA6EFC"/>
    <w:lvl w:ilvl="0" w:tplc="188AAED4">
      <w:start w:val="15"/>
      <w:numFmt w:val="bullet"/>
      <w:lvlText w:val=""/>
      <w:lvlJc w:val="left"/>
      <w:pPr>
        <w:tabs>
          <w:tab w:val="num" w:pos="705"/>
        </w:tabs>
        <w:ind w:left="705" w:hanging="360"/>
      </w:pPr>
      <w:rPr>
        <w:rFonts w:ascii="Symbol" w:eastAsia="Times New Roman" w:hAnsi="Symbol" w:cs="Times New Roman" w:hint="default"/>
      </w:rPr>
    </w:lvl>
    <w:lvl w:ilvl="1" w:tplc="04190003" w:tentative="1">
      <w:start w:val="1"/>
      <w:numFmt w:val="bullet"/>
      <w:lvlText w:val="o"/>
      <w:lvlJc w:val="left"/>
      <w:pPr>
        <w:tabs>
          <w:tab w:val="num" w:pos="1425"/>
        </w:tabs>
        <w:ind w:left="1425" w:hanging="360"/>
      </w:pPr>
      <w:rPr>
        <w:rFonts w:ascii="Courier New" w:hAnsi="Courier New" w:cs="Courier New" w:hint="default"/>
      </w:rPr>
    </w:lvl>
    <w:lvl w:ilvl="2" w:tplc="04190005" w:tentative="1">
      <w:start w:val="1"/>
      <w:numFmt w:val="bullet"/>
      <w:lvlText w:val=""/>
      <w:lvlJc w:val="left"/>
      <w:pPr>
        <w:tabs>
          <w:tab w:val="num" w:pos="2145"/>
        </w:tabs>
        <w:ind w:left="2145" w:hanging="360"/>
      </w:pPr>
      <w:rPr>
        <w:rFonts w:ascii="Wingdings" w:hAnsi="Wingdings" w:hint="default"/>
      </w:rPr>
    </w:lvl>
    <w:lvl w:ilvl="3" w:tplc="04190001" w:tentative="1">
      <w:start w:val="1"/>
      <w:numFmt w:val="bullet"/>
      <w:lvlText w:val=""/>
      <w:lvlJc w:val="left"/>
      <w:pPr>
        <w:tabs>
          <w:tab w:val="num" w:pos="2865"/>
        </w:tabs>
        <w:ind w:left="2865" w:hanging="360"/>
      </w:pPr>
      <w:rPr>
        <w:rFonts w:ascii="Symbol" w:hAnsi="Symbol" w:hint="default"/>
      </w:rPr>
    </w:lvl>
    <w:lvl w:ilvl="4" w:tplc="04190003" w:tentative="1">
      <w:start w:val="1"/>
      <w:numFmt w:val="bullet"/>
      <w:lvlText w:val="o"/>
      <w:lvlJc w:val="left"/>
      <w:pPr>
        <w:tabs>
          <w:tab w:val="num" w:pos="3585"/>
        </w:tabs>
        <w:ind w:left="3585" w:hanging="360"/>
      </w:pPr>
      <w:rPr>
        <w:rFonts w:ascii="Courier New" w:hAnsi="Courier New" w:cs="Courier New" w:hint="default"/>
      </w:rPr>
    </w:lvl>
    <w:lvl w:ilvl="5" w:tplc="04190005" w:tentative="1">
      <w:start w:val="1"/>
      <w:numFmt w:val="bullet"/>
      <w:lvlText w:val=""/>
      <w:lvlJc w:val="left"/>
      <w:pPr>
        <w:tabs>
          <w:tab w:val="num" w:pos="4305"/>
        </w:tabs>
        <w:ind w:left="4305" w:hanging="360"/>
      </w:pPr>
      <w:rPr>
        <w:rFonts w:ascii="Wingdings" w:hAnsi="Wingdings" w:hint="default"/>
      </w:rPr>
    </w:lvl>
    <w:lvl w:ilvl="6" w:tplc="04190001" w:tentative="1">
      <w:start w:val="1"/>
      <w:numFmt w:val="bullet"/>
      <w:lvlText w:val=""/>
      <w:lvlJc w:val="left"/>
      <w:pPr>
        <w:tabs>
          <w:tab w:val="num" w:pos="5025"/>
        </w:tabs>
        <w:ind w:left="5025" w:hanging="360"/>
      </w:pPr>
      <w:rPr>
        <w:rFonts w:ascii="Symbol" w:hAnsi="Symbol" w:hint="default"/>
      </w:rPr>
    </w:lvl>
    <w:lvl w:ilvl="7" w:tplc="04190003" w:tentative="1">
      <w:start w:val="1"/>
      <w:numFmt w:val="bullet"/>
      <w:lvlText w:val="o"/>
      <w:lvlJc w:val="left"/>
      <w:pPr>
        <w:tabs>
          <w:tab w:val="num" w:pos="5745"/>
        </w:tabs>
        <w:ind w:left="5745" w:hanging="360"/>
      </w:pPr>
      <w:rPr>
        <w:rFonts w:ascii="Courier New" w:hAnsi="Courier New" w:cs="Courier New" w:hint="default"/>
      </w:rPr>
    </w:lvl>
    <w:lvl w:ilvl="8" w:tplc="04190005" w:tentative="1">
      <w:start w:val="1"/>
      <w:numFmt w:val="bullet"/>
      <w:lvlText w:val=""/>
      <w:lvlJc w:val="left"/>
      <w:pPr>
        <w:tabs>
          <w:tab w:val="num" w:pos="6465"/>
        </w:tabs>
        <w:ind w:left="6465" w:hanging="360"/>
      </w:pPr>
      <w:rPr>
        <w:rFonts w:ascii="Wingdings" w:hAnsi="Wingdings" w:hint="default"/>
      </w:rPr>
    </w:lvl>
  </w:abstractNum>
  <w:abstractNum w:abstractNumId="1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20">
    <w:nsid w:val="255E421E"/>
    <w:multiLevelType w:val="hybridMultilevel"/>
    <w:tmpl w:val="CF6AAAD4"/>
    <w:lvl w:ilvl="0" w:tplc="A16AECA4">
      <w:start w:val="3"/>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nsid w:val="2A4A20F4"/>
    <w:multiLevelType w:val="hybridMultilevel"/>
    <w:tmpl w:val="BD46B5DA"/>
    <w:lvl w:ilvl="0" w:tplc="04190001">
      <w:start w:val="1"/>
      <w:numFmt w:val="bullet"/>
      <w:lvlText w:val=""/>
      <w:lvlJc w:val="left"/>
      <w:pPr>
        <w:tabs>
          <w:tab w:val="num" w:pos="2010"/>
        </w:tabs>
        <w:ind w:left="2010" w:hanging="360"/>
      </w:pPr>
      <w:rPr>
        <w:rFonts w:ascii="Symbol" w:hAnsi="Symbol" w:hint="default"/>
      </w:rPr>
    </w:lvl>
    <w:lvl w:ilvl="1" w:tplc="04190003" w:tentative="1">
      <w:start w:val="1"/>
      <w:numFmt w:val="bullet"/>
      <w:lvlText w:val="o"/>
      <w:lvlJc w:val="left"/>
      <w:pPr>
        <w:tabs>
          <w:tab w:val="num" w:pos="2730"/>
        </w:tabs>
        <w:ind w:left="2730" w:hanging="360"/>
      </w:pPr>
      <w:rPr>
        <w:rFonts w:ascii="Courier New" w:hAnsi="Courier New" w:cs="Courier New" w:hint="default"/>
      </w:rPr>
    </w:lvl>
    <w:lvl w:ilvl="2" w:tplc="04190005" w:tentative="1">
      <w:start w:val="1"/>
      <w:numFmt w:val="bullet"/>
      <w:lvlText w:val=""/>
      <w:lvlJc w:val="left"/>
      <w:pPr>
        <w:tabs>
          <w:tab w:val="num" w:pos="3450"/>
        </w:tabs>
        <w:ind w:left="3450" w:hanging="360"/>
      </w:pPr>
      <w:rPr>
        <w:rFonts w:ascii="Wingdings" w:hAnsi="Wingdings" w:hint="default"/>
      </w:rPr>
    </w:lvl>
    <w:lvl w:ilvl="3" w:tplc="04190001" w:tentative="1">
      <w:start w:val="1"/>
      <w:numFmt w:val="bullet"/>
      <w:lvlText w:val=""/>
      <w:lvlJc w:val="left"/>
      <w:pPr>
        <w:tabs>
          <w:tab w:val="num" w:pos="4170"/>
        </w:tabs>
        <w:ind w:left="4170" w:hanging="360"/>
      </w:pPr>
      <w:rPr>
        <w:rFonts w:ascii="Symbol" w:hAnsi="Symbol" w:hint="default"/>
      </w:rPr>
    </w:lvl>
    <w:lvl w:ilvl="4" w:tplc="04190003" w:tentative="1">
      <w:start w:val="1"/>
      <w:numFmt w:val="bullet"/>
      <w:lvlText w:val="o"/>
      <w:lvlJc w:val="left"/>
      <w:pPr>
        <w:tabs>
          <w:tab w:val="num" w:pos="4890"/>
        </w:tabs>
        <w:ind w:left="4890" w:hanging="360"/>
      </w:pPr>
      <w:rPr>
        <w:rFonts w:ascii="Courier New" w:hAnsi="Courier New" w:cs="Courier New" w:hint="default"/>
      </w:rPr>
    </w:lvl>
    <w:lvl w:ilvl="5" w:tplc="04190005" w:tentative="1">
      <w:start w:val="1"/>
      <w:numFmt w:val="bullet"/>
      <w:lvlText w:val=""/>
      <w:lvlJc w:val="left"/>
      <w:pPr>
        <w:tabs>
          <w:tab w:val="num" w:pos="5610"/>
        </w:tabs>
        <w:ind w:left="5610" w:hanging="360"/>
      </w:pPr>
      <w:rPr>
        <w:rFonts w:ascii="Wingdings" w:hAnsi="Wingdings" w:hint="default"/>
      </w:rPr>
    </w:lvl>
    <w:lvl w:ilvl="6" w:tplc="04190001" w:tentative="1">
      <w:start w:val="1"/>
      <w:numFmt w:val="bullet"/>
      <w:lvlText w:val=""/>
      <w:lvlJc w:val="left"/>
      <w:pPr>
        <w:tabs>
          <w:tab w:val="num" w:pos="6330"/>
        </w:tabs>
        <w:ind w:left="6330" w:hanging="360"/>
      </w:pPr>
      <w:rPr>
        <w:rFonts w:ascii="Symbol" w:hAnsi="Symbol" w:hint="default"/>
      </w:rPr>
    </w:lvl>
    <w:lvl w:ilvl="7" w:tplc="04190003" w:tentative="1">
      <w:start w:val="1"/>
      <w:numFmt w:val="bullet"/>
      <w:lvlText w:val="o"/>
      <w:lvlJc w:val="left"/>
      <w:pPr>
        <w:tabs>
          <w:tab w:val="num" w:pos="7050"/>
        </w:tabs>
        <w:ind w:left="7050" w:hanging="360"/>
      </w:pPr>
      <w:rPr>
        <w:rFonts w:ascii="Courier New" w:hAnsi="Courier New" w:cs="Courier New" w:hint="default"/>
      </w:rPr>
    </w:lvl>
    <w:lvl w:ilvl="8" w:tplc="04190005" w:tentative="1">
      <w:start w:val="1"/>
      <w:numFmt w:val="bullet"/>
      <w:lvlText w:val=""/>
      <w:lvlJc w:val="left"/>
      <w:pPr>
        <w:tabs>
          <w:tab w:val="num" w:pos="7770"/>
        </w:tabs>
        <w:ind w:left="7770" w:hanging="360"/>
      </w:pPr>
      <w:rPr>
        <w:rFonts w:ascii="Wingdings" w:hAnsi="Wingdings" w:hint="default"/>
      </w:rPr>
    </w:lvl>
  </w:abstractNum>
  <w:abstractNum w:abstractNumId="22">
    <w:nsid w:val="2E650796"/>
    <w:multiLevelType w:val="multilevel"/>
    <w:tmpl w:val="8E60642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2F9B03FC"/>
    <w:multiLevelType w:val="multilevel"/>
    <w:tmpl w:val="FC341C2A"/>
    <w:lvl w:ilvl="0">
      <w:start w:val="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3022460D"/>
    <w:multiLevelType w:val="hybridMultilevel"/>
    <w:tmpl w:val="2B2807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1FE0086"/>
    <w:multiLevelType w:val="hybridMultilevel"/>
    <w:tmpl w:val="3BC07F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60859AF"/>
    <w:multiLevelType w:val="hybridMultilevel"/>
    <w:tmpl w:val="FEBE7902"/>
    <w:lvl w:ilvl="0" w:tplc="0860CF1A">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A706792"/>
    <w:multiLevelType w:val="multilevel"/>
    <w:tmpl w:val="0CA6BE2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B582AC6"/>
    <w:multiLevelType w:val="multilevel"/>
    <w:tmpl w:val="5A4EDCAE"/>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9">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lang w:val="ru-RU" w:eastAsia="en-US" w:bidi="ar-SA"/>
      </w:rPr>
    </w:lvl>
    <w:lvl w:ilvl="2" w:tplc="730AB042">
      <w:numFmt w:val="bullet"/>
      <w:lvlText w:val="•"/>
      <w:lvlJc w:val="left"/>
      <w:pPr>
        <w:ind w:left="1716" w:hanging="490"/>
      </w:pPr>
      <w:rPr>
        <w:lang w:val="ru-RU" w:eastAsia="en-US" w:bidi="ar-SA"/>
      </w:rPr>
    </w:lvl>
    <w:lvl w:ilvl="3" w:tplc="82D491BC">
      <w:numFmt w:val="bullet"/>
      <w:lvlText w:val="•"/>
      <w:lvlJc w:val="left"/>
      <w:pPr>
        <w:ind w:left="2264" w:hanging="490"/>
      </w:pPr>
      <w:rPr>
        <w:lang w:val="ru-RU" w:eastAsia="en-US" w:bidi="ar-SA"/>
      </w:rPr>
    </w:lvl>
    <w:lvl w:ilvl="4" w:tplc="7C6463C0">
      <w:numFmt w:val="bullet"/>
      <w:lvlText w:val="•"/>
      <w:lvlJc w:val="left"/>
      <w:pPr>
        <w:ind w:left="2812" w:hanging="490"/>
      </w:pPr>
      <w:rPr>
        <w:lang w:val="ru-RU" w:eastAsia="en-US" w:bidi="ar-SA"/>
      </w:rPr>
    </w:lvl>
    <w:lvl w:ilvl="5" w:tplc="4274B806">
      <w:numFmt w:val="bullet"/>
      <w:lvlText w:val="•"/>
      <w:lvlJc w:val="left"/>
      <w:pPr>
        <w:ind w:left="3360" w:hanging="490"/>
      </w:pPr>
      <w:rPr>
        <w:lang w:val="ru-RU" w:eastAsia="en-US" w:bidi="ar-SA"/>
      </w:rPr>
    </w:lvl>
    <w:lvl w:ilvl="6" w:tplc="3ED25C7C">
      <w:numFmt w:val="bullet"/>
      <w:lvlText w:val="•"/>
      <w:lvlJc w:val="left"/>
      <w:pPr>
        <w:ind w:left="3908" w:hanging="490"/>
      </w:pPr>
      <w:rPr>
        <w:lang w:val="ru-RU" w:eastAsia="en-US" w:bidi="ar-SA"/>
      </w:rPr>
    </w:lvl>
    <w:lvl w:ilvl="7" w:tplc="8CA64934">
      <w:numFmt w:val="bullet"/>
      <w:lvlText w:val="•"/>
      <w:lvlJc w:val="left"/>
      <w:pPr>
        <w:ind w:left="4456" w:hanging="490"/>
      </w:pPr>
      <w:rPr>
        <w:lang w:val="ru-RU" w:eastAsia="en-US" w:bidi="ar-SA"/>
      </w:rPr>
    </w:lvl>
    <w:lvl w:ilvl="8" w:tplc="E54E96D6">
      <w:numFmt w:val="bullet"/>
      <w:lvlText w:val="•"/>
      <w:lvlJc w:val="left"/>
      <w:pPr>
        <w:ind w:left="5004" w:hanging="490"/>
      </w:pPr>
      <w:rPr>
        <w:lang w:val="ru-RU" w:eastAsia="en-US" w:bidi="ar-SA"/>
      </w:rPr>
    </w:lvl>
  </w:abstractNum>
  <w:abstractNum w:abstractNumId="30">
    <w:nsid w:val="502F7298"/>
    <w:multiLevelType w:val="hybridMultilevel"/>
    <w:tmpl w:val="DEE69A9C"/>
    <w:lvl w:ilvl="0" w:tplc="02D4EEDA">
      <w:start w:val="1"/>
      <w:numFmt w:val="upperRoman"/>
      <w:lvlText w:val="%1."/>
      <w:lvlJc w:val="left"/>
      <w:pPr>
        <w:tabs>
          <w:tab w:val="num" w:pos="1260"/>
        </w:tabs>
        <w:ind w:left="1260" w:hanging="720"/>
      </w:pPr>
      <w:rPr>
        <w:color w:val="auto"/>
      </w:rPr>
    </w:lvl>
    <w:lvl w:ilvl="1" w:tplc="D1367EFC">
      <w:numFmt w:val="none"/>
      <w:lvlText w:val=""/>
      <w:lvlJc w:val="left"/>
      <w:pPr>
        <w:tabs>
          <w:tab w:val="num" w:pos="360"/>
        </w:tabs>
        <w:ind w:left="0" w:firstLine="0"/>
      </w:pPr>
    </w:lvl>
    <w:lvl w:ilvl="2" w:tplc="1CE83AEE">
      <w:numFmt w:val="none"/>
      <w:lvlText w:val=""/>
      <w:lvlJc w:val="left"/>
      <w:pPr>
        <w:tabs>
          <w:tab w:val="num" w:pos="360"/>
        </w:tabs>
        <w:ind w:left="0" w:firstLine="0"/>
      </w:pPr>
    </w:lvl>
    <w:lvl w:ilvl="3" w:tplc="449C7C98">
      <w:numFmt w:val="none"/>
      <w:lvlText w:val=""/>
      <w:lvlJc w:val="left"/>
      <w:pPr>
        <w:tabs>
          <w:tab w:val="num" w:pos="360"/>
        </w:tabs>
        <w:ind w:left="0" w:firstLine="0"/>
      </w:pPr>
    </w:lvl>
    <w:lvl w:ilvl="4" w:tplc="534AD5EC">
      <w:numFmt w:val="none"/>
      <w:lvlText w:val=""/>
      <w:lvlJc w:val="left"/>
      <w:pPr>
        <w:tabs>
          <w:tab w:val="num" w:pos="360"/>
        </w:tabs>
        <w:ind w:left="0" w:firstLine="0"/>
      </w:pPr>
    </w:lvl>
    <w:lvl w:ilvl="5" w:tplc="59686F60">
      <w:numFmt w:val="none"/>
      <w:lvlText w:val=""/>
      <w:lvlJc w:val="left"/>
      <w:pPr>
        <w:tabs>
          <w:tab w:val="num" w:pos="360"/>
        </w:tabs>
        <w:ind w:left="0" w:firstLine="0"/>
      </w:pPr>
    </w:lvl>
    <w:lvl w:ilvl="6" w:tplc="1124D7A8">
      <w:numFmt w:val="none"/>
      <w:lvlText w:val=""/>
      <w:lvlJc w:val="left"/>
      <w:pPr>
        <w:tabs>
          <w:tab w:val="num" w:pos="360"/>
        </w:tabs>
        <w:ind w:left="0" w:firstLine="0"/>
      </w:pPr>
    </w:lvl>
    <w:lvl w:ilvl="7" w:tplc="0A84C708">
      <w:numFmt w:val="none"/>
      <w:lvlText w:val=""/>
      <w:lvlJc w:val="left"/>
      <w:pPr>
        <w:tabs>
          <w:tab w:val="num" w:pos="360"/>
        </w:tabs>
        <w:ind w:left="0" w:firstLine="0"/>
      </w:pPr>
    </w:lvl>
    <w:lvl w:ilvl="8" w:tplc="10282EC4">
      <w:numFmt w:val="none"/>
      <w:lvlText w:val=""/>
      <w:lvlJc w:val="left"/>
      <w:pPr>
        <w:tabs>
          <w:tab w:val="num" w:pos="360"/>
        </w:tabs>
        <w:ind w:left="0" w:firstLine="0"/>
      </w:pPr>
    </w:lvl>
  </w:abstractNum>
  <w:abstractNum w:abstractNumId="31">
    <w:nsid w:val="51E4539A"/>
    <w:multiLevelType w:val="hybridMultilevel"/>
    <w:tmpl w:val="D67A96A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299785E"/>
    <w:multiLevelType w:val="hybridMultilevel"/>
    <w:tmpl w:val="CB88C06E"/>
    <w:lvl w:ilvl="0" w:tplc="69C62F5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667729"/>
    <w:multiLevelType w:val="hybridMultilevel"/>
    <w:tmpl w:val="ABFA4AAC"/>
    <w:lvl w:ilvl="0" w:tplc="2742615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4">
    <w:nsid w:val="5AFF2FBA"/>
    <w:multiLevelType w:val="hybridMultilevel"/>
    <w:tmpl w:val="74AA32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5F8D69A2"/>
    <w:multiLevelType w:val="hybridMultilevel"/>
    <w:tmpl w:val="1CDA39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5CB7C6D"/>
    <w:multiLevelType w:val="hybridMultilevel"/>
    <w:tmpl w:val="4B66EE6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7">
    <w:nsid w:val="68380BD1"/>
    <w:multiLevelType w:val="multilevel"/>
    <w:tmpl w:val="FE8CD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D965C5A"/>
    <w:multiLevelType w:val="hybridMultilevel"/>
    <w:tmpl w:val="9A089B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20C0DA1"/>
    <w:multiLevelType w:val="multilevel"/>
    <w:tmpl w:val="1C4AB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559345B"/>
    <w:multiLevelType w:val="hybridMultilevel"/>
    <w:tmpl w:val="1E68C984"/>
    <w:lvl w:ilvl="0" w:tplc="C7AEE66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lang w:val="ru-RU" w:eastAsia="en-US" w:bidi="ar-SA"/>
      </w:rPr>
    </w:lvl>
    <w:lvl w:ilvl="2" w:tplc="0A34B1CA">
      <w:numFmt w:val="bullet"/>
      <w:lvlText w:val="•"/>
      <w:lvlJc w:val="left"/>
      <w:pPr>
        <w:ind w:left="1636" w:hanging="392"/>
      </w:pPr>
      <w:rPr>
        <w:lang w:val="ru-RU" w:eastAsia="en-US" w:bidi="ar-SA"/>
      </w:rPr>
    </w:lvl>
    <w:lvl w:ilvl="3" w:tplc="FE464F46">
      <w:numFmt w:val="bullet"/>
      <w:lvlText w:val="•"/>
      <w:lvlJc w:val="left"/>
      <w:pPr>
        <w:ind w:left="2194" w:hanging="392"/>
      </w:pPr>
      <w:rPr>
        <w:lang w:val="ru-RU" w:eastAsia="en-US" w:bidi="ar-SA"/>
      </w:rPr>
    </w:lvl>
    <w:lvl w:ilvl="4" w:tplc="931E809C">
      <w:numFmt w:val="bullet"/>
      <w:lvlText w:val="•"/>
      <w:lvlJc w:val="left"/>
      <w:pPr>
        <w:ind w:left="2752" w:hanging="392"/>
      </w:pPr>
      <w:rPr>
        <w:lang w:val="ru-RU" w:eastAsia="en-US" w:bidi="ar-SA"/>
      </w:rPr>
    </w:lvl>
    <w:lvl w:ilvl="5" w:tplc="6AB89642">
      <w:numFmt w:val="bullet"/>
      <w:lvlText w:val="•"/>
      <w:lvlJc w:val="left"/>
      <w:pPr>
        <w:ind w:left="3310" w:hanging="392"/>
      </w:pPr>
      <w:rPr>
        <w:lang w:val="ru-RU" w:eastAsia="en-US" w:bidi="ar-SA"/>
      </w:rPr>
    </w:lvl>
    <w:lvl w:ilvl="6" w:tplc="D9341D2E">
      <w:numFmt w:val="bullet"/>
      <w:lvlText w:val="•"/>
      <w:lvlJc w:val="left"/>
      <w:pPr>
        <w:ind w:left="3868" w:hanging="392"/>
      </w:pPr>
      <w:rPr>
        <w:lang w:val="ru-RU" w:eastAsia="en-US" w:bidi="ar-SA"/>
      </w:rPr>
    </w:lvl>
    <w:lvl w:ilvl="7" w:tplc="D2F23018">
      <w:numFmt w:val="bullet"/>
      <w:lvlText w:val="•"/>
      <w:lvlJc w:val="left"/>
      <w:pPr>
        <w:ind w:left="4426" w:hanging="392"/>
      </w:pPr>
      <w:rPr>
        <w:lang w:val="ru-RU" w:eastAsia="en-US" w:bidi="ar-SA"/>
      </w:rPr>
    </w:lvl>
    <w:lvl w:ilvl="8" w:tplc="522482A2">
      <w:numFmt w:val="bullet"/>
      <w:lvlText w:val="•"/>
      <w:lvlJc w:val="left"/>
      <w:pPr>
        <w:ind w:left="4984" w:hanging="392"/>
      </w:pPr>
      <w:rPr>
        <w:lang w:val="ru-RU" w:eastAsia="en-US" w:bidi="ar-SA"/>
      </w:rPr>
    </w:lvl>
  </w:abstractNum>
  <w:abstractNum w:abstractNumId="42">
    <w:nsid w:val="7AD46C15"/>
    <w:multiLevelType w:val="hybridMultilevel"/>
    <w:tmpl w:val="84ECF8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lang w:val="ru-RU" w:eastAsia="en-US" w:bidi="ar-SA"/>
      </w:rPr>
    </w:lvl>
    <w:lvl w:ilvl="2" w:tplc="D486AD72">
      <w:numFmt w:val="bullet"/>
      <w:lvlText w:val="•"/>
      <w:lvlJc w:val="left"/>
      <w:pPr>
        <w:ind w:left="1636" w:hanging="390"/>
      </w:pPr>
      <w:rPr>
        <w:lang w:val="ru-RU" w:eastAsia="en-US" w:bidi="ar-SA"/>
      </w:rPr>
    </w:lvl>
    <w:lvl w:ilvl="3" w:tplc="9B384DBC">
      <w:numFmt w:val="bullet"/>
      <w:lvlText w:val="•"/>
      <w:lvlJc w:val="left"/>
      <w:pPr>
        <w:ind w:left="2194" w:hanging="390"/>
      </w:pPr>
      <w:rPr>
        <w:lang w:val="ru-RU" w:eastAsia="en-US" w:bidi="ar-SA"/>
      </w:rPr>
    </w:lvl>
    <w:lvl w:ilvl="4" w:tplc="7E9A6D90">
      <w:numFmt w:val="bullet"/>
      <w:lvlText w:val="•"/>
      <w:lvlJc w:val="left"/>
      <w:pPr>
        <w:ind w:left="2752" w:hanging="390"/>
      </w:pPr>
      <w:rPr>
        <w:lang w:val="ru-RU" w:eastAsia="en-US" w:bidi="ar-SA"/>
      </w:rPr>
    </w:lvl>
    <w:lvl w:ilvl="5" w:tplc="A0BA748C">
      <w:numFmt w:val="bullet"/>
      <w:lvlText w:val="•"/>
      <w:lvlJc w:val="left"/>
      <w:pPr>
        <w:ind w:left="3310" w:hanging="390"/>
      </w:pPr>
      <w:rPr>
        <w:lang w:val="ru-RU" w:eastAsia="en-US" w:bidi="ar-SA"/>
      </w:rPr>
    </w:lvl>
    <w:lvl w:ilvl="6" w:tplc="9EC67948">
      <w:numFmt w:val="bullet"/>
      <w:lvlText w:val="•"/>
      <w:lvlJc w:val="left"/>
      <w:pPr>
        <w:ind w:left="3868" w:hanging="390"/>
      </w:pPr>
      <w:rPr>
        <w:lang w:val="ru-RU" w:eastAsia="en-US" w:bidi="ar-SA"/>
      </w:rPr>
    </w:lvl>
    <w:lvl w:ilvl="7" w:tplc="62AA81A4">
      <w:numFmt w:val="bullet"/>
      <w:lvlText w:val="•"/>
      <w:lvlJc w:val="left"/>
      <w:pPr>
        <w:ind w:left="4426" w:hanging="390"/>
      </w:pPr>
      <w:rPr>
        <w:lang w:val="ru-RU" w:eastAsia="en-US" w:bidi="ar-SA"/>
      </w:rPr>
    </w:lvl>
    <w:lvl w:ilvl="8" w:tplc="11AA0ADC">
      <w:numFmt w:val="bullet"/>
      <w:lvlText w:val="•"/>
      <w:lvlJc w:val="left"/>
      <w:pPr>
        <w:ind w:left="4984" w:hanging="390"/>
      </w:pPr>
      <w:rPr>
        <w:lang w:val="ru-RU" w:eastAsia="en-US" w:bidi="ar-SA"/>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2"/>
  </w:num>
  <w:num w:numId="4">
    <w:abstractNumId w:val="3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5"/>
  </w:num>
  <w:num w:numId="8">
    <w:abstractNumId w:val="32"/>
  </w:num>
  <w:num w:numId="9">
    <w:abstractNumId w:val="37"/>
  </w:num>
  <w:num w:numId="10">
    <w:abstractNumId w:val="6"/>
    <w:lvlOverride w:ilvl="0">
      <w:startOverride w:val="3"/>
    </w:lvlOverride>
  </w:num>
  <w:num w:numId="11">
    <w:abstractNumId w:val="39"/>
    <w:lvlOverride w:ilvl="0">
      <w:startOverride w:val="4"/>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0"/>
  </w:num>
  <w:num w:numId="15">
    <w:abstractNumId w:val="7"/>
  </w:num>
  <w:num w:numId="16">
    <w:abstractNumId w:val="35"/>
  </w:num>
  <w:num w:numId="17">
    <w:abstractNumId w:val="4"/>
  </w:num>
  <w:num w:numId="18">
    <w:abstractNumId w:val="25"/>
  </w:num>
  <w:num w:numId="19">
    <w:abstractNumId w:val="38"/>
  </w:num>
  <w:num w:numId="20">
    <w:abstractNumId w:val="42"/>
  </w:num>
  <w:num w:numId="21">
    <w:abstractNumId w:val="31"/>
  </w:num>
  <w:num w:numId="22">
    <w:abstractNumId w:val="36"/>
  </w:num>
  <w:num w:numId="23">
    <w:abstractNumId w:val="9"/>
  </w:num>
  <w:num w:numId="24">
    <w:abstractNumId w:val="8"/>
  </w:num>
  <w:num w:numId="25">
    <w:abstractNumId w:val="21"/>
  </w:num>
  <w:num w:numId="26">
    <w:abstractNumId w:val="16"/>
  </w:num>
  <w:num w:numId="27">
    <w:abstractNumId w:val="26"/>
  </w:num>
  <w:num w:numId="28">
    <w:abstractNumId w:val="34"/>
  </w:num>
  <w:num w:numId="29">
    <w:abstractNumId w:val="13"/>
  </w:num>
  <w:num w:numId="30">
    <w:abstractNumId w:val="18"/>
  </w:num>
  <w:num w:numId="31">
    <w:abstractNumId w:val="27"/>
  </w:num>
  <w:num w:numId="32">
    <w:abstractNumId w:val="30"/>
    <w:lvlOverride w:ilvl="0">
      <w:startOverride w:val="1"/>
    </w:lvlOverride>
    <w:lvlOverride w:ilvl="1"/>
    <w:lvlOverride w:ilvl="2"/>
    <w:lvlOverride w:ilvl="3"/>
    <w:lvlOverride w:ilvl="4"/>
    <w:lvlOverride w:ilvl="5"/>
    <w:lvlOverride w:ilvl="6"/>
    <w:lvlOverride w:ilvl="7"/>
    <w:lvlOverride w:ilvl="8"/>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0"/>
  </w:num>
  <w:num w:numId="36">
    <w:abstractNumId w:val="15"/>
    <w:lvlOverride w:ilvl="0">
      <w:startOverride w:val="2"/>
    </w:lvlOverride>
    <w:lvlOverride w:ilvl="1"/>
    <w:lvlOverride w:ilvl="2"/>
    <w:lvlOverride w:ilvl="3"/>
    <w:lvlOverride w:ilvl="4"/>
    <w:lvlOverride w:ilvl="5"/>
    <w:lvlOverride w:ilvl="6"/>
    <w:lvlOverride w:ilvl="7"/>
    <w:lvlOverride w:ilvl="8"/>
  </w:num>
  <w:num w:numId="37">
    <w:abstractNumId w:val="41"/>
    <w:lvlOverride w:ilvl="0">
      <w:startOverride w:val="5"/>
    </w:lvlOverride>
    <w:lvlOverride w:ilvl="1"/>
    <w:lvlOverride w:ilvl="2"/>
    <w:lvlOverride w:ilvl="3"/>
    <w:lvlOverride w:ilvl="4"/>
    <w:lvlOverride w:ilvl="5"/>
    <w:lvlOverride w:ilvl="6"/>
    <w:lvlOverride w:ilvl="7"/>
    <w:lvlOverride w:ilvl="8"/>
  </w:num>
  <w:num w:numId="38">
    <w:abstractNumId w:val="43"/>
    <w:lvlOverride w:ilvl="0">
      <w:startOverride w:val="9"/>
    </w:lvlOverride>
    <w:lvlOverride w:ilvl="1"/>
    <w:lvlOverride w:ilvl="2"/>
    <w:lvlOverride w:ilvl="3"/>
    <w:lvlOverride w:ilvl="4"/>
    <w:lvlOverride w:ilvl="5"/>
    <w:lvlOverride w:ilvl="6"/>
    <w:lvlOverride w:ilvl="7"/>
    <w:lvlOverride w:ilvl="8"/>
  </w:num>
  <w:num w:numId="39">
    <w:abstractNumId w:val="17"/>
    <w:lvlOverride w:ilvl="0">
      <w:startOverride w:val="12"/>
    </w:lvlOverride>
    <w:lvlOverride w:ilvl="1"/>
    <w:lvlOverride w:ilvl="2"/>
    <w:lvlOverride w:ilvl="3"/>
    <w:lvlOverride w:ilvl="4"/>
    <w:lvlOverride w:ilvl="5"/>
    <w:lvlOverride w:ilvl="6"/>
    <w:lvlOverride w:ilvl="7"/>
    <w:lvlOverride w:ilvl="8"/>
  </w:num>
  <w:num w:numId="40">
    <w:abstractNumId w:val="29"/>
    <w:lvlOverride w:ilvl="0">
      <w:startOverride w:val="18"/>
    </w:lvlOverride>
    <w:lvlOverride w:ilvl="1"/>
    <w:lvlOverride w:ilvl="2"/>
    <w:lvlOverride w:ilvl="3"/>
    <w:lvlOverride w:ilvl="4"/>
    <w:lvlOverride w:ilvl="5"/>
    <w:lvlOverride w:ilvl="6"/>
    <w:lvlOverride w:ilvl="7"/>
    <w:lvlOverride w:ilvl="8"/>
  </w:num>
  <w:num w:numId="41">
    <w:abstractNumId w:val="14"/>
    <w:lvlOverride w:ilvl="0">
      <w:startOverride w:val="21"/>
    </w:lvlOverride>
    <w:lvlOverride w:ilvl="1"/>
    <w:lvlOverride w:ilvl="2"/>
    <w:lvlOverride w:ilvl="3"/>
    <w:lvlOverride w:ilvl="4"/>
    <w:lvlOverride w:ilvl="5"/>
    <w:lvlOverride w:ilvl="6"/>
    <w:lvlOverride w:ilvl="7"/>
    <w:lvlOverride w:ilvl="8"/>
  </w:num>
  <w:num w:numId="42">
    <w:abstractNumId w:val="3"/>
    <w:lvlOverride w:ilvl="0">
      <w:startOverride w:val="24"/>
    </w:lvlOverride>
    <w:lvlOverride w:ilvl="1"/>
    <w:lvlOverride w:ilvl="2"/>
    <w:lvlOverride w:ilvl="3"/>
    <w:lvlOverride w:ilvl="4"/>
    <w:lvlOverride w:ilvl="5"/>
    <w:lvlOverride w:ilvl="6"/>
    <w:lvlOverride w:ilvl="7"/>
    <w:lvlOverride w:ilvl="8"/>
  </w:num>
  <w:num w:numId="4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B77"/>
    <w:rsid w:val="000246DE"/>
    <w:rsid w:val="00031B80"/>
    <w:rsid w:val="0003463A"/>
    <w:rsid w:val="00040F63"/>
    <w:rsid w:val="00041FEE"/>
    <w:rsid w:val="000703F2"/>
    <w:rsid w:val="00071022"/>
    <w:rsid w:val="00082E9D"/>
    <w:rsid w:val="0009025F"/>
    <w:rsid w:val="00093991"/>
    <w:rsid w:val="000A3322"/>
    <w:rsid w:val="000C66A2"/>
    <w:rsid w:val="000E20CA"/>
    <w:rsid w:val="0010509F"/>
    <w:rsid w:val="001147E1"/>
    <w:rsid w:val="00121A49"/>
    <w:rsid w:val="00135A1D"/>
    <w:rsid w:val="00147D08"/>
    <w:rsid w:val="00162DD7"/>
    <w:rsid w:val="00163486"/>
    <w:rsid w:val="001833F3"/>
    <w:rsid w:val="00185E54"/>
    <w:rsid w:val="001A401C"/>
    <w:rsid w:val="001B4F27"/>
    <w:rsid w:val="001C08A3"/>
    <w:rsid w:val="001C1A58"/>
    <w:rsid w:val="001D064A"/>
    <w:rsid w:val="001D3F35"/>
    <w:rsid w:val="001E107E"/>
    <w:rsid w:val="001E1D09"/>
    <w:rsid w:val="001F0864"/>
    <w:rsid w:val="001F7D40"/>
    <w:rsid w:val="002044B3"/>
    <w:rsid w:val="00212364"/>
    <w:rsid w:val="00235D6B"/>
    <w:rsid w:val="00236A8A"/>
    <w:rsid w:val="002724C3"/>
    <w:rsid w:val="00280160"/>
    <w:rsid w:val="00280F71"/>
    <w:rsid w:val="00282028"/>
    <w:rsid w:val="002A4871"/>
    <w:rsid w:val="002B3728"/>
    <w:rsid w:val="002B3B9C"/>
    <w:rsid w:val="002D4272"/>
    <w:rsid w:val="00310B89"/>
    <w:rsid w:val="003158FB"/>
    <w:rsid w:val="0033200B"/>
    <w:rsid w:val="003438FF"/>
    <w:rsid w:val="003574A4"/>
    <w:rsid w:val="00363E00"/>
    <w:rsid w:val="00364F96"/>
    <w:rsid w:val="00367D3B"/>
    <w:rsid w:val="003731DE"/>
    <w:rsid w:val="0039308E"/>
    <w:rsid w:val="003A28AD"/>
    <w:rsid w:val="003B3D04"/>
    <w:rsid w:val="003C3F61"/>
    <w:rsid w:val="003E38D2"/>
    <w:rsid w:val="003E52D0"/>
    <w:rsid w:val="003F0792"/>
    <w:rsid w:val="0041466B"/>
    <w:rsid w:val="004350AF"/>
    <w:rsid w:val="00444873"/>
    <w:rsid w:val="00461BAC"/>
    <w:rsid w:val="00465B11"/>
    <w:rsid w:val="004740C3"/>
    <w:rsid w:val="004804B7"/>
    <w:rsid w:val="004862C7"/>
    <w:rsid w:val="004A075A"/>
    <w:rsid w:val="004A451C"/>
    <w:rsid w:val="004A727F"/>
    <w:rsid w:val="004C05AD"/>
    <w:rsid w:val="004C1A48"/>
    <w:rsid w:val="004D4616"/>
    <w:rsid w:val="004E7DB8"/>
    <w:rsid w:val="00502F38"/>
    <w:rsid w:val="00543FBF"/>
    <w:rsid w:val="00555548"/>
    <w:rsid w:val="005566C5"/>
    <w:rsid w:val="00581BC7"/>
    <w:rsid w:val="005B2F8B"/>
    <w:rsid w:val="005C093A"/>
    <w:rsid w:val="005C2595"/>
    <w:rsid w:val="005D1B77"/>
    <w:rsid w:val="005D4AC1"/>
    <w:rsid w:val="005F2077"/>
    <w:rsid w:val="006320E5"/>
    <w:rsid w:val="006375AB"/>
    <w:rsid w:val="006430C6"/>
    <w:rsid w:val="00646F93"/>
    <w:rsid w:val="0065327D"/>
    <w:rsid w:val="0066426F"/>
    <w:rsid w:val="00683790"/>
    <w:rsid w:val="0068558D"/>
    <w:rsid w:val="006A59F4"/>
    <w:rsid w:val="006B693C"/>
    <w:rsid w:val="006C11B7"/>
    <w:rsid w:val="00702602"/>
    <w:rsid w:val="00714BF5"/>
    <w:rsid w:val="00716615"/>
    <w:rsid w:val="007217C0"/>
    <w:rsid w:val="007359D5"/>
    <w:rsid w:val="0075462A"/>
    <w:rsid w:val="007659B7"/>
    <w:rsid w:val="00765A80"/>
    <w:rsid w:val="007713AE"/>
    <w:rsid w:val="007961FB"/>
    <w:rsid w:val="007A351D"/>
    <w:rsid w:val="007A65F8"/>
    <w:rsid w:val="007B4768"/>
    <w:rsid w:val="007C6104"/>
    <w:rsid w:val="007D3C40"/>
    <w:rsid w:val="007E7BD1"/>
    <w:rsid w:val="007F2DF4"/>
    <w:rsid w:val="007F5B19"/>
    <w:rsid w:val="008172BB"/>
    <w:rsid w:val="0082555E"/>
    <w:rsid w:val="008625B1"/>
    <w:rsid w:val="00870BC8"/>
    <w:rsid w:val="00872D93"/>
    <w:rsid w:val="00872EFE"/>
    <w:rsid w:val="0088700D"/>
    <w:rsid w:val="00891E64"/>
    <w:rsid w:val="008935DE"/>
    <w:rsid w:val="008936D9"/>
    <w:rsid w:val="008A26A9"/>
    <w:rsid w:val="008A4856"/>
    <w:rsid w:val="008D3B3F"/>
    <w:rsid w:val="008E20D0"/>
    <w:rsid w:val="008F1743"/>
    <w:rsid w:val="008F2752"/>
    <w:rsid w:val="008F51DA"/>
    <w:rsid w:val="00905C05"/>
    <w:rsid w:val="00911693"/>
    <w:rsid w:val="00952DCE"/>
    <w:rsid w:val="0097727F"/>
    <w:rsid w:val="009A28E7"/>
    <w:rsid w:val="009D4677"/>
    <w:rsid w:val="009E6606"/>
    <w:rsid w:val="009F1B36"/>
    <w:rsid w:val="00A05C3E"/>
    <w:rsid w:val="00A14C47"/>
    <w:rsid w:val="00A14F89"/>
    <w:rsid w:val="00A329E5"/>
    <w:rsid w:val="00A46E80"/>
    <w:rsid w:val="00AA4B7D"/>
    <w:rsid w:val="00AB5AE1"/>
    <w:rsid w:val="00AB6AEC"/>
    <w:rsid w:val="00AC5CC1"/>
    <w:rsid w:val="00AE09F1"/>
    <w:rsid w:val="00AF1E50"/>
    <w:rsid w:val="00B10A9E"/>
    <w:rsid w:val="00B648C6"/>
    <w:rsid w:val="00B67837"/>
    <w:rsid w:val="00B76820"/>
    <w:rsid w:val="00B93A11"/>
    <w:rsid w:val="00BB20D7"/>
    <w:rsid w:val="00BC2C88"/>
    <w:rsid w:val="00BC7311"/>
    <w:rsid w:val="00BE381A"/>
    <w:rsid w:val="00BE62D7"/>
    <w:rsid w:val="00C1054D"/>
    <w:rsid w:val="00C265DA"/>
    <w:rsid w:val="00C5515C"/>
    <w:rsid w:val="00C57B54"/>
    <w:rsid w:val="00C62EFC"/>
    <w:rsid w:val="00C65286"/>
    <w:rsid w:val="00C80673"/>
    <w:rsid w:val="00CA6611"/>
    <w:rsid w:val="00CB1170"/>
    <w:rsid w:val="00CB5C37"/>
    <w:rsid w:val="00D226B6"/>
    <w:rsid w:val="00D462C8"/>
    <w:rsid w:val="00D46FDF"/>
    <w:rsid w:val="00D54676"/>
    <w:rsid w:val="00D6467A"/>
    <w:rsid w:val="00D81569"/>
    <w:rsid w:val="00DD516D"/>
    <w:rsid w:val="00DE01F9"/>
    <w:rsid w:val="00DF7B5D"/>
    <w:rsid w:val="00E02335"/>
    <w:rsid w:val="00E131A8"/>
    <w:rsid w:val="00E144FE"/>
    <w:rsid w:val="00E22D6C"/>
    <w:rsid w:val="00E241BE"/>
    <w:rsid w:val="00E512F6"/>
    <w:rsid w:val="00E63B99"/>
    <w:rsid w:val="00E74128"/>
    <w:rsid w:val="00E84801"/>
    <w:rsid w:val="00E90B4F"/>
    <w:rsid w:val="00E92784"/>
    <w:rsid w:val="00EA7426"/>
    <w:rsid w:val="00EE4272"/>
    <w:rsid w:val="00F23EEA"/>
    <w:rsid w:val="00F548AA"/>
    <w:rsid w:val="00F575EF"/>
    <w:rsid w:val="00F6178C"/>
    <w:rsid w:val="00F61F97"/>
    <w:rsid w:val="00F720B8"/>
    <w:rsid w:val="00F74548"/>
    <w:rsid w:val="00FB62F4"/>
    <w:rsid w:val="00FC0FBB"/>
    <w:rsid w:val="00FF047E"/>
    <w:rsid w:val="00FF5427"/>
    <w:rsid w:val="00FF6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tex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Части документа"/>
    <w:basedOn w:val="a"/>
    <w:next w:val="a"/>
    <w:link w:val="10"/>
    <w:qFormat/>
    <w:rsid w:val="00BE62D7"/>
    <w:pPr>
      <w:keepNext/>
      <w:outlineLvl w:val="0"/>
    </w:pPr>
    <w:rPr>
      <w:b/>
      <w:bCs/>
      <w:sz w:val="22"/>
    </w:rPr>
  </w:style>
  <w:style w:type="paragraph" w:styleId="2">
    <w:name w:val="heading 2"/>
    <w:aliases w:val="!Разделы документа"/>
    <w:basedOn w:val="a"/>
    <w:next w:val="a"/>
    <w:link w:val="20"/>
    <w:qFormat/>
    <w:rsid w:val="00BC7311"/>
    <w:pPr>
      <w:keepNext/>
      <w:outlineLvl w:val="1"/>
    </w:pPr>
    <w:rPr>
      <w:b/>
      <w:bCs/>
    </w:rPr>
  </w:style>
  <w:style w:type="paragraph" w:styleId="3">
    <w:name w:val="heading 3"/>
    <w:aliases w:val="!Главы документа"/>
    <w:basedOn w:val="a"/>
    <w:next w:val="a"/>
    <w:link w:val="30"/>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
    <w:link w:val="40"/>
    <w:qFormat/>
    <w:rsid w:val="008625B1"/>
    <w:pPr>
      <w:ind w:firstLine="567"/>
      <w:jc w:val="both"/>
      <w:outlineLvl w:val="3"/>
    </w:pPr>
    <w:rPr>
      <w:rFonts w:ascii="Arial" w:hAnsi="Arial"/>
      <w:b/>
      <w:bCs/>
      <w:sz w:val="26"/>
      <w:szCs w:val="28"/>
    </w:rPr>
  </w:style>
  <w:style w:type="paragraph" w:styleId="5">
    <w:name w:val="heading 5"/>
    <w:basedOn w:val="a"/>
    <w:next w:val="a"/>
    <w:link w:val="50"/>
    <w:qFormat/>
    <w:rsid w:val="008625B1"/>
    <w:pPr>
      <w:tabs>
        <w:tab w:val="num" w:pos="1008"/>
      </w:tabs>
      <w:ind w:left="1008" w:hanging="432"/>
      <w:jc w:val="right"/>
      <w:outlineLvl w:val="4"/>
    </w:pPr>
    <w:rPr>
      <w:color w:val="000000"/>
      <w:sz w:val="28"/>
      <w:szCs w:val="28"/>
    </w:rPr>
  </w:style>
  <w:style w:type="paragraph" w:styleId="6">
    <w:name w:val="heading 6"/>
    <w:basedOn w:val="a"/>
    <w:next w:val="a"/>
    <w:link w:val="60"/>
    <w:qFormat/>
    <w:rsid w:val="008625B1"/>
    <w:pPr>
      <w:tabs>
        <w:tab w:val="num" w:pos="1152"/>
      </w:tabs>
      <w:ind w:left="1152" w:hanging="432"/>
      <w:outlineLvl w:val="5"/>
    </w:pPr>
    <w:rPr>
      <w:color w:val="000000"/>
      <w:sz w:val="28"/>
      <w:szCs w:val="28"/>
    </w:rPr>
  </w:style>
  <w:style w:type="paragraph" w:styleId="7">
    <w:name w:val="heading 7"/>
    <w:basedOn w:val="a"/>
    <w:next w:val="a0"/>
    <w:link w:val="70"/>
    <w:uiPriority w:val="99"/>
    <w:qFormat/>
    <w:rsid w:val="008625B1"/>
    <w:pPr>
      <w:keepNext/>
      <w:widowControl w:val="0"/>
      <w:numPr>
        <w:ilvl w:val="6"/>
        <w:numId w:val="1"/>
      </w:numPr>
      <w:jc w:val="center"/>
      <w:outlineLvl w:val="6"/>
    </w:pPr>
    <w:rPr>
      <w:rFonts w:eastAsia="WenQuanYi Micro Hei" w:cs="Lohit Hindi"/>
      <w:b/>
      <w:bCs/>
      <w:kern w:val="1"/>
      <w:sz w:val="20"/>
      <w:lang w:val="x-none" w:eastAsia="hi-IN" w:bidi="hi-IN"/>
    </w:rPr>
  </w:style>
  <w:style w:type="paragraph" w:styleId="9">
    <w:name w:val="heading 9"/>
    <w:basedOn w:val="a"/>
    <w:next w:val="a0"/>
    <w:link w:val="90"/>
    <w:uiPriority w:val="99"/>
    <w:qFormat/>
    <w:rsid w:val="008625B1"/>
    <w:pPr>
      <w:keepNext/>
      <w:widowControl w:val="0"/>
      <w:numPr>
        <w:ilvl w:val="8"/>
        <w:numId w:val="1"/>
      </w:numPr>
      <w:ind w:left="0" w:firstLine="560"/>
      <w:outlineLvl w:val="8"/>
    </w:pPr>
    <w:rPr>
      <w:rFonts w:eastAsia="WenQuanYi Micro Hei" w:cs="Lohit Hindi"/>
      <w:b/>
      <w:bCs/>
      <w:kern w:val="1"/>
      <w:sz w:val="20"/>
      <w:lang w:val="x-none"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5"/>
    <w:uiPriority w:val="99"/>
    <w:rsid w:val="00BC7311"/>
    <w:pPr>
      <w:widowControl w:val="0"/>
      <w:autoSpaceDE w:val="0"/>
      <w:autoSpaceDN w:val="0"/>
      <w:adjustRightInd w:val="0"/>
    </w:pPr>
    <w:rPr>
      <w:sz w:val="28"/>
    </w:rPr>
  </w:style>
  <w:style w:type="character" w:customStyle="1" w:styleId="a5">
    <w:name w:val="Основной текст Знак"/>
    <w:basedOn w:val="a1"/>
    <w:link w:val="a0"/>
    <w:uiPriority w:val="99"/>
    <w:rsid w:val="00BC7311"/>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1"/>
    <w:link w:val="a6"/>
    <w:rsid w:val="00BC7311"/>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1"/>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uiPriority w:val="99"/>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link w:val="a9"/>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a">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b">
    <w:name w:val="Strong"/>
    <w:qFormat/>
    <w:rsid w:val="00310B89"/>
    <w:rPr>
      <w:b/>
      <w:bCs/>
    </w:rPr>
  </w:style>
  <w:style w:type="numbering" w:customStyle="1" w:styleId="12">
    <w:name w:val="Нет списка1"/>
    <w:next w:val="a3"/>
    <w:uiPriority w:val="99"/>
    <w:semiHidden/>
    <w:unhideWhenUsed/>
    <w:rsid w:val="00B10A9E"/>
  </w:style>
  <w:style w:type="character" w:styleId="ac">
    <w:name w:val="Hyperlink"/>
    <w:basedOn w:val="a1"/>
    <w:uiPriority w:val="99"/>
    <w:unhideWhenUsed/>
    <w:rsid w:val="00B10A9E"/>
    <w:rPr>
      <w:color w:val="0000FF"/>
      <w:u w:val="single"/>
    </w:rPr>
  </w:style>
  <w:style w:type="character" w:styleId="ad">
    <w:name w:val="FollowedHyperlink"/>
    <w:basedOn w:val="a1"/>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aliases w:val="Глава Знак,!Части документа Знак"/>
    <w:basedOn w:val="a1"/>
    <w:link w:val="1"/>
    <w:rsid w:val="00BE62D7"/>
    <w:rPr>
      <w:rFonts w:ascii="Times New Roman" w:eastAsia="Times New Roman" w:hAnsi="Times New Roman" w:cs="Times New Roman"/>
      <w:b/>
      <w:bCs/>
      <w:szCs w:val="24"/>
      <w:lang w:eastAsia="ru-RU"/>
    </w:rPr>
  </w:style>
  <w:style w:type="numbering" w:customStyle="1" w:styleId="21">
    <w:name w:val="Нет списка2"/>
    <w:next w:val="a3"/>
    <w:uiPriority w:val="99"/>
    <w:semiHidden/>
    <w:rsid w:val="00BE62D7"/>
  </w:style>
  <w:style w:type="table" w:customStyle="1" w:styleId="13">
    <w:name w:val="Сетка таблицы1"/>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BE62D7"/>
    <w:rPr>
      <w:rFonts w:ascii="Tahoma" w:hAnsi="Tahoma" w:cs="Tahoma"/>
      <w:sz w:val="16"/>
      <w:szCs w:val="16"/>
    </w:rPr>
  </w:style>
  <w:style w:type="character" w:customStyle="1" w:styleId="af">
    <w:name w:val="Текст выноски Знак"/>
    <w:basedOn w:val="a1"/>
    <w:link w:val="ae"/>
    <w:uiPriority w:val="99"/>
    <w:rsid w:val="00BE62D7"/>
    <w:rPr>
      <w:rFonts w:ascii="Tahoma" w:eastAsia="Times New Roman" w:hAnsi="Tahoma" w:cs="Tahoma"/>
      <w:sz w:val="16"/>
      <w:szCs w:val="16"/>
      <w:lang w:eastAsia="ru-RU"/>
    </w:rPr>
  </w:style>
  <w:style w:type="paragraph" w:styleId="af0">
    <w:name w:val="header"/>
    <w:aliases w:val=" Знак"/>
    <w:basedOn w:val="a"/>
    <w:link w:val="af1"/>
    <w:rsid w:val="00BE62D7"/>
    <w:pPr>
      <w:tabs>
        <w:tab w:val="center" w:pos="4153"/>
        <w:tab w:val="right" w:pos="8306"/>
      </w:tabs>
    </w:pPr>
    <w:rPr>
      <w:sz w:val="28"/>
      <w:szCs w:val="20"/>
    </w:rPr>
  </w:style>
  <w:style w:type="character" w:customStyle="1" w:styleId="af1">
    <w:name w:val="Верхний колонтитул Знак"/>
    <w:aliases w:val=" Знак Знак"/>
    <w:basedOn w:val="a1"/>
    <w:link w:val="af0"/>
    <w:rsid w:val="00BE62D7"/>
    <w:rPr>
      <w:rFonts w:ascii="Times New Roman" w:eastAsia="Times New Roman" w:hAnsi="Times New Roman" w:cs="Times New Roman"/>
      <w:sz w:val="28"/>
      <w:szCs w:val="20"/>
      <w:lang w:eastAsia="ru-RU"/>
    </w:rPr>
  </w:style>
  <w:style w:type="numbering" w:customStyle="1" w:styleId="31">
    <w:name w:val="Нет списка3"/>
    <w:next w:val="a3"/>
    <w:uiPriority w:val="99"/>
    <w:semiHidden/>
    <w:rsid w:val="00BE62D7"/>
  </w:style>
  <w:style w:type="table" w:customStyle="1" w:styleId="22">
    <w:name w:val="Сетка таблицы2"/>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3"/>
    <w:uiPriority w:val="99"/>
    <w:semiHidden/>
    <w:rsid w:val="00BE62D7"/>
  </w:style>
  <w:style w:type="table" w:customStyle="1" w:styleId="32">
    <w:name w:val="Сетка таблицы3"/>
    <w:basedOn w:val="a2"/>
    <w:next w:val="a4"/>
    <w:uiPriority w:val="99"/>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nhideWhenUsed/>
    <w:rsid w:val="003438FF"/>
    <w:rPr>
      <w:sz w:val="20"/>
      <w:szCs w:val="20"/>
    </w:rPr>
  </w:style>
  <w:style w:type="character" w:customStyle="1" w:styleId="af3">
    <w:name w:val="Текст сноски Знак"/>
    <w:basedOn w:val="a1"/>
    <w:link w:val="af2"/>
    <w:uiPriority w:val="99"/>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1"/>
    <w:link w:val="23"/>
    <w:uiPriority w:val="99"/>
    <w:semiHidden/>
    <w:rsid w:val="00162DD7"/>
    <w:rPr>
      <w:rFonts w:ascii="Times New Roman" w:eastAsia="Times New Roman" w:hAnsi="Times New Roman" w:cs="Times New Roman"/>
      <w:sz w:val="24"/>
      <w:szCs w:val="24"/>
      <w:lang w:eastAsia="ru-RU"/>
    </w:rPr>
  </w:style>
  <w:style w:type="character" w:styleId="af4">
    <w:name w:val="footnote reference"/>
    <w:basedOn w:val="a1"/>
    <w:uiPriority w:val="99"/>
    <w:unhideWhenUsed/>
    <w:rsid w:val="00185E54"/>
    <w:rPr>
      <w:vertAlign w:val="superscript"/>
    </w:rPr>
  </w:style>
  <w:style w:type="paragraph" w:customStyle="1" w:styleId="af5">
    <w:name w:val="Статья"/>
    <w:basedOn w:val="a"/>
    <w:next w:val="a"/>
    <w:rsid w:val="00872EFE"/>
    <w:pPr>
      <w:spacing w:line="288" w:lineRule="auto"/>
      <w:jc w:val="center"/>
    </w:pPr>
    <w:rPr>
      <w:b/>
      <w:bCs/>
      <w:sz w:val="28"/>
      <w:szCs w:val="28"/>
    </w:rPr>
  </w:style>
  <w:style w:type="paragraph" w:customStyle="1" w:styleId="af6">
    <w:name w:val="Стандарт"/>
    <w:basedOn w:val="a"/>
    <w:rsid w:val="00872EFE"/>
    <w:pPr>
      <w:spacing w:line="288" w:lineRule="auto"/>
      <w:ind w:firstLine="709"/>
      <w:jc w:val="both"/>
    </w:pPr>
    <w:rPr>
      <w:sz w:val="28"/>
      <w:szCs w:val="28"/>
    </w:rPr>
  </w:style>
  <w:style w:type="numbering" w:customStyle="1" w:styleId="51">
    <w:name w:val="Нет списка5"/>
    <w:next w:val="a3"/>
    <w:uiPriority w:val="99"/>
    <w:semiHidden/>
    <w:rsid w:val="005F2077"/>
  </w:style>
  <w:style w:type="table" w:customStyle="1" w:styleId="42">
    <w:name w:val="Сетка таблицы4"/>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1">
    <w:name w:val="Нет списка6"/>
    <w:next w:val="a3"/>
    <w:uiPriority w:val="99"/>
    <w:semiHidden/>
    <w:rsid w:val="005F2077"/>
  </w:style>
  <w:style w:type="table" w:customStyle="1" w:styleId="52">
    <w:name w:val="Сетка таблицы5"/>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3F0792"/>
  </w:style>
  <w:style w:type="numbering" w:customStyle="1" w:styleId="8">
    <w:name w:val="Нет списка8"/>
    <w:next w:val="a3"/>
    <w:uiPriority w:val="99"/>
    <w:semiHidden/>
    <w:rsid w:val="00DD516D"/>
  </w:style>
  <w:style w:type="table" w:customStyle="1" w:styleId="62">
    <w:name w:val="Сетка таблицы6"/>
    <w:basedOn w:val="a2"/>
    <w:next w:val="a4"/>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semiHidden/>
    <w:rsid w:val="001A401C"/>
  </w:style>
  <w:style w:type="paragraph" w:styleId="af7">
    <w:name w:val="Block Text"/>
    <w:basedOn w:val="a"/>
    <w:rsid w:val="001A401C"/>
    <w:pPr>
      <w:spacing w:after="200" w:line="276" w:lineRule="auto"/>
      <w:ind w:left="-1134" w:right="-760"/>
    </w:pPr>
    <w:rPr>
      <w:rFonts w:ascii="Calibri" w:hAnsi="Calibri"/>
      <w:sz w:val="28"/>
      <w:szCs w:val="22"/>
    </w:rPr>
  </w:style>
  <w:style w:type="table" w:customStyle="1" w:styleId="72">
    <w:name w:val="Сетка таблицы7"/>
    <w:basedOn w:val="a2"/>
    <w:next w:val="a4"/>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Document Map"/>
    <w:basedOn w:val="a"/>
    <w:link w:val="af9"/>
    <w:semiHidden/>
    <w:rsid w:val="001A401C"/>
    <w:pPr>
      <w:shd w:val="clear" w:color="auto" w:fill="000080"/>
      <w:spacing w:after="200" w:line="276" w:lineRule="auto"/>
    </w:pPr>
    <w:rPr>
      <w:rFonts w:ascii="Tahoma" w:hAnsi="Tahoma" w:cs="Tahoma"/>
      <w:sz w:val="22"/>
      <w:szCs w:val="22"/>
    </w:rPr>
  </w:style>
  <w:style w:type="character" w:customStyle="1" w:styleId="af9">
    <w:name w:val="Схема документа Знак"/>
    <w:basedOn w:val="a1"/>
    <w:link w:val="af8"/>
    <w:semiHidden/>
    <w:rsid w:val="001A401C"/>
    <w:rPr>
      <w:rFonts w:ascii="Tahoma" w:eastAsia="Times New Roman" w:hAnsi="Tahoma" w:cs="Tahoma"/>
      <w:shd w:val="clear" w:color="auto" w:fill="000080"/>
      <w:lang w:eastAsia="ru-RU"/>
    </w:rPr>
  </w:style>
  <w:style w:type="paragraph" w:customStyle="1" w:styleId="14">
    <w:name w:val="Абзац списка1"/>
    <w:basedOn w:val="a"/>
    <w:uiPriority w:val="99"/>
    <w:qFormat/>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
    <w:link w:val="afb"/>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b">
    <w:name w:val="Нижний колонтитул Знак"/>
    <w:basedOn w:val="a1"/>
    <w:link w:val="afa"/>
    <w:rsid w:val="001A401C"/>
    <w:rPr>
      <w:rFonts w:ascii="Calibri" w:eastAsia="Times New Roman" w:hAnsi="Calibri" w:cs="Times New Roman"/>
      <w:lang w:val="x-none" w:eastAsia="x-none"/>
    </w:rPr>
  </w:style>
  <w:style w:type="paragraph" w:customStyle="1" w:styleId="15">
    <w:name w:val="Обычный1"/>
    <w:uiPriority w:val="99"/>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aliases w:val="письмо,Без интервала Стандарт,Основной,No Spacing2,основа"/>
    <w:link w:val="afd"/>
    <w:uiPriority w:val="1"/>
    <w:qFormat/>
    <w:rsid w:val="001A401C"/>
    <w:pPr>
      <w:spacing w:after="0" w:line="240" w:lineRule="auto"/>
    </w:pPr>
    <w:rPr>
      <w:rFonts w:ascii="Calibri" w:eastAsia="Times New Roman" w:hAnsi="Calibri" w:cs="Times New Roman"/>
      <w:lang w:eastAsia="ru-RU"/>
    </w:rPr>
  </w:style>
  <w:style w:type="paragraph" w:customStyle="1" w:styleId="16">
    <w:name w:val="Стиль1"/>
    <w:basedOn w:val="a0"/>
    <w:rsid w:val="001A401C"/>
    <w:pPr>
      <w:widowControl/>
      <w:autoSpaceDE/>
      <w:autoSpaceDN/>
      <w:adjustRightInd/>
      <w:ind w:firstLine="709"/>
      <w:jc w:val="both"/>
    </w:pPr>
    <w:rPr>
      <w:sz w:val="24"/>
      <w:szCs w:val="20"/>
    </w:rPr>
  </w:style>
  <w:style w:type="numbering" w:customStyle="1" w:styleId="100">
    <w:name w:val="Нет списка10"/>
    <w:next w:val="a3"/>
    <w:uiPriority w:val="99"/>
    <w:semiHidden/>
    <w:unhideWhenUsed/>
    <w:rsid w:val="003158FB"/>
  </w:style>
  <w:style w:type="paragraph" w:styleId="afe">
    <w:name w:val="Normal (Web)"/>
    <w:aliases w:val="Обычный (Web)1,Обычный (Web),Обычный (веб) Знак Знак,Обычный (Web) Знак Знак Знак,Знак Знак2"/>
    <w:basedOn w:val="a"/>
    <w:link w:val="aff"/>
    <w:unhideWhenUsed/>
    <w:qFormat/>
    <w:rsid w:val="003158FB"/>
    <w:pPr>
      <w:spacing w:before="100" w:beforeAutospacing="1" w:after="100" w:afterAutospacing="1"/>
    </w:pPr>
  </w:style>
  <w:style w:type="character" w:customStyle="1" w:styleId="17">
    <w:name w:val="Гиперссылка1"/>
    <w:basedOn w:val="a1"/>
    <w:rsid w:val="003158FB"/>
  </w:style>
  <w:style w:type="paragraph" w:customStyle="1" w:styleId="410">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1"/>
    <w:rsid w:val="003158FB"/>
  </w:style>
  <w:style w:type="numbering" w:customStyle="1" w:styleId="110">
    <w:name w:val="Нет списка11"/>
    <w:next w:val="a3"/>
    <w:uiPriority w:val="99"/>
    <w:semiHidden/>
    <w:rsid w:val="0039308E"/>
  </w:style>
  <w:style w:type="table" w:customStyle="1" w:styleId="80">
    <w:name w:val="Сетка таблицы8"/>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rsid w:val="0039308E"/>
  </w:style>
  <w:style w:type="table" w:customStyle="1" w:styleId="92">
    <w:name w:val="Сетка таблицы9"/>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1"/>
    <w:rsid w:val="0039308E"/>
  </w:style>
  <w:style w:type="character" w:customStyle="1" w:styleId="33">
    <w:name w:val="Основной текст (3)_"/>
    <w:basedOn w:val="a1"/>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3"/>
    <w:uiPriority w:val="99"/>
    <w:semiHidden/>
    <w:rsid w:val="004804B7"/>
  </w:style>
  <w:style w:type="table" w:customStyle="1" w:styleId="101">
    <w:name w:val="Сетка таблицы10"/>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rsid w:val="004804B7"/>
  </w:style>
  <w:style w:type="table" w:customStyle="1" w:styleId="111">
    <w:name w:val="Сетка таблицы11"/>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rsid w:val="00FC0FBB"/>
  </w:style>
  <w:style w:type="table" w:customStyle="1" w:styleId="121">
    <w:name w:val="Сетка таблицы12"/>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uiPriority w:val="99"/>
    <w:semiHidden/>
    <w:rsid w:val="00FC0FBB"/>
  </w:style>
  <w:style w:type="table" w:customStyle="1" w:styleId="131">
    <w:name w:val="Сетка таблицы13"/>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68558D"/>
  </w:style>
  <w:style w:type="table" w:customStyle="1" w:styleId="141">
    <w:name w:val="Сетка таблицы14"/>
    <w:basedOn w:val="a2"/>
    <w:next w:val="a4"/>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rsid w:val="0068558D"/>
    <w:pPr>
      <w:spacing w:before="100" w:beforeAutospacing="1" w:after="100" w:afterAutospacing="1"/>
    </w:pPr>
  </w:style>
  <w:style w:type="character" w:customStyle="1" w:styleId="18">
    <w:name w:val="Строгий1"/>
    <w:basedOn w:val="a1"/>
    <w:rsid w:val="0068558D"/>
  </w:style>
  <w:style w:type="character" w:customStyle="1" w:styleId="30">
    <w:name w:val="Заголовок 3 Знак"/>
    <w:aliases w:val="!Главы документа Знак"/>
    <w:basedOn w:val="a1"/>
    <w:link w:val="3"/>
    <w:rsid w:val="00BE381A"/>
    <w:rPr>
      <w:rFonts w:asciiTheme="majorHAnsi" w:eastAsiaTheme="majorEastAsia" w:hAnsiTheme="majorHAnsi" w:cstheme="majorBidi"/>
      <w:b/>
      <w:bCs/>
      <w:color w:val="4F81BD" w:themeColor="accent1"/>
      <w:sz w:val="24"/>
      <w:szCs w:val="24"/>
      <w:lang w:eastAsia="ru-RU"/>
    </w:rPr>
  </w:style>
  <w:style w:type="numbering" w:customStyle="1" w:styleId="180">
    <w:name w:val="Нет списка18"/>
    <w:next w:val="a3"/>
    <w:semiHidden/>
    <w:rsid w:val="005B2F8B"/>
  </w:style>
  <w:style w:type="table" w:customStyle="1" w:styleId="151">
    <w:name w:val="Сетка таблицы15"/>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3"/>
    <w:uiPriority w:val="99"/>
    <w:semiHidden/>
    <w:rsid w:val="005B2F8B"/>
  </w:style>
  <w:style w:type="table" w:customStyle="1" w:styleId="161">
    <w:name w:val="Сетка таблицы16"/>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3"/>
    <w:uiPriority w:val="99"/>
    <w:semiHidden/>
    <w:rsid w:val="005B2F8B"/>
  </w:style>
  <w:style w:type="table" w:customStyle="1" w:styleId="171">
    <w:name w:val="Сетка таблицы17"/>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3"/>
    <w:uiPriority w:val="99"/>
    <w:semiHidden/>
    <w:rsid w:val="00AC5CC1"/>
  </w:style>
  <w:style w:type="table" w:customStyle="1" w:styleId="181">
    <w:name w:val="Сетка таблицы18"/>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C5CC1"/>
    <w:rPr>
      <w:rFonts w:ascii="Arial" w:eastAsia="Times New Roman" w:hAnsi="Arial" w:cs="Arial"/>
      <w:sz w:val="20"/>
      <w:szCs w:val="20"/>
      <w:lang w:eastAsia="ru-RU"/>
    </w:rPr>
  </w:style>
  <w:style w:type="numbering" w:customStyle="1" w:styleId="220">
    <w:name w:val="Нет списка22"/>
    <w:next w:val="a3"/>
    <w:uiPriority w:val="99"/>
    <w:semiHidden/>
    <w:rsid w:val="00AC5CC1"/>
  </w:style>
  <w:style w:type="table" w:customStyle="1" w:styleId="190">
    <w:name w:val="Сетка таблицы19"/>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D54676"/>
  </w:style>
  <w:style w:type="numbering" w:customStyle="1" w:styleId="240">
    <w:name w:val="Нет списка24"/>
    <w:next w:val="a3"/>
    <w:uiPriority w:val="99"/>
    <w:semiHidden/>
    <w:rsid w:val="002A4871"/>
  </w:style>
  <w:style w:type="table" w:customStyle="1" w:styleId="201">
    <w:name w:val="Сетка таблицы20"/>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3"/>
    <w:uiPriority w:val="99"/>
    <w:semiHidden/>
    <w:rsid w:val="002A4871"/>
  </w:style>
  <w:style w:type="table" w:customStyle="1" w:styleId="211">
    <w:name w:val="Сетка таблицы21"/>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3">
    <w:name w:val="Основной текст (5)_"/>
    <w:basedOn w:val="a1"/>
    <w:link w:val="510"/>
    <w:locked/>
    <w:rsid w:val="00714BF5"/>
    <w:rPr>
      <w:rFonts w:ascii="Times New Roman" w:hAnsi="Times New Roman" w:cs="Times New Roman"/>
      <w:sz w:val="19"/>
      <w:szCs w:val="19"/>
      <w:shd w:val="clear" w:color="auto" w:fill="FFFFFF"/>
    </w:rPr>
  </w:style>
  <w:style w:type="paragraph" w:customStyle="1" w:styleId="510">
    <w:name w:val="Основной текст (5)1"/>
    <w:basedOn w:val="a"/>
    <w:link w:val="53"/>
    <w:rsid w:val="00714BF5"/>
    <w:pPr>
      <w:widowControl w:val="0"/>
      <w:shd w:val="clear" w:color="auto" w:fill="FFFFFF"/>
      <w:spacing w:before="360" w:after="360" w:line="240" w:lineRule="atLeast"/>
      <w:ind w:hanging="200"/>
      <w:jc w:val="center"/>
    </w:pPr>
    <w:rPr>
      <w:rFonts w:eastAsiaTheme="minorHAnsi"/>
      <w:sz w:val="19"/>
      <w:szCs w:val="19"/>
      <w:lang w:eastAsia="en-US"/>
    </w:rPr>
  </w:style>
  <w:style w:type="character" w:customStyle="1" w:styleId="93">
    <w:name w:val="Основной текст + 9"/>
    <w:aliases w:val="5 pt,Полужирный"/>
    <w:basedOn w:val="a5"/>
    <w:rsid w:val="00714BF5"/>
    <w:rPr>
      <w:rFonts w:ascii="Times New Roman" w:eastAsia="Times New Roman" w:hAnsi="Times New Roman" w:cs="Times New Roman" w:hint="default"/>
      <w:b/>
      <w:bCs/>
      <w:strike w:val="0"/>
      <w:dstrike w:val="0"/>
      <w:sz w:val="19"/>
      <w:szCs w:val="19"/>
      <w:u w:val="none"/>
      <w:effect w:val="none"/>
      <w:shd w:val="clear" w:color="auto" w:fill="FFFFFF"/>
      <w:lang w:eastAsia="ru-RU"/>
    </w:rPr>
  </w:style>
  <w:style w:type="character" w:customStyle="1" w:styleId="910">
    <w:name w:val="Основной текст + 91"/>
    <w:aliases w:val="5 pt1"/>
    <w:basedOn w:val="a5"/>
    <w:rsid w:val="00714BF5"/>
    <w:rPr>
      <w:rFonts w:ascii="Times New Roman" w:eastAsia="Times New Roman" w:hAnsi="Times New Roman" w:cs="Times New Roman" w:hint="default"/>
      <w:strike w:val="0"/>
      <w:dstrike w:val="0"/>
      <w:sz w:val="19"/>
      <w:szCs w:val="19"/>
      <w:u w:val="none"/>
      <w:effect w:val="none"/>
      <w:shd w:val="clear" w:color="auto" w:fill="FFFFFF"/>
      <w:lang w:eastAsia="ru-RU"/>
    </w:rPr>
  </w:style>
  <w:style w:type="character" w:customStyle="1" w:styleId="5Exact">
    <w:name w:val="Основной текст (5) Exact"/>
    <w:basedOn w:val="a1"/>
    <w:rsid w:val="00714BF5"/>
    <w:rPr>
      <w:rFonts w:ascii="Times New Roman" w:hAnsi="Times New Roman" w:cs="Times New Roman" w:hint="default"/>
      <w:strike w:val="0"/>
      <w:dstrike w:val="0"/>
      <w:sz w:val="18"/>
      <w:szCs w:val="18"/>
      <w:u w:val="none"/>
      <w:effect w:val="none"/>
    </w:rPr>
  </w:style>
  <w:style w:type="numbering" w:customStyle="1" w:styleId="26">
    <w:name w:val="Нет списка26"/>
    <w:next w:val="a3"/>
    <w:uiPriority w:val="99"/>
    <w:semiHidden/>
    <w:unhideWhenUsed/>
    <w:rsid w:val="00714BF5"/>
  </w:style>
  <w:style w:type="character" w:customStyle="1" w:styleId="WW8Num1z0">
    <w:name w:val="WW8Num1z0"/>
    <w:rsid w:val="00714BF5"/>
  </w:style>
  <w:style w:type="character" w:customStyle="1" w:styleId="WW8Num1z1">
    <w:name w:val="WW8Num1z1"/>
    <w:rsid w:val="00714BF5"/>
  </w:style>
  <w:style w:type="character" w:customStyle="1" w:styleId="WW8Num1z2">
    <w:name w:val="WW8Num1z2"/>
    <w:rsid w:val="00714BF5"/>
  </w:style>
  <w:style w:type="character" w:customStyle="1" w:styleId="WW8Num1z3">
    <w:name w:val="WW8Num1z3"/>
    <w:rsid w:val="00714BF5"/>
  </w:style>
  <w:style w:type="character" w:customStyle="1" w:styleId="WW8Num1z4">
    <w:name w:val="WW8Num1z4"/>
    <w:rsid w:val="00714BF5"/>
  </w:style>
  <w:style w:type="character" w:customStyle="1" w:styleId="WW8Num1z5">
    <w:name w:val="WW8Num1z5"/>
    <w:rsid w:val="00714BF5"/>
  </w:style>
  <w:style w:type="character" w:customStyle="1" w:styleId="WW8Num1z6">
    <w:name w:val="WW8Num1z6"/>
    <w:rsid w:val="00714BF5"/>
  </w:style>
  <w:style w:type="character" w:customStyle="1" w:styleId="WW8Num1z7">
    <w:name w:val="WW8Num1z7"/>
    <w:rsid w:val="00714BF5"/>
  </w:style>
  <w:style w:type="character" w:customStyle="1" w:styleId="WW8Num1z8">
    <w:name w:val="WW8Num1z8"/>
    <w:rsid w:val="00714BF5"/>
  </w:style>
  <w:style w:type="character" w:customStyle="1" w:styleId="27">
    <w:name w:val="Основной шрифт абзаца2"/>
    <w:rsid w:val="00714BF5"/>
  </w:style>
  <w:style w:type="character" w:customStyle="1" w:styleId="1a">
    <w:name w:val="Основной шрифт абзаца1"/>
    <w:uiPriority w:val="99"/>
    <w:rsid w:val="00714BF5"/>
  </w:style>
  <w:style w:type="character" w:styleId="aff1">
    <w:name w:val="Placeholder Text"/>
    <w:uiPriority w:val="99"/>
    <w:rsid w:val="00714BF5"/>
    <w:rPr>
      <w:color w:val="808080"/>
    </w:rPr>
  </w:style>
  <w:style w:type="paragraph" w:customStyle="1" w:styleId="aff2">
    <w:name w:val="Заголовок"/>
    <w:basedOn w:val="a"/>
    <w:next w:val="a0"/>
    <w:uiPriority w:val="99"/>
    <w:rsid w:val="00714BF5"/>
    <w:pPr>
      <w:keepNext/>
      <w:suppressAutoHyphens/>
      <w:spacing w:before="240" w:after="120"/>
    </w:pPr>
    <w:rPr>
      <w:rFonts w:ascii="Liberation Sans" w:eastAsia="Microsoft YaHei" w:hAnsi="Liberation Sans" w:cs="Mangal"/>
      <w:sz w:val="28"/>
      <w:szCs w:val="28"/>
      <w:lang w:eastAsia="zh-CN"/>
    </w:rPr>
  </w:style>
  <w:style w:type="paragraph" w:styleId="aff3">
    <w:name w:val="List"/>
    <w:basedOn w:val="a0"/>
    <w:uiPriority w:val="99"/>
    <w:rsid w:val="00714BF5"/>
    <w:pPr>
      <w:widowControl/>
      <w:suppressAutoHyphens/>
      <w:autoSpaceDE/>
      <w:autoSpaceDN/>
      <w:adjustRightInd/>
    </w:pPr>
    <w:rPr>
      <w:rFonts w:cs="Mangal"/>
      <w:szCs w:val="20"/>
      <w:lang w:eastAsia="zh-CN"/>
    </w:rPr>
  </w:style>
  <w:style w:type="paragraph" w:styleId="aff4">
    <w:name w:val="caption"/>
    <w:basedOn w:val="a"/>
    <w:qFormat/>
    <w:rsid w:val="00714BF5"/>
    <w:pPr>
      <w:suppressLineNumbers/>
      <w:suppressAutoHyphens/>
      <w:spacing w:before="120" w:after="120"/>
    </w:pPr>
    <w:rPr>
      <w:rFonts w:cs="Mangal"/>
      <w:i/>
      <w:iCs/>
      <w:lang w:eastAsia="zh-CN"/>
    </w:rPr>
  </w:style>
  <w:style w:type="paragraph" w:customStyle="1" w:styleId="28">
    <w:name w:val="Указатель2"/>
    <w:basedOn w:val="a"/>
    <w:rsid w:val="00714BF5"/>
    <w:pPr>
      <w:suppressLineNumbers/>
      <w:suppressAutoHyphens/>
    </w:pPr>
    <w:rPr>
      <w:rFonts w:cs="Mangal"/>
      <w:sz w:val="20"/>
      <w:szCs w:val="20"/>
      <w:lang w:eastAsia="zh-CN"/>
    </w:rPr>
  </w:style>
  <w:style w:type="paragraph" w:customStyle="1" w:styleId="1b">
    <w:name w:val="Название объекта1"/>
    <w:basedOn w:val="a"/>
    <w:rsid w:val="00714BF5"/>
    <w:pPr>
      <w:suppressLineNumbers/>
      <w:suppressAutoHyphens/>
      <w:spacing w:before="120" w:after="120"/>
    </w:pPr>
    <w:rPr>
      <w:rFonts w:cs="Mangal"/>
      <w:i/>
      <w:iCs/>
      <w:lang w:eastAsia="zh-CN"/>
    </w:rPr>
  </w:style>
  <w:style w:type="paragraph" w:customStyle="1" w:styleId="1c">
    <w:name w:val="Указатель1"/>
    <w:basedOn w:val="a"/>
    <w:uiPriority w:val="99"/>
    <w:rsid w:val="00714BF5"/>
    <w:pPr>
      <w:suppressLineNumbers/>
      <w:suppressAutoHyphens/>
    </w:pPr>
    <w:rPr>
      <w:rFonts w:cs="Mangal"/>
      <w:sz w:val="20"/>
      <w:szCs w:val="20"/>
      <w:lang w:eastAsia="zh-CN"/>
    </w:rPr>
  </w:style>
  <w:style w:type="paragraph" w:customStyle="1" w:styleId="Postan">
    <w:name w:val="Postan"/>
    <w:basedOn w:val="a"/>
    <w:rsid w:val="00714BF5"/>
    <w:pPr>
      <w:suppressAutoHyphens/>
      <w:jc w:val="center"/>
    </w:pPr>
    <w:rPr>
      <w:sz w:val="28"/>
      <w:szCs w:val="20"/>
      <w:lang w:eastAsia="zh-CN"/>
    </w:rPr>
  </w:style>
  <w:style w:type="paragraph" w:customStyle="1" w:styleId="aff5">
    <w:name w:val="Знак"/>
    <w:basedOn w:val="a"/>
    <w:rsid w:val="00714BF5"/>
    <w:pPr>
      <w:suppressAutoHyphens/>
      <w:spacing w:after="160" w:line="240" w:lineRule="exact"/>
    </w:pPr>
    <w:rPr>
      <w:rFonts w:ascii="Verdana" w:hAnsi="Verdana" w:cs="Verdana"/>
      <w:lang w:val="en-US" w:eastAsia="zh-CN"/>
    </w:rPr>
  </w:style>
  <w:style w:type="numbering" w:customStyle="1" w:styleId="270">
    <w:name w:val="Нет списка27"/>
    <w:next w:val="a3"/>
    <w:uiPriority w:val="99"/>
    <w:semiHidden/>
    <w:rsid w:val="00CA6611"/>
  </w:style>
  <w:style w:type="table" w:customStyle="1" w:styleId="221">
    <w:name w:val="Сетка таблицы22"/>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3"/>
    <w:uiPriority w:val="99"/>
    <w:semiHidden/>
    <w:rsid w:val="00CA6611"/>
  </w:style>
  <w:style w:type="table" w:customStyle="1" w:styleId="231">
    <w:name w:val="Сетка таблицы23"/>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3"/>
    <w:uiPriority w:val="99"/>
    <w:semiHidden/>
    <w:rsid w:val="00CA6611"/>
  </w:style>
  <w:style w:type="table" w:customStyle="1" w:styleId="241">
    <w:name w:val="Сетка таблицы24"/>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Обычный (веб) Знак"/>
    <w:aliases w:val="Обычный (Web)1 Знак,Обычный (Web) Знак,Обычный (веб) Знак Знак Знак,Обычный (Web) Знак Знак Знак Знак,Знак Знак2 Знак"/>
    <w:link w:val="afe"/>
    <w:uiPriority w:val="99"/>
    <w:locked/>
    <w:rsid w:val="0075462A"/>
    <w:rPr>
      <w:rFonts w:ascii="Times New Roman" w:eastAsia="Times New Roman" w:hAnsi="Times New Roman" w:cs="Times New Roman"/>
      <w:sz w:val="24"/>
      <w:szCs w:val="24"/>
      <w:lang w:eastAsia="ru-RU"/>
    </w:rPr>
  </w:style>
  <w:style w:type="paragraph" w:customStyle="1" w:styleId="pcenter">
    <w:name w:val="pcenter"/>
    <w:basedOn w:val="a"/>
    <w:uiPriority w:val="99"/>
    <w:qFormat/>
    <w:rsid w:val="0075462A"/>
    <w:pPr>
      <w:spacing w:before="100" w:beforeAutospacing="1" w:after="100" w:afterAutospacing="1"/>
    </w:pPr>
  </w:style>
  <w:style w:type="numbering" w:customStyle="1" w:styleId="300">
    <w:name w:val="Нет списка30"/>
    <w:next w:val="a3"/>
    <w:uiPriority w:val="99"/>
    <w:semiHidden/>
    <w:rsid w:val="00236A8A"/>
  </w:style>
  <w:style w:type="table" w:customStyle="1" w:styleId="251">
    <w:name w:val="Сетка таблицы25"/>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3"/>
    <w:uiPriority w:val="99"/>
    <w:semiHidden/>
    <w:rsid w:val="00236A8A"/>
  </w:style>
  <w:style w:type="table" w:customStyle="1" w:styleId="260">
    <w:name w:val="Сетка таблицы26"/>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3"/>
    <w:uiPriority w:val="99"/>
    <w:semiHidden/>
    <w:rsid w:val="00212364"/>
  </w:style>
  <w:style w:type="paragraph" w:customStyle="1" w:styleId="formattext">
    <w:name w:val="formattext"/>
    <w:basedOn w:val="a"/>
    <w:rsid w:val="00212364"/>
    <w:pPr>
      <w:spacing w:before="100" w:beforeAutospacing="1" w:after="100" w:afterAutospacing="1"/>
    </w:pPr>
  </w:style>
  <w:style w:type="numbering" w:customStyle="1" w:styleId="330">
    <w:name w:val="Нет списка33"/>
    <w:next w:val="a3"/>
    <w:uiPriority w:val="99"/>
    <w:semiHidden/>
    <w:rsid w:val="00212364"/>
  </w:style>
  <w:style w:type="table" w:customStyle="1" w:styleId="271">
    <w:name w:val="Сетка таблицы27"/>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3"/>
    <w:uiPriority w:val="99"/>
    <w:semiHidden/>
    <w:rsid w:val="00212364"/>
  </w:style>
  <w:style w:type="table" w:customStyle="1" w:styleId="281">
    <w:name w:val="Сетка таблицы28"/>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5"/>
    <w:next w:val="a3"/>
    <w:uiPriority w:val="99"/>
    <w:semiHidden/>
    <w:rsid w:val="004862C7"/>
  </w:style>
  <w:style w:type="table" w:customStyle="1" w:styleId="290">
    <w:name w:val="Сетка таблицы29"/>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6"/>
    <w:next w:val="a3"/>
    <w:uiPriority w:val="99"/>
    <w:semiHidden/>
    <w:rsid w:val="004862C7"/>
  </w:style>
  <w:style w:type="table" w:customStyle="1" w:styleId="301">
    <w:name w:val="Сетка таблицы30"/>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7"/>
    <w:next w:val="a3"/>
    <w:uiPriority w:val="99"/>
    <w:semiHidden/>
    <w:rsid w:val="00465B11"/>
  </w:style>
  <w:style w:type="table" w:customStyle="1" w:styleId="312">
    <w:name w:val="Сетка таблицы31"/>
    <w:basedOn w:val="a2"/>
    <w:next w:val="a4"/>
    <w:rsid w:val="00465B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link w:val="a8"/>
    <w:uiPriority w:val="34"/>
    <w:locked/>
    <w:rsid w:val="00EA7426"/>
  </w:style>
  <w:style w:type="paragraph" w:customStyle="1" w:styleId="xl64">
    <w:name w:val="xl64"/>
    <w:basedOn w:val="a"/>
    <w:rsid w:val="00E90B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character" w:customStyle="1" w:styleId="40">
    <w:name w:val="Заголовок 4 Знак"/>
    <w:aliases w:val="!Параграфы/Статьи документа Знак"/>
    <w:basedOn w:val="a1"/>
    <w:link w:val="4"/>
    <w:rsid w:val="008625B1"/>
    <w:rPr>
      <w:rFonts w:ascii="Arial" w:eastAsia="Times New Roman" w:hAnsi="Arial" w:cs="Times New Roman"/>
      <w:b/>
      <w:bCs/>
      <w:sz w:val="26"/>
      <w:szCs w:val="28"/>
      <w:lang w:eastAsia="ru-RU"/>
    </w:rPr>
  </w:style>
  <w:style w:type="character" w:customStyle="1" w:styleId="50">
    <w:name w:val="Заголовок 5 Знак"/>
    <w:basedOn w:val="a1"/>
    <w:link w:val="5"/>
    <w:rsid w:val="008625B1"/>
    <w:rPr>
      <w:rFonts w:ascii="Times New Roman" w:eastAsia="Times New Roman" w:hAnsi="Times New Roman" w:cs="Times New Roman"/>
      <w:color w:val="000000"/>
      <w:sz w:val="28"/>
      <w:szCs w:val="28"/>
      <w:lang w:eastAsia="ru-RU"/>
    </w:rPr>
  </w:style>
  <w:style w:type="character" w:customStyle="1" w:styleId="60">
    <w:name w:val="Заголовок 6 Знак"/>
    <w:basedOn w:val="a1"/>
    <w:link w:val="6"/>
    <w:rsid w:val="008625B1"/>
    <w:rPr>
      <w:rFonts w:ascii="Times New Roman" w:eastAsia="Times New Roman" w:hAnsi="Times New Roman" w:cs="Times New Roman"/>
      <w:color w:val="000000"/>
      <w:sz w:val="28"/>
      <w:szCs w:val="28"/>
      <w:lang w:eastAsia="ru-RU"/>
    </w:rPr>
  </w:style>
  <w:style w:type="character" w:customStyle="1" w:styleId="70">
    <w:name w:val="Заголовок 7 Знак"/>
    <w:basedOn w:val="a1"/>
    <w:link w:val="7"/>
    <w:uiPriority w:val="99"/>
    <w:rsid w:val="008625B1"/>
    <w:rPr>
      <w:rFonts w:ascii="Times New Roman" w:eastAsia="WenQuanYi Micro Hei" w:hAnsi="Times New Roman" w:cs="Lohit Hindi"/>
      <w:b/>
      <w:bCs/>
      <w:kern w:val="1"/>
      <w:sz w:val="20"/>
      <w:szCs w:val="24"/>
      <w:lang w:val="x-none" w:eastAsia="hi-IN" w:bidi="hi-IN"/>
    </w:rPr>
  </w:style>
  <w:style w:type="character" w:customStyle="1" w:styleId="90">
    <w:name w:val="Заголовок 9 Знак"/>
    <w:basedOn w:val="a1"/>
    <w:link w:val="9"/>
    <w:uiPriority w:val="99"/>
    <w:rsid w:val="008625B1"/>
    <w:rPr>
      <w:rFonts w:ascii="Times New Roman" w:eastAsia="WenQuanYi Micro Hei" w:hAnsi="Times New Roman" w:cs="Lohit Hindi"/>
      <w:b/>
      <w:bCs/>
      <w:kern w:val="1"/>
      <w:sz w:val="20"/>
      <w:szCs w:val="24"/>
      <w:lang w:val="x-none" w:eastAsia="hi-IN" w:bidi="hi-IN"/>
    </w:rPr>
  </w:style>
  <w:style w:type="numbering" w:customStyle="1" w:styleId="38">
    <w:name w:val="Нет списка38"/>
    <w:next w:val="a3"/>
    <w:uiPriority w:val="99"/>
    <w:semiHidden/>
    <w:unhideWhenUsed/>
    <w:rsid w:val="008625B1"/>
  </w:style>
  <w:style w:type="paragraph" w:customStyle="1" w:styleId="1d">
    <w:name w:val="заголовок 1"/>
    <w:basedOn w:val="a"/>
    <w:next w:val="a"/>
    <w:rsid w:val="008625B1"/>
    <w:pPr>
      <w:keepNext/>
      <w:spacing w:before="240" w:after="60"/>
      <w:ind w:firstLine="567"/>
      <w:jc w:val="both"/>
    </w:pPr>
    <w:rPr>
      <w:rFonts w:ascii="Helvetica" w:hAnsi="Helvetica"/>
      <w:b/>
      <w:kern w:val="28"/>
      <w:sz w:val="28"/>
    </w:rPr>
  </w:style>
  <w:style w:type="table" w:customStyle="1" w:styleId="321">
    <w:name w:val="Сетка таблицы32"/>
    <w:basedOn w:val="a2"/>
    <w:next w:val="a4"/>
    <w:rsid w:val="008625B1"/>
    <w:pPr>
      <w:spacing w:before="120" w:after="0" w:line="360" w:lineRule="auto"/>
      <w:ind w:firstLine="6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Title"/>
    <w:basedOn w:val="a"/>
    <w:link w:val="aff7"/>
    <w:uiPriority w:val="99"/>
    <w:qFormat/>
    <w:rsid w:val="008625B1"/>
    <w:pPr>
      <w:jc w:val="center"/>
    </w:pPr>
    <w:rPr>
      <w:sz w:val="28"/>
      <w:lang w:val="x-none" w:eastAsia="x-none"/>
    </w:rPr>
  </w:style>
  <w:style w:type="character" w:customStyle="1" w:styleId="aff7">
    <w:name w:val="Название Знак"/>
    <w:basedOn w:val="a1"/>
    <w:link w:val="aff6"/>
    <w:uiPriority w:val="99"/>
    <w:rsid w:val="008625B1"/>
    <w:rPr>
      <w:rFonts w:ascii="Times New Roman" w:eastAsia="Times New Roman" w:hAnsi="Times New Roman" w:cs="Times New Roman"/>
      <w:sz w:val="28"/>
      <w:szCs w:val="24"/>
      <w:lang w:val="x-none" w:eastAsia="x-none"/>
    </w:rPr>
  </w:style>
  <w:style w:type="table" w:customStyle="1" w:styleId="1100">
    <w:name w:val="Сетка таблицы110"/>
    <w:basedOn w:val="a2"/>
    <w:next w:val="a4"/>
    <w:uiPriority w:val="59"/>
    <w:rsid w:val="008625B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Body Text Indent 2"/>
    <w:basedOn w:val="a"/>
    <w:link w:val="2b"/>
    <w:rsid w:val="008625B1"/>
    <w:pPr>
      <w:spacing w:after="120" w:line="480" w:lineRule="auto"/>
      <w:ind w:left="283" w:firstLine="567"/>
      <w:jc w:val="both"/>
    </w:pPr>
    <w:rPr>
      <w:rFonts w:ascii="Arial" w:hAnsi="Arial"/>
      <w:lang w:val="x-none" w:eastAsia="x-none"/>
    </w:rPr>
  </w:style>
  <w:style w:type="character" w:customStyle="1" w:styleId="2b">
    <w:name w:val="Основной текст с отступом 2 Знак"/>
    <w:basedOn w:val="a1"/>
    <w:link w:val="2a"/>
    <w:rsid w:val="008625B1"/>
    <w:rPr>
      <w:rFonts w:ascii="Arial" w:eastAsia="Times New Roman" w:hAnsi="Arial" w:cs="Times New Roman"/>
      <w:sz w:val="24"/>
      <w:szCs w:val="24"/>
      <w:lang w:val="x-none" w:eastAsia="x-none"/>
    </w:rPr>
  </w:style>
  <w:style w:type="numbering" w:customStyle="1" w:styleId="1101">
    <w:name w:val="Нет списка110"/>
    <w:next w:val="a3"/>
    <w:uiPriority w:val="99"/>
    <w:semiHidden/>
    <w:unhideWhenUsed/>
    <w:rsid w:val="008625B1"/>
  </w:style>
  <w:style w:type="table" w:customStyle="1" w:styleId="2100">
    <w:name w:val="Сетка таблицы210"/>
    <w:basedOn w:val="a2"/>
    <w:next w:val="a4"/>
    <w:uiPriority w:val="1"/>
    <w:rsid w:val="008625B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e">
    <w:name w:val="Текст сноски1"/>
    <w:basedOn w:val="a"/>
    <w:next w:val="af2"/>
    <w:uiPriority w:val="99"/>
    <w:semiHidden/>
    <w:unhideWhenUsed/>
    <w:rsid w:val="008625B1"/>
    <w:rPr>
      <w:sz w:val="20"/>
      <w:lang w:val="x-none" w:eastAsia="x-none"/>
    </w:rPr>
  </w:style>
  <w:style w:type="paragraph" w:customStyle="1" w:styleId="1f">
    <w:name w:val="Текст концевой сноски1"/>
    <w:basedOn w:val="a"/>
    <w:next w:val="aff8"/>
    <w:link w:val="aff9"/>
    <w:uiPriority w:val="99"/>
    <w:semiHidden/>
    <w:unhideWhenUsed/>
    <w:rsid w:val="008625B1"/>
    <w:rPr>
      <w:sz w:val="20"/>
      <w:lang w:val="x-none" w:eastAsia="x-none"/>
    </w:rPr>
  </w:style>
  <w:style w:type="character" w:customStyle="1" w:styleId="aff9">
    <w:name w:val="Текст концевой сноски Знак"/>
    <w:link w:val="1f"/>
    <w:uiPriority w:val="99"/>
    <w:semiHidden/>
    <w:rsid w:val="008625B1"/>
    <w:rPr>
      <w:rFonts w:ascii="Times New Roman" w:eastAsia="Times New Roman" w:hAnsi="Times New Roman" w:cs="Times New Roman"/>
      <w:sz w:val="20"/>
      <w:szCs w:val="24"/>
      <w:lang w:val="x-none" w:eastAsia="x-none"/>
    </w:rPr>
  </w:style>
  <w:style w:type="character" w:styleId="affa">
    <w:name w:val="endnote reference"/>
    <w:uiPriority w:val="99"/>
    <w:unhideWhenUsed/>
    <w:rsid w:val="008625B1"/>
    <w:rPr>
      <w:vertAlign w:val="superscript"/>
    </w:rPr>
  </w:style>
  <w:style w:type="character" w:customStyle="1" w:styleId="match">
    <w:name w:val="match"/>
    <w:rsid w:val="008625B1"/>
  </w:style>
  <w:style w:type="paragraph" w:customStyle="1" w:styleId="Standard">
    <w:name w:val="Standard"/>
    <w:rsid w:val="008625B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bsatz-Standardschriftart">
    <w:name w:val="Absatz-Standardschriftart"/>
    <w:uiPriority w:val="99"/>
    <w:rsid w:val="008625B1"/>
  </w:style>
  <w:style w:type="character" w:customStyle="1" w:styleId="WW-Absatz-Standardschriftart">
    <w:name w:val="WW-Absatz-Standardschriftart"/>
    <w:uiPriority w:val="99"/>
    <w:rsid w:val="008625B1"/>
  </w:style>
  <w:style w:type="character" w:customStyle="1" w:styleId="WW-Absatz-Standardschriftart1">
    <w:name w:val="WW-Absatz-Standardschriftart1"/>
    <w:rsid w:val="008625B1"/>
  </w:style>
  <w:style w:type="character" w:customStyle="1" w:styleId="WW-Absatz-Standardschriftart11">
    <w:name w:val="WW-Absatz-Standardschriftart11"/>
    <w:rsid w:val="008625B1"/>
  </w:style>
  <w:style w:type="character" w:customStyle="1" w:styleId="WW-Absatz-Standardschriftart111">
    <w:name w:val="WW-Absatz-Standardschriftart111"/>
    <w:rsid w:val="008625B1"/>
  </w:style>
  <w:style w:type="character" w:customStyle="1" w:styleId="WW-Absatz-Standardschriftart1111">
    <w:name w:val="WW-Absatz-Standardschriftart1111"/>
    <w:rsid w:val="008625B1"/>
  </w:style>
  <w:style w:type="character" w:customStyle="1" w:styleId="WW-Absatz-Standardschriftart11111">
    <w:name w:val="WW-Absatz-Standardschriftart11111"/>
    <w:rsid w:val="008625B1"/>
  </w:style>
  <w:style w:type="character" w:customStyle="1" w:styleId="WW-Absatz-Standardschriftart111111">
    <w:name w:val="WW-Absatz-Standardschriftart111111"/>
    <w:rsid w:val="008625B1"/>
  </w:style>
  <w:style w:type="character" w:customStyle="1" w:styleId="WW-Absatz-Standardschriftart1111111">
    <w:name w:val="WW-Absatz-Standardschriftart1111111"/>
    <w:rsid w:val="008625B1"/>
  </w:style>
  <w:style w:type="character" w:customStyle="1" w:styleId="WW-Absatz-Standardschriftart11111111">
    <w:name w:val="WW-Absatz-Standardschriftart11111111"/>
    <w:rsid w:val="008625B1"/>
  </w:style>
  <w:style w:type="character" w:customStyle="1" w:styleId="WW-Absatz-Standardschriftart111111111">
    <w:name w:val="WW-Absatz-Standardschriftart111111111"/>
    <w:rsid w:val="008625B1"/>
  </w:style>
  <w:style w:type="character" w:customStyle="1" w:styleId="WW-Absatz-Standardschriftart1111111111">
    <w:name w:val="WW-Absatz-Standardschriftart1111111111"/>
    <w:rsid w:val="008625B1"/>
  </w:style>
  <w:style w:type="character" w:customStyle="1" w:styleId="WW-Absatz-Standardschriftart11111111111">
    <w:name w:val="WW-Absatz-Standardschriftart11111111111"/>
    <w:rsid w:val="008625B1"/>
  </w:style>
  <w:style w:type="character" w:customStyle="1" w:styleId="WW-Absatz-Standardschriftart111111111111">
    <w:name w:val="WW-Absatz-Standardschriftart111111111111"/>
    <w:rsid w:val="008625B1"/>
  </w:style>
  <w:style w:type="character" w:customStyle="1" w:styleId="WW-Absatz-Standardschriftart1111111111111">
    <w:name w:val="WW-Absatz-Standardschriftart1111111111111"/>
    <w:rsid w:val="008625B1"/>
  </w:style>
  <w:style w:type="character" w:customStyle="1" w:styleId="WW-Absatz-Standardschriftart11111111111111">
    <w:name w:val="WW-Absatz-Standardschriftart11111111111111"/>
    <w:rsid w:val="008625B1"/>
  </w:style>
  <w:style w:type="character" w:customStyle="1" w:styleId="WW-Absatz-Standardschriftart111111111111111">
    <w:name w:val="WW-Absatz-Standardschriftart111111111111111"/>
    <w:rsid w:val="008625B1"/>
  </w:style>
  <w:style w:type="character" w:customStyle="1" w:styleId="WW-Absatz-Standardschriftart1111111111111111">
    <w:name w:val="WW-Absatz-Standardschriftart1111111111111111"/>
    <w:rsid w:val="008625B1"/>
  </w:style>
  <w:style w:type="character" w:customStyle="1" w:styleId="43">
    <w:name w:val="Основной шрифт абзаца4"/>
    <w:rsid w:val="008625B1"/>
  </w:style>
  <w:style w:type="character" w:customStyle="1" w:styleId="39">
    <w:name w:val="Основной шрифт абзаца3"/>
    <w:rsid w:val="008625B1"/>
  </w:style>
  <w:style w:type="character" w:customStyle="1" w:styleId="WW-Absatz-Standardschriftart11111111111111111">
    <w:name w:val="WW-Absatz-Standardschriftart11111111111111111"/>
    <w:rsid w:val="008625B1"/>
  </w:style>
  <w:style w:type="character" w:customStyle="1" w:styleId="WW-Absatz-Standardschriftart111111111111111111">
    <w:name w:val="WW-Absatz-Standardschriftart111111111111111111"/>
    <w:rsid w:val="008625B1"/>
  </w:style>
  <w:style w:type="character" w:customStyle="1" w:styleId="WW-Absatz-Standardschriftart1111111111111111111">
    <w:name w:val="WW-Absatz-Standardschriftart1111111111111111111"/>
    <w:rsid w:val="008625B1"/>
  </w:style>
  <w:style w:type="character" w:customStyle="1" w:styleId="WW-Absatz-Standardschriftart11111111111111111111">
    <w:name w:val="WW-Absatz-Standardschriftart11111111111111111111"/>
    <w:rsid w:val="008625B1"/>
  </w:style>
  <w:style w:type="character" w:customStyle="1" w:styleId="WW-Absatz-Standardschriftart111111111111111111111">
    <w:name w:val="WW-Absatz-Standardschriftart111111111111111111111"/>
    <w:rsid w:val="008625B1"/>
  </w:style>
  <w:style w:type="character" w:customStyle="1" w:styleId="WW-Absatz-Standardschriftart1111111111111111111111">
    <w:name w:val="WW-Absatz-Standardschriftart1111111111111111111111"/>
    <w:rsid w:val="008625B1"/>
  </w:style>
  <w:style w:type="character" w:customStyle="1" w:styleId="WW-Absatz-Standardschriftart11111111111111111111111">
    <w:name w:val="WW-Absatz-Standardschriftart11111111111111111111111"/>
    <w:rsid w:val="008625B1"/>
  </w:style>
  <w:style w:type="character" w:customStyle="1" w:styleId="WW-Absatz-Standardschriftart111111111111111111111111">
    <w:name w:val="WW-Absatz-Standardschriftart111111111111111111111111"/>
    <w:rsid w:val="008625B1"/>
  </w:style>
  <w:style w:type="character" w:customStyle="1" w:styleId="WW-Absatz-Standardschriftart1111111111111111111111111">
    <w:name w:val="WW-Absatz-Standardschriftart1111111111111111111111111"/>
    <w:rsid w:val="008625B1"/>
  </w:style>
  <w:style w:type="character" w:customStyle="1" w:styleId="WW-Absatz-Standardschriftart11111111111111111111111111">
    <w:name w:val="WW-Absatz-Standardschriftart11111111111111111111111111"/>
    <w:rsid w:val="008625B1"/>
  </w:style>
  <w:style w:type="character" w:customStyle="1" w:styleId="WW-Absatz-Standardschriftart111111111111111111111111111">
    <w:name w:val="WW-Absatz-Standardschriftart111111111111111111111111111"/>
    <w:rsid w:val="008625B1"/>
  </w:style>
  <w:style w:type="character" w:customStyle="1" w:styleId="WW-Absatz-Standardschriftart1111111111111111111111111111">
    <w:name w:val="WW-Absatz-Standardschriftart1111111111111111111111111111"/>
    <w:rsid w:val="008625B1"/>
  </w:style>
  <w:style w:type="character" w:customStyle="1" w:styleId="WW8Num2z0">
    <w:name w:val="WW8Num2z0"/>
    <w:uiPriority w:val="99"/>
    <w:rsid w:val="008625B1"/>
    <w:rPr>
      <w:sz w:val="28"/>
      <w:szCs w:val="28"/>
    </w:rPr>
  </w:style>
  <w:style w:type="character" w:customStyle="1" w:styleId="WW8Num3z0">
    <w:name w:val="WW8Num3z0"/>
    <w:uiPriority w:val="99"/>
    <w:rsid w:val="008625B1"/>
    <w:rPr>
      <w:rFonts w:ascii="Times New Roman" w:hAnsi="Times New Roman" w:cs="Times New Roman"/>
    </w:rPr>
  </w:style>
  <w:style w:type="character" w:customStyle="1" w:styleId="WW-Absatz-Standardschriftart11111111111111111111111111111">
    <w:name w:val="WW-Absatz-Standardschriftart11111111111111111111111111111"/>
    <w:rsid w:val="008625B1"/>
  </w:style>
  <w:style w:type="character" w:customStyle="1" w:styleId="WW-Absatz-Standardschriftart111111111111111111111111111111">
    <w:name w:val="WW-Absatz-Standardschriftart111111111111111111111111111111"/>
    <w:rsid w:val="008625B1"/>
  </w:style>
  <w:style w:type="character" w:customStyle="1" w:styleId="WW-Absatz-Standardschriftart1111111111111111111111111111111">
    <w:name w:val="WW-Absatz-Standardschriftart1111111111111111111111111111111"/>
    <w:rsid w:val="008625B1"/>
  </w:style>
  <w:style w:type="character" w:customStyle="1" w:styleId="WW-Absatz-Standardschriftart11111111111111111111111111111111">
    <w:name w:val="WW-Absatz-Standardschriftart11111111111111111111111111111111"/>
    <w:rsid w:val="008625B1"/>
  </w:style>
  <w:style w:type="character" w:customStyle="1" w:styleId="WW-Absatz-Standardschriftart111111111111111111111111111111111">
    <w:name w:val="WW-Absatz-Standardschriftart111111111111111111111111111111111"/>
    <w:rsid w:val="008625B1"/>
  </w:style>
  <w:style w:type="character" w:customStyle="1" w:styleId="WW-Absatz-Standardschriftart1111111111111111111111111111111111">
    <w:name w:val="WW-Absatz-Standardschriftart1111111111111111111111111111111111"/>
    <w:rsid w:val="008625B1"/>
  </w:style>
  <w:style w:type="character" w:customStyle="1" w:styleId="WW-Absatz-Standardschriftart11111111111111111111111111111111111">
    <w:name w:val="WW-Absatz-Standardschriftart11111111111111111111111111111111111"/>
    <w:rsid w:val="008625B1"/>
  </w:style>
  <w:style w:type="character" w:customStyle="1" w:styleId="WW-Absatz-Standardschriftart111111111111111111111111111111111111">
    <w:name w:val="WW-Absatz-Standardschriftart111111111111111111111111111111111111"/>
    <w:rsid w:val="008625B1"/>
  </w:style>
  <w:style w:type="character" w:customStyle="1" w:styleId="WW-Absatz-Standardschriftart1111111111111111111111111111111111111">
    <w:name w:val="WW-Absatz-Standardschriftart1111111111111111111111111111111111111"/>
    <w:rsid w:val="008625B1"/>
  </w:style>
  <w:style w:type="character" w:customStyle="1" w:styleId="WW-Absatz-Standardschriftart11111111111111111111111111111111111111">
    <w:name w:val="WW-Absatz-Standardschriftart11111111111111111111111111111111111111"/>
    <w:rsid w:val="008625B1"/>
  </w:style>
  <w:style w:type="character" w:customStyle="1" w:styleId="WW8Num3z1">
    <w:name w:val="WW8Num3z1"/>
    <w:rsid w:val="008625B1"/>
    <w:rPr>
      <w:rFonts w:ascii="Courier New" w:hAnsi="Courier New" w:cs="Courier New"/>
    </w:rPr>
  </w:style>
  <w:style w:type="character" w:customStyle="1" w:styleId="WW8Num3z2">
    <w:name w:val="WW8Num3z2"/>
    <w:rsid w:val="008625B1"/>
    <w:rPr>
      <w:rFonts w:ascii="Wingdings" w:hAnsi="Wingdings" w:cs="Wingdings"/>
    </w:rPr>
  </w:style>
  <w:style w:type="character" w:customStyle="1" w:styleId="WW8Num3z3">
    <w:name w:val="WW8Num3z3"/>
    <w:rsid w:val="008625B1"/>
    <w:rPr>
      <w:rFonts w:ascii="Symbol" w:hAnsi="Symbol" w:cs="Symbol"/>
    </w:rPr>
  </w:style>
  <w:style w:type="character" w:customStyle="1" w:styleId="WW8Num3z4">
    <w:name w:val="WW8Num3z4"/>
    <w:rsid w:val="008625B1"/>
  </w:style>
  <w:style w:type="character" w:customStyle="1" w:styleId="WW8Num3z5">
    <w:name w:val="WW8Num3z5"/>
    <w:rsid w:val="008625B1"/>
  </w:style>
  <w:style w:type="character" w:customStyle="1" w:styleId="WW8Num3z6">
    <w:name w:val="WW8Num3z6"/>
    <w:rsid w:val="008625B1"/>
  </w:style>
  <w:style w:type="character" w:customStyle="1" w:styleId="WW8Num3z7">
    <w:name w:val="WW8Num3z7"/>
    <w:rsid w:val="008625B1"/>
  </w:style>
  <w:style w:type="character" w:customStyle="1" w:styleId="WW8Num3z8">
    <w:name w:val="WW8Num3z8"/>
    <w:rsid w:val="008625B1"/>
  </w:style>
  <w:style w:type="character" w:customStyle="1" w:styleId="WW8Num4z0">
    <w:name w:val="WW8Num4z0"/>
    <w:uiPriority w:val="99"/>
    <w:rsid w:val="008625B1"/>
  </w:style>
  <w:style w:type="character" w:customStyle="1" w:styleId="WW8Num4z1">
    <w:name w:val="WW8Num4z1"/>
    <w:rsid w:val="008625B1"/>
  </w:style>
  <w:style w:type="character" w:customStyle="1" w:styleId="WW8Num4z2">
    <w:name w:val="WW8Num4z2"/>
    <w:rsid w:val="008625B1"/>
  </w:style>
  <w:style w:type="character" w:customStyle="1" w:styleId="WW8Num4z3">
    <w:name w:val="WW8Num4z3"/>
    <w:rsid w:val="008625B1"/>
  </w:style>
  <w:style w:type="character" w:customStyle="1" w:styleId="WW8Num4z4">
    <w:name w:val="WW8Num4z4"/>
    <w:rsid w:val="008625B1"/>
  </w:style>
  <w:style w:type="character" w:customStyle="1" w:styleId="WW8Num4z5">
    <w:name w:val="WW8Num4z5"/>
    <w:rsid w:val="008625B1"/>
  </w:style>
  <w:style w:type="character" w:customStyle="1" w:styleId="WW8Num4z6">
    <w:name w:val="WW8Num4z6"/>
    <w:rsid w:val="008625B1"/>
  </w:style>
  <w:style w:type="character" w:customStyle="1" w:styleId="WW8Num4z7">
    <w:name w:val="WW8Num4z7"/>
    <w:rsid w:val="008625B1"/>
  </w:style>
  <w:style w:type="character" w:customStyle="1" w:styleId="WW8Num4z8">
    <w:name w:val="WW8Num4z8"/>
    <w:rsid w:val="008625B1"/>
  </w:style>
  <w:style w:type="character" w:customStyle="1" w:styleId="WW8Num5z0">
    <w:name w:val="WW8Num5z0"/>
    <w:uiPriority w:val="99"/>
    <w:rsid w:val="008625B1"/>
    <w:rPr>
      <w:rFonts w:ascii="Times New Roman" w:hAnsi="Times New Roman" w:cs="Times New Roman"/>
    </w:rPr>
  </w:style>
  <w:style w:type="character" w:customStyle="1" w:styleId="WW8Num5z1">
    <w:name w:val="WW8Num5z1"/>
    <w:rsid w:val="008625B1"/>
    <w:rPr>
      <w:rFonts w:ascii="Courier New" w:hAnsi="Courier New" w:cs="Courier New"/>
    </w:rPr>
  </w:style>
  <w:style w:type="character" w:customStyle="1" w:styleId="WW8Num5z2">
    <w:name w:val="WW8Num5z2"/>
    <w:rsid w:val="008625B1"/>
    <w:rPr>
      <w:rFonts w:ascii="Wingdings" w:hAnsi="Wingdings" w:cs="Wingdings"/>
    </w:rPr>
  </w:style>
  <w:style w:type="character" w:customStyle="1" w:styleId="WW8Num5z3">
    <w:name w:val="WW8Num5z3"/>
    <w:rsid w:val="008625B1"/>
    <w:rPr>
      <w:rFonts w:ascii="Symbol" w:hAnsi="Symbol" w:cs="Symbol"/>
    </w:rPr>
  </w:style>
  <w:style w:type="character" w:customStyle="1" w:styleId="WW8Num5z4">
    <w:name w:val="WW8Num5z4"/>
    <w:rsid w:val="008625B1"/>
  </w:style>
  <w:style w:type="character" w:customStyle="1" w:styleId="WW8Num5z5">
    <w:name w:val="WW8Num5z5"/>
    <w:rsid w:val="008625B1"/>
  </w:style>
  <w:style w:type="character" w:customStyle="1" w:styleId="WW8Num5z6">
    <w:name w:val="WW8Num5z6"/>
    <w:rsid w:val="008625B1"/>
  </w:style>
  <w:style w:type="character" w:customStyle="1" w:styleId="WW8Num5z7">
    <w:name w:val="WW8Num5z7"/>
    <w:rsid w:val="008625B1"/>
  </w:style>
  <w:style w:type="character" w:customStyle="1" w:styleId="WW8Num5z8">
    <w:name w:val="WW8Num5z8"/>
    <w:rsid w:val="008625B1"/>
  </w:style>
  <w:style w:type="character" w:customStyle="1" w:styleId="WW8Num6z0">
    <w:name w:val="WW8Num6z0"/>
    <w:uiPriority w:val="99"/>
    <w:rsid w:val="008625B1"/>
  </w:style>
  <w:style w:type="character" w:customStyle="1" w:styleId="WW8Num6z1">
    <w:name w:val="WW8Num6z1"/>
    <w:rsid w:val="008625B1"/>
  </w:style>
  <w:style w:type="character" w:customStyle="1" w:styleId="WW8Num6z2">
    <w:name w:val="WW8Num6z2"/>
    <w:rsid w:val="008625B1"/>
  </w:style>
  <w:style w:type="character" w:customStyle="1" w:styleId="WW8Num6z3">
    <w:name w:val="WW8Num6z3"/>
    <w:rsid w:val="008625B1"/>
  </w:style>
  <w:style w:type="character" w:customStyle="1" w:styleId="WW8Num6z4">
    <w:name w:val="WW8Num6z4"/>
    <w:rsid w:val="008625B1"/>
  </w:style>
  <w:style w:type="character" w:customStyle="1" w:styleId="WW8Num6z5">
    <w:name w:val="WW8Num6z5"/>
    <w:rsid w:val="008625B1"/>
  </w:style>
  <w:style w:type="character" w:customStyle="1" w:styleId="WW8Num6z6">
    <w:name w:val="WW8Num6z6"/>
    <w:rsid w:val="008625B1"/>
  </w:style>
  <w:style w:type="character" w:customStyle="1" w:styleId="WW8Num6z7">
    <w:name w:val="WW8Num6z7"/>
    <w:rsid w:val="008625B1"/>
  </w:style>
  <w:style w:type="character" w:customStyle="1" w:styleId="WW8Num6z8">
    <w:name w:val="WW8Num6z8"/>
    <w:rsid w:val="008625B1"/>
  </w:style>
  <w:style w:type="character" w:customStyle="1" w:styleId="WW8Num7z0">
    <w:name w:val="WW8Num7z0"/>
    <w:rsid w:val="008625B1"/>
  </w:style>
  <w:style w:type="character" w:customStyle="1" w:styleId="WW8Num7z1">
    <w:name w:val="WW8Num7z1"/>
    <w:rsid w:val="008625B1"/>
  </w:style>
  <w:style w:type="character" w:customStyle="1" w:styleId="WW8Num7z2">
    <w:name w:val="WW8Num7z2"/>
    <w:rsid w:val="008625B1"/>
  </w:style>
  <w:style w:type="character" w:customStyle="1" w:styleId="WW8Num7z3">
    <w:name w:val="WW8Num7z3"/>
    <w:rsid w:val="008625B1"/>
  </w:style>
  <w:style w:type="character" w:customStyle="1" w:styleId="WW8Num7z4">
    <w:name w:val="WW8Num7z4"/>
    <w:rsid w:val="008625B1"/>
  </w:style>
  <w:style w:type="character" w:customStyle="1" w:styleId="WW8Num7z5">
    <w:name w:val="WW8Num7z5"/>
    <w:rsid w:val="008625B1"/>
  </w:style>
  <w:style w:type="character" w:customStyle="1" w:styleId="WW8Num7z6">
    <w:name w:val="WW8Num7z6"/>
    <w:rsid w:val="008625B1"/>
  </w:style>
  <w:style w:type="character" w:customStyle="1" w:styleId="WW8Num7z7">
    <w:name w:val="WW8Num7z7"/>
    <w:rsid w:val="008625B1"/>
  </w:style>
  <w:style w:type="character" w:customStyle="1" w:styleId="WW8Num7z8">
    <w:name w:val="WW8Num7z8"/>
    <w:rsid w:val="008625B1"/>
  </w:style>
  <w:style w:type="character" w:customStyle="1" w:styleId="WW8Num8z0">
    <w:name w:val="WW8Num8z0"/>
    <w:rsid w:val="008625B1"/>
    <w:rPr>
      <w:rFonts w:ascii="Times New Roman" w:hAnsi="Times New Roman" w:cs="Times New Roman"/>
    </w:rPr>
  </w:style>
  <w:style w:type="character" w:customStyle="1" w:styleId="WW8Num8z1">
    <w:name w:val="WW8Num8z1"/>
    <w:rsid w:val="008625B1"/>
    <w:rPr>
      <w:rFonts w:ascii="Courier New" w:hAnsi="Courier New" w:cs="Courier New"/>
    </w:rPr>
  </w:style>
  <w:style w:type="character" w:customStyle="1" w:styleId="WW8Num8z2">
    <w:name w:val="WW8Num8z2"/>
    <w:rsid w:val="008625B1"/>
    <w:rPr>
      <w:rFonts w:ascii="Wingdings" w:hAnsi="Wingdings" w:cs="Wingdings"/>
    </w:rPr>
  </w:style>
  <w:style w:type="character" w:customStyle="1" w:styleId="WW8Num8z3">
    <w:name w:val="WW8Num8z3"/>
    <w:rsid w:val="008625B1"/>
    <w:rPr>
      <w:rFonts w:ascii="Symbol" w:hAnsi="Symbol" w:cs="Symbol"/>
    </w:rPr>
  </w:style>
  <w:style w:type="character" w:customStyle="1" w:styleId="WW8Num8z4">
    <w:name w:val="WW8Num8z4"/>
    <w:rsid w:val="008625B1"/>
  </w:style>
  <w:style w:type="character" w:customStyle="1" w:styleId="WW8Num8z5">
    <w:name w:val="WW8Num8z5"/>
    <w:rsid w:val="008625B1"/>
  </w:style>
  <w:style w:type="character" w:customStyle="1" w:styleId="WW8Num8z6">
    <w:name w:val="WW8Num8z6"/>
    <w:rsid w:val="008625B1"/>
  </w:style>
  <w:style w:type="character" w:customStyle="1" w:styleId="WW8Num8z7">
    <w:name w:val="WW8Num8z7"/>
    <w:rsid w:val="008625B1"/>
  </w:style>
  <w:style w:type="character" w:customStyle="1" w:styleId="WW8Num8z8">
    <w:name w:val="WW8Num8z8"/>
    <w:rsid w:val="008625B1"/>
  </w:style>
  <w:style w:type="character" w:customStyle="1" w:styleId="WW-Absatz-Standardschriftart111111111111111111111111111111111111111">
    <w:name w:val="WW-Absatz-Standardschriftart111111111111111111111111111111111111111"/>
    <w:rsid w:val="008625B1"/>
  </w:style>
  <w:style w:type="character" w:customStyle="1" w:styleId="WW-Absatz-Standardschriftart1111111111111111111111111111111111111111">
    <w:name w:val="WW-Absatz-Standardschriftart1111111111111111111111111111111111111111"/>
    <w:rsid w:val="008625B1"/>
  </w:style>
  <w:style w:type="character" w:customStyle="1" w:styleId="WW-Absatz-Standardschriftart11111111111111111111111111111111111111111">
    <w:name w:val="WW-Absatz-Standardschriftart11111111111111111111111111111111111111111"/>
    <w:rsid w:val="008625B1"/>
  </w:style>
  <w:style w:type="character" w:customStyle="1" w:styleId="WW-Absatz-Standardschriftart111111111111111111111111111111111111111111">
    <w:name w:val="WW-Absatz-Standardschriftart111111111111111111111111111111111111111111"/>
    <w:rsid w:val="008625B1"/>
  </w:style>
  <w:style w:type="character" w:customStyle="1" w:styleId="WW-Absatz-Standardschriftart1111111111111111111111111111111111111111111">
    <w:name w:val="WW-Absatz-Standardschriftart1111111111111111111111111111111111111111111"/>
    <w:rsid w:val="008625B1"/>
  </w:style>
  <w:style w:type="character" w:customStyle="1" w:styleId="WW-Absatz-Standardschriftart11111111111111111111111111111111111111111111">
    <w:name w:val="WW-Absatz-Standardschriftart11111111111111111111111111111111111111111111"/>
    <w:rsid w:val="008625B1"/>
  </w:style>
  <w:style w:type="character" w:customStyle="1" w:styleId="WW-Absatz-Standardschriftart111111111111111111111111111111111111111111111">
    <w:name w:val="WW-Absatz-Standardschriftart111111111111111111111111111111111111111111111"/>
    <w:rsid w:val="008625B1"/>
  </w:style>
  <w:style w:type="character" w:customStyle="1" w:styleId="WW-Absatz-Standardschriftart1111111111111111111111111111111111111111111111">
    <w:name w:val="WW-Absatz-Standardschriftart1111111111111111111111111111111111111111111111"/>
    <w:rsid w:val="008625B1"/>
  </w:style>
  <w:style w:type="character" w:customStyle="1" w:styleId="WW-Absatz-Standardschriftart11111111111111111111111111111111111111111111111">
    <w:name w:val="WW-Absatz-Standardschriftart11111111111111111111111111111111111111111111111"/>
    <w:rsid w:val="008625B1"/>
  </w:style>
  <w:style w:type="character" w:customStyle="1" w:styleId="WW8Num14z0">
    <w:name w:val="WW8Num14z0"/>
    <w:rsid w:val="008625B1"/>
    <w:rPr>
      <w:rFonts w:ascii="Times New Roman" w:hAnsi="Times New Roman" w:cs="Times New Roman"/>
    </w:rPr>
  </w:style>
  <w:style w:type="character" w:customStyle="1" w:styleId="WW8Num14z1">
    <w:name w:val="WW8Num14z1"/>
    <w:rsid w:val="008625B1"/>
    <w:rPr>
      <w:rFonts w:ascii="Courier New" w:hAnsi="Courier New" w:cs="Courier New"/>
    </w:rPr>
  </w:style>
  <w:style w:type="character" w:customStyle="1" w:styleId="WW8Num14z2">
    <w:name w:val="WW8Num14z2"/>
    <w:rsid w:val="008625B1"/>
    <w:rPr>
      <w:rFonts w:ascii="Wingdings" w:hAnsi="Wingdings" w:cs="Wingdings"/>
    </w:rPr>
  </w:style>
  <w:style w:type="character" w:customStyle="1" w:styleId="WW8Num14z3">
    <w:name w:val="WW8Num14z3"/>
    <w:rsid w:val="008625B1"/>
    <w:rPr>
      <w:rFonts w:ascii="Symbol" w:hAnsi="Symbol" w:cs="Symbol"/>
    </w:rPr>
  </w:style>
  <w:style w:type="character" w:customStyle="1" w:styleId="WW8Num16z0">
    <w:name w:val="WW8Num16z0"/>
    <w:rsid w:val="008625B1"/>
    <w:rPr>
      <w:rFonts w:ascii="Times New Roman" w:hAnsi="Times New Roman" w:cs="Times New Roman"/>
    </w:rPr>
  </w:style>
  <w:style w:type="character" w:customStyle="1" w:styleId="WW8Num16z1">
    <w:name w:val="WW8Num16z1"/>
    <w:rsid w:val="008625B1"/>
    <w:rPr>
      <w:rFonts w:ascii="Courier New" w:hAnsi="Courier New" w:cs="Courier New"/>
    </w:rPr>
  </w:style>
  <w:style w:type="character" w:customStyle="1" w:styleId="WW8Num16z2">
    <w:name w:val="WW8Num16z2"/>
    <w:rsid w:val="008625B1"/>
    <w:rPr>
      <w:rFonts w:ascii="Wingdings" w:hAnsi="Wingdings" w:cs="Wingdings"/>
    </w:rPr>
  </w:style>
  <w:style w:type="character" w:customStyle="1" w:styleId="WW8Num16z3">
    <w:name w:val="WW8Num16z3"/>
    <w:rsid w:val="008625B1"/>
    <w:rPr>
      <w:rFonts w:ascii="Symbol" w:hAnsi="Symbol" w:cs="Symbol"/>
    </w:rPr>
  </w:style>
  <w:style w:type="character" w:customStyle="1" w:styleId="affb">
    <w:name w:val="Символ нумерации"/>
    <w:uiPriority w:val="99"/>
    <w:rsid w:val="008625B1"/>
  </w:style>
  <w:style w:type="character" w:customStyle="1" w:styleId="affc">
    <w:name w:val="Маркеры списка"/>
    <w:rsid w:val="008625B1"/>
    <w:rPr>
      <w:rFonts w:ascii="OpenSymbol" w:eastAsia="OpenSymbol" w:hAnsi="OpenSymbol" w:cs="OpenSymbol"/>
    </w:rPr>
  </w:style>
  <w:style w:type="paragraph" w:customStyle="1" w:styleId="44">
    <w:name w:val="Указатель4"/>
    <w:basedOn w:val="a"/>
    <w:rsid w:val="008625B1"/>
    <w:pPr>
      <w:suppressLineNumbers/>
      <w:suppressAutoHyphens/>
    </w:pPr>
    <w:rPr>
      <w:rFonts w:cs="Mangal"/>
      <w:lang w:eastAsia="zh-CN"/>
    </w:rPr>
  </w:style>
  <w:style w:type="paragraph" w:customStyle="1" w:styleId="2c">
    <w:name w:val="Название объекта2"/>
    <w:basedOn w:val="a"/>
    <w:rsid w:val="008625B1"/>
    <w:pPr>
      <w:suppressLineNumbers/>
      <w:suppressAutoHyphens/>
      <w:spacing w:after="120"/>
    </w:pPr>
    <w:rPr>
      <w:rFonts w:cs="Mangal"/>
      <w:i/>
      <w:iCs/>
      <w:lang w:eastAsia="zh-CN"/>
    </w:rPr>
  </w:style>
  <w:style w:type="paragraph" w:customStyle="1" w:styleId="3a">
    <w:name w:val="Указатель3"/>
    <w:basedOn w:val="a"/>
    <w:rsid w:val="008625B1"/>
    <w:pPr>
      <w:suppressLineNumbers/>
      <w:suppressAutoHyphens/>
    </w:pPr>
    <w:rPr>
      <w:rFonts w:cs="Mangal"/>
      <w:lang w:eastAsia="zh-CN"/>
    </w:rPr>
  </w:style>
  <w:style w:type="paragraph" w:customStyle="1" w:styleId="1f0">
    <w:name w:val="Название1"/>
    <w:basedOn w:val="a"/>
    <w:uiPriority w:val="99"/>
    <w:rsid w:val="008625B1"/>
    <w:pPr>
      <w:suppressLineNumbers/>
      <w:suppressAutoHyphens/>
      <w:spacing w:after="120"/>
    </w:pPr>
    <w:rPr>
      <w:rFonts w:cs="Mangal"/>
      <w:i/>
      <w:iCs/>
      <w:lang w:eastAsia="zh-CN"/>
    </w:rPr>
  </w:style>
  <w:style w:type="paragraph" w:customStyle="1" w:styleId="1f1">
    <w:name w:val="Схема документа1"/>
    <w:basedOn w:val="a"/>
    <w:rsid w:val="008625B1"/>
    <w:pPr>
      <w:shd w:val="clear" w:color="auto" w:fill="000080"/>
      <w:suppressAutoHyphens/>
    </w:pPr>
    <w:rPr>
      <w:rFonts w:ascii="Tahoma" w:hAnsi="Tahoma" w:cs="Tahoma"/>
      <w:sz w:val="20"/>
      <w:lang w:eastAsia="zh-CN"/>
    </w:rPr>
  </w:style>
  <w:style w:type="paragraph" w:customStyle="1" w:styleId="affd">
    <w:name w:val="Содержимое таблицы"/>
    <w:basedOn w:val="a"/>
    <w:uiPriority w:val="99"/>
    <w:rsid w:val="008625B1"/>
    <w:pPr>
      <w:suppressLineNumbers/>
      <w:suppressAutoHyphens/>
    </w:pPr>
    <w:rPr>
      <w:lang w:eastAsia="zh-CN"/>
    </w:rPr>
  </w:style>
  <w:style w:type="paragraph" w:customStyle="1" w:styleId="affe">
    <w:name w:val="Заголовок таблицы"/>
    <w:basedOn w:val="affd"/>
    <w:uiPriority w:val="99"/>
    <w:rsid w:val="008625B1"/>
    <w:pPr>
      <w:jc w:val="center"/>
    </w:pPr>
    <w:rPr>
      <w:b/>
      <w:bCs/>
    </w:rPr>
  </w:style>
  <w:style w:type="paragraph" w:customStyle="1" w:styleId="afff">
    <w:name w:val="Содержимое врезки"/>
    <w:basedOn w:val="a0"/>
    <w:rsid w:val="008625B1"/>
    <w:pPr>
      <w:widowControl/>
      <w:suppressAutoHyphens/>
      <w:autoSpaceDE/>
      <w:autoSpaceDN/>
      <w:adjustRightInd/>
      <w:spacing w:after="120"/>
    </w:pPr>
    <w:rPr>
      <w:sz w:val="24"/>
      <w:lang w:val="x-none" w:eastAsia="zh-CN"/>
    </w:rPr>
  </w:style>
  <w:style w:type="paragraph" w:customStyle="1" w:styleId="ConsPlusDocList">
    <w:name w:val="ConsPlusDocList"/>
    <w:next w:val="a"/>
    <w:rsid w:val="008625B1"/>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Heading">
    <w:name w:val="Heading"/>
    <w:rsid w:val="008625B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8625B1"/>
    <w:pPr>
      <w:spacing w:line="240" w:lineRule="atLeast"/>
      <w:ind w:left="5398"/>
    </w:pPr>
    <w:rPr>
      <w:sz w:val="16"/>
      <w:szCs w:val="16"/>
    </w:rPr>
  </w:style>
  <w:style w:type="character" w:customStyle="1" w:styleId="1f2">
    <w:name w:val="Текст сноски Знак1"/>
    <w:basedOn w:val="a1"/>
    <w:rsid w:val="008625B1"/>
    <w:rPr>
      <w:rFonts w:ascii="Arial" w:eastAsia="Times New Roman" w:hAnsi="Arial" w:cs="Times New Roman"/>
      <w:sz w:val="20"/>
      <w:szCs w:val="24"/>
      <w:lang w:val="x-none" w:eastAsia="x-none"/>
    </w:rPr>
  </w:style>
  <w:style w:type="paragraph" w:styleId="aff8">
    <w:name w:val="endnote text"/>
    <w:basedOn w:val="a"/>
    <w:link w:val="1f3"/>
    <w:rsid w:val="008625B1"/>
    <w:pPr>
      <w:ind w:firstLine="567"/>
      <w:jc w:val="both"/>
    </w:pPr>
    <w:rPr>
      <w:rFonts w:ascii="Arial" w:hAnsi="Arial"/>
      <w:sz w:val="20"/>
      <w:lang w:val="x-none" w:eastAsia="x-none"/>
    </w:rPr>
  </w:style>
  <w:style w:type="character" w:customStyle="1" w:styleId="1f3">
    <w:name w:val="Текст концевой сноски Знак1"/>
    <w:basedOn w:val="a1"/>
    <w:link w:val="aff8"/>
    <w:rsid w:val="008625B1"/>
    <w:rPr>
      <w:rFonts w:ascii="Arial" w:eastAsia="Times New Roman" w:hAnsi="Arial" w:cs="Times New Roman"/>
      <w:sz w:val="20"/>
      <w:szCs w:val="24"/>
      <w:lang w:val="x-none" w:eastAsia="x-none"/>
    </w:rPr>
  </w:style>
  <w:style w:type="character" w:customStyle="1" w:styleId="itemtext">
    <w:name w:val="itemtext"/>
    <w:basedOn w:val="a1"/>
    <w:rsid w:val="008625B1"/>
  </w:style>
  <w:style w:type="paragraph" w:customStyle="1" w:styleId="Style2">
    <w:name w:val="Style2"/>
    <w:basedOn w:val="a"/>
    <w:uiPriority w:val="99"/>
    <w:rsid w:val="008625B1"/>
    <w:pPr>
      <w:widowControl w:val="0"/>
      <w:autoSpaceDE w:val="0"/>
      <w:autoSpaceDN w:val="0"/>
      <w:adjustRightInd w:val="0"/>
      <w:spacing w:line="300" w:lineRule="exact"/>
      <w:jc w:val="center"/>
    </w:pPr>
  </w:style>
  <w:style w:type="character" w:styleId="afff0">
    <w:name w:val="annotation reference"/>
    <w:rsid w:val="008625B1"/>
    <w:rPr>
      <w:sz w:val="16"/>
      <w:szCs w:val="16"/>
    </w:rPr>
  </w:style>
  <w:style w:type="paragraph" w:styleId="afff1">
    <w:name w:val="annotation text"/>
    <w:aliases w:val="!Равноширинный текст документа"/>
    <w:basedOn w:val="a"/>
    <w:link w:val="afff2"/>
    <w:rsid w:val="008625B1"/>
    <w:pPr>
      <w:ind w:firstLine="567"/>
      <w:jc w:val="both"/>
    </w:pPr>
    <w:rPr>
      <w:rFonts w:ascii="Courier" w:hAnsi="Courier"/>
      <w:sz w:val="22"/>
      <w:szCs w:val="20"/>
    </w:rPr>
  </w:style>
  <w:style w:type="character" w:customStyle="1" w:styleId="afff2">
    <w:name w:val="Текст примечания Знак"/>
    <w:aliases w:val="!Равноширинный текст документа Знак"/>
    <w:basedOn w:val="a1"/>
    <w:link w:val="afff1"/>
    <w:rsid w:val="008625B1"/>
    <w:rPr>
      <w:rFonts w:ascii="Courier" w:eastAsia="Times New Roman" w:hAnsi="Courier" w:cs="Times New Roman"/>
      <w:szCs w:val="20"/>
      <w:lang w:eastAsia="ru-RU"/>
    </w:rPr>
  </w:style>
  <w:style w:type="paragraph" w:styleId="afff3">
    <w:name w:val="annotation subject"/>
    <w:basedOn w:val="afff1"/>
    <w:next w:val="afff1"/>
    <w:link w:val="afff4"/>
    <w:rsid w:val="008625B1"/>
    <w:rPr>
      <w:b/>
      <w:bCs/>
    </w:rPr>
  </w:style>
  <w:style w:type="character" w:customStyle="1" w:styleId="afff4">
    <w:name w:val="Тема примечания Знак"/>
    <w:basedOn w:val="afff2"/>
    <w:link w:val="afff3"/>
    <w:rsid w:val="008625B1"/>
    <w:rPr>
      <w:rFonts w:ascii="Courier" w:eastAsia="Times New Roman" w:hAnsi="Courier" w:cs="Times New Roman"/>
      <w:b/>
      <w:bCs/>
      <w:szCs w:val="20"/>
      <w:lang w:eastAsia="ru-RU"/>
    </w:rPr>
  </w:style>
  <w:style w:type="paragraph" w:customStyle="1" w:styleId="ConsPlusTitlePage">
    <w:name w:val="ConsPlusTitlePage"/>
    <w:rsid w:val="008625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25B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8625B1"/>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101">
    <w:name w:val="Нет списка210"/>
    <w:next w:val="a3"/>
    <w:uiPriority w:val="99"/>
    <w:semiHidden/>
    <w:unhideWhenUsed/>
    <w:rsid w:val="008625B1"/>
  </w:style>
  <w:style w:type="character" w:customStyle="1" w:styleId="Heading2Char1">
    <w:name w:val="Heading 2 Char1"/>
    <w:uiPriority w:val="99"/>
    <w:locked/>
    <w:rsid w:val="008625B1"/>
    <w:rPr>
      <w:rFonts w:ascii="Times New Roman" w:hAnsi="Times New Roman" w:cs="Arial"/>
      <w:b/>
      <w:bCs/>
      <w:iCs/>
      <w:sz w:val="24"/>
      <w:szCs w:val="24"/>
      <w:lang w:eastAsia="ar-SA" w:bidi="ar-SA"/>
    </w:rPr>
  </w:style>
  <w:style w:type="character" w:customStyle="1" w:styleId="Heading7Char1">
    <w:name w:val="Heading 7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Heading9Char1">
    <w:name w:val="Heading 9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BodyTextIndentChar1">
    <w:name w:val="Body Text Indent Char1"/>
    <w:uiPriority w:val="99"/>
    <w:locked/>
    <w:rsid w:val="008625B1"/>
    <w:rPr>
      <w:rFonts w:ascii="Times New Roman" w:hAnsi="Times New Roman" w:cs="Times New Roman"/>
      <w:sz w:val="24"/>
      <w:szCs w:val="24"/>
      <w:lang w:eastAsia="ru-RU"/>
    </w:rPr>
  </w:style>
  <w:style w:type="paragraph" w:customStyle="1" w:styleId="1f4">
    <w:name w:val="нум список 1"/>
    <w:basedOn w:val="a"/>
    <w:uiPriority w:val="99"/>
    <w:rsid w:val="008625B1"/>
    <w:pPr>
      <w:tabs>
        <w:tab w:val="left" w:pos="360"/>
      </w:tabs>
      <w:spacing w:after="120"/>
      <w:jc w:val="both"/>
    </w:pPr>
    <w:rPr>
      <w:lang w:eastAsia="ar-SA"/>
    </w:rPr>
  </w:style>
  <w:style w:type="paragraph" w:styleId="3b">
    <w:name w:val="Body Text Indent 3"/>
    <w:basedOn w:val="a"/>
    <w:link w:val="3c"/>
    <w:uiPriority w:val="99"/>
    <w:rsid w:val="008625B1"/>
    <w:pPr>
      <w:spacing w:after="120"/>
      <w:ind w:left="283"/>
    </w:pPr>
    <w:rPr>
      <w:sz w:val="16"/>
      <w:szCs w:val="16"/>
      <w:lang w:val="x-none" w:eastAsia="x-none"/>
    </w:rPr>
  </w:style>
  <w:style w:type="character" w:customStyle="1" w:styleId="3c">
    <w:name w:val="Основной текст с отступом 3 Знак"/>
    <w:basedOn w:val="a1"/>
    <w:link w:val="3b"/>
    <w:uiPriority w:val="99"/>
    <w:rsid w:val="008625B1"/>
    <w:rPr>
      <w:rFonts w:ascii="Times New Roman" w:eastAsia="Times New Roman" w:hAnsi="Times New Roman" w:cs="Times New Roman"/>
      <w:sz w:val="16"/>
      <w:szCs w:val="16"/>
      <w:lang w:val="x-none" w:eastAsia="x-none"/>
    </w:rPr>
  </w:style>
  <w:style w:type="character" w:customStyle="1" w:styleId="BodyTextIndent3Char1">
    <w:name w:val="Body Text Indent 3 Char1"/>
    <w:uiPriority w:val="99"/>
    <w:locked/>
    <w:rsid w:val="008625B1"/>
    <w:rPr>
      <w:rFonts w:ascii="Times New Roman" w:hAnsi="Times New Roman" w:cs="Times New Roman"/>
      <w:sz w:val="16"/>
      <w:szCs w:val="16"/>
      <w:lang w:eastAsia="ru-RU"/>
    </w:rPr>
  </w:style>
  <w:style w:type="paragraph" w:customStyle="1" w:styleId="1f5">
    <w:name w:val="марк список 1"/>
    <w:basedOn w:val="a"/>
    <w:uiPriority w:val="99"/>
    <w:rsid w:val="008625B1"/>
    <w:pPr>
      <w:tabs>
        <w:tab w:val="num" w:pos="360"/>
      </w:tabs>
      <w:spacing w:after="120"/>
      <w:jc w:val="both"/>
    </w:pPr>
    <w:rPr>
      <w:lang w:eastAsia="ar-SA"/>
    </w:rPr>
  </w:style>
  <w:style w:type="paragraph" w:customStyle="1" w:styleId="afff5">
    <w:name w:val="основной текст документа"/>
    <w:basedOn w:val="a"/>
    <w:link w:val="afff6"/>
    <w:uiPriority w:val="99"/>
    <w:rsid w:val="008625B1"/>
    <w:pPr>
      <w:spacing w:after="120"/>
      <w:jc w:val="both"/>
    </w:pPr>
    <w:rPr>
      <w:lang w:val="x-none" w:eastAsia="ar-SA"/>
    </w:rPr>
  </w:style>
  <w:style w:type="character" w:customStyle="1" w:styleId="afff6">
    <w:name w:val="основной текст документа Знак"/>
    <w:link w:val="afff5"/>
    <w:uiPriority w:val="99"/>
    <w:locked/>
    <w:rsid w:val="008625B1"/>
    <w:rPr>
      <w:rFonts w:ascii="Times New Roman" w:eastAsia="Times New Roman" w:hAnsi="Times New Roman" w:cs="Times New Roman"/>
      <w:sz w:val="24"/>
      <w:szCs w:val="24"/>
      <w:lang w:val="x-none" w:eastAsia="ar-SA"/>
    </w:rPr>
  </w:style>
  <w:style w:type="paragraph" w:customStyle="1" w:styleId="322">
    <w:name w:val="Основной текст с отступом 32"/>
    <w:basedOn w:val="a"/>
    <w:uiPriority w:val="99"/>
    <w:rsid w:val="008625B1"/>
    <w:pPr>
      <w:suppressAutoHyphens/>
      <w:spacing w:after="120"/>
      <w:ind w:left="283"/>
    </w:pPr>
    <w:rPr>
      <w:sz w:val="16"/>
      <w:szCs w:val="16"/>
      <w:lang w:eastAsia="ar-SA"/>
    </w:rPr>
  </w:style>
  <w:style w:type="character" w:customStyle="1" w:styleId="1f6">
    <w:name w:val="Текст выноски Знак1"/>
    <w:uiPriority w:val="99"/>
    <w:semiHidden/>
    <w:rsid w:val="008625B1"/>
    <w:rPr>
      <w:rFonts w:ascii="Tahoma" w:eastAsia="Times New Roman" w:hAnsi="Tahoma" w:cs="Tahoma"/>
      <w:sz w:val="16"/>
      <w:szCs w:val="16"/>
      <w:lang w:eastAsia="ru-RU"/>
    </w:rPr>
  </w:style>
  <w:style w:type="character" w:customStyle="1" w:styleId="afff7">
    <w:name w:val="Основной текст_"/>
    <w:link w:val="45"/>
    <w:uiPriority w:val="99"/>
    <w:locked/>
    <w:rsid w:val="008625B1"/>
    <w:rPr>
      <w:sz w:val="25"/>
      <w:szCs w:val="25"/>
      <w:shd w:val="clear" w:color="auto" w:fill="FFFFFF"/>
    </w:rPr>
  </w:style>
  <w:style w:type="paragraph" w:customStyle="1" w:styleId="45">
    <w:name w:val="Основной текст4"/>
    <w:basedOn w:val="a"/>
    <w:link w:val="afff7"/>
    <w:uiPriority w:val="99"/>
    <w:rsid w:val="008625B1"/>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character" w:customStyle="1" w:styleId="2d">
    <w:name w:val="Заголовок №2_"/>
    <w:link w:val="2e"/>
    <w:uiPriority w:val="99"/>
    <w:locked/>
    <w:rsid w:val="008625B1"/>
    <w:rPr>
      <w:sz w:val="26"/>
      <w:szCs w:val="26"/>
      <w:shd w:val="clear" w:color="auto" w:fill="FFFFFF"/>
    </w:rPr>
  </w:style>
  <w:style w:type="paragraph" w:customStyle="1" w:styleId="2e">
    <w:name w:val="Заголовок №2"/>
    <w:basedOn w:val="a"/>
    <w:link w:val="2d"/>
    <w:uiPriority w:val="99"/>
    <w:rsid w:val="008625B1"/>
    <w:pPr>
      <w:shd w:val="clear" w:color="auto" w:fill="FFFFFF"/>
      <w:spacing w:after="420" w:line="240" w:lineRule="atLeast"/>
      <w:outlineLvl w:val="1"/>
    </w:pPr>
    <w:rPr>
      <w:rFonts w:asciiTheme="minorHAnsi" w:eastAsiaTheme="minorHAnsi" w:hAnsiTheme="minorHAnsi" w:cstheme="minorBidi"/>
      <w:sz w:val="26"/>
      <w:szCs w:val="26"/>
      <w:shd w:val="clear" w:color="auto" w:fill="FFFFFF"/>
      <w:lang w:eastAsia="en-US"/>
    </w:rPr>
  </w:style>
  <w:style w:type="character" w:customStyle="1" w:styleId="BodyTextChar1">
    <w:name w:val="Body Text Char1"/>
    <w:uiPriority w:val="99"/>
    <w:locked/>
    <w:rsid w:val="008625B1"/>
    <w:rPr>
      <w:rFonts w:ascii="Times New Roman" w:hAnsi="Times New Roman" w:cs="Times New Roman"/>
      <w:sz w:val="24"/>
      <w:szCs w:val="24"/>
      <w:lang w:eastAsia="ru-RU"/>
    </w:rPr>
  </w:style>
  <w:style w:type="paragraph" w:customStyle="1" w:styleId="2f">
    <w:name w:val="Обычный2"/>
    <w:basedOn w:val="a"/>
    <w:uiPriority w:val="99"/>
    <w:rsid w:val="008625B1"/>
    <w:pPr>
      <w:widowControl w:val="0"/>
    </w:pPr>
    <w:rPr>
      <w:rFonts w:cs="Arial"/>
      <w:noProof/>
      <w:lang w:val="en-US" w:eastAsia="en-US"/>
    </w:rPr>
  </w:style>
  <w:style w:type="character" w:customStyle="1" w:styleId="TitleChar1">
    <w:name w:val="Title Char1"/>
    <w:uiPriority w:val="99"/>
    <w:locked/>
    <w:rsid w:val="008625B1"/>
    <w:rPr>
      <w:rFonts w:ascii="Times New Roman" w:hAnsi="Times New Roman" w:cs="Times New Roman"/>
      <w:b/>
      <w:bCs/>
      <w:sz w:val="24"/>
      <w:szCs w:val="24"/>
      <w:lang w:eastAsia="ru-RU"/>
    </w:rPr>
  </w:style>
  <w:style w:type="character" w:customStyle="1" w:styleId="afff8">
    <w:name w:val="Гипертекстовая ссылка"/>
    <w:uiPriority w:val="99"/>
    <w:rsid w:val="008625B1"/>
    <w:rPr>
      <w:rFonts w:cs="Times New Roman"/>
      <w:color w:val="106BBE"/>
    </w:rPr>
  </w:style>
  <w:style w:type="paragraph" w:customStyle="1" w:styleId="afff9">
    <w:name w:val="Прижатый влево"/>
    <w:basedOn w:val="a"/>
    <w:next w:val="a"/>
    <w:uiPriority w:val="99"/>
    <w:rsid w:val="008625B1"/>
    <w:pPr>
      <w:autoSpaceDE w:val="0"/>
      <w:autoSpaceDN w:val="0"/>
      <w:adjustRightInd w:val="0"/>
    </w:pPr>
    <w:rPr>
      <w:rFonts w:ascii="Arial" w:hAnsi="Arial"/>
    </w:rPr>
  </w:style>
  <w:style w:type="paragraph" w:customStyle="1" w:styleId="afffa">
    <w:name w:val="Нормальный (таблица)"/>
    <w:basedOn w:val="a"/>
    <w:next w:val="a"/>
    <w:uiPriority w:val="99"/>
    <w:rsid w:val="008625B1"/>
    <w:pPr>
      <w:widowControl w:val="0"/>
      <w:autoSpaceDE w:val="0"/>
      <w:autoSpaceDN w:val="0"/>
      <w:adjustRightInd w:val="0"/>
      <w:jc w:val="both"/>
    </w:pPr>
    <w:rPr>
      <w:rFonts w:ascii="Arial" w:hAnsi="Arial"/>
    </w:rPr>
  </w:style>
  <w:style w:type="character" w:customStyle="1" w:styleId="HeaderChar1">
    <w:name w:val="Header Char1"/>
    <w:uiPriority w:val="99"/>
    <w:locked/>
    <w:rsid w:val="008625B1"/>
    <w:rPr>
      <w:rFonts w:ascii="Times New Roman" w:hAnsi="Times New Roman" w:cs="Times New Roman"/>
      <w:sz w:val="24"/>
      <w:szCs w:val="24"/>
      <w:lang w:eastAsia="ru-RU"/>
    </w:rPr>
  </w:style>
  <w:style w:type="paragraph" w:customStyle="1" w:styleId="afffb">
    <w:name w:val="Таблицы (моноширинный)"/>
    <w:basedOn w:val="a"/>
    <w:next w:val="a"/>
    <w:uiPriority w:val="99"/>
    <w:rsid w:val="008625B1"/>
    <w:pPr>
      <w:widowControl w:val="0"/>
      <w:suppressAutoHyphens/>
      <w:autoSpaceDE w:val="0"/>
      <w:jc w:val="both"/>
    </w:pPr>
    <w:rPr>
      <w:rFonts w:ascii="Courier New" w:eastAsia="Calibri" w:hAnsi="Courier New" w:cs="Courier New"/>
      <w:lang w:eastAsia="ar-SA"/>
    </w:rPr>
  </w:style>
  <w:style w:type="character" w:customStyle="1" w:styleId="FooterChar1">
    <w:name w:val="Footer Char1"/>
    <w:uiPriority w:val="99"/>
    <w:locked/>
    <w:rsid w:val="008625B1"/>
    <w:rPr>
      <w:rFonts w:ascii="Times New Roman" w:hAnsi="Times New Roman" w:cs="Times New Roman"/>
      <w:sz w:val="24"/>
      <w:szCs w:val="24"/>
      <w:lang w:eastAsia="ru-RU"/>
    </w:rPr>
  </w:style>
  <w:style w:type="character" w:customStyle="1" w:styleId="afffc">
    <w:name w:val="Цветовое выделение"/>
    <w:uiPriority w:val="99"/>
    <w:rsid w:val="008625B1"/>
    <w:rPr>
      <w:b/>
      <w:color w:val="000080"/>
    </w:rPr>
  </w:style>
  <w:style w:type="character" w:customStyle="1" w:styleId="PlainTextChar">
    <w:name w:val="Plain Text Char"/>
    <w:uiPriority w:val="99"/>
    <w:rsid w:val="008625B1"/>
    <w:rPr>
      <w:rFonts w:ascii="Courier New" w:hAnsi="Courier New" w:cs="Courier New"/>
    </w:rPr>
  </w:style>
  <w:style w:type="character" w:customStyle="1" w:styleId="BodyTextIndent2Char">
    <w:name w:val="Body Text Indent 2 Char"/>
    <w:uiPriority w:val="99"/>
    <w:rsid w:val="008625B1"/>
    <w:rPr>
      <w:rFonts w:cs="Times New Roman"/>
      <w:sz w:val="24"/>
      <w:szCs w:val="24"/>
      <w:lang w:eastAsia="ar-SA" w:bidi="ar-SA"/>
    </w:rPr>
  </w:style>
  <w:style w:type="character" w:customStyle="1" w:styleId="ListLabel1">
    <w:name w:val="ListLabel 1"/>
    <w:uiPriority w:val="99"/>
    <w:rsid w:val="008625B1"/>
  </w:style>
  <w:style w:type="character" w:customStyle="1" w:styleId="ListLabel2">
    <w:name w:val="ListLabel 2"/>
    <w:uiPriority w:val="99"/>
    <w:rsid w:val="008625B1"/>
  </w:style>
  <w:style w:type="character" w:customStyle="1" w:styleId="ListLabel3">
    <w:name w:val="ListLabel 3"/>
    <w:uiPriority w:val="99"/>
    <w:rsid w:val="008625B1"/>
    <w:rPr>
      <w:b/>
    </w:rPr>
  </w:style>
  <w:style w:type="character" w:customStyle="1" w:styleId="ListLabel4">
    <w:name w:val="ListLabel 4"/>
    <w:uiPriority w:val="99"/>
    <w:rsid w:val="008625B1"/>
  </w:style>
  <w:style w:type="character" w:customStyle="1" w:styleId="ListLabel5">
    <w:name w:val="ListLabel 5"/>
    <w:uiPriority w:val="99"/>
    <w:rsid w:val="008625B1"/>
    <w:rPr>
      <w:i/>
    </w:rPr>
  </w:style>
  <w:style w:type="paragraph" w:customStyle="1" w:styleId="2f0">
    <w:name w:val="Название2"/>
    <w:basedOn w:val="a"/>
    <w:uiPriority w:val="99"/>
    <w:rsid w:val="008625B1"/>
    <w:pPr>
      <w:suppressLineNumbers/>
      <w:suppressAutoHyphens/>
      <w:spacing w:after="120"/>
    </w:pPr>
    <w:rPr>
      <w:rFonts w:eastAsia="WenQuanYi Micro Hei" w:cs="Lohit Hindi"/>
      <w:i/>
      <w:iCs/>
      <w:kern w:val="1"/>
      <w:lang w:eastAsia="hi-IN" w:bidi="hi-IN"/>
    </w:rPr>
  </w:style>
  <w:style w:type="paragraph" w:customStyle="1" w:styleId="313">
    <w:name w:val="Основной текст с отступом 31"/>
    <w:basedOn w:val="a"/>
    <w:uiPriority w:val="99"/>
    <w:rsid w:val="008625B1"/>
    <w:pPr>
      <w:spacing w:after="120"/>
      <w:ind w:left="283"/>
    </w:pPr>
    <w:rPr>
      <w:rFonts w:eastAsia="WenQuanYi Micro Hei" w:cs="Lohit Hindi"/>
      <w:kern w:val="1"/>
      <w:sz w:val="16"/>
      <w:szCs w:val="16"/>
      <w:lang w:eastAsia="hi-IN" w:bidi="hi-IN"/>
    </w:rPr>
  </w:style>
  <w:style w:type="paragraph" w:customStyle="1" w:styleId="1f7">
    <w:name w:val="Текст выноски1"/>
    <w:basedOn w:val="a"/>
    <w:uiPriority w:val="99"/>
    <w:rsid w:val="008625B1"/>
    <w:pPr>
      <w:suppressAutoHyphens/>
    </w:pPr>
    <w:rPr>
      <w:rFonts w:ascii="Tahoma" w:eastAsia="WenQuanYi Micro Hei" w:hAnsi="Tahoma" w:cs="Tahoma"/>
      <w:kern w:val="1"/>
      <w:sz w:val="16"/>
      <w:szCs w:val="16"/>
      <w:lang w:eastAsia="hi-IN" w:bidi="hi-IN"/>
    </w:rPr>
  </w:style>
  <w:style w:type="paragraph" w:customStyle="1" w:styleId="1f8">
    <w:name w:val="Текст1"/>
    <w:basedOn w:val="a"/>
    <w:uiPriority w:val="99"/>
    <w:rsid w:val="008625B1"/>
    <w:pPr>
      <w:ind w:firstLine="720"/>
      <w:jc w:val="both"/>
    </w:pPr>
    <w:rPr>
      <w:rFonts w:ascii="Courier New" w:eastAsia="WenQuanYi Micro Hei" w:hAnsi="Courier New" w:cs="Courier New"/>
      <w:kern w:val="1"/>
      <w:sz w:val="20"/>
      <w:lang w:eastAsia="hi-IN" w:bidi="hi-IN"/>
    </w:rPr>
  </w:style>
  <w:style w:type="paragraph" w:customStyle="1" w:styleId="212">
    <w:name w:val="Основной текст с отступом 21"/>
    <w:basedOn w:val="a"/>
    <w:rsid w:val="008625B1"/>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8625B1"/>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8625B1"/>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f9">
    <w:name w:val="Обычный (веб)1"/>
    <w:basedOn w:val="a"/>
    <w:uiPriority w:val="99"/>
    <w:rsid w:val="008625B1"/>
    <w:pPr>
      <w:spacing w:before="28" w:after="28"/>
    </w:pPr>
    <w:rPr>
      <w:rFonts w:eastAsia="WenQuanYi Micro Hei" w:cs="Lohit Hindi"/>
      <w:kern w:val="1"/>
      <w:lang w:eastAsia="hi-IN" w:bidi="hi-IN"/>
    </w:rPr>
  </w:style>
  <w:style w:type="paragraph" w:customStyle="1" w:styleId="afffd">
    <w:name w:val="Название проектного документа"/>
    <w:basedOn w:val="a"/>
    <w:uiPriority w:val="99"/>
    <w:rsid w:val="008625B1"/>
    <w:pPr>
      <w:widowControl w:val="0"/>
      <w:ind w:left="1701"/>
      <w:jc w:val="center"/>
    </w:pPr>
    <w:rPr>
      <w:rFonts w:ascii="Arial" w:hAnsi="Arial" w:cs="Arial"/>
      <w:b/>
      <w:bCs/>
      <w:color w:val="000080"/>
      <w:sz w:val="32"/>
    </w:rPr>
  </w:style>
  <w:style w:type="paragraph" w:customStyle="1" w:styleId="conspluscell0">
    <w:name w:val="conspluscell"/>
    <w:basedOn w:val="a"/>
    <w:rsid w:val="008625B1"/>
    <w:pPr>
      <w:spacing w:before="100" w:beforeAutospacing="1" w:after="100" w:afterAutospacing="1"/>
    </w:pPr>
  </w:style>
  <w:style w:type="character" w:customStyle="1" w:styleId="Heading2Char">
    <w:name w:val="Heading 2 Char"/>
    <w:rsid w:val="008625B1"/>
    <w:rPr>
      <w:rFonts w:ascii="Arial" w:hAnsi="Arial" w:cs="Arial"/>
      <w:b/>
      <w:bCs/>
      <w:sz w:val="24"/>
      <w:szCs w:val="24"/>
    </w:rPr>
  </w:style>
  <w:style w:type="character" w:customStyle="1" w:styleId="Heading7Char">
    <w:name w:val="Heading 7 Char"/>
    <w:rsid w:val="008625B1"/>
    <w:rPr>
      <w:b/>
      <w:bCs/>
    </w:rPr>
  </w:style>
  <w:style w:type="character" w:customStyle="1" w:styleId="Heading9Char">
    <w:name w:val="Heading 9 Char"/>
    <w:rsid w:val="008625B1"/>
    <w:rPr>
      <w:b/>
      <w:bCs/>
    </w:rPr>
  </w:style>
  <w:style w:type="character" w:customStyle="1" w:styleId="BodyTextIndentChar">
    <w:name w:val="Body Text Indent Char"/>
    <w:rsid w:val="008625B1"/>
    <w:rPr>
      <w:sz w:val="24"/>
      <w:szCs w:val="24"/>
      <w:lang w:val="ru-RU" w:eastAsia="ar-SA" w:bidi="ar-SA"/>
    </w:rPr>
  </w:style>
  <w:style w:type="character" w:customStyle="1" w:styleId="BodyTextIndent3Char">
    <w:name w:val="Body Text Indent 3 Char"/>
    <w:rsid w:val="008625B1"/>
    <w:rPr>
      <w:sz w:val="16"/>
      <w:szCs w:val="16"/>
      <w:lang w:eastAsia="ar-SA" w:bidi="ar-SA"/>
    </w:rPr>
  </w:style>
  <w:style w:type="character" w:customStyle="1" w:styleId="TitleChar">
    <w:name w:val="Title Char"/>
    <w:rsid w:val="008625B1"/>
    <w:rPr>
      <w:b/>
      <w:bCs/>
      <w:sz w:val="24"/>
      <w:szCs w:val="24"/>
    </w:rPr>
  </w:style>
  <w:style w:type="character" w:customStyle="1" w:styleId="BalloonTextChar">
    <w:name w:val="Balloon Text Char"/>
    <w:rsid w:val="008625B1"/>
    <w:rPr>
      <w:rFonts w:ascii="Tahoma" w:hAnsi="Tahoma" w:cs="Tahoma"/>
      <w:sz w:val="16"/>
      <w:szCs w:val="16"/>
      <w:lang w:eastAsia="ar-SA" w:bidi="ar-SA"/>
    </w:rPr>
  </w:style>
  <w:style w:type="character" w:customStyle="1" w:styleId="BodyTextChar">
    <w:name w:val="Body Text Char"/>
    <w:rsid w:val="008625B1"/>
    <w:rPr>
      <w:sz w:val="24"/>
      <w:szCs w:val="24"/>
      <w:lang w:eastAsia="ar-SA" w:bidi="ar-SA"/>
    </w:rPr>
  </w:style>
  <w:style w:type="character" w:customStyle="1" w:styleId="HeaderChar">
    <w:name w:val="Header Char"/>
    <w:rsid w:val="008625B1"/>
    <w:rPr>
      <w:sz w:val="24"/>
      <w:szCs w:val="24"/>
      <w:lang w:eastAsia="ar-SA" w:bidi="ar-SA"/>
    </w:rPr>
  </w:style>
  <w:style w:type="character" w:customStyle="1" w:styleId="FooterChar">
    <w:name w:val="Footer Char"/>
    <w:rsid w:val="008625B1"/>
    <w:rPr>
      <w:sz w:val="24"/>
      <w:szCs w:val="24"/>
      <w:lang w:eastAsia="ar-SA" w:bidi="ar-SA"/>
    </w:rPr>
  </w:style>
  <w:style w:type="character" w:customStyle="1" w:styleId="314">
    <w:name w:val="Основной текст с отступом 3 Знак1"/>
    <w:uiPriority w:val="99"/>
    <w:semiHidden/>
    <w:rsid w:val="008625B1"/>
    <w:rPr>
      <w:rFonts w:ascii="Times New Roman" w:eastAsia="Times New Roman" w:hAnsi="Times New Roman" w:cs="Times New Roman"/>
      <w:sz w:val="16"/>
      <w:szCs w:val="16"/>
      <w:lang w:eastAsia="ru-RU"/>
    </w:rPr>
  </w:style>
  <w:style w:type="character" w:customStyle="1" w:styleId="1fa">
    <w:name w:val="Нижний колонтитул Знак1"/>
    <w:uiPriority w:val="99"/>
    <w:semiHidden/>
    <w:rsid w:val="008625B1"/>
    <w:rPr>
      <w:rFonts w:ascii="Times New Roman" w:eastAsia="Times New Roman" w:hAnsi="Times New Roman" w:cs="Times New Roman"/>
      <w:sz w:val="24"/>
      <w:szCs w:val="24"/>
      <w:lang w:eastAsia="ru-RU"/>
    </w:rPr>
  </w:style>
  <w:style w:type="table" w:customStyle="1" w:styleId="1110">
    <w:name w:val="Сетка таблицы111"/>
    <w:basedOn w:val="a2"/>
    <w:next w:val="a4"/>
    <w:rsid w:val="008625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8625B1"/>
  </w:style>
  <w:style w:type="table" w:customStyle="1" w:styleId="411">
    <w:name w:val="Сетка таблицы41"/>
    <w:basedOn w:val="a2"/>
    <w:next w:val="a4"/>
    <w:uiPriority w:val="3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
    <w:name w:val="Char Char Car Car Char Char Car Car Char Char Car Car Char Char"/>
    <w:basedOn w:val="a"/>
    <w:rsid w:val="008625B1"/>
    <w:pPr>
      <w:spacing w:after="160" w:line="240" w:lineRule="exact"/>
    </w:pPr>
    <w:rPr>
      <w:noProof/>
      <w:sz w:val="20"/>
    </w:rPr>
  </w:style>
  <w:style w:type="paragraph" w:customStyle="1" w:styleId="2f1">
    <w:name w:val="Знак Знак Знак Знак2"/>
    <w:basedOn w:val="a"/>
    <w:rsid w:val="008625B1"/>
    <w:pPr>
      <w:spacing w:before="100" w:beforeAutospacing="1" w:after="100" w:afterAutospacing="1"/>
      <w:jc w:val="both"/>
    </w:pPr>
    <w:rPr>
      <w:rFonts w:ascii="Tahoma" w:hAnsi="Tahoma"/>
      <w:sz w:val="20"/>
      <w:lang w:val="en-US" w:eastAsia="en-US"/>
    </w:rPr>
  </w:style>
  <w:style w:type="character" w:customStyle="1" w:styleId="link">
    <w:name w:val="link"/>
    <w:rsid w:val="008625B1"/>
    <w:rPr>
      <w:rFonts w:cs="Times New Roman"/>
      <w:u w:val="none"/>
      <w:effect w:val="none"/>
    </w:rPr>
  </w:style>
  <w:style w:type="paragraph" w:customStyle="1" w:styleId="s1">
    <w:name w:val="s_1"/>
    <w:basedOn w:val="a"/>
    <w:rsid w:val="008625B1"/>
    <w:pPr>
      <w:ind w:firstLine="720"/>
      <w:jc w:val="both"/>
    </w:pPr>
    <w:rPr>
      <w:rFonts w:ascii="Arial" w:eastAsia="Calibri" w:hAnsi="Arial" w:cs="Arial"/>
      <w:sz w:val="26"/>
      <w:szCs w:val="26"/>
    </w:rPr>
  </w:style>
  <w:style w:type="paragraph" w:customStyle="1" w:styleId="afffe">
    <w:name w:val="Заголовок статьи"/>
    <w:basedOn w:val="a"/>
    <w:next w:val="a"/>
    <w:uiPriority w:val="99"/>
    <w:rsid w:val="008625B1"/>
    <w:pPr>
      <w:autoSpaceDE w:val="0"/>
      <w:autoSpaceDN w:val="0"/>
      <w:adjustRightInd w:val="0"/>
      <w:ind w:left="1612" w:hanging="892"/>
      <w:jc w:val="both"/>
    </w:pPr>
    <w:rPr>
      <w:rFonts w:ascii="Arial" w:hAnsi="Arial" w:cs="Arial"/>
    </w:rPr>
  </w:style>
  <w:style w:type="paragraph" w:customStyle="1" w:styleId="affff">
    <w:name w:val="Заголовок группы контролов"/>
    <w:basedOn w:val="a"/>
    <w:next w:val="a"/>
    <w:uiPriority w:val="99"/>
    <w:rsid w:val="008625B1"/>
    <w:pPr>
      <w:autoSpaceDE w:val="0"/>
      <w:autoSpaceDN w:val="0"/>
      <w:adjustRightInd w:val="0"/>
      <w:ind w:firstLine="720"/>
      <w:jc w:val="both"/>
    </w:pPr>
    <w:rPr>
      <w:rFonts w:ascii="Arial" w:hAnsi="Arial" w:cs="Arial"/>
      <w:b/>
      <w:bCs/>
      <w:color w:val="000000"/>
    </w:rPr>
  </w:style>
  <w:style w:type="paragraph" w:customStyle="1" w:styleId="affff0">
    <w:name w:val="Комментарий"/>
    <w:basedOn w:val="a"/>
    <w:next w:val="a"/>
    <w:uiPriority w:val="99"/>
    <w:rsid w:val="008625B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unhideWhenUsed/>
    <w:rsid w:val="008625B1"/>
    <w:rPr>
      <w:rFonts w:ascii="Consolas" w:hAnsi="Consolas"/>
      <w:sz w:val="20"/>
      <w:lang w:val="x-none" w:eastAsia="x-none"/>
    </w:rPr>
  </w:style>
  <w:style w:type="character" w:customStyle="1" w:styleId="HTML0">
    <w:name w:val="Стандартный HTML Знак"/>
    <w:basedOn w:val="a1"/>
    <w:link w:val="HTML"/>
    <w:uiPriority w:val="99"/>
    <w:rsid w:val="008625B1"/>
    <w:rPr>
      <w:rFonts w:ascii="Consolas" w:eastAsia="Times New Roman" w:hAnsi="Consolas" w:cs="Times New Roman"/>
      <w:sz w:val="20"/>
      <w:szCs w:val="24"/>
      <w:lang w:val="x-none" w:eastAsia="x-none"/>
    </w:rPr>
  </w:style>
  <w:style w:type="character" w:customStyle="1" w:styleId="afd">
    <w:name w:val="Без интервала Знак"/>
    <w:aliases w:val="письмо Знак,Без интервала Стандарт Знак,Основной Знак,No Spacing2 Знак,основа Знак"/>
    <w:link w:val="afc"/>
    <w:qFormat/>
    <w:locked/>
    <w:rsid w:val="008625B1"/>
    <w:rPr>
      <w:rFonts w:ascii="Calibri" w:eastAsia="Times New Roman" w:hAnsi="Calibri" w:cs="Times New Roman"/>
      <w:lang w:eastAsia="ru-RU"/>
    </w:rPr>
  </w:style>
  <w:style w:type="character" w:styleId="HTML1">
    <w:name w:val="HTML Variable"/>
    <w:aliases w:val="!Ссылки в документе"/>
    <w:basedOn w:val="a1"/>
    <w:rsid w:val="008625B1"/>
    <w:rPr>
      <w:rFonts w:ascii="Arial" w:hAnsi="Arial"/>
      <w:b w:val="0"/>
      <w:i w:val="0"/>
      <w:iCs/>
      <w:color w:val="0000FF"/>
      <w:sz w:val="24"/>
      <w:u w:val="none"/>
    </w:rPr>
  </w:style>
  <w:style w:type="paragraph" w:customStyle="1" w:styleId="Title">
    <w:name w:val="Title!Название НПА"/>
    <w:basedOn w:val="a"/>
    <w:rsid w:val="008625B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8625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625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625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625B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8625B1"/>
    <w:rPr>
      <w:sz w:val="28"/>
    </w:rPr>
  </w:style>
  <w:style w:type="numbering" w:customStyle="1" w:styleId="390">
    <w:name w:val="Нет списка39"/>
    <w:next w:val="a3"/>
    <w:semiHidden/>
    <w:rsid w:val="008625B1"/>
  </w:style>
  <w:style w:type="character" w:customStyle="1" w:styleId="apple-style-span">
    <w:name w:val="apple-style-span"/>
    <w:basedOn w:val="a1"/>
    <w:rsid w:val="008625B1"/>
  </w:style>
  <w:style w:type="character" w:styleId="affff1">
    <w:name w:val="Emphasis"/>
    <w:qFormat/>
    <w:rsid w:val="008625B1"/>
    <w:rPr>
      <w:i/>
      <w:iCs/>
    </w:rPr>
  </w:style>
  <w:style w:type="paragraph" w:customStyle="1" w:styleId="ConsPlusNormal1">
    <w:name w:val="ConsPlusNormal Знак Знак"/>
    <w:link w:val="ConsPlusNormal2"/>
    <w:rsid w:val="008625B1"/>
    <w:pPr>
      <w:widowControl w:val="0"/>
      <w:autoSpaceDE w:val="0"/>
      <w:autoSpaceDN w:val="0"/>
      <w:adjustRightInd w:val="0"/>
      <w:spacing w:after="0" w:line="240" w:lineRule="auto"/>
      <w:ind w:firstLine="720"/>
    </w:pPr>
    <w:rPr>
      <w:rFonts w:ascii="Arial" w:eastAsia="Times New Roman" w:hAnsi="Arial" w:cs="Arial"/>
      <w:sz w:val="20"/>
      <w:szCs w:val="20"/>
      <w:lang w:eastAsia="zh-CN"/>
    </w:rPr>
  </w:style>
  <w:style w:type="character" w:customStyle="1" w:styleId="ConsPlusNormal2">
    <w:name w:val="ConsPlusNormal Знак Знак Знак"/>
    <w:link w:val="ConsPlusNormal1"/>
    <w:locked/>
    <w:rsid w:val="008625B1"/>
    <w:rPr>
      <w:rFonts w:ascii="Arial" w:eastAsia="Times New Roman" w:hAnsi="Arial" w:cs="Arial"/>
      <w:sz w:val="20"/>
      <w:szCs w:val="20"/>
      <w:lang w:eastAsia="zh-CN"/>
    </w:rPr>
  </w:style>
  <w:style w:type="paragraph" w:customStyle="1" w:styleId="f">
    <w:name w:val="f"/>
    <w:basedOn w:val="a"/>
    <w:rsid w:val="008625B1"/>
    <w:pPr>
      <w:spacing w:before="100" w:beforeAutospacing="1" w:after="100" w:afterAutospacing="1"/>
    </w:pPr>
  </w:style>
  <w:style w:type="paragraph" w:customStyle="1" w:styleId="Style5">
    <w:name w:val="Style5"/>
    <w:basedOn w:val="a"/>
    <w:uiPriority w:val="99"/>
    <w:rsid w:val="008625B1"/>
    <w:pPr>
      <w:widowControl w:val="0"/>
      <w:autoSpaceDE w:val="0"/>
      <w:autoSpaceDN w:val="0"/>
      <w:adjustRightInd w:val="0"/>
      <w:spacing w:line="451" w:lineRule="exact"/>
      <w:ind w:firstLine="854"/>
      <w:jc w:val="both"/>
    </w:pPr>
  </w:style>
  <w:style w:type="paragraph" w:customStyle="1" w:styleId="Style6">
    <w:name w:val="Style6"/>
    <w:basedOn w:val="a"/>
    <w:uiPriority w:val="99"/>
    <w:rsid w:val="008625B1"/>
    <w:pPr>
      <w:widowControl w:val="0"/>
      <w:autoSpaceDE w:val="0"/>
      <w:autoSpaceDN w:val="0"/>
      <w:adjustRightInd w:val="0"/>
      <w:spacing w:line="449" w:lineRule="exact"/>
      <w:ind w:firstLine="883"/>
      <w:jc w:val="both"/>
    </w:pPr>
  </w:style>
  <w:style w:type="character" w:customStyle="1" w:styleId="FontStyle15">
    <w:name w:val="Font Style15"/>
    <w:uiPriority w:val="99"/>
    <w:rsid w:val="008625B1"/>
    <w:rPr>
      <w:rFonts w:ascii="Times New Roman" w:hAnsi="Times New Roman" w:cs="Times New Roman" w:hint="default"/>
      <w:sz w:val="24"/>
      <w:szCs w:val="24"/>
    </w:rPr>
  </w:style>
  <w:style w:type="character" w:customStyle="1" w:styleId="blk">
    <w:name w:val="blk"/>
    <w:basedOn w:val="a1"/>
    <w:rsid w:val="008625B1"/>
  </w:style>
  <w:style w:type="paragraph" w:customStyle="1" w:styleId="formattext2">
    <w:name w:val="formattext2"/>
    <w:basedOn w:val="a"/>
    <w:rsid w:val="008625B1"/>
  </w:style>
  <w:style w:type="paragraph" w:customStyle="1" w:styleId="formattext5">
    <w:name w:val="formattext5"/>
    <w:basedOn w:val="a"/>
    <w:rsid w:val="008625B1"/>
  </w:style>
  <w:style w:type="paragraph" w:customStyle="1" w:styleId="formattext8">
    <w:name w:val="formattext8"/>
    <w:basedOn w:val="a"/>
    <w:rsid w:val="008625B1"/>
  </w:style>
  <w:style w:type="paragraph" w:customStyle="1" w:styleId="formattext11">
    <w:name w:val="formattext11"/>
    <w:basedOn w:val="a"/>
    <w:rsid w:val="008625B1"/>
  </w:style>
  <w:style w:type="paragraph" w:customStyle="1" w:styleId="formattext14">
    <w:name w:val="formattext14"/>
    <w:basedOn w:val="a"/>
    <w:rsid w:val="008625B1"/>
  </w:style>
  <w:style w:type="paragraph" w:customStyle="1" w:styleId="formattext4">
    <w:name w:val="formattext4"/>
    <w:basedOn w:val="a"/>
    <w:rsid w:val="008625B1"/>
  </w:style>
  <w:style w:type="paragraph" w:styleId="z-">
    <w:name w:val="HTML Top of Form"/>
    <w:basedOn w:val="a"/>
    <w:next w:val="a"/>
    <w:link w:val="z-0"/>
    <w:hidden/>
    <w:uiPriority w:val="99"/>
    <w:unhideWhenUsed/>
    <w:rsid w:val="008625B1"/>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rsid w:val="008625B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8625B1"/>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rsid w:val="008625B1"/>
    <w:rPr>
      <w:rFonts w:ascii="Arial" w:eastAsia="Times New Roman" w:hAnsi="Arial" w:cs="Arial"/>
      <w:vanish/>
      <w:sz w:val="16"/>
      <w:szCs w:val="16"/>
      <w:lang w:eastAsia="ru-RU"/>
    </w:rPr>
  </w:style>
  <w:style w:type="paragraph" w:customStyle="1" w:styleId="headertext3">
    <w:name w:val="headertext3"/>
    <w:basedOn w:val="a"/>
    <w:rsid w:val="008625B1"/>
    <w:pPr>
      <w:spacing w:after="240"/>
    </w:pPr>
    <w:rPr>
      <w:b/>
      <w:bCs/>
    </w:rPr>
  </w:style>
  <w:style w:type="paragraph" w:customStyle="1" w:styleId="formattext6">
    <w:name w:val="formattext6"/>
    <w:basedOn w:val="a"/>
    <w:rsid w:val="008625B1"/>
  </w:style>
  <w:style w:type="paragraph" w:customStyle="1" w:styleId="formattext7">
    <w:name w:val="formattext7"/>
    <w:basedOn w:val="a"/>
    <w:rsid w:val="008625B1"/>
  </w:style>
  <w:style w:type="paragraph" w:customStyle="1" w:styleId="formattext9">
    <w:name w:val="formattext9"/>
    <w:basedOn w:val="a"/>
    <w:rsid w:val="008625B1"/>
  </w:style>
  <w:style w:type="paragraph" w:customStyle="1" w:styleId="formattext10">
    <w:name w:val="formattext10"/>
    <w:basedOn w:val="a"/>
    <w:rsid w:val="008625B1"/>
  </w:style>
  <w:style w:type="paragraph" w:customStyle="1" w:styleId="formattext13">
    <w:name w:val="formattext13"/>
    <w:basedOn w:val="a"/>
    <w:rsid w:val="008625B1"/>
  </w:style>
  <w:style w:type="numbering" w:customStyle="1" w:styleId="400">
    <w:name w:val="Нет списка40"/>
    <w:next w:val="a3"/>
    <w:uiPriority w:val="99"/>
    <w:semiHidden/>
    <w:rsid w:val="00FB62F4"/>
  </w:style>
  <w:style w:type="table" w:customStyle="1" w:styleId="331">
    <w:name w:val="Сетка таблицы33"/>
    <w:basedOn w:val="a2"/>
    <w:next w:val="a4"/>
    <w:rsid w:val="00FB62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tex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Части документа"/>
    <w:basedOn w:val="a"/>
    <w:next w:val="a"/>
    <w:link w:val="10"/>
    <w:qFormat/>
    <w:rsid w:val="00BE62D7"/>
    <w:pPr>
      <w:keepNext/>
      <w:outlineLvl w:val="0"/>
    </w:pPr>
    <w:rPr>
      <w:b/>
      <w:bCs/>
      <w:sz w:val="22"/>
    </w:rPr>
  </w:style>
  <w:style w:type="paragraph" w:styleId="2">
    <w:name w:val="heading 2"/>
    <w:aliases w:val="!Разделы документа"/>
    <w:basedOn w:val="a"/>
    <w:next w:val="a"/>
    <w:link w:val="20"/>
    <w:qFormat/>
    <w:rsid w:val="00BC7311"/>
    <w:pPr>
      <w:keepNext/>
      <w:outlineLvl w:val="1"/>
    </w:pPr>
    <w:rPr>
      <w:b/>
      <w:bCs/>
    </w:rPr>
  </w:style>
  <w:style w:type="paragraph" w:styleId="3">
    <w:name w:val="heading 3"/>
    <w:aliases w:val="!Главы документа"/>
    <w:basedOn w:val="a"/>
    <w:next w:val="a"/>
    <w:link w:val="30"/>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
    <w:link w:val="40"/>
    <w:qFormat/>
    <w:rsid w:val="008625B1"/>
    <w:pPr>
      <w:ind w:firstLine="567"/>
      <w:jc w:val="both"/>
      <w:outlineLvl w:val="3"/>
    </w:pPr>
    <w:rPr>
      <w:rFonts w:ascii="Arial" w:hAnsi="Arial"/>
      <w:b/>
      <w:bCs/>
      <w:sz w:val="26"/>
      <w:szCs w:val="28"/>
    </w:rPr>
  </w:style>
  <w:style w:type="paragraph" w:styleId="5">
    <w:name w:val="heading 5"/>
    <w:basedOn w:val="a"/>
    <w:next w:val="a"/>
    <w:link w:val="50"/>
    <w:qFormat/>
    <w:rsid w:val="008625B1"/>
    <w:pPr>
      <w:tabs>
        <w:tab w:val="num" w:pos="1008"/>
      </w:tabs>
      <w:ind w:left="1008" w:hanging="432"/>
      <w:jc w:val="right"/>
      <w:outlineLvl w:val="4"/>
    </w:pPr>
    <w:rPr>
      <w:color w:val="000000"/>
      <w:sz w:val="28"/>
      <w:szCs w:val="28"/>
    </w:rPr>
  </w:style>
  <w:style w:type="paragraph" w:styleId="6">
    <w:name w:val="heading 6"/>
    <w:basedOn w:val="a"/>
    <w:next w:val="a"/>
    <w:link w:val="60"/>
    <w:qFormat/>
    <w:rsid w:val="008625B1"/>
    <w:pPr>
      <w:tabs>
        <w:tab w:val="num" w:pos="1152"/>
      </w:tabs>
      <w:ind w:left="1152" w:hanging="432"/>
      <w:outlineLvl w:val="5"/>
    </w:pPr>
    <w:rPr>
      <w:color w:val="000000"/>
      <w:sz w:val="28"/>
      <w:szCs w:val="28"/>
    </w:rPr>
  </w:style>
  <w:style w:type="paragraph" w:styleId="7">
    <w:name w:val="heading 7"/>
    <w:basedOn w:val="a"/>
    <w:next w:val="a0"/>
    <w:link w:val="70"/>
    <w:uiPriority w:val="99"/>
    <w:qFormat/>
    <w:rsid w:val="008625B1"/>
    <w:pPr>
      <w:keepNext/>
      <w:widowControl w:val="0"/>
      <w:numPr>
        <w:ilvl w:val="6"/>
        <w:numId w:val="1"/>
      </w:numPr>
      <w:jc w:val="center"/>
      <w:outlineLvl w:val="6"/>
    </w:pPr>
    <w:rPr>
      <w:rFonts w:eastAsia="WenQuanYi Micro Hei" w:cs="Lohit Hindi"/>
      <w:b/>
      <w:bCs/>
      <w:kern w:val="1"/>
      <w:sz w:val="20"/>
      <w:lang w:val="x-none" w:eastAsia="hi-IN" w:bidi="hi-IN"/>
    </w:rPr>
  </w:style>
  <w:style w:type="paragraph" w:styleId="9">
    <w:name w:val="heading 9"/>
    <w:basedOn w:val="a"/>
    <w:next w:val="a0"/>
    <w:link w:val="90"/>
    <w:uiPriority w:val="99"/>
    <w:qFormat/>
    <w:rsid w:val="008625B1"/>
    <w:pPr>
      <w:keepNext/>
      <w:widowControl w:val="0"/>
      <w:numPr>
        <w:ilvl w:val="8"/>
        <w:numId w:val="1"/>
      </w:numPr>
      <w:ind w:left="0" w:firstLine="560"/>
      <w:outlineLvl w:val="8"/>
    </w:pPr>
    <w:rPr>
      <w:rFonts w:eastAsia="WenQuanYi Micro Hei" w:cs="Lohit Hindi"/>
      <w:b/>
      <w:bCs/>
      <w:kern w:val="1"/>
      <w:sz w:val="20"/>
      <w:lang w:val="x-none"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5"/>
    <w:uiPriority w:val="99"/>
    <w:rsid w:val="00BC7311"/>
    <w:pPr>
      <w:widowControl w:val="0"/>
      <w:autoSpaceDE w:val="0"/>
      <w:autoSpaceDN w:val="0"/>
      <w:adjustRightInd w:val="0"/>
    </w:pPr>
    <w:rPr>
      <w:sz w:val="28"/>
    </w:rPr>
  </w:style>
  <w:style w:type="character" w:customStyle="1" w:styleId="a5">
    <w:name w:val="Основной текст Знак"/>
    <w:basedOn w:val="a1"/>
    <w:link w:val="a0"/>
    <w:uiPriority w:val="99"/>
    <w:rsid w:val="00BC7311"/>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1"/>
    <w:link w:val="a6"/>
    <w:rsid w:val="00BC7311"/>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1"/>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uiPriority w:val="99"/>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link w:val="a9"/>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a">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b">
    <w:name w:val="Strong"/>
    <w:qFormat/>
    <w:rsid w:val="00310B89"/>
    <w:rPr>
      <w:b/>
      <w:bCs/>
    </w:rPr>
  </w:style>
  <w:style w:type="numbering" w:customStyle="1" w:styleId="12">
    <w:name w:val="Нет списка1"/>
    <w:next w:val="a3"/>
    <w:uiPriority w:val="99"/>
    <w:semiHidden/>
    <w:unhideWhenUsed/>
    <w:rsid w:val="00B10A9E"/>
  </w:style>
  <w:style w:type="character" w:styleId="ac">
    <w:name w:val="Hyperlink"/>
    <w:basedOn w:val="a1"/>
    <w:uiPriority w:val="99"/>
    <w:unhideWhenUsed/>
    <w:rsid w:val="00B10A9E"/>
    <w:rPr>
      <w:color w:val="0000FF"/>
      <w:u w:val="single"/>
    </w:rPr>
  </w:style>
  <w:style w:type="character" w:styleId="ad">
    <w:name w:val="FollowedHyperlink"/>
    <w:basedOn w:val="a1"/>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aliases w:val="Глава Знак,!Части документа Знак"/>
    <w:basedOn w:val="a1"/>
    <w:link w:val="1"/>
    <w:rsid w:val="00BE62D7"/>
    <w:rPr>
      <w:rFonts w:ascii="Times New Roman" w:eastAsia="Times New Roman" w:hAnsi="Times New Roman" w:cs="Times New Roman"/>
      <w:b/>
      <w:bCs/>
      <w:szCs w:val="24"/>
      <w:lang w:eastAsia="ru-RU"/>
    </w:rPr>
  </w:style>
  <w:style w:type="numbering" w:customStyle="1" w:styleId="21">
    <w:name w:val="Нет списка2"/>
    <w:next w:val="a3"/>
    <w:uiPriority w:val="99"/>
    <w:semiHidden/>
    <w:rsid w:val="00BE62D7"/>
  </w:style>
  <w:style w:type="table" w:customStyle="1" w:styleId="13">
    <w:name w:val="Сетка таблицы1"/>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BE62D7"/>
    <w:rPr>
      <w:rFonts w:ascii="Tahoma" w:hAnsi="Tahoma" w:cs="Tahoma"/>
      <w:sz w:val="16"/>
      <w:szCs w:val="16"/>
    </w:rPr>
  </w:style>
  <w:style w:type="character" w:customStyle="1" w:styleId="af">
    <w:name w:val="Текст выноски Знак"/>
    <w:basedOn w:val="a1"/>
    <w:link w:val="ae"/>
    <w:uiPriority w:val="99"/>
    <w:rsid w:val="00BE62D7"/>
    <w:rPr>
      <w:rFonts w:ascii="Tahoma" w:eastAsia="Times New Roman" w:hAnsi="Tahoma" w:cs="Tahoma"/>
      <w:sz w:val="16"/>
      <w:szCs w:val="16"/>
      <w:lang w:eastAsia="ru-RU"/>
    </w:rPr>
  </w:style>
  <w:style w:type="paragraph" w:styleId="af0">
    <w:name w:val="header"/>
    <w:aliases w:val=" Знак"/>
    <w:basedOn w:val="a"/>
    <w:link w:val="af1"/>
    <w:rsid w:val="00BE62D7"/>
    <w:pPr>
      <w:tabs>
        <w:tab w:val="center" w:pos="4153"/>
        <w:tab w:val="right" w:pos="8306"/>
      </w:tabs>
    </w:pPr>
    <w:rPr>
      <w:sz w:val="28"/>
      <w:szCs w:val="20"/>
    </w:rPr>
  </w:style>
  <w:style w:type="character" w:customStyle="1" w:styleId="af1">
    <w:name w:val="Верхний колонтитул Знак"/>
    <w:aliases w:val=" Знак Знак"/>
    <w:basedOn w:val="a1"/>
    <w:link w:val="af0"/>
    <w:rsid w:val="00BE62D7"/>
    <w:rPr>
      <w:rFonts w:ascii="Times New Roman" w:eastAsia="Times New Roman" w:hAnsi="Times New Roman" w:cs="Times New Roman"/>
      <w:sz w:val="28"/>
      <w:szCs w:val="20"/>
      <w:lang w:eastAsia="ru-RU"/>
    </w:rPr>
  </w:style>
  <w:style w:type="numbering" w:customStyle="1" w:styleId="31">
    <w:name w:val="Нет списка3"/>
    <w:next w:val="a3"/>
    <w:uiPriority w:val="99"/>
    <w:semiHidden/>
    <w:rsid w:val="00BE62D7"/>
  </w:style>
  <w:style w:type="table" w:customStyle="1" w:styleId="22">
    <w:name w:val="Сетка таблицы2"/>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3"/>
    <w:uiPriority w:val="99"/>
    <w:semiHidden/>
    <w:rsid w:val="00BE62D7"/>
  </w:style>
  <w:style w:type="table" w:customStyle="1" w:styleId="32">
    <w:name w:val="Сетка таблицы3"/>
    <w:basedOn w:val="a2"/>
    <w:next w:val="a4"/>
    <w:uiPriority w:val="99"/>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nhideWhenUsed/>
    <w:rsid w:val="003438FF"/>
    <w:rPr>
      <w:sz w:val="20"/>
      <w:szCs w:val="20"/>
    </w:rPr>
  </w:style>
  <w:style w:type="character" w:customStyle="1" w:styleId="af3">
    <w:name w:val="Текст сноски Знак"/>
    <w:basedOn w:val="a1"/>
    <w:link w:val="af2"/>
    <w:uiPriority w:val="99"/>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1"/>
    <w:link w:val="23"/>
    <w:uiPriority w:val="99"/>
    <w:semiHidden/>
    <w:rsid w:val="00162DD7"/>
    <w:rPr>
      <w:rFonts w:ascii="Times New Roman" w:eastAsia="Times New Roman" w:hAnsi="Times New Roman" w:cs="Times New Roman"/>
      <w:sz w:val="24"/>
      <w:szCs w:val="24"/>
      <w:lang w:eastAsia="ru-RU"/>
    </w:rPr>
  </w:style>
  <w:style w:type="character" w:styleId="af4">
    <w:name w:val="footnote reference"/>
    <w:basedOn w:val="a1"/>
    <w:uiPriority w:val="99"/>
    <w:unhideWhenUsed/>
    <w:rsid w:val="00185E54"/>
    <w:rPr>
      <w:vertAlign w:val="superscript"/>
    </w:rPr>
  </w:style>
  <w:style w:type="paragraph" w:customStyle="1" w:styleId="af5">
    <w:name w:val="Статья"/>
    <w:basedOn w:val="a"/>
    <w:next w:val="a"/>
    <w:rsid w:val="00872EFE"/>
    <w:pPr>
      <w:spacing w:line="288" w:lineRule="auto"/>
      <w:jc w:val="center"/>
    </w:pPr>
    <w:rPr>
      <w:b/>
      <w:bCs/>
      <w:sz w:val="28"/>
      <w:szCs w:val="28"/>
    </w:rPr>
  </w:style>
  <w:style w:type="paragraph" w:customStyle="1" w:styleId="af6">
    <w:name w:val="Стандарт"/>
    <w:basedOn w:val="a"/>
    <w:rsid w:val="00872EFE"/>
    <w:pPr>
      <w:spacing w:line="288" w:lineRule="auto"/>
      <w:ind w:firstLine="709"/>
      <w:jc w:val="both"/>
    </w:pPr>
    <w:rPr>
      <w:sz w:val="28"/>
      <w:szCs w:val="28"/>
    </w:rPr>
  </w:style>
  <w:style w:type="numbering" w:customStyle="1" w:styleId="51">
    <w:name w:val="Нет списка5"/>
    <w:next w:val="a3"/>
    <w:uiPriority w:val="99"/>
    <w:semiHidden/>
    <w:rsid w:val="005F2077"/>
  </w:style>
  <w:style w:type="table" w:customStyle="1" w:styleId="42">
    <w:name w:val="Сетка таблицы4"/>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1">
    <w:name w:val="Нет списка6"/>
    <w:next w:val="a3"/>
    <w:uiPriority w:val="99"/>
    <w:semiHidden/>
    <w:rsid w:val="005F2077"/>
  </w:style>
  <w:style w:type="table" w:customStyle="1" w:styleId="52">
    <w:name w:val="Сетка таблицы5"/>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3F0792"/>
  </w:style>
  <w:style w:type="numbering" w:customStyle="1" w:styleId="8">
    <w:name w:val="Нет списка8"/>
    <w:next w:val="a3"/>
    <w:uiPriority w:val="99"/>
    <w:semiHidden/>
    <w:rsid w:val="00DD516D"/>
  </w:style>
  <w:style w:type="table" w:customStyle="1" w:styleId="62">
    <w:name w:val="Сетка таблицы6"/>
    <w:basedOn w:val="a2"/>
    <w:next w:val="a4"/>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semiHidden/>
    <w:rsid w:val="001A401C"/>
  </w:style>
  <w:style w:type="paragraph" w:styleId="af7">
    <w:name w:val="Block Text"/>
    <w:basedOn w:val="a"/>
    <w:rsid w:val="001A401C"/>
    <w:pPr>
      <w:spacing w:after="200" w:line="276" w:lineRule="auto"/>
      <w:ind w:left="-1134" w:right="-760"/>
    </w:pPr>
    <w:rPr>
      <w:rFonts w:ascii="Calibri" w:hAnsi="Calibri"/>
      <w:sz w:val="28"/>
      <w:szCs w:val="22"/>
    </w:rPr>
  </w:style>
  <w:style w:type="table" w:customStyle="1" w:styleId="72">
    <w:name w:val="Сетка таблицы7"/>
    <w:basedOn w:val="a2"/>
    <w:next w:val="a4"/>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Document Map"/>
    <w:basedOn w:val="a"/>
    <w:link w:val="af9"/>
    <w:semiHidden/>
    <w:rsid w:val="001A401C"/>
    <w:pPr>
      <w:shd w:val="clear" w:color="auto" w:fill="000080"/>
      <w:spacing w:after="200" w:line="276" w:lineRule="auto"/>
    </w:pPr>
    <w:rPr>
      <w:rFonts w:ascii="Tahoma" w:hAnsi="Tahoma" w:cs="Tahoma"/>
      <w:sz w:val="22"/>
      <w:szCs w:val="22"/>
    </w:rPr>
  </w:style>
  <w:style w:type="character" w:customStyle="1" w:styleId="af9">
    <w:name w:val="Схема документа Знак"/>
    <w:basedOn w:val="a1"/>
    <w:link w:val="af8"/>
    <w:semiHidden/>
    <w:rsid w:val="001A401C"/>
    <w:rPr>
      <w:rFonts w:ascii="Tahoma" w:eastAsia="Times New Roman" w:hAnsi="Tahoma" w:cs="Tahoma"/>
      <w:shd w:val="clear" w:color="auto" w:fill="000080"/>
      <w:lang w:eastAsia="ru-RU"/>
    </w:rPr>
  </w:style>
  <w:style w:type="paragraph" w:customStyle="1" w:styleId="14">
    <w:name w:val="Абзац списка1"/>
    <w:basedOn w:val="a"/>
    <w:uiPriority w:val="99"/>
    <w:qFormat/>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
    <w:link w:val="afb"/>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b">
    <w:name w:val="Нижний колонтитул Знак"/>
    <w:basedOn w:val="a1"/>
    <w:link w:val="afa"/>
    <w:rsid w:val="001A401C"/>
    <w:rPr>
      <w:rFonts w:ascii="Calibri" w:eastAsia="Times New Roman" w:hAnsi="Calibri" w:cs="Times New Roman"/>
      <w:lang w:val="x-none" w:eastAsia="x-none"/>
    </w:rPr>
  </w:style>
  <w:style w:type="paragraph" w:customStyle="1" w:styleId="15">
    <w:name w:val="Обычный1"/>
    <w:uiPriority w:val="99"/>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aliases w:val="письмо,Без интервала Стандарт,Основной,No Spacing2,основа"/>
    <w:link w:val="afd"/>
    <w:uiPriority w:val="1"/>
    <w:qFormat/>
    <w:rsid w:val="001A401C"/>
    <w:pPr>
      <w:spacing w:after="0" w:line="240" w:lineRule="auto"/>
    </w:pPr>
    <w:rPr>
      <w:rFonts w:ascii="Calibri" w:eastAsia="Times New Roman" w:hAnsi="Calibri" w:cs="Times New Roman"/>
      <w:lang w:eastAsia="ru-RU"/>
    </w:rPr>
  </w:style>
  <w:style w:type="paragraph" w:customStyle="1" w:styleId="16">
    <w:name w:val="Стиль1"/>
    <w:basedOn w:val="a0"/>
    <w:rsid w:val="001A401C"/>
    <w:pPr>
      <w:widowControl/>
      <w:autoSpaceDE/>
      <w:autoSpaceDN/>
      <w:adjustRightInd/>
      <w:ind w:firstLine="709"/>
      <w:jc w:val="both"/>
    </w:pPr>
    <w:rPr>
      <w:sz w:val="24"/>
      <w:szCs w:val="20"/>
    </w:rPr>
  </w:style>
  <w:style w:type="numbering" w:customStyle="1" w:styleId="100">
    <w:name w:val="Нет списка10"/>
    <w:next w:val="a3"/>
    <w:uiPriority w:val="99"/>
    <w:semiHidden/>
    <w:unhideWhenUsed/>
    <w:rsid w:val="003158FB"/>
  </w:style>
  <w:style w:type="paragraph" w:styleId="afe">
    <w:name w:val="Normal (Web)"/>
    <w:aliases w:val="Обычный (Web)1,Обычный (Web),Обычный (веб) Знак Знак,Обычный (Web) Знак Знак Знак,Знак Знак2"/>
    <w:basedOn w:val="a"/>
    <w:link w:val="aff"/>
    <w:unhideWhenUsed/>
    <w:qFormat/>
    <w:rsid w:val="003158FB"/>
    <w:pPr>
      <w:spacing w:before="100" w:beforeAutospacing="1" w:after="100" w:afterAutospacing="1"/>
    </w:pPr>
  </w:style>
  <w:style w:type="character" w:customStyle="1" w:styleId="17">
    <w:name w:val="Гиперссылка1"/>
    <w:basedOn w:val="a1"/>
    <w:rsid w:val="003158FB"/>
  </w:style>
  <w:style w:type="paragraph" w:customStyle="1" w:styleId="410">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1"/>
    <w:rsid w:val="003158FB"/>
  </w:style>
  <w:style w:type="numbering" w:customStyle="1" w:styleId="110">
    <w:name w:val="Нет списка11"/>
    <w:next w:val="a3"/>
    <w:uiPriority w:val="99"/>
    <w:semiHidden/>
    <w:rsid w:val="0039308E"/>
  </w:style>
  <w:style w:type="table" w:customStyle="1" w:styleId="80">
    <w:name w:val="Сетка таблицы8"/>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rsid w:val="0039308E"/>
  </w:style>
  <w:style w:type="table" w:customStyle="1" w:styleId="92">
    <w:name w:val="Сетка таблицы9"/>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1"/>
    <w:rsid w:val="0039308E"/>
  </w:style>
  <w:style w:type="character" w:customStyle="1" w:styleId="33">
    <w:name w:val="Основной текст (3)_"/>
    <w:basedOn w:val="a1"/>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3"/>
    <w:uiPriority w:val="99"/>
    <w:semiHidden/>
    <w:rsid w:val="004804B7"/>
  </w:style>
  <w:style w:type="table" w:customStyle="1" w:styleId="101">
    <w:name w:val="Сетка таблицы10"/>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rsid w:val="004804B7"/>
  </w:style>
  <w:style w:type="table" w:customStyle="1" w:styleId="111">
    <w:name w:val="Сетка таблицы11"/>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rsid w:val="00FC0FBB"/>
  </w:style>
  <w:style w:type="table" w:customStyle="1" w:styleId="121">
    <w:name w:val="Сетка таблицы12"/>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uiPriority w:val="99"/>
    <w:semiHidden/>
    <w:rsid w:val="00FC0FBB"/>
  </w:style>
  <w:style w:type="table" w:customStyle="1" w:styleId="131">
    <w:name w:val="Сетка таблицы13"/>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68558D"/>
  </w:style>
  <w:style w:type="table" w:customStyle="1" w:styleId="141">
    <w:name w:val="Сетка таблицы14"/>
    <w:basedOn w:val="a2"/>
    <w:next w:val="a4"/>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rsid w:val="0068558D"/>
    <w:pPr>
      <w:spacing w:before="100" w:beforeAutospacing="1" w:after="100" w:afterAutospacing="1"/>
    </w:pPr>
  </w:style>
  <w:style w:type="character" w:customStyle="1" w:styleId="18">
    <w:name w:val="Строгий1"/>
    <w:basedOn w:val="a1"/>
    <w:rsid w:val="0068558D"/>
  </w:style>
  <w:style w:type="character" w:customStyle="1" w:styleId="30">
    <w:name w:val="Заголовок 3 Знак"/>
    <w:aliases w:val="!Главы документа Знак"/>
    <w:basedOn w:val="a1"/>
    <w:link w:val="3"/>
    <w:rsid w:val="00BE381A"/>
    <w:rPr>
      <w:rFonts w:asciiTheme="majorHAnsi" w:eastAsiaTheme="majorEastAsia" w:hAnsiTheme="majorHAnsi" w:cstheme="majorBidi"/>
      <w:b/>
      <w:bCs/>
      <w:color w:val="4F81BD" w:themeColor="accent1"/>
      <w:sz w:val="24"/>
      <w:szCs w:val="24"/>
      <w:lang w:eastAsia="ru-RU"/>
    </w:rPr>
  </w:style>
  <w:style w:type="numbering" w:customStyle="1" w:styleId="180">
    <w:name w:val="Нет списка18"/>
    <w:next w:val="a3"/>
    <w:semiHidden/>
    <w:rsid w:val="005B2F8B"/>
  </w:style>
  <w:style w:type="table" w:customStyle="1" w:styleId="151">
    <w:name w:val="Сетка таблицы15"/>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3"/>
    <w:uiPriority w:val="99"/>
    <w:semiHidden/>
    <w:rsid w:val="005B2F8B"/>
  </w:style>
  <w:style w:type="table" w:customStyle="1" w:styleId="161">
    <w:name w:val="Сетка таблицы16"/>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3"/>
    <w:uiPriority w:val="99"/>
    <w:semiHidden/>
    <w:rsid w:val="005B2F8B"/>
  </w:style>
  <w:style w:type="table" w:customStyle="1" w:styleId="171">
    <w:name w:val="Сетка таблицы17"/>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3"/>
    <w:uiPriority w:val="99"/>
    <w:semiHidden/>
    <w:rsid w:val="00AC5CC1"/>
  </w:style>
  <w:style w:type="table" w:customStyle="1" w:styleId="181">
    <w:name w:val="Сетка таблицы18"/>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C5CC1"/>
    <w:rPr>
      <w:rFonts w:ascii="Arial" w:eastAsia="Times New Roman" w:hAnsi="Arial" w:cs="Arial"/>
      <w:sz w:val="20"/>
      <w:szCs w:val="20"/>
      <w:lang w:eastAsia="ru-RU"/>
    </w:rPr>
  </w:style>
  <w:style w:type="numbering" w:customStyle="1" w:styleId="220">
    <w:name w:val="Нет списка22"/>
    <w:next w:val="a3"/>
    <w:uiPriority w:val="99"/>
    <w:semiHidden/>
    <w:rsid w:val="00AC5CC1"/>
  </w:style>
  <w:style w:type="table" w:customStyle="1" w:styleId="190">
    <w:name w:val="Сетка таблицы19"/>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D54676"/>
  </w:style>
  <w:style w:type="numbering" w:customStyle="1" w:styleId="240">
    <w:name w:val="Нет списка24"/>
    <w:next w:val="a3"/>
    <w:uiPriority w:val="99"/>
    <w:semiHidden/>
    <w:rsid w:val="002A4871"/>
  </w:style>
  <w:style w:type="table" w:customStyle="1" w:styleId="201">
    <w:name w:val="Сетка таблицы20"/>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3"/>
    <w:uiPriority w:val="99"/>
    <w:semiHidden/>
    <w:rsid w:val="002A4871"/>
  </w:style>
  <w:style w:type="table" w:customStyle="1" w:styleId="211">
    <w:name w:val="Сетка таблицы21"/>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3">
    <w:name w:val="Основной текст (5)_"/>
    <w:basedOn w:val="a1"/>
    <w:link w:val="510"/>
    <w:locked/>
    <w:rsid w:val="00714BF5"/>
    <w:rPr>
      <w:rFonts w:ascii="Times New Roman" w:hAnsi="Times New Roman" w:cs="Times New Roman"/>
      <w:sz w:val="19"/>
      <w:szCs w:val="19"/>
      <w:shd w:val="clear" w:color="auto" w:fill="FFFFFF"/>
    </w:rPr>
  </w:style>
  <w:style w:type="paragraph" w:customStyle="1" w:styleId="510">
    <w:name w:val="Основной текст (5)1"/>
    <w:basedOn w:val="a"/>
    <w:link w:val="53"/>
    <w:rsid w:val="00714BF5"/>
    <w:pPr>
      <w:widowControl w:val="0"/>
      <w:shd w:val="clear" w:color="auto" w:fill="FFFFFF"/>
      <w:spacing w:before="360" w:after="360" w:line="240" w:lineRule="atLeast"/>
      <w:ind w:hanging="200"/>
      <w:jc w:val="center"/>
    </w:pPr>
    <w:rPr>
      <w:rFonts w:eastAsiaTheme="minorHAnsi"/>
      <w:sz w:val="19"/>
      <w:szCs w:val="19"/>
      <w:lang w:eastAsia="en-US"/>
    </w:rPr>
  </w:style>
  <w:style w:type="character" w:customStyle="1" w:styleId="93">
    <w:name w:val="Основной текст + 9"/>
    <w:aliases w:val="5 pt,Полужирный"/>
    <w:basedOn w:val="a5"/>
    <w:rsid w:val="00714BF5"/>
    <w:rPr>
      <w:rFonts w:ascii="Times New Roman" w:eastAsia="Times New Roman" w:hAnsi="Times New Roman" w:cs="Times New Roman" w:hint="default"/>
      <w:b/>
      <w:bCs/>
      <w:strike w:val="0"/>
      <w:dstrike w:val="0"/>
      <w:sz w:val="19"/>
      <w:szCs w:val="19"/>
      <w:u w:val="none"/>
      <w:effect w:val="none"/>
      <w:shd w:val="clear" w:color="auto" w:fill="FFFFFF"/>
      <w:lang w:eastAsia="ru-RU"/>
    </w:rPr>
  </w:style>
  <w:style w:type="character" w:customStyle="1" w:styleId="910">
    <w:name w:val="Основной текст + 91"/>
    <w:aliases w:val="5 pt1"/>
    <w:basedOn w:val="a5"/>
    <w:rsid w:val="00714BF5"/>
    <w:rPr>
      <w:rFonts w:ascii="Times New Roman" w:eastAsia="Times New Roman" w:hAnsi="Times New Roman" w:cs="Times New Roman" w:hint="default"/>
      <w:strike w:val="0"/>
      <w:dstrike w:val="0"/>
      <w:sz w:val="19"/>
      <w:szCs w:val="19"/>
      <w:u w:val="none"/>
      <w:effect w:val="none"/>
      <w:shd w:val="clear" w:color="auto" w:fill="FFFFFF"/>
      <w:lang w:eastAsia="ru-RU"/>
    </w:rPr>
  </w:style>
  <w:style w:type="character" w:customStyle="1" w:styleId="5Exact">
    <w:name w:val="Основной текст (5) Exact"/>
    <w:basedOn w:val="a1"/>
    <w:rsid w:val="00714BF5"/>
    <w:rPr>
      <w:rFonts w:ascii="Times New Roman" w:hAnsi="Times New Roman" w:cs="Times New Roman" w:hint="default"/>
      <w:strike w:val="0"/>
      <w:dstrike w:val="0"/>
      <w:sz w:val="18"/>
      <w:szCs w:val="18"/>
      <w:u w:val="none"/>
      <w:effect w:val="none"/>
    </w:rPr>
  </w:style>
  <w:style w:type="numbering" w:customStyle="1" w:styleId="26">
    <w:name w:val="Нет списка26"/>
    <w:next w:val="a3"/>
    <w:uiPriority w:val="99"/>
    <w:semiHidden/>
    <w:unhideWhenUsed/>
    <w:rsid w:val="00714BF5"/>
  </w:style>
  <w:style w:type="character" w:customStyle="1" w:styleId="WW8Num1z0">
    <w:name w:val="WW8Num1z0"/>
    <w:rsid w:val="00714BF5"/>
  </w:style>
  <w:style w:type="character" w:customStyle="1" w:styleId="WW8Num1z1">
    <w:name w:val="WW8Num1z1"/>
    <w:rsid w:val="00714BF5"/>
  </w:style>
  <w:style w:type="character" w:customStyle="1" w:styleId="WW8Num1z2">
    <w:name w:val="WW8Num1z2"/>
    <w:rsid w:val="00714BF5"/>
  </w:style>
  <w:style w:type="character" w:customStyle="1" w:styleId="WW8Num1z3">
    <w:name w:val="WW8Num1z3"/>
    <w:rsid w:val="00714BF5"/>
  </w:style>
  <w:style w:type="character" w:customStyle="1" w:styleId="WW8Num1z4">
    <w:name w:val="WW8Num1z4"/>
    <w:rsid w:val="00714BF5"/>
  </w:style>
  <w:style w:type="character" w:customStyle="1" w:styleId="WW8Num1z5">
    <w:name w:val="WW8Num1z5"/>
    <w:rsid w:val="00714BF5"/>
  </w:style>
  <w:style w:type="character" w:customStyle="1" w:styleId="WW8Num1z6">
    <w:name w:val="WW8Num1z6"/>
    <w:rsid w:val="00714BF5"/>
  </w:style>
  <w:style w:type="character" w:customStyle="1" w:styleId="WW8Num1z7">
    <w:name w:val="WW8Num1z7"/>
    <w:rsid w:val="00714BF5"/>
  </w:style>
  <w:style w:type="character" w:customStyle="1" w:styleId="WW8Num1z8">
    <w:name w:val="WW8Num1z8"/>
    <w:rsid w:val="00714BF5"/>
  </w:style>
  <w:style w:type="character" w:customStyle="1" w:styleId="27">
    <w:name w:val="Основной шрифт абзаца2"/>
    <w:rsid w:val="00714BF5"/>
  </w:style>
  <w:style w:type="character" w:customStyle="1" w:styleId="1a">
    <w:name w:val="Основной шрифт абзаца1"/>
    <w:uiPriority w:val="99"/>
    <w:rsid w:val="00714BF5"/>
  </w:style>
  <w:style w:type="character" w:styleId="aff1">
    <w:name w:val="Placeholder Text"/>
    <w:uiPriority w:val="99"/>
    <w:rsid w:val="00714BF5"/>
    <w:rPr>
      <w:color w:val="808080"/>
    </w:rPr>
  </w:style>
  <w:style w:type="paragraph" w:customStyle="1" w:styleId="aff2">
    <w:name w:val="Заголовок"/>
    <w:basedOn w:val="a"/>
    <w:next w:val="a0"/>
    <w:uiPriority w:val="99"/>
    <w:rsid w:val="00714BF5"/>
    <w:pPr>
      <w:keepNext/>
      <w:suppressAutoHyphens/>
      <w:spacing w:before="240" w:after="120"/>
    </w:pPr>
    <w:rPr>
      <w:rFonts w:ascii="Liberation Sans" w:eastAsia="Microsoft YaHei" w:hAnsi="Liberation Sans" w:cs="Mangal"/>
      <w:sz w:val="28"/>
      <w:szCs w:val="28"/>
      <w:lang w:eastAsia="zh-CN"/>
    </w:rPr>
  </w:style>
  <w:style w:type="paragraph" w:styleId="aff3">
    <w:name w:val="List"/>
    <w:basedOn w:val="a0"/>
    <w:uiPriority w:val="99"/>
    <w:rsid w:val="00714BF5"/>
    <w:pPr>
      <w:widowControl/>
      <w:suppressAutoHyphens/>
      <w:autoSpaceDE/>
      <w:autoSpaceDN/>
      <w:adjustRightInd/>
    </w:pPr>
    <w:rPr>
      <w:rFonts w:cs="Mangal"/>
      <w:szCs w:val="20"/>
      <w:lang w:eastAsia="zh-CN"/>
    </w:rPr>
  </w:style>
  <w:style w:type="paragraph" w:styleId="aff4">
    <w:name w:val="caption"/>
    <w:basedOn w:val="a"/>
    <w:qFormat/>
    <w:rsid w:val="00714BF5"/>
    <w:pPr>
      <w:suppressLineNumbers/>
      <w:suppressAutoHyphens/>
      <w:spacing w:before="120" w:after="120"/>
    </w:pPr>
    <w:rPr>
      <w:rFonts w:cs="Mangal"/>
      <w:i/>
      <w:iCs/>
      <w:lang w:eastAsia="zh-CN"/>
    </w:rPr>
  </w:style>
  <w:style w:type="paragraph" w:customStyle="1" w:styleId="28">
    <w:name w:val="Указатель2"/>
    <w:basedOn w:val="a"/>
    <w:rsid w:val="00714BF5"/>
    <w:pPr>
      <w:suppressLineNumbers/>
      <w:suppressAutoHyphens/>
    </w:pPr>
    <w:rPr>
      <w:rFonts w:cs="Mangal"/>
      <w:sz w:val="20"/>
      <w:szCs w:val="20"/>
      <w:lang w:eastAsia="zh-CN"/>
    </w:rPr>
  </w:style>
  <w:style w:type="paragraph" w:customStyle="1" w:styleId="1b">
    <w:name w:val="Название объекта1"/>
    <w:basedOn w:val="a"/>
    <w:rsid w:val="00714BF5"/>
    <w:pPr>
      <w:suppressLineNumbers/>
      <w:suppressAutoHyphens/>
      <w:spacing w:before="120" w:after="120"/>
    </w:pPr>
    <w:rPr>
      <w:rFonts w:cs="Mangal"/>
      <w:i/>
      <w:iCs/>
      <w:lang w:eastAsia="zh-CN"/>
    </w:rPr>
  </w:style>
  <w:style w:type="paragraph" w:customStyle="1" w:styleId="1c">
    <w:name w:val="Указатель1"/>
    <w:basedOn w:val="a"/>
    <w:uiPriority w:val="99"/>
    <w:rsid w:val="00714BF5"/>
    <w:pPr>
      <w:suppressLineNumbers/>
      <w:suppressAutoHyphens/>
    </w:pPr>
    <w:rPr>
      <w:rFonts w:cs="Mangal"/>
      <w:sz w:val="20"/>
      <w:szCs w:val="20"/>
      <w:lang w:eastAsia="zh-CN"/>
    </w:rPr>
  </w:style>
  <w:style w:type="paragraph" w:customStyle="1" w:styleId="Postan">
    <w:name w:val="Postan"/>
    <w:basedOn w:val="a"/>
    <w:rsid w:val="00714BF5"/>
    <w:pPr>
      <w:suppressAutoHyphens/>
      <w:jc w:val="center"/>
    </w:pPr>
    <w:rPr>
      <w:sz w:val="28"/>
      <w:szCs w:val="20"/>
      <w:lang w:eastAsia="zh-CN"/>
    </w:rPr>
  </w:style>
  <w:style w:type="paragraph" w:customStyle="1" w:styleId="aff5">
    <w:name w:val="Знак"/>
    <w:basedOn w:val="a"/>
    <w:rsid w:val="00714BF5"/>
    <w:pPr>
      <w:suppressAutoHyphens/>
      <w:spacing w:after="160" w:line="240" w:lineRule="exact"/>
    </w:pPr>
    <w:rPr>
      <w:rFonts w:ascii="Verdana" w:hAnsi="Verdana" w:cs="Verdana"/>
      <w:lang w:val="en-US" w:eastAsia="zh-CN"/>
    </w:rPr>
  </w:style>
  <w:style w:type="numbering" w:customStyle="1" w:styleId="270">
    <w:name w:val="Нет списка27"/>
    <w:next w:val="a3"/>
    <w:uiPriority w:val="99"/>
    <w:semiHidden/>
    <w:rsid w:val="00CA6611"/>
  </w:style>
  <w:style w:type="table" w:customStyle="1" w:styleId="221">
    <w:name w:val="Сетка таблицы22"/>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3"/>
    <w:uiPriority w:val="99"/>
    <w:semiHidden/>
    <w:rsid w:val="00CA6611"/>
  </w:style>
  <w:style w:type="table" w:customStyle="1" w:styleId="231">
    <w:name w:val="Сетка таблицы23"/>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3"/>
    <w:uiPriority w:val="99"/>
    <w:semiHidden/>
    <w:rsid w:val="00CA6611"/>
  </w:style>
  <w:style w:type="table" w:customStyle="1" w:styleId="241">
    <w:name w:val="Сетка таблицы24"/>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Обычный (веб) Знак"/>
    <w:aliases w:val="Обычный (Web)1 Знак,Обычный (Web) Знак,Обычный (веб) Знак Знак Знак,Обычный (Web) Знак Знак Знак Знак,Знак Знак2 Знак"/>
    <w:link w:val="afe"/>
    <w:uiPriority w:val="99"/>
    <w:locked/>
    <w:rsid w:val="0075462A"/>
    <w:rPr>
      <w:rFonts w:ascii="Times New Roman" w:eastAsia="Times New Roman" w:hAnsi="Times New Roman" w:cs="Times New Roman"/>
      <w:sz w:val="24"/>
      <w:szCs w:val="24"/>
      <w:lang w:eastAsia="ru-RU"/>
    </w:rPr>
  </w:style>
  <w:style w:type="paragraph" w:customStyle="1" w:styleId="pcenter">
    <w:name w:val="pcenter"/>
    <w:basedOn w:val="a"/>
    <w:uiPriority w:val="99"/>
    <w:qFormat/>
    <w:rsid w:val="0075462A"/>
    <w:pPr>
      <w:spacing w:before="100" w:beforeAutospacing="1" w:after="100" w:afterAutospacing="1"/>
    </w:pPr>
  </w:style>
  <w:style w:type="numbering" w:customStyle="1" w:styleId="300">
    <w:name w:val="Нет списка30"/>
    <w:next w:val="a3"/>
    <w:uiPriority w:val="99"/>
    <w:semiHidden/>
    <w:rsid w:val="00236A8A"/>
  </w:style>
  <w:style w:type="table" w:customStyle="1" w:styleId="251">
    <w:name w:val="Сетка таблицы25"/>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3"/>
    <w:uiPriority w:val="99"/>
    <w:semiHidden/>
    <w:rsid w:val="00236A8A"/>
  </w:style>
  <w:style w:type="table" w:customStyle="1" w:styleId="260">
    <w:name w:val="Сетка таблицы26"/>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3"/>
    <w:uiPriority w:val="99"/>
    <w:semiHidden/>
    <w:rsid w:val="00212364"/>
  </w:style>
  <w:style w:type="paragraph" w:customStyle="1" w:styleId="formattext">
    <w:name w:val="formattext"/>
    <w:basedOn w:val="a"/>
    <w:rsid w:val="00212364"/>
    <w:pPr>
      <w:spacing w:before="100" w:beforeAutospacing="1" w:after="100" w:afterAutospacing="1"/>
    </w:pPr>
  </w:style>
  <w:style w:type="numbering" w:customStyle="1" w:styleId="330">
    <w:name w:val="Нет списка33"/>
    <w:next w:val="a3"/>
    <w:uiPriority w:val="99"/>
    <w:semiHidden/>
    <w:rsid w:val="00212364"/>
  </w:style>
  <w:style w:type="table" w:customStyle="1" w:styleId="271">
    <w:name w:val="Сетка таблицы27"/>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3"/>
    <w:uiPriority w:val="99"/>
    <w:semiHidden/>
    <w:rsid w:val="00212364"/>
  </w:style>
  <w:style w:type="table" w:customStyle="1" w:styleId="281">
    <w:name w:val="Сетка таблицы28"/>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5"/>
    <w:next w:val="a3"/>
    <w:uiPriority w:val="99"/>
    <w:semiHidden/>
    <w:rsid w:val="004862C7"/>
  </w:style>
  <w:style w:type="table" w:customStyle="1" w:styleId="290">
    <w:name w:val="Сетка таблицы29"/>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6"/>
    <w:next w:val="a3"/>
    <w:uiPriority w:val="99"/>
    <w:semiHidden/>
    <w:rsid w:val="004862C7"/>
  </w:style>
  <w:style w:type="table" w:customStyle="1" w:styleId="301">
    <w:name w:val="Сетка таблицы30"/>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7"/>
    <w:next w:val="a3"/>
    <w:uiPriority w:val="99"/>
    <w:semiHidden/>
    <w:rsid w:val="00465B11"/>
  </w:style>
  <w:style w:type="table" w:customStyle="1" w:styleId="312">
    <w:name w:val="Сетка таблицы31"/>
    <w:basedOn w:val="a2"/>
    <w:next w:val="a4"/>
    <w:rsid w:val="00465B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link w:val="a8"/>
    <w:uiPriority w:val="34"/>
    <w:locked/>
    <w:rsid w:val="00EA7426"/>
  </w:style>
  <w:style w:type="paragraph" w:customStyle="1" w:styleId="xl64">
    <w:name w:val="xl64"/>
    <w:basedOn w:val="a"/>
    <w:rsid w:val="00E90B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character" w:customStyle="1" w:styleId="40">
    <w:name w:val="Заголовок 4 Знак"/>
    <w:aliases w:val="!Параграфы/Статьи документа Знак"/>
    <w:basedOn w:val="a1"/>
    <w:link w:val="4"/>
    <w:rsid w:val="008625B1"/>
    <w:rPr>
      <w:rFonts w:ascii="Arial" w:eastAsia="Times New Roman" w:hAnsi="Arial" w:cs="Times New Roman"/>
      <w:b/>
      <w:bCs/>
      <w:sz w:val="26"/>
      <w:szCs w:val="28"/>
      <w:lang w:eastAsia="ru-RU"/>
    </w:rPr>
  </w:style>
  <w:style w:type="character" w:customStyle="1" w:styleId="50">
    <w:name w:val="Заголовок 5 Знак"/>
    <w:basedOn w:val="a1"/>
    <w:link w:val="5"/>
    <w:rsid w:val="008625B1"/>
    <w:rPr>
      <w:rFonts w:ascii="Times New Roman" w:eastAsia="Times New Roman" w:hAnsi="Times New Roman" w:cs="Times New Roman"/>
      <w:color w:val="000000"/>
      <w:sz w:val="28"/>
      <w:szCs w:val="28"/>
      <w:lang w:eastAsia="ru-RU"/>
    </w:rPr>
  </w:style>
  <w:style w:type="character" w:customStyle="1" w:styleId="60">
    <w:name w:val="Заголовок 6 Знак"/>
    <w:basedOn w:val="a1"/>
    <w:link w:val="6"/>
    <w:rsid w:val="008625B1"/>
    <w:rPr>
      <w:rFonts w:ascii="Times New Roman" w:eastAsia="Times New Roman" w:hAnsi="Times New Roman" w:cs="Times New Roman"/>
      <w:color w:val="000000"/>
      <w:sz w:val="28"/>
      <w:szCs w:val="28"/>
      <w:lang w:eastAsia="ru-RU"/>
    </w:rPr>
  </w:style>
  <w:style w:type="character" w:customStyle="1" w:styleId="70">
    <w:name w:val="Заголовок 7 Знак"/>
    <w:basedOn w:val="a1"/>
    <w:link w:val="7"/>
    <w:uiPriority w:val="99"/>
    <w:rsid w:val="008625B1"/>
    <w:rPr>
      <w:rFonts w:ascii="Times New Roman" w:eastAsia="WenQuanYi Micro Hei" w:hAnsi="Times New Roman" w:cs="Lohit Hindi"/>
      <w:b/>
      <w:bCs/>
      <w:kern w:val="1"/>
      <w:sz w:val="20"/>
      <w:szCs w:val="24"/>
      <w:lang w:val="x-none" w:eastAsia="hi-IN" w:bidi="hi-IN"/>
    </w:rPr>
  </w:style>
  <w:style w:type="character" w:customStyle="1" w:styleId="90">
    <w:name w:val="Заголовок 9 Знак"/>
    <w:basedOn w:val="a1"/>
    <w:link w:val="9"/>
    <w:uiPriority w:val="99"/>
    <w:rsid w:val="008625B1"/>
    <w:rPr>
      <w:rFonts w:ascii="Times New Roman" w:eastAsia="WenQuanYi Micro Hei" w:hAnsi="Times New Roman" w:cs="Lohit Hindi"/>
      <w:b/>
      <w:bCs/>
      <w:kern w:val="1"/>
      <w:sz w:val="20"/>
      <w:szCs w:val="24"/>
      <w:lang w:val="x-none" w:eastAsia="hi-IN" w:bidi="hi-IN"/>
    </w:rPr>
  </w:style>
  <w:style w:type="numbering" w:customStyle="1" w:styleId="38">
    <w:name w:val="Нет списка38"/>
    <w:next w:val="a3"/>
    <w:uiPriority w:val="99"/>
    <w:semiHidden/>
    <w:unhideWhenUsed/>
    <w:rsid w:val="008625B1"/>
  </w:style>
  <w:style w:type="paragraph" w:customStyle="1" w:styleId="1d">
    <w:name w:val="заголовок 1"/>
    <w:basedOn w:val="a"/>
    <w:next w:val="a"/>
    <w:rsid w:val="008625B1"/>
    <w:pPr>
      <w:keepNext/>
      <w:spacing w:before="240" w:after="60"/>
      <w:ind w:firstLine="567"/>
      <w:jc w:val="both"/>
    </w:pPr>
    <w:rPr>
      <w:rFonts w:ascii="Helvetica" w:hAnsi="Helvetica"/>
      <w:b/>
      <w:kern w:val="28"/>
      <w:sz w:val="28"/>
    </w:rPr>
  </w:style>
  <w:style w:type="table" w:customStyle="1" w:styleId="321">
    <w:name w:val="Сетка таблицы32"/>
    <w:basedOn w:val="a2"/>
    <w:next w:val="a4"/>
    <w:rsid w:val="008625B1"/>
    <w:pPr>
      <w:spacing w:before="120" w:after="0" w:line="360" w:lineRule="auto"/>
      <w:ind w:firstLine="6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Title"/>
    <w:basedOn w:val="a"/>
    <w:link w:val="aff7"/>
    <w:uiPriority w:val="99"/>
    <w:qFormat/>
    <w:rsid w:val="008625B1"/>
    <w:pPr>
      <w:jc w:val="center"/>
    </w:pPr>
    <w:rPr>
      <w:sz w:val="28"/>
      <w:lang w:val="x-none" w:eastAsia="x-none"/>
    </w:rPr>
  </w:style>
  <w:style w:type="character" w:customStyle="1" w:styleId="aff7">
    <w:name w:val="Название Знак"/>
    <w:basedOn w:val="a1"/>
    <w:link w:val="aff6"/>
    <w:uiPriority w:val="99"/>
    <w:rsid w:val="008625B1"/>
    <w:rPr>
      <w:rFonts w:ascii="Times New Roman" w:eastAsia="Times New Roman" w:hAnsi="Times New Roman" w:cs="Times New Roman"/>
      <w:sz w:val="28"/>
      <w:szCs w:val="24"/>
      <w:lang w:val="x-none" w:eastAsia="x-none"/>
    </w:rPr>
  </w:style>
  <w:style w:type="table" w:customStyle="1" w:styleId="1100">
    <w:name w:val="Сетка таблицы110"/>
    <w:basedOn w:val="a2"/>
    <w:next w:val="a4"/>
    <w:uiPriority w:val="59"/>
    <w:rsid w:val="008625B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Body Text Indent 2"/>
    <w:basedOn w:val="a"/>
    <w:link w:val="2b"/>
    <w:rsid w:val="008625B1"/>
    <w:pPr>
      <w:spacing w:after="120" w:line="480" w:lineRule="auto"/>
      <w:ind w:left="283" w:firstLine="567"/>
      <w:jc w:val="both"/>
    </w:pPr>
    <w:rPr>
      <w:rFonts w:ascii="Arial" w:hAnsi="Arial"/>
      <w:lang w:val="x-none" w:eastAsia="x-none"/>
    </w:rPr>
  </w:style>
  <w:style w:type="character" w:customStyle="1" w:styleId="2b">
    <w:name w:val="Основной текст с отступом 2 Знак"/>
    <w:basedOn w:val="a1"/>
    <w:link w:val="2a"/>
    <w:rsid w:val="008625B1"/>
    <w:rPr>
      <w:rFonts w:ascii="Arial" w:eastAsia="Times New Roman" w:hAnsi="Arial" w:cs="Times New Roman"/>
      <w:sz w:val="24"/>
      <w:szCs w:val="24"/>
      <w:lang w:val="x-none" w:eastAsia="x-none"/>
    </w:rPr>
  </w:style>
  <w:style w:type="numbering" w:customStyle="1" w:styleId="1101">
    <w:name w:val="Нет списка110"/>
    <w:next w:val="a3"/>
    <w:uiPriority w:val="99"/>
    <w:semiHidden/>
    <w:unhideWhenUsed/>
    <w:rsid w:val="008625B1"/>
  </w:style>
  <w:style w:type="table" w:customStyle="1" w:styleId="2100">
    <w:name w:val="Сетка таблицы210"/>
    <w:basedOn w:val="a2"/>
    <w:next w:val="a4"/>
    <w:uiPriority w:val="1"/>
    <w:rsid w:val="008625B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e">
    <w:name w:val="Текст сноски1"/>
    <w:basedOn w:val="a"/>
    <w:next w:val="af2"/>
    <w:uiPriority w:val="99"/>
    <w:semiHidden/>
    <w:unhideWhenUsed/>
    <w:rsid w:val="008625B1"/>
    <w:rPr>
      <w:sz w:val="20"/>
      <w:lang w:val="x-none" w:eastAsia="x-none"/>
    </w:rPr>
  </w:style>
  <w:style w:type="paragraph" w:customStyle="1" w:styleId="1f">
    <w:name w:val="Текст концевой сноски1"/>
    <w:basedOn w:val="a"/>
    <w:next w:val="aff8"/>
    <w:link w:val="aff9"/>
    <w:uiPriority w:val="99"/>
    <w:semiHidden/>
    <w:unhideWhenUsed/>
    <w:rsid w:val="008625B1"/>
    <w:rPr>
      <w:sz w:val="20"/>
      <w:lang w:val="x-none" w:eastAsia="x-none"/>
    </w:rPr>
  </w:style>
  <w:style w:type="character" w:customStyle="1" w:styleId="aff9">
    <w:name w:val="Текст концевой сноски Знак"/>
    <w:link w:val="1f"/>
    <w:uiPriority w:val="99"/>
    <w:semiHidden/>
    <w:rsid w:val="008625B1"/>
    <w:rPr>
      <w:rFonts w:ascii="Times New Roman" w:eastAsia="Times New Roman" w:hAnsi="Times New Roman" w:cs="Times New Roman"/>
      <w:sz w:val="20"/>
      <w:szCs w:val="24"/>
      <w:lang w:val="x-none" w:eastAsia="x-none"/>
    </w:rPr>
  </w:style>
  <w:style w:type="character" w:styleId="affa">
    <w:name w:val="endnote reference"/>
    <w:uiPriority w:val="99"/>
    <w:unhideWhenUsed/>
    <w:rsid w:val="008625B1"/>
    <w:rPr>
      <w:vertAlign w:val="superscript"/>
    </w:rPr>
  </w:style>
  <w:style w:type="character" w:customStyle="1" w:styleId="match">
    <w:name w:val="match"/>
    <w:rsid w:val="008625B1"/>
  </w:style>
  <w:style w:type="paragraph" w:customStyle="1" w:styleId="Standard">
    <w:name w:val="Standard"/>
    <w:rsid w:val="008625B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bsatz-Standardschriftart">
    <w:name w:val="Absatz-Standardschriftart"/>
    <w:uiPriority w:val="99"/>
    <w:rsid w:val="008625B1"/>
  </w:style>
  <w:style w:type="character" w:customStyle="1" w:styleId="WW-Absatz-Standardschriftart">
    <w:name w:val="WW-Absatz-Standardschriftart"/>
    <w:uiPriority w:val="99"/>
    <w:rsid w:val="008625B1"/>
  </w:style>
  <w:style w:type="character" w:customStyle="1" w:styleId="WW-Absatz-Standardschriftart1">
    <w:name w:val="WW-Absatz-Standardschriftart1"/>
    <w:rsid w:val="008625B1"/>
  </w:style>
  <w:style w:type="character" w:customStyle="1" w:styleId="WW-Absatz-Standardschriftart11">
    <w:name w:val="WW-Absatz-Standardschriftart11"/>
    <w:rsid w:val="008625B1"/>
  </w:style>
  <w:style w:type="character" w:customStyle="1" w:styleId="WW-Absatz-Standardschriftart111">
    <w:name w:val="WW-Absatz-Standardschriftart111"/>
    <w:rsid w:val="008625B1"/>
  </w:style>
  <w:style w:type="character" w:customStyle="1" w:styleId="WW-Absatz-Standardschriftart1111">
    <w:name w:val="WW-Absatz-Standardschriftart1111"/>
    <w:rsid w:val="008625B1"/>
  </w:style>
  <w:style w:type="character" w:customStyle="1" w:styleId="WW-Absatz-Standardschriftart11111">
    <w:name w:val="WW-Absatz-Standardschriftart11111"/>
    <w:rsid w:val="008625B1"/>
  </w:style>
  <w:style w:type="character" w:customStyle="1" w:styleId="WW-Absatz-Standardschriftart111111">
    <w:name w:val="WW-Absatz-Standardschriftart111111"/>
    <w:rsid w:val="008625B1"/>
  </w:style>
  <w:style w:type="character" w:customStyle="1" w:styleId="WW-Absatz-Standardschriftart1111111">
    <w:name w:val="WW-Absatz-Standardschriftart1111111"/>
    <w:rsid w:val="008625B1"/>
  </w:style>
  <w:style w:type="character" w:customStyle="1" w:styleId="WW-Absatz-Standardschriftart11111111">
    <w:name w:val="WW-Absatz-Standardschriftart11111111"/>
    <w:rsid w:val="008625B1"/>
  </w:style>
  <w:style w:type="character" w:customStyle="1" w:styleId="WW-Absatz-Standardschriftart111111111">
    <w:name w:val="WW-Absatz-Standardschriftart111111111"/>
    <w:rsid w:val="008625B1"/>
  </w:style>
  <w:style w:type="character" w:customStyle="1" w:styleId="WW-Absatz-Standardschriftart1111111111">
    <w:name w:val="WW-Absatz-Standardschriftart1111111111"/>
    <w:rsid w:val="008625B1"/>
  </w:style>
  <w:style w:type="character" w:customStyle="1" w:styleId="WW-Absatz-Standardschriftart11111111111">
    <w:name w:val="WW-Absatz-Standardschriftart11111111111"/>
    <w:rsid w:val="008625B1"/>
  </w:style>
  <w:style w:type="character" w:customStyle="1" w:styleId="WW-Absatz-Standardschriftart111111111111">
    <w:name w:val="WW-Absatz-Standardschriftart111111111111"/>
    <w:rsid w:val="008625B1"/>
  </w:style>
  <w:style w:type="character" w:customStyle="1" w:styleId="WW-Absatz-Standardschriftart1111111111111">
    <w:name w:val="WW-Absatz-Standardschriftart1111111111111"/>
    <w:rsid w:val="008625B1"/>
  </w:style>
  <w:style w:type="character" w:customStyle="1" w:styleId="WW-Absatz-Standardschriftart11111111111111">
    <w:name w:val="WW-Absatz-Standardschriftart11111111111111"/>
    <w:rsid w:val="008625B1"/>
  </w:style>
  <w:style w:type="character" w:customStyle="1" w:styleId="WW-Absatz-Standardschriftart111111111111111">
    <w:name w:val="WW-Absatz-Standardschriftart111111111111111"/>
    <w:rsid w:val="008625B1"/>
  </w:style>
  <w:style w:type="character" w:customStyle="1" w:styleId="WW-Absatz-Standardschriftart1111111111111111">
    <w:name w:val="WW-Absatz-Standardschriftart1111111111111111"/>
    <w:rsid w:val="008625B1"/>
  </w:style>
  <w:style w:type="character" w:customStyle="1" w:styleId="43">
    <w:name w:val="Основной шрифт абзаца4"/>
    <w:rsid w:val="008625B1"/>
  </w:style>
  <w:style w:type="character" w:customStyle="1" w:styleId="39">
    <w:name w:val="Основной шрифт абзаца3"/>
    <w:rsid w:val="008625B1"/>
  </w:style>
  <w:style w:type="character" w:customStyle="1" w:styleId="WW-Absatz-Standardschriftart11111111111111111">
    <w:name w:val="WW-Absatz-Standardschriftart11111111111111111"/>
    <w:rsid w:val="008625B1"/>
  </w:style>
  <w:style w:type="character" w:customStyle="1" w:styleId="WW-Absatz-Standardschriftart111111111111111111">
    <w:name w:val="WW-Absatz-Standardschriftart111111111111111111"/>
    <w:rsid w:val="008625B1"/>
  </w:style>
  <w:style w:type="character" w:customStyle="1" w:styleId="WW-Absatz-Standardschriftart1111111111111111111">
    <w:name w:val="WW-Absatz-Standardschriftart1111111111111111111"/>
    <w:rsid w:val="008625B1"/>
  </w:style>
  <w:style w:type="character" w:customStyle="1" w:styleId="WW-Absatz-Standardschriftart11111111111111111111">
    <w:name w:val="WW-Absatz-Standardschriftart11111111111111111111"/>
    <w:rsid w:val="008625B1"/>
  </w:style>
  <w:style w:type="character" w:customStyle="1" w:styleId="WW-Absatz-Standardschriftart111111111111111111111">
    <w:name w:val="WW-Absatz-Standardschriftart111111111111111111111"/>
    <w:rsid w:val="008625B1"/>
  </w:style>
  <w:style w:type="character" w:customStyle="1" w:styleId="WW-Absatz-Standardschriftart1111111111111111111111">
    <w:name w:val="WW-Absatz-Standardschriftart1111111111111111111111"/>
    <w:rsid w:val="008625B1"/>
  </w:style>
  <w:style w:type="character" w:customStyle="1" w:styleId="WW-Absatz-Standardschriftart11111111111111111111111">
    <w:name w:val="WW-Absatz-Standardschriftart11111111111111111111111"/>
    <w:rsid w:val="008625B1"/>
  </w:style>
  <w:style w:type="character" w:customStyle="1" w:styleId="WW-Absatz-Standardschriftart111111111111111111111111">
    <w:name w:val="WW-Absatz-Standardschriftart111111111111111111111111"/>
    <w:rsid w:val="008625B1"/>
  </w:style>
  <w:style w:type="character" w:customStyle="1" w:styleId="WW-Absatz-Standardschriftart1111111111111111111111111">
    <w:name w:val="WW-Absatz-Standardschriftart1111111111111111111111111"/>
    <w:rsid w:val="008625B1"/>
  </w:style>
  <w:style w:type="character" w:customStyle="1" w:styleId="WW-Absatz-Standardschriftart11111111111111111111111111">
    <w:name w:val="WW-Absatz-Standardschriftart11111111111111111111111111"/>
    <w:rsid w:val="008625B1"/>
  </w:style>
  <w:style w:type="character" w:customStyle="1" w:styleId="WW-Absatz-Standardschriftart111111111111111111111111111">
    <w:name w:val="WW-Absatz-Standardschriftart111111111111111111111111111"/>
    <w:rsid w:val="008625B1"/>
  </w:style>
  <w:style w:type="character" w:customStyle="1" w:styleId="WW-Absatz-Standardschriftart1111111111111111111111111111">
    <w:name w:val="WW-Absatz-Standardschriftart1111111111111111111111111111"/>
    <w:rsid w:val="008625B1"/>
  </w:style>
  <w:style w:type="character" w:customStyle="1" w:styleId="WW8Num2z0">
    <w:name w:val="WW8Num2z0"/>
    <w:uiPriority w:val="99"/>
    <w:rsid w:val="008625B1"/>
    <w:rPr>
      <w:sz w:val="28"/>
      <w:szCs w:val="28"/>
    </w:rPr>
  </w:style>
  <w:style w:type="character" w:customStyle="1" w:styleId="WW8Num3z0">
    <w:name w:val="WW8Num3z0"/>
    <w:uiPriority w:val="99"/>
    <w:rsid w:val="008625B1"/>
    <w:rPr>
      <w:rFonts w:ascii="Times New Roman" w:hAnsi="Times New Roman" w:cs="Times New Roman"/>
    </w:rPr>
  </w:style>
  <w:style w:type="character" w:customStyle="1" w:styleId="WW-Absatz-Standardschriftart11111111111111111111111111111">
    <w:name w:val="WW-Absatz-Standardschriftart11111111111111111111111111111"/>
    <w:rsid w:val="008625B1"/>
  </w:style>
  <w:style w:type="character" w:customStyle="1" w:styleId="WW-Absatz-Standardschriftart111111111111111111111111111111">
    <w:name w:val="WW-Absatz-Standardschriftart111111111111111111111111111111"/>
    <w:rsid w:val="008625B1"/>
  </w:style>
  <w:style w:type="character" w:customStyle="1" w:styleId="WW-Absatz-Standardschriftart1111111111111111111111111111111">
    <w:name w:val="WW-Absatz-Standardschriftart1111111111111111111111111111111"/>
    <w:rsid w:val="008625B1"/>
  </w:style>
  <w:style w:type="character" w:customStyle="1" w:styleId="WW-Absatz-Standardschriftart11111111111111111111111111111111">
    <w:name w:val="WW-Absatz-Standardschriftart11111111111111111111111111111111"/>
    <w:rsid w:val="008625B1"/>
  </w:style>
  <w:style w:type="character" w:customStyle="1" w:styleId="WW-Absatz-Standardschriftart111111111111111111111111111111111">
    <w:name w:val="WW-Absatz-Standardschriftart111111111111111111111111111111111"/>
    <w:rsid w:val="008625B1"/>
  </w:style>
  <w:style w:type="character" w:customStyle="1" w:styleId="WW-Absatz-Standardschriftart1111111111111111111111111111111111">
    <w:name w:val="WW-Absatz-Standardschriftart1111111111111111111111111111111111"/>
    <w:rsid w:val="008625B1"/>
  </w:style>
  <w:style w:type="character" w:customStyle="1" w:styleId="WW-Absatz-Standardschriftart11111111111111111111111111111111111">
    <w:name w:val="WW-Absatz-Standardschriftart11111111111111111111111111111111111"/>
    <w:rsid w:val="008625B1"/>
  </w:style>
  <w:style w:type="character" w:customStyle="1" w:styleId="WW-Absatz-Standardschriftart111111111111111111111111111111111111">
    <w:name w:val="WW-Absatz-Standardschriftart111111111111111111111111111111111111"/>
    <w:rsid w:val="008625B1"/>
  </w:style>
  <w:style w:type="character" w:customStyle="1" w:styleId="WW-Absatz-Standardschriftart1111111111111111111111111111111111111">
    <w:name w:val="WW-Absatz-Standardschriftart1111111111111111111111111111111111111"/>
    <w:rsid w:val="008625B1"/>
  </w:style>
  <w:style w:type="character" w:customStyle="1" w:styleId="WW-Absatz-Standardschriftart11111111111111111111111111111111111111">
    <w:name w:val="WW-Absatz-Standardschriftart11111111111111111111111111111111111111"/>
    <w:rsid w:val="008625B1"/>
  </w:style>
  <w:style w:type="character" w:customStyle="1" w:styleId="WW8Num3z1">
    <w:name w:val="WW8Num3z1"/>
    <w:rsid w:val="008625B1"/>
    <w:rPr>
      <w:rFonts w:ascii="Courier New" w:hAnsi="Courier New" w:cs="Courier New"/>
    </w:rPr>
  </w:style>
  <w:style w:type="character" w:customStyle="1" w:styleId="WW8Num3z2">
    <w:name w:val="WW8Num3z2"/>
    <w:rsid w:val="008625B1"/>
    <w:rPr>
      <w:rFonts w:ascii="Wingdings" w:hAnsi="Wingdings" w:cs="Wingdings"/>
    </w:rPr>
  </w:style>
  <w:style w:type="character" w:customStyle="1" w:styleId="WW8Num3z3">
    <w:name w:val="WW8Num3z3"/>
    <w:rsid w:val="008625B1"/>
    <w:rPr>
      <w:rFonts w:ascii="Symbol" w:hAnsi="Symbol" w:cs="Symbol"/>
    </w:rPr>
  </w:style>
  <w:style w:type="character" w:customStyle="1" w:styleId="WW8Num3z4">
    <w:name w:val="WW8Num3z4"/>
    <w:rsid w:val="008625B1"/>
  </w:style>
  <w:style w:type="character" w:customStyle="1" w:styleId="WW8Num3z5">
    <w:name w:val="WW8Num3z5"/>
    <w:rsid w:val="008625B1"/>
  </w:style>
  <w:style w:type="character" w:customStyle="1" w:styleId="WW8Num3z6">
    <w:name w:val="WW8Num3z6"/>
    <w:rsid w:val="008625B1"/>
  </w:style>
  <w:style w:type="character" w:customStyle="1" w:styleId="WW8Num3z7">
    <w:name w:val="WW8Num3z7"/>
    <w:rsid w:val="008625B1"/>
  </w:style>
  <w:style w:type="character" w:customStyle="1" w:styleId="WW8Num3z8">
    <w:name w:val="WW8Num3z8"/>
    <w:rsid w:val="008625B1"/>
  </w:style>
  <w:style w:type="character" w:customStyle="1" w:styleId="WW8Num4z0">
    <w:name w:val="WW8Num4z0"/>
    <w:uiPriority w:val="99"/>
    <w:rsid w:val="008625B1"/>
  </w:style>
  <w:style w:type="character" w:customStyle="1" w:styleId="WW8Num4z1">
    <w:name w:val="WW8Num4z1"/>
    <w:rsid w:val="008625B1"/>
  </w:style>
  <w:style w:type="character" w:customStyle="1" w:styleId="WW8Num4z2">
    <w:name w:val="WW8Num4z2"/>
    <w:rsid w:val="008625B1"/>
  </w:style>
  <w:style w:type="character" w:customStyle="1" w:styleId="WW8Num4z3">
    <w:name w:val="WW8Num4z3"/>
    <w:rsid w:val="008625B1"/>
  </w:style>
  <w:style w:type="character" w:customStyle="1" w:styleId="WW8Num4z4">
    <w:name w:val="WW8Num4z4"/>
    <w:rsid w:val="008625B1"/>
  </w:style>
  <w:style w:type="character" w:customStyle="1" w:styleId="WW8Num4z5">
    <w:name w:val="WW8Num4z5"/>
    <w:rsid w:val="008625B1"/>
  </w:style>
  <w:style w:type="character" w:customStyle="1" w:styleId="WW8Num4z6">
    <w:name w:val="WW8Num4z6"/>
    <w:rsid w:val="008625B1"/>
  </w:style>
  <w:style w:type="character" w:customStyle="1" w:styleId="WW8Num4z7">
    <w:name w:val="WW8Num4z7"/>
    <w:rsid w:val="008625B1"/>
  </w:style>
  <w:style w:type="character" w:customStyle="1" w:styleId="WW8Num4z8">
    <w:name w:val="WW8Num4z8"/>
    <w:rsid w:val="008625B1"/>
  </w:style>
  <w:style w:type="character" w:customStyle="1" w:styleId="WW8Num5z0">
    <w:name w:val="WW8Num5z0"/>
    <w:uiPriority w:val="99"/>
    <w:rsid w:val="008625B1"/>
    <w:rPr>
      <w:rFonts w:ascii="Times New Roman" w:hAnsi="Times New Roman" w:cs="Times New Roman"/>
    </w:rPr>
  </w:style>
  <w:style w:type="character" w:customStyle="1" w:styleId="WW8Num5z1">
    <w:name w:val="WW8Num5z1"/>
    <w:rsid w:val="008625B1"/>
    <w:rPr>
      <w:rFonts w:ascii="Courier New" w:hAnsi="Courier New" w:cs="Courier New"/>
    </w:rPr>
  </w:style>
  <w:style w:type="character" w:customStyle="1" w:styleId="WW8Num5z2">
    <w:name w:val="WW8Num5z2"/>
    <w:rsid w:val="008625B1"/>
    <w:rPr>
      <w:rFonts w:ascii="Wingdings" w:hAnsi="Wingdings" w:cs="Wingdings"/>
    </w:rPr>
  </w:style>
  <w:style w:type="character" w:customStyle="1" w:styleId="WW8Num5z3">
    <w:name w:val="WW8Num5z3"/>
    <w:rsid w:val="008625B1"/>
    <w:rPr>
      <w:rFonts w:ascii="Symbol" w:hAnsi="Symbol" w:cs="Symbol"/>
    </w:rPr>
  </w:style>
  <w:style w:type="character" w:customStyle="1" w:styleId="WW8Num5z4">
    <w:name w:val="WW8Num5z4"/>
    <w:rsid w:val="008625B1"/>
  </w:style>
  <w:style w:type="character" w:customStyle="1" w:styleId="WW8Num5z5">
    <w:name w:val="WW8Num5z5"/>
    <w:rsid w:val="008625B1"/>
  </w:style>
  <w:style w:type="character" w:customStyle="1" w:styleId="WW8Num5z6">
    <w:name w:val="WW8Num5z6"/>
    <w:rsid w:val="008625B1"/>
  </w:style>
  <w:style w:type="character" w:customStyle="1" w:styleId="WW8Num5z7">
    <w:name w:val="WW8Num5z7"/>
    <w:rsid w:val="008625B1"/>
  </w:style>
  <w:style w:type="character" w:customStyle="1" w:styleId="WW8Num5z8">
    <w:name w:val="WW8Num5z8"/>
    <w:rsid w:val="008625B1"/>
  </w:style>
  <w:style w:type="character" w:customStyle="1" w:styleId="WW8Num6z0">
    <w:name w:val="WW8Num6z0"/>
    <w:uiPriority w:val="99"/>
    <w:rsid w:val="008625B1"/>
  </w:style>
  <w:style w:type="character" w:customStyle="1" w:styleId="WW8Num6z1">
    <w:name w:val="WW8Num6z1"/>
    <w:rsid w:val="008625B1"/>
  </w:style>
  <w:style w:type="character" w:customStyle="1" w:styleId="WW8Num6z2">
    <w:name w:val="WW8Num6z2"/>
    <w:rsid w:val="008625B1"/>
  </w:style>
  <w:style w:type="character" w:customStyle="1" w:styleId="WW8Num6z3">
    <w:name w:val="WW8Num6z3"/>
    <w:rsid w:val="008625B1"/>
  </w:style>
  <w:style w:type="character" w:customStyle="1" w:styleId="WW8Num6z4">
    <w:name w:val="WW8Num6z4"/>
    <w:rsid w:val="008625B1"/>
  </w:style>
  <w:style w:type="character" w:customStyle="1" w:styleId="WW8Num6z5">
    <w:name w:val="WW8Num6z5"/>
    <w:rsid w:val="008625B1"/>
  </w:style>
  <w:style w:type="character" w:customStyle="1" w:styleId="WW8Num6z6">
    <w:name w:val="WW8Num6z6"/>
    <w:rsid w:val="008625B1"/>
  </w:style>
  <w:style w:type="character" w:customStyle="1" w:styleId="WW8Num6z7">
    <w:name w:val="WW8Num6z7"/>
    <w:rsid w:val="008625B1"/>
  </w:style>
  <w:style w:type="character" w:customStyle="1" w:styleId="WW8Num6z8">
    <w:name w:val="WW8Num6z8"/>
    <w:rsid w:val="008625B1"/>
  </w:style>
  <w:style w:type="character" w:customStyle="1" w:styleId="WW8Num7z0">
    <w:name w:val="WW8Num7z0"/>
    <w:rsid w:val="008625B1"/>
  </w:style>
  <w:style w:type="character" w:customStyle="1" w:styleId="WW8Num7z1">
    <w:name w:val="WW8Num7z1"/>
    <w:rsid w:val="008625B1"/>
  </w:style>
  <w:style w:type="character" w:customStyle="1" w:styleId="WW8Num7z2">
    <w:name w:val="WW8Num7z2"/>
    <w:rsid w:val="008625B1"/>
  </w:style>
  <w:style w:type="character" w:customStyle="1" w:styleId="WW8Num7z3">
    <w:name w:val="WW8Num7z3"/>
    <w:rsid w:val="008625B1"/>
  </w:style>
  <w:style w:type="character" w:customStyle="1" w:styleId="WW8Num7z4">
    <w:name w:val="WW8Num7z4"/>
    <w:rsid w:val="008625B1"/>
  </w:style>
  <w:style w:type="character" w:customStyle="1" w:styleId="WW8Num7z5">
    <w:name w:val="WW8Num7z5"/>
    <w:rsid w:val="008625B1"/>
  </w:style>
  <w:style w:type="character" w:customStyle="1" w:styleId="WW8Num7z6">
    <w:name w:val="WW8Num7z6"/>
    <w:rsid w:val="008625B1"/>
  </w:style>
  <w:style w:type="character" w:customStyle="1" w:styleId="WW8Num7z7">
    <w:name w:val="WW8Num7z7"/>
    <w:rsid w:val="008625B1"/>
  </w:style>
  <w:style w:type="character" w:customStyle="1" w:styleId="WW8Num7z8">
    <w:name w:val="WW8Num7z8"/>
    <w:rsid w:val="008625B1"/>
  </w:style>
  <w:style w:type="character" w:customStyle="1" w:styleId="WW8Num8z0">
    <w:name w:val="WW8Num8z0"/>
    <w:rsid w:val="008625B1"/>
    <w:rPr>
      <w:rFonts w:ascii="Times New Roman" w:hAnsi="Times New Roman" w:cs="Times New Roman"/>
    </w:rPr>
  </w:style>
  <w:style w:type="character" w:customStyle="1" w:styleId="WW8Num8z1">
    <w:name w:val="WW8Num8z1"/>
    <w:rsid w:val="008625B1"/>
    <w:rPr>
      <w:rFonts w:ascii="Courier New" w:hAnsi="Courier New" w:cs="Courier New"/>
    </w:rPr>
  </w:style>
  <w:style w:type="character" w:customStyle="1" w:styleId="WW8Num8z2">
    <w:name w:val="WW8Num8z2"/>
    <w:rsid w:val="008625B1"/>
    <w:rPr>
      <w:rFonts w:ascii="Wingdings" w:hAnsi="Wingdings" w:cs="Wingdings"/>
    </w:rPr>
  </w:style>
  <w:style w:type="character" w:customStyle="1" w:styleId="WW8Num8z3">
    <w:name w:val="WW8Num8z3"/>
    <w:rsid w:val="008625B1"/>
    <w:rPr>
      <w:rFonts w:ascii="Symbol" w:hAnsi="Symbol" w:cs="Symbol"/>
    </w:rPr>
  </w:style>
  <w:style w:type="character" w:customStyle="1" w:styleId="WW8Num8z4">
    <w:name w:val="WW8Num8z4"/>
    <w:rsid w:val="008625B1"/>
  </w:style>
  <w:style w:type="character" w:customStyle="1" w:styleId="WW8Num8z5">
    <w:name w:val="WW8Num8z5"/>
    <w:rsid w:val="008625B1"/>
  </w:style>
  <w:style w:type="character" w:customStyle="1" w:styleId="WW8Num8z6">
    <w:name w:val="WW8Num8z6"/>
    <w:rsid w:val="008625B1"/>
  </w:style>
  <w:style w:type="character" w:customStyle="1" w:styleId="WW8Num8z7">
    <w:name w:val="WW8Num8z7"/>
    <w:rsid w:val="008625B1"/>
  </w:style>
  <w:style w:type="character" w:customStyle="1" w:styleId="WW8Num8z8">
    <w:name w:val="WW8Num8z8"/>
    <w:rsid w:val="008625B1"/>
  </w:style>
  <w:style w:type="character" w:customStyle="1" w:styleId="WW-Absatz-Standardschriftart111111111111111111111111111111111111111">
    <w:name w:val="WW-Absatz-Standardschriftart111111111111111111111111111111111111111"/>
    <w:rsid w:val="008625B1"/>
  </w:style>
  <w:style w:type="character" w:customStyle="1" w:styleId="WW-Absatz-Standardschriftart1111111111111111111111111111111111111111">
    <w:name w:val="WW-Absatz-Standardschriftart1111111111111111111111111111111111111111"/>
    <w:rsid w:val="008625B1"/>
  </w:style>
  <w:style w:type="character" w:customStyle="1" w:styleId="WW-Absatz-Standardschriftart11111111111111111111111111111111111111111">
    <w:name w:val="WW-Absatz-Standardschriftart11111111111111111111111111111111111111111"/>
    <w:rsid w:val="008625B1"/>
  </w:style>
  <w:style w:type="character" w:customStyle="1" w:styleId="WW-Absatz-Standardschriftart111111111111111111111111111111111111111111">
    <w:name w:val="WW-Absatz-Standardschriftart111111111111111111111111111111111111111111"/>
    <w:rsid w:val="008625B1"/>
  </w:style>
  <w:style w:type="character" w:customStyle="1" w:styleId="WW-Absatz-Standardschriftart1111111111111111111111111111111111111111111">
    <w:name w:val="WW-Absatz-Standardschriftart1111111111111111111111111111111111111111111"/>
    <w:rsid w:val="008625B1"/>
  </w:style>
  <w:style w:type="character" w:customStyle="1" w:styleId="WW-Absatz-Standardschriftart11111111111111111111111111111111111111111111">
    <w:name w:val="WW-Absatz-Standardschriftart11111111111111111111111111111111111111111111"/>
    <w:rsid w:val="008625B1"/>
  </w:style>
  <w:style w:type="character" w:customStyle="1" w:styleId="WW-Absatz-Standardschriftart111111111111111111111111111111111111111111111">
    <w:name w:val="WW-Absatz-Standardschriftart111111111111111111111111111111111111111111111"/>
    <w:rsid w:val="008625B1"/>
  </w:style>
  <w:style w:type="character" w:customStyle="1" w:styleId="WW-Absatz-Standardschriftart1111111111111111111111111111111111111111111111">
    <w:name w:val="WW-Absatz-Standardschriftart1111111111111111111111111111111111111111111111"/>
    <w:rsid w:val="008625B1"/>
  </w:style>
  <w:style w:type="character" w:customStyle="1" w:styleId="WW-Absatz-Standardschriftart11111111111111111111111111111111111111111111111">
    <w:name w:val="WW-Absatz-Standardschriftart11111111111111111111111111111111111111111111111"/>
    <w:rsid w:val="008625B1"/>
  </w:style>
  <w:style w:type="character" w:customStyle="1" w:styleId="WW8Num14z0">
    <w:name w:val="WW8Num14z0"/>
    <w:rsid w:val="008625B1"/>
    <w:rPr>
      <w:rFonts w:ascii="Times New Roman" w:hAnsi="Times New Roman" w:cs="Times New Roman"/>
    </w:rPr>
  </w:style>
  <w:style w:type="character" w:customStyle="1" w:styleId="WW8Num14z1">
    <w:name w:val="WW8Num14z1"/>
    <w:rsid w:val="008625B1"/>
    <w:rPr>
      <w:rFonts w:ascii="Courier New" w:hAnsi="Courier New" w:cs="Courier New"/>
    </w:rPr>
  </w:style>
  <w:style w:type="character" w:customStyle="1" w:styleId="WW8Num14z2">
    <w:name w:val="WW8Num14z2"/>
    <w:rsid w:val="008625B1"/>
    <w:rPr>
      <w:rFonts w:ascii="Wingdings" w:hAnsi="Wingdings" w:cs="Wingdings"/>
    </w:rPr>
  </w:style>
  <w:style w:type="character" w:customStyle="1" w:styleId="WW8Num14z3">
    <w:name w:val="WW8Num14z3"/>
    <w:rsid w:val="008625B1"/>
    <w:rPr>
      <w:rFonts w:ascii="Symbol" w:hAnsi="Symbol" w:cs="Symbol"/>
    </w:rPr>
  </w:style>
  <w:style w:type="character" w:customStyle="1" w:styleId="WW8Num16z0">
    <w:name w:val="WW8Num16z0"/>
    <w:rsid w:val="008625B1"/>
    <w:rPr>
      <w:rFonts w:ascii="Times New Roman" w:hAnsi="Times New Roman" w:cs="Times New Roman"/>
    </w:rPr>
  </w:style>
  <w:style w:type="character" w:customStyle="1" w:styleId="WW8Num16z1">
    <w:name w:val="WW8Num16z1"/>
    <w:rsid w:val="008625B1"/>
    <w:rPr>
      <w:rFonts w:ascii="Courier New" w:hAnsi="Courier New" w:cs="Courier New"/>
    </w:rPr>
  </w:style>
  <w:style w:type="character" w:customStyle="1" w:styleId="WW8Num16z2">
    <w:name w:val="WW8Num16z2"/>
    <w:rsid w:val="008625B1"/>
    <w:rPr>
      <w:rFonts w:ascii="Wingdings" w:hAnsi="Wingdings" w:cs="Wingdings"/>
    </w:rPr>
  </w:style>
  <w:style w:type="character" w:customStyle="1" w:styleId="WW8Num16z3">
    <w:name w:val="WW8Num16z3"/>
    <w:rsid w:val="008625B1"/>
    <w:rPr>
      <w:rFonts w:ascii="Symbol" w:hAnsi="Symbol" w:cs="Symbol"/>
    </w:rPr>
  </w:style>
  <w:style w:type="character" w:customStyle="1" w:styleId="affb">
    <w:name w:val="Символ нумерации"/>
    <w:uiPriority w:val="99"/>
    <w:rsid w:val="008625B1"/>
  </w:style>
  <w:style w:type="character" w:customStyle="1" w:styleId="affc">
    <w:name w:val="Маркеры списка"/>
    <w:rsid w:val="008625B1"/>
    <w:rPr>
      <w:rFonts w:ascii="OpenSymbol" w:eastAsia="OpenSymbol" w:hAnsi="OpenSymbol" w:cs="OpenSymbol"/>
    </w:rPr>
  </w:style>
  <w:style w:type="paragraph" w:customStyle="1" w:styleId="44">
    <w:name w:val="Указатель4"/>
    <w:basedOn w:val="a"/>
    <w:rsid w:val="008625B1"/>
    <w:pPr>
      <w:suppressLineNumbers/>
      <w:suppressAutoHyphens/>
    </w:pPr>
    <w:rPr>
      <w:rFonts w:cs="Mangal"/>
      <w:lang w:eastAsia="zh-CN"/>
    </w:rPr>
  </w:style>
  <w:style w:type="paragraph" w:customStyle="1" w:styleId="2c">
    <w:name w:val="Название объекта2"/>
    <w:basedOn w:val="a"/>
    <w:rsid w:val="008625B1"/>
    <w:pPr>
      <w:suppressLineNumbers/>
      <w:suppressAutoHyphens/>
      <w:spacing w:after="120"/>
    </w:pPr>
    <w:rPr>
      <w:rFonts w:cs="Mangal"/>
      <w:i/>
      <w:iCs/>
      <w:lang w:eastAsia="zh-CN"/>
    </w:rPr>
  </w:style>
  <w:style w:type="paragraph" w:customStyle="1" w:styleId="3a">
    <w:name w:val="Указатель3"/>
    <w:basedOn w:val="a"/>
    <w:rsid w:val="008625B1"/>
    <w:pPr>
      <w:suppressLineNumbers/>
      <w:suppressAutoHyphens/>
    </w:pPr>
    <w:rPr>
      <w:rFonts w:cs="Mangal"/>
      <w:lang w:eastAsia="zh-CN"/>
    </w:rPr>
  </w:style>
  <w:style w:type="paragraph" w:customStyle="1" w:styleId="1f0">
    <w:name w:val="Название1"/>
    <w:basedOn w:val="a"/>
    <w:uiPriority w:val="99"/>
    <w:rsid w:val="008625B1"/>
    <w:pPr>
      <w:suppressLineNumbers/>
      <w:suppressAutoHyphens/>
      <w:spacing w:after="120"/>
    </w:pPr>
    <w:rPr>
      <w:rFonts w:cs="Mangal"/>
      <w:i/>
      <w:iCs/>
      <w:lang w:eastAsia="zh-CN"/>
    </w:rPr>
  </w:style>
  <w:style w:type="paragraph" w:customStyle="1" w:styleId="1f1">
    <w:name w:val="Схема документа1"/>
    <w:basedOn w:val="a"/>
    <w:rsid w:val="008625B1"/>
    <w:pPr>
      <w:shd w:val="clear" w:color="auto" w:fill="000080"/>
      <w:suppressAutoHyphens/>
    </w:pPr>
    <w:rPr>
      <w:rFonts w:ascii="Tahoma" w:hAnsi="Tahoma" w:cs="Tahoma"/>
      <w:sz w:val="20"/>
      <w:lang w:eastAsia="zh-CN"/>
    </w:rPr>
  </w:style>
  <w:style w:type="paragraph" w:customStyle="1" w:styleId="affd">
    <w:name w:val="Содержимое таблицы"/>
    <w:basedOn w:val="a"/>
    <w:uiPriority w:val="99"/>
    <w:rsid w:val="008625B1"/>
    <w:pPr>
      <w:suppressLineNumbers/>
      <w:suppressAutoHyphens/>
    </w:pPr>
    <w:rPr>
      <w:lang w:eastAsia="zh-CN"/>
    </w:rPr>
  </w:style>
  <w:style w:type="paragraph" w:customStyle="1" w:styleId="affe">
    <w:name w:val="Заголовок таблицы"/>
    <w:basedOn w:val="affd"/>
    <w:uiPriority w:val="99"/>
    <w:rsid w:val="008625B1"/>
    <w:pPr>
      <w:jc w:val="center"/>
    </w:pPr>
    <w:rPr>
      <w:b/>
      <w:bCs/>
    </w:rPr>
  </w:style>
  <w:style w:type="paragraph" w:customStyle="1" w:styleId="afff">
    <w:name w:val="Содержимое врезки"/>
    <w:basedOn w:val="a0"/>
    <w:rsid w:val="008625B1"/>
    <w:pPr>
      <w:widowControl/>
      <w:suppressAutoHyphens/>
      <w:autoSpaceDE/>
      <w:autoSpaceDN/>
      <w:adjustRightInd/>
      <w:spacing w:after="120"/>
    </w:pPr>
    <w:rPr>
      <w:sz w:val="24"/>
      <w:lang w:val="x-none" w:eastAsia="zh-CN"/>
    </w:rPr>
  </w:style>
  <w:style w:type="paragraph" w:customStyle="1" w:styleId="ConsPlusDocList">
    <w:name w:val="ConsPlusDocList"/>
    <w:next w:val="a"/>
    <w:rsid w:val="008625B1"/>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Heading">
    <w:name w:val="Heading"/>
    <w:rsid w:val="008625B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8625B1"/>
    <w:pPr>
      <w:spacing w:line="240" w:lineRule="atLeast"/>
      <w:ind w:left="5398"/>
    </w:pPr>
    <w:rPr>
      <w:sz w:val="16"/>
      <w:szCs w:val="16"/>
    </w:rPr>
  </w:style>
  <w:style w:type="character" w:customStyle="1" w:styleId="1f2">
    <w:name w:val="Текст сноски Знак1"/>
    <w:basedOn w:val="a1"/>
    <w:rsid w:val="008625B1"/>
    <w:rPr>
      <w:rFonts w:ascii="Arial" w:eastAsia="Times New Roman" w:hAnsi="Arial" w:cs="Times New Roman"/>
      <w:sz w:val="20"/>
      <w:szCs w:val="24"/>
      <w:lang w:val="x-none" w:eastAsia="x-none"/>
    </w:rPr>
  </w:style>
  <w:style w:type="paragraph" w:styleId="aff8">
    <w:name w:val="endnote text"/>
    <w:basedOn w:val="a"/>
    <w:link w:val="1f3"/>
    <w:rsid w:val="008625B1"/>
    <w:pPr>
      <w:ind w:firstLine="567"/>
      <w:jc w:val="both"/>
    </w:pPr>
    <w:rPr>
      <w:rFonts w:ascii="Arial" w:hAnsi="Arial"/>
      <w:sz w:val="20"/>
      <w:lang w:val="x-none" w:eastAsia="x-none"/>
    </w:rPr>
  </w:style>
  <w:style w:type="character" w:customStyle="1" w:styleId="1f3">
    <w:name w:val="Текст концевой сноски Знак1"/>
    <w:basedOn w:val="a1"/>
    <w:link w:val="aff8"/>
    <w:rsid w:val="008625B1"/>
    <w:rPr>
      <w:rFonts w:ascii="Arial" w:eastAsia="Times New Roman" w:hAnsi="Arial" w:cs="Times New Roman"/>
      <w:sz w:val="20"/>
      <w:szCs w:val="24"/>
      <w:lang w:val="x-none" w:eastAsia="x-none"/>
    </w:rPr>
  </w:style>
  <w:style w:type="character" w:customStyle="1" w:styleId="itemtext">
    <w:name w:val="itemtext"/>
    <w:basedOn w:val="a1"/>
    <w:rsid w:val="008625B1"/>
  </w:style>
  <w:style w:type="paragraph" w:customStyle="1" w:styleId="Style2">
    <w:name w:val="Style2"/>
    <w:basedOn w:val="a"/>
    <w:uiPriority w:val="99"/>
    <w:rsid w:val="008625B1"/>
    <w:pPr>
      <w:widowControl w:val="0"/>
      <w:autoSpaceDE w:val="0"/>
      <w:autoSpaceDN w:val="0"/>
      <w:adjustRightInd w:val="0"/>
      <w:spacing w:line="300" w:lineRule="exact"/>
      <w:jc w:val="center"/>
    </w:pPr>
  </w:style>
  <w:style w:type="character" w:styleId="afff0">
    <w:name w:val="annotation reference"/>
    <w:rsid w:val="008625B1"/>
    <w:rPr>
      <w:sz w:val="16"/>
      <w:szCs w:val="16"/>
    </w:rPr>
  </w:style>
  <w:style w:type="paragraph" w:styleId="afff1">
    <w:name w:val="annotation text"/>
    <w:aliases w:val="!Равноширинный текст документа"/>
    <w:basedOn w:val="a"/>
    <w:link w:val="afff2"/>
    <w:rsid w:val="008625B1"/>
    <w:pPr>
      <w:ind w:firstLine="567"/>
      <w:jc w:val="both"/>
    </w:pPr>
    <w:rPr>
      <w:rFonts w:ascii="Courier" w:hAnsi="Courier"/>
      <w:sz w:val="22"/>
      <w:szCs w:val="20"/>
    </w:rPr>
  </w:style>
  <w:style w:type="character" w:customStyle="1" w:styleId="afff2">
    <w:name w:val="Текст примечания Знак"/>
    <w:aliases w:val="!Равноширинный текст документа Знак"/>
    <w:basedOn w:val="a1"/>
    <w:link w:val="afff1"/>
    <w:rsid w:val="008625B1"/>
    <w:rPr>
      <w:rFonts w:ascii="Courier" w:eastAsia="Times New Roman" w:hAnsi="Courier" w:cs="Times New Roman"/>
      <w:szCs w:val="20"/>
      <w:lang w:eastAsia="ru-RU"/>
    </w:rPr>
  </w:style>
  <w:style w:type="paragraph" w:styleId="afff3">
    <w:name w:val="annotation subject"/>
    <w:basedOn w:val="afff1"/>
    <w:next w:val="afff1"/>
    <w:link w:val="afff4"/>
    <w:rsid w:val="008625B1"/>
    <w:rPr>
      <w:b/>
      <w:bCs/>
    </w:rPr>
  </w:style>
  <w:style w:type="character" w:customStyle="1" w:styleId="afff4">
    <w:name w:val="Тема примечания Знак"/>
    <w:basedOn w:val="afff2"/>
    <w:link w:val="afff3"/>
    <w:rsid w:val="008625B1"/>
    <w:rPr>
      <w:rFonts w:ascii="Courier" w:eastAsia="Times New Roman" w:hAnsi="Courier" w:cs="Times New Roman"/>
      <w:b/>
      <w:bCs/>
      <w:szCs w:val="20"/>
      <w:lang w:eastAsia="ru-RU"/>
    </w:rPr>
  </w:style>
  <w:style w:type="paragraph" w:customStyle="1" w:styleId="ConsPlusTitlePage">
    <w:name w:val="ConsPlusTitlePage"/>
    <w:rsid w:val="008625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25B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8625B1"/>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101">
    <w:name w:val="Нет списка210"/>
    <w:next w:val="a3"/>
    <w:uiPriority w:val="99"/>
    <w:semiHidden/>
    <w:unhideWhenUsed/>
    <w:rsid w:val="008625B1"/>
  </w:style>
  <w:style w:type="character" w:customStyle="1" w:styleId="Heading2Char1">
    <w:name w:val="Heading 2 Char1"/>
    <w:uiPriority w:val="99"/>
    <w:locked/>
    <w:rsid w:val="008625B1"/>
    <w:rPr>
      <w:rFonts w:ascii="Times New Roman" w:hAnsi="Times New Roman" w:cs="Arial"/>
      <w:b/>
      <w:bCs/>
      <w:iCs/>
      <w:sz w:val="24"/>
      <w:szCs w:val="24"/>
      <w:lang w:eastAsia="ar-SA" w:bidi="ar-SA"/>
    </w:rPr>
  </w:style>
  <w:style w:type="character" w:customStyle="1" w:styleId="Heading7Char1">
    <w:name w:val="Heading 7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Heading9Char1">
    <w:name w:val="Heading 9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BodyTextIndentChar1">
    <w:name w:val="Body Text Indent Char1"/>
    <w:uiPriority w:val="99"/>
    <w:locked/>
    <w:rsid w:val="008625B1"/>
    <w:rPr>
      <w:rFonts w:ascii="Times New Roman" w:hAnsi="Times New Roman" w:cs="Times New Roman"/>
      <w:sz w:val="24"/>
      <w:szCs w:val="24"/>
      <w:lang w:eastAsia="ru-RU"/>
    </w:rPr>
  </w:style>
  <w:style w:type="paragraph" w:customStyle="1" w:styleId="1f4">
    <w:name w:val="нум список 1"/>
    <w:basedOn w:val="a"/>
    <w:uiPriority w:val="99"/>
    <w:rsid w:val="008625B1"/>
    <w:pPr>
      <w:tabs>
        <w:tab w:val="left" w:pos="360"/>
      </w:tabs>
      <w:spacing w:after="120"/>
      <w:jc w:val="both"/>
    </w:pPr>
    <w:rPr>
      <w:lang w:eastAsia="ar-SA"/>
    </w:rPr>
  </w:style>
  <w:style w:type="paragraph" w:styleId="3b">
    <w:name w:val="Body Text Indent 3"/>
    <w:basedOn w:val="a"/>
    <w:link w:val="3c"/>
    <w:uiPriority w:val="99"/>
    <w:rsid w:val="008625B1"/>
    <w:pPr>
      <w:spacing w:after="120"/>
      <w:ind w:left="283"/>
    </w:pPr>
    <w:rPr>
      <w:sz w:val="16"/>
      <w:szCs w:val="16"/>
      <w:lang w:val="x-none" w:eastAsia="x-none"/>
    </w:rPr>
  </w:style>
  <w:style w:type="character" w:customStyle="1" w:styleId="3c">
    <w:name w:val="Основной текст с отступом 3 Знак"/>
    <w:basedOn w:val="a1"/>
    <w:link w:val="3b"/>
    <w:uiPriority w:val="99"/>
    <w:rsid w:val="008625B1"/>
    <w:rPr>
      <w:rFonts w:ascii="Times New Roman" w:eastAsia="Times New Roman" w:hAnsi="Times New Roman" w:cs="Times New Roman"/>
      <w:sz w:val="16"/>
      <w:szCs w:val="16"/>
      <w:lang w:val="x-none" w:eastAsia="x-none"/>
    </w:rPr>
  </w:style>
  <w:style w:type="character" w:customStyle="1" w:styleId="BodyTextIndent3Char1">
    <w:name w:val="Body Text Indent 3 Char1"/>
    <w:uiPriority w:val="99"/>
    <w:locked/>
    <w:rsid w:val="008625B1"/>
    <w:rPr>
      <w:rFonts w:ascii="Times New Roman" w:hAnsi="Times New Roman" w:cs="Times New Roman"/>
      <w:sz w:val="16"/>
      <w:szCs w:val="16"/>
      <w:lang w:eastAsia="ru-RU"/>
    </w:rPr>
  </w:style>
  <w:style w:type="paragraph" w:customStyle="1" w:styleId="1f5">
    <w:name w:val="марк список 1"/>
    <w:basedOn w:val="a"/>
    <w:uiPriority w:val="99"/>
    <w:rsid w:val="008625B1"/>
    <w:pPr>
      <w:tabs>
        <w:tab w:val="num" w:pos="360"/>
      </w:tabs>
      <w:spacing w:after="120"/>
      <w:jc w:val="both"/>
    </w:pPr>
    <w:rPr>
      <w:lang w:eastAsia="ar-SA"/>
    </w:rPr>
  </w:style>
  <w:style w:type="paragraph" w:customStyle="1" w:styleId="afff5">
    <w:name w:val="основной текст документа"/>
    <w:basedOn w:val="a"/>
    <w:link w:val="afff6"/>
    <w:uiPriority w:val="99"/>
    <w:rsid w:val="008625B1"/>
    <w:pPr>
      <w:spacing w:after="120"/>
      <w:jc w:val="both"/>
    </w:pPr>
    <w:rPr>
      <w:lang w:val="x-none" w:eastAsia="ar-SA"/>
    </w:rPr>
  </w:style>
  <w:style w:type="character" w:customStyle="1" w:styleId="afff6">
    <w:name w:val="основной текст документа Знак"/>
    <w:link w:val="afff5"/>
    <w:uiPriority w:val="99"/>
    <w:locked/>
    <w:rsid w:val="008625B1"/>
    <w:rPr>
      <w:rFonts w:ascii="Times New Roman" w:eastAsia="Times New Roman" w:hAnsi="Times New Roman" w:cs="Times New Roman"/>
      <w:sz w:val="24"/>
      <w:szCs w:val="24"/>
      <w:lang w:val="x-none" w:eastAsia="ar-SA"/>
    </w:rPr>
  </w:style>
  <w:style w:type="paragraph" w:customStyle="1" w:styleId="322">
    <w:name w:val="Основной текст с отступом 32"/>
    <w:basedOn w:val="a"/>
    <w:uiPriority w:val="99"/>
    <w:rsid w:val="008625B1"/>
    <w:pPr>
      <w:suppressAutoHyphens/>
      <w:spacing w:after="120"/>
      <w:ind w:left="283"/>
    </w:pPr>
    <w:rPr>
      <w:sz w:val="16"/>
      <w:szCs w:val="16"/>
      <w:lang w:eastAsia="ar-SA"/>
    </w:rPr>
  </w:style>
  <w:style w:type="character" w:customStyle="1" w:styleId="1f6">
    <w:name w:val="Текст выноски Знак1"/>
    <w:uiPriority w:val="99"/>
    <w:semiHidden/>
    <w:rsid w:val="008625B1"/>
    <w:rPr>
      <w:rFonts w:ascii="Tahoma" w:eastAsia="Times New Roman" w:hAnsi="Tahoma" w:cs="Tahoma"/>
      <w:sz w:val="16"/>
      <w:szCs w:val="16"/>
      <w:lang w:eastAsia="ru-RU"/>
    </w:rPr>
  </w:style>
  <w:style w:type="character" w:customStyle="1" w:styleId="afff7">
    <w:name w:val="Основной текст_"/>
    <w:link w:val="45"/>
    <w:uiPriority w:val="99"/>
    <w:locked/>
    <w:rsid w:val="008625B1"/>
    <w:rPr>
      <w:sz w:val="25"/>
      <w:szCs w:val="25"/>
      <w:shd w:val="clear" w:color="auto" w:fill="FFFFFF"/>
    </w:rPr>
  </w:style>
  <w:style w:type="paragraph" w:customStyle="1" w:styleId="45">
    <w:name w:val="Основной текст4"/>
    <w:basedOn w:val="a"/>
    <w:link w:val="afff7"/>
    <w:uiPriority w:val="99"/>
    <w:rsid w:val="008625B1"/>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character" w:customStyle="1" w:styleId="2d">
    <w:name w:val="Заголовок №2_"/>
    <w:link w:val="2e"/>
    <w:uiPriority w:val="99"/>
    <w:locked/>
    <w:rsid w:val="008625B1"/>
    <w:rPr>
      <w:sz w:val="26"/>
      <w:szCs w:val="26"/>
      <w:shd w:val="clear" w:color="auto" w:fill="FFFFFF"/>
    </w:rPr>
  </w:style>
  <w:style w:type="paragraph" w:customStyle="1" w:styleId="2e">
    <w:name w:val="Заголовок №2"/>
    <w:basedOn w:val="a"/>
    <w:link w:val="2d"/>
    <w:uiPriority w:val="99"/>
    <w:rsid w:val="008625B1"/>
    <w:pPr>
      <w:shd w:val="clear" w:color="auto" w:fill="FFFFFF"/>
      <w:spacing w:after="420" w:line="240" w:lineRule="atLeast"/>
      <w:outlineLvl w:val="1"/>
    </w:pPr>
    <w:rPr>
      <w:rFonts w:asciiTheme="minorHAnsi" w:eastAsiaTheme="minorHAnsi" w:hAnsiTheme="minorHAnsi" w:cstheme="minorBidi"/>
      <w:sz w:val="26"/>
      <w:szCs w:val="26"/>
      <w:shd w:val="clear" w:color="auto" w:fill="FFFFFF"/>
      <w:lang w:eastAsia="en-US"/>
    </w:rPr>
  </w:style>
  <w:style w:type="character" w:customStyle="1" w:styleId="BodyTextChar1">
    <w:name w:val="Body Text Char1"/>
    <w:uiPriority w:val="99"/>
    <w:locked/>
    <w:rsid w:val="008625B1"/>
    <w:rPr>
      <w:rFonts w:ascii="Times New Roman" w:hAnsi="Times New Roman" w:cs="Times New Roman"/>
      <w:sz w:val="24"/>
      <w:szCs w:val="24"/>
      <w:lang w:eastAsia="ru-RU"/>
    </w:rPr>
  </w:style>
  <w:style w:type="paragraph" w:customStyle="1" w:styleId="2f">
    <w:name w:val="Обычный2"/>
    <w:basedOn w:val="a"/>
    <w:uiPriority w:val="99"/>
    <w:rsid w:val="008625B1"/>
    <w:pPr>
      <w:widowControl w:val="0"/>
    </w:pPr>
    <w:rPr>
      <w:rFonts w:cs="Arial"/>
      <w:noProof/>
      <w:lang w:val="en-US" w:eastAsia="en-US"/>
    </w:rPr>
  </w:style>
  <w:style w:type="character" w:customStyle="1" w:styleId="TitleChar1">
    <w:name w:val="Title Char1"/>
    <w:uiPriority w:val="99"/>
    <w:locked/>
    <w:rsid w:val="008625B1"/>
    <w:rPr>
      <w:rFonts w:ascii="Times New Roman" w:hAnsi="Times New Roman" w:cs="Times New Roman"/>
      <w:b/>
      <w:bCs/>
      <w:sz w:val="24"/>
      <w:szCs w:val="24"/>
      <w:lang w:eastAsia="ru-RU"/>
    </w:rPr>
  </w:style>
  <w:style w:type="character" w:customStyle="1" w:styleId="afff8">
    <w:name w:val="Гипертекстовая ссылка"/>
    <w:uiPriority w:val="99"/>
    <w:rsid w:val="008625B1"/>
    <w:rPr>
      <w:rFonts w:cs="Times New Roman"/>
      <w:color w:val="106BBE"/>
    </w:rPr>
  </w:style>
  <w:style w:type="paragraph" w:customStyle="1" w:styleId="afff9">
    <w:name w:val="Прижатый влево"/>
    <w:basedOn w:val="a"/>
    <w:next w:val="a"/>
    <w:uiPriority w:val="99"/>
    <w:rsid w:val="008625B1"/>
    <w:pPr>
      <w:autoSpaceDE w:val="0"/>
      <w:autoSpaceDN w:val="0"/>
      <w:adjustRightInd w:val="0"/>
    </w:pPr>
    <w:rPr>
      <w:rFonts w:ascii="Arial" w:hAnsi="Arial"/>
    </w:rPr>
  </w:style>
  <w:style w:type="paragraph" w:customStyle="1" w:styleId="afffa">
    <w:name w:val="Нормальный (таблица)"/>
    <w:basedOn w:val="a"/>
    <w:next w:val="a"/>
    <w:uiPriority w:val="99"/>
    <w:rsid w:val="008625B1"/>
    <w:pPr>
      <w:widowControl w:val="0"/>
      <w:autoSpaceDE w:val="0"/>
      <w:autoSpaceDN w:val="0"/>
      <w:adjustRightInd w:val="0"/>
      <w:jc w:val="both"/>
    </w:pPr>
    <w:rPr>
      <w:rFonts w:ascii="Arial" w:hAnsi="Arial"/>
    </w:rPr>
  </w:style>
  <w:style w:type="character" w:customStyle="1" w:styleId="HeaderChar1">
    <w:name w:val="Header Char1"/>
    <w:uiPriority w:val="99"/>
    <w:locked/>
    <w:rsid w:val="008625B1"/>
    <w:rPr>
      <w:rFonts w:ascii="Times New Roman" w:hAnsi="Times New Roman" w:cs="Times New Roman"/>
      <w:sz w:val="24"/>
      <w:szCs w:val="24"/>
      <w:lang w:eastAsia="ru-RU"/>
    </w:rPr>
  </w:style>
  <w:style w:type="paragraph" w:customStyle="1" w:styleId="afffb">
    <w:name w:val="Таблицы (моноширинный)"/>
    <w:basedOn w:val="a"/>
    <w:next w:val="a"/>
    <w:uiPriority w:val="99"/>
    <w:rsid w:val="008625B1"/>
    <w:pPr>
      <w:widowControl w:val="0"/>
      <w:suppressAutoHyphens/>
      <w:autoSpaceDE w:val="0"/>
      <w:jc w:val="both"/>
    </w:pPr>
    <w:rPr>
      <w:rFonts w:ascii="Courier New" w:eastAsia="Calibri" w:hAnsi="Courier New" w:cs="Courier New"/>
      <w:lang w:eastAsia="ar-SA"/>
    </w:rPr>
  </w:style>
  <w:style w:type="character" w:customStyle="1" w:styleId="FooterChar1">
    <w:name w:val="Footer Char1"/>
    <w:uiPriority w:val="99"/>
    <w:locked/>
    <w:rsid w:val="008625B1"/>
    <w:rPr>
      <w:rFonts w:ascii="Times New Roman" w:hAnsi="Times New Roman" w:cs="Times New Roman"/>
      <w:sz w:val="24"/>
      <w:szCs w:val="24"/>
      <w:lang w:eastAsia="ru-RU"/>
    </w:rPr>
  </w:style>
  <w:style w:type="character" w:customStyle="1" w:styleId="afffc">
    <w:name w:val="Цветовое выделение"/>
    <w:uiPriority w:val="99"/>
    <w:rsid w:val="008625B1"/>
    <w:rPr>
      <w:b/>
      <w:color w:val="000080"/>
    </w:rPr>
  </w:style>
  <w:style w:type="character" w:customStyle="1" w:styleId="PlainTextChar">
    <w:name w:val="Plain Text Char"/>
    <w:uiPriority w:val="99"/>
    <w:rsid w:val="008625B1"/>
    <w:rPr>
      <w:rFonts w:ascii="Courier New" w:hAnsi="Courier New" w:cs="Courier New"/>
    </w:rPr>
  </w:style>
  <w:style w:type="character" w:customStyle="1" w:styleId="BodyTextIndent2Char">
    <w:name w:val="Body Text Indent 2 Char"/>
    <w:uiPriority w:val="99"/>
    <w:rsid w:val="008625B1"/>
    <w:rPr>
      <w:rFonts w:cs="Times New Roman"/>
      <w:sz w:val="24"/>
      <w:szCs w:val="24"/>
      <w:lang w:eastAsia="ar-SA" w:bidi="ar-SA"/>
    </w:rPr>
  </w:style>
  <w:style w:type="character" w:customStyle="1" w:styleId="ListLabel1">
    <w:name w:val="ListLabel 1"/>
    <w:uiPriority w:val="99"/>
    <w:rsid w:val="008625B1"/>
  </w:style>
  <w:style w:type="character" w:customStyle="1" w:styleId="ListLabel2">
    <w:name w:val="ListLabel 2"/>
    <w:uiPriority w:val="99"/>
    <w:rsid w:val="008625B1"/>
  </w:style>
  <w:style w:type="character" w:customStyle="1" w:styleId="ListLabel3">
    <w:name w:val="ListLabel 3"/>
    <w:uiPriority w:val="99"/>
    <w:rsid w:val="008625B1"/>
    <w:rPr>
      <w:b/>
    </w:rPr>
  </w:style>
  <w:style w:type="character" w:customStyle="1" w:styleId="ListLabel4">
    <w:name w:val="ListLabel 4"/>
    <w:uiPriority w:val="99"/>
    <w:rsid w:val="008625B1"/>
  </w:style>
  <w:style w:type="character" w:customStyle="1" w:styleId="ListLabel5">
    <w:name w:val="ListLabel 5"/>
    <w:uiPriority w:val="99"/>
    <w:rsid w:val="008625B1"/>
    <w:rPr>
      <w:i/>
    </w:rPr>
  </w:style>
  <w:style w:type="paragraph" w:customStyle="1" w:styleId="2f0">
    <w:name w:val="Название2"/>
    <w:basedOn w:val="a"/>
    <w:uiPriority w:val="99"/>
    <w:rsid w:val="008625B1"/>
    <w:pPr>
      <w:suppressLineNumbers/>
      <w:suppressAutoHyphens/>
      <w:spacing w:after="120"/>
    </w:pPr>
    <w:rPr>
      <w:rFonts w:eastAsia="WenQuanYi Micro Hei" w:cs="Lohit Hindi"/>
      <w:i/>
      <w:iCs/>
      <w:kern w:val="1"/>
      <w:lang w:eastAsia="hi-IN" w:bidi="hi-IN"/>
    </w:rPr>
  </w:style>
  <w:style w:type="paragraph" w:customStyle="1" w:styleId="313">
    <w:name w:val="Основной текст с отступом 31"/>
    <w:basedOn w:val="a"/>
    <w:uiPriority w:val="99"/>
    <w:rsid w:val="008625B1"/>
    <w:pPr>
      <w:spacing w:after="120"/>
      <w:ind w:left="283"/>
    </w:pPr>
    <w:rPr>
      <w:rFonts w:eastAsia="WenQuanYi Micro Hei" w:cs="Lohit Hindi"/>
      <w:kern w:val="1"/>
      <w:sz w:val="16"/>
      <w:szCs w:val="16"/>
      <w:lang w:eastAsia="hi-IN" w:bidi="hi-IN"/>
    </w:rPr>
  </w:style>
  <w:style w:type="paragraph" w:customStyle="1" w:styleId="1f7">
    <w:name w:val="Текст выноски1"/>
    <w:basedOn w:val="a"/>
    <w:uiPriority w:val="99"/>
    <w:rsid w:val="008625B1"/>
    <w:pPr>
      <w:suppressAutoHyphens/>
    </w:pPr>
    <w:rPr>
      <w:rFonts w:ascii="Tahoma" w:eastAsia="WenQuanYi Micro Hei" w:hAnsi="Tahoma" w:cs="Tahoma"/>
      <w:kern w:val="1"/>
      <w:sz w:val="16"/>
      <w:szCs w:val="16"/>
      <w:lang w:eastAsia="hi-IN" w:bidi="hi-IN"/>
    </w:rPr>
  </w:style>
  <w:style w:type="paragraph" w:customStyle="1" w:styleId="1f8">
    <w:name w:val="Текст1"/>
    <w:basedOn w:val="a"/>
    <w:uiPriority w:val="99"/>
    <w:rsid w:val="008625B1"/>
    <w:pPr>
      <w:ind w:firstLine="720"/>
      <w:jc w:val="both"/>
    </w:pPr>
    <w:rPr>
      <w:rFonts w:ascii="Courier New" w:eastAsia="WenQuanYi Micro Hei" w:hAnsi="Courier New" w:cs="Courier New"/>
      <w:kern w:val="1"/>
      <w:sz w:val="20"/>
      <w:lang w:eastAsia="hi-IN" w:bidi="hi-IN"/>
    </w:rPr>
  </w:style>
  <w:style w:type="paragraph" w:customStyle="1" w:styleId="212">
    <w:name w:val="Основной текст с отступом 21"/>
    <w:basedOn w:val="a"/>
    <w:rsid w:val="008625B1"/>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8625B1"/>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8625B1"/>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f9">
    <w:name w:val="Обычный (веб)1"/>
    <w:basedOn w:val="a"/>
    <w:uiPriority w:val="99"/>
    <w:rsid w:val="008625B1"/>
    <w:pPr>
      <w:spacing w:before="28" w:after="28"/>
    </w:pPr>
    <w:rPr>
      <w:rFonts w:eastAsia="WenQuanYi Micro Hei" w:cs="Lohit Hindi"/>
      <w:kern w:val="1"/>
      <w:lang w:eastAsia="hi-IN" w:bidi="hi-IN"/>
    </w:rPr>
  </w:style>
  <w:style w:type="paragraph" w:customStyle="1" w:styleId="afffd">
    <w:name w:val="Название проектного документа"/>
    <w:basedOn w:val="a"/>
    <w:uiPriority w:val="99"/>
    <w:rsid w:val="008625B1"/>
    <w:pPr>
      <w:widowControl w:val="0"/>
      <w:ind w:left="1701"/>
      <w:jc w:val="center"/>
    </w:pPr>
    <w:rPr>
      <w:rFonts w:ascii="Arial" w:hAnsi="Arial" w:cs="Arial"/>
      <w:b/>
      <w:bCs/>
      <w:color w:val="000080"/>
      <w:sz w:val="32"/>
    </w:rPr>
  </w:style>
  <w:style w:type="paragraph" w:customStyle="1" w:styleId="conspluscell0">
    <w:name w:val="conspluscell"/>
    <w:basedOn w:val="a"/>
    <w:rsid w:val="008625B1"/>
    <w:pPr>
      <w:spacing w:before="100" w:beforeAutospacing="1" w:after="100" w:afterAutospacing="1"/>
    </w:pPr>
  </w:style>
  <w:style w:type="character" w:customStyle="1" w:styleId="Heading2Char">
    <w:name w:val="Heading 2 Char"/>
    <w:rsid w:val="008625B1"/>
    <w:rPr>
      <w:rFonts w:ascii="Arial" w:hAnsi="Arial" w:cs="Arial"/>
      <w:b/>
      <w:bCs/>
      <w:sz w:val="24"/>
      <w:szCs w:val="24"/>
    </w:rPr>
  </w:style>
  <w:style w:type="character" w:customStyle="1" w:styleId="Heading7Char">
    <w:name w:val="Heading 7 Char"/>
    <w:rsid w:val="008625B1"/>
    <w:rPr>
      <w:b/>
      <w:bCs/>
    </w:rPr>
  </w:style>
  <w:style w:type="character" w:customStyle="1" w:styleId="Heading9Char">
    <w:name w:val="Heading 9 Char"/>
    <w:rsid w:val="008625B1"/>
    <w:rPr>
      <w:b/>
      <w:bCs/>
    </w:rPr>
  </w:style>
  <w:style w:type="character" w:customStyle="1" w:styleId="BodyTextIndentChar">
    <w:name w:val="Body Text Indent Char"/>
    <w:rsid w:val="008625B1"/>
    <w:rPr>
      <w:sz w:val="24"/>
      <w:szCs w:val="24"/>
      <w:lang w:val="ru-RU" w:eastAsia="ar-SA" w:bidi="ar-SA"/>
    </w:rPr>
  </w:style>
  <w:style w:type="character" w:customStyle="1" w:styleId="BodyTextIndent3Char">
    <w:name w:val="Body Text Indent 3 Char"/>
    <w:rsid w:val="008625B1"/>
    <w:rPr>
      <w:sz w:val="16"/>
      <w:szCs w:val="16"/>
      <w:lang w:eastAsia="ar-SA" w:bidi="ar-SA"/>
    </w:rPr>
  </w:style>
  <w:style w:type="character" w:customStyle="1" w:styleId="TitleChar">
    <w:name w:val="Title Char"/>
    <w:rsid w:val="008625B1"/>
    <w:rPr>
      <w:b/>
      <w:bCs/>
      <w:sz w:val="24"/>
      <w:szCs w:val="24"/>
    </w:rPr>
  </w:style>
  <w:style w:type="character" w:customStyle="1" w:styleId="BalloonTextChar">
    <w:name w:val="Balloon Text Char"/>
    <w:rsid w:val="008625B1"/>
    <w:rPr>
      <w:rFonts w:ascii="Tahoma" w:hAnsi="Tahoma" w:cs="Tahoma"/>
      <w:sz w:val="16"/>
      <w:szCs w:val="16"/>
      <w:lang w:eastAsia="ar-SA" w:bidi="ar-SA"/>
    </w:rPr>
  </w:style>
  <w:style w:type="character" w:customStyle="1" w:styleId="BodyTextChar">
    <w:name w:val="Body Text Char"/>
    <w:rsid w:val="008625B1"/>
    <w:rPr>
      <w:sz w:val="24"/>
      <w:szCs w:val="24"/>
      <w:lang w:eastAsia="ar-SA" w:bidi="ar-SA"/>
    </w:rPr>
  </w:style>
  <w:style w:type="character" w:customStyle="1" w:styleId="HeaderChar">
    <w:name w:val="Header Char"/>
    <w:rsid w:val="008625B1"/>
    <w:rPr>
      <w:sz w:val="24"/>
      <w:szCs w:val="24"/>
      <w:lang w:eastAsia="ar-SA" w:bidi="ar-SA"/>
    </w:rPr>
  </w:style>
  <w:style w:type="character" w:customStyle="1" w:styleId="FooterChar">
    <w:name w:val="Footer Char"/>
    <w:rsid w:val="008625B1"/>
    <w:rPr>
      <w:sz w:val="24"/>
      <w:szCs w:val="24"/>
      <w:lang w:eastAsia="ar-SA" w:bidi="ar-SA"/>
    </w:rPr>
  </w:style>
  <w:style w:type="character" w:customStyle="1" w:styleId="314">
    <w:name w:val="Основной текст с отступом 3 Знак1"/>
    <w:uiPriority w:val="99"/>
    <w:semiHidden/>
    <w:rsid w:val="008625B1"/>
    <w:rPr>
      <w:rFonts w:ascii="Times New Roman" w:eastAsia="Times New Roman" w:hAnsi="Times New Roman" w:cs="Times New Roman"/>
      <w:sz w:val="16"/>
      <w:szCs w:val="16"/>
      <w:lang w:eastAsia="ru-RU"/>
    </w:rPr>
  </w:style>
  <w:style w:type="character" w:customStyle="1" w:styleId="1fa">
    <w:name w:val="Нижний колонтитул Знак1"/>
    <w:uiPriority w:val="99"/>
    <w:semiHidden/>
    <w:rsid w:val="008625B1"/>
    <w:rPr>
      <w:rFonts w:ascii="Times New Roman" w:eastAsia="Times New Roman" w:hAnsi="Times New Roman" w:cs="Times New Roman"/>
      <w:sz w:val="24"/>
      <w:szCs w:val="24"/>
      <w:lang w:eastAsia="ru-RU"/>
    </w:rPr>
  </w:style>
  <w:style w:type="table" w:customStyle="1" w:styleId="1110">
    <w:name w:val="Сетка таблицы111"/>
    <w:basedOn w:val="a2"/>
    <w:next w:val="a4"/>
    <w:rsid w:val="008625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8625B1"/>
  </w:style>
  <w:style w:type="table" w:customStyle="1" w:styleId="411">
    <w:name w:val="Сетка таблицы41"/>
    <w:basedOn w:val="a2"/>
    <w:next w:val="a4"/>
    <w:uiPriority w:val="3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
    <w:name w:val="Char Char Car Car Char Char Car Car Char Char Car Car Char Char"/>
    <w:basedOn w:val="a"/>
    <w:rsid w:val="008625B1"/>
    <w:pPr>
      <w:spacing w:after="160" w:line="240" w:lineRule="exact"/>
    </w:pPr>
    <w:rPr>
      <w:noProof/>
      <w:sz w:val="20"/>
    </w:rPr>
  </w:style>
  <w:style w:type="paragraph" w:customStyle="1" w:styleId="2f1">
    <w:name w:val="Знак Знак Знак Знак2"/>
    <w:basedOn w:val="a"/>
    <w:rsid w:val="008625B1"/>
    <w:pPr>
      <w:spacing w:before="100" w:beforeAutospacing="1" w:after="100" w:afterAutospacing="1"/>
      <w:jc w:val="both"/>
    </w:pPr>
    <w:rPr>
      <w:rFonts w:ascii="Tahoma" w:hAnsi="Tahoma"/>
      <w:sz w:val="20"/>
      <w:lang w:val="en-US" w:eastAsia="en-US"/>
    </w:rPr>
  </w:style>
  <w:style w:type="character" w:customStyle="1" w:styleId="link">
    <w:name w:val="link"/>
    <w:rsid w:val="008625B1"/>
    <w:rPr>
      <w:rFonts w:cs="Times New Roman"/>
      <w:u w:val="none"/>
      <w:effect w:val="none"/>
    </w:rPr>
  </w:style>
  <w:style w:type="paragraph" w:customStyle="1" w:styleId="s1">
    <w:name w:val="s_1"/>
    <w:basedOn w:val="a"/>
    <w:rsid w:val="008625B1"/>
    <w:pPr>
      <w:ind w:firstLine="720"/>
      <w:jc w:val="both"/>
    </w:pPr>
    <w:rPr>
      <w:rFonts w:ascii="Arial" w:eastAsia="Calibri" w:hAnsi="Arial" w:cs="Arial"/>
      <w:sz w:val="26"/>
      <w:szCs w:val="26"/>
    </w:rPr>
  </w:style>
  <w:style w:type="paragraph" w:customStyle="1" w:styleId="afffe">
    <w:name w:val="Заголовок статьи"/>
    <w:basedOn w:val="a"/>
    <w:next w:val="a"/>
    <w:uiPriority w:val="99"/>
    <w:rsid w:val="008625B1"/>
    <w:pPr>
      <w:autoSpaceDE w:val="0"/>
      <w:autoSpaceDN w:val="0"/>
      <w:adjustRightInd w:val="0"/>
      <w:ind w:left="1612" w:hanging="892"/>
      <w:jc w:val="both"/>
    </w:pPr>
    <w:rPr>
      <w:rFonts w:ascii="Arial" w:hAnsi="Arial" w:cs="Arial"/>
    </w:rPr>
  </w:style>
  <w:style w:type="paragraph" w:customStyle="1" w:styleId="affff">
    <w:name w:val="Заголовок группы контролов"/>
    <w:basedOn w:val="a"/>
    <w:next w:val="a"/>
    <w:uiPriority w:val="99"/>
    <w:rsid w:val="008625B1"/>
    <w:pPr>
      <w:autoSpaceDE w:val="0"/>
      <w:autoSpaceDN w:val="0"/>
      <w:adjustRightInd w:val="0"/>
      <w:ind w:firstLine="720"/>
      <w:jc w:val="both"/>
    </w:pPr>
    <w:rPr>
      <w:rFonts w:ascii="Arial" w:hAnsi="Arial" w:cs="Arial"/>
      <w:b/>
      <w:bCs/>
      <w:color w:val="000000"/>
    </w:rPr>
  </w:style>
  <w:style w:type="paragraph" w:customStyle="1" w:styleId="affff0">
    <w:name w:val="Комментарий"/>
    <w:basedOn w:val="a"/>
    <w:next w:val="a"/>
    <w:uiPriority w:val="99"/>
    <w:rsid w:val="008625B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unhideWhenUsed/>
    <w:rsid w:val="008625B1"/>
    <w:rPr>
      <w:rFonts w:ascii="Consolas" w:hAnsi="Consolas"/>
      <w:sz w:val="20"/>
      <w:lang w:val="x-none" w:eastAsia="x-none"/>
    </w:rPr>
  </w:style>
  <w:style w:type="character" w:customStyle="1" w:styleId="HTML0">
    <w:name w:val="Стандартный HTML Знак"/>
    <w:basedOn w:val="a1"/>
    <w:link w:val="HTML"/>
    <w:uiPriority w:val="99"/>
    <w:rsid w:val="008625B1"/>
    <w:rPr>
      <w:rFonts w:ascii="Consolas" w:eastAsia="Times New Roman" w:hAnsi="Consolas" w:cs="Times New Roman"/>
      <w:sz w:val="20"/>
      <w:szCs w:val="24"/>
      <w:lang w:val="x-none" w:eastAsia="x-none"/>
    </w:rPr>
  </w:style>
  <w:style w:type="character" w:customStyle="1" w:styleId="afd">
    <w:name w:val="Без интервала Знак"/>
    <w:aliases w:val="письмо Знак,Без интервала Стандарт Знак,Основной Знак,No Spacing2 Знак,основа Знак"/>
    <w:link w:val="afc"/>
    <w:qFormat/>
    <w:locked/>
    <w:rsid w:val="008625B1"/>
    <w:rPr>
      <w:rFonts w:ascii="Calibri" w:eastAsia="Times New Roman" w:hAnsi="Calibri" w:cs="Times New Roman"/>
      <w:lang w:eastAsia="ru-RU"/>
    </w:rPr>
  </w:style>
  <w:style w:type="character" w:styleId="HTML1">
    <w:name w:val="HTML Variable"/>
    <w:aliases w:val="!Ссылки в документе"/>
    <w:basedOn w:val="a1"/>
    <w:rsid w:val="008625B1"/>
    <w:rPr>
      <w:rFonts w:ascii="Arial" w:hAnsi="Arial"/>
      <w:b w:val="0"/>
      <w:i w:val="0"/>
      <w:iCs/>
      <w:color w:val="0000FF"/>
      <w:sz w:val="24"/>
      <w:u w:val="none"/>
    </w:rPr>
  </w:style>
  <w:style w:type="paragraph" w:customStyle="1" w:styleId="Title">
    <w:name w:val="Title!Название НПА"/>
    <w:basedOn w:val="a"/>
    <w:rsid w:val="008625B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8625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625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625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625B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8625B1"/>
    <w:rPr>
      <w:sz w:val="28"/>
    </w:rPr>
  </w:style>
  <w:style w:type="numbering" w:customStyle="1" w:styleId="390">
    <w:name w:val="Нет списка39"/>
    <w:next w:val="a3"/>
    <w:semiHidden/>
    <w:rsid w:val="008625B1"/>
  </w:style>
  <w:style w:type="character" w:customStyle="1" w:styleId="apple-style-span">
    <w:name w:val="apple-style-span"/>
    <w:basedOn w:val="a1"/>
    <w:rsid w:val="008625B1"/>
  </w:style>
  <w:style w:type="character" w:styleId="affff1">
    <w:name w:val="Emphasis"/>
    <w:qFormat/>
    <w:rsid w:val="008625B1"/>
    <w:rPr>
      <w:i/>
      <w:iCs/>
    </w:rPr>
  </w:style>
  <w:style w:type="paragraph" w:customStyle="1" w:styleId="ConsPlusNormal1">
    <w:name w:val="ConsPlusNormal Знак Знак"/>
    <w:link w:val="ConsPlusNormal2"/>
    <w:rsid w:val="008625B1"/>
    <w:pPr>
      <w:widowControl w:val="0"/>
      <w:autoSpaceDE w:val="0"/>
      <w:autoSpaceDN w:val="0"/>
      <w:adjustRightInd w:val="0"/>
      <w:spacing w:after="0" w:line="240" w:lineRule="auto"/>
      <w:ind w:firstLine="720"/>
    </w:pPr>
    <w:rPr>
      <w:rFonts w:ascii="Arial" w:eastAsia="Times New Roman" w:hAnsi="Arial" w:cs="Arial"/>
      <w:sz w:val="20"/>
      <w:szCs w:val="20"/>
      <w:lang w:eastAsia="zh-CN"/>
    </w:rPr>
  </w:style>
  <w:style w:type="character" w:customStyle="1" w:styleId="ConsPlusNormal2">
    <w:name w:val="ConsPlusNormal Знак Знак Знак"/>
    <w:link w:val="ConsPlusNormal1"/>
    <w:locked/>
    <w:rsid w:val="008625B1"/>
    <w:rPr>
      <w:rFonts w:ascii="Arial" w:eastAsia="Times New Roman" w:hAnsi="Arial" w:cs="Arial"/>
      <w:sz w:val="20"/>
      <w:szCs w:val="20"/>
      <w:lang w:eastAsia="zh-CN"/>
    </w:rPr>
  </w:style>
  <w:style w:type="paragraph" w:customStyle="1" w:styleId="f">
    <w:name w:val="f"/>
    <w:basedOn w:val="a"/>
    <w:rsid w:val="008625B1"/>
    <w:pPr>
      <w:spacing w:before="100" w:beforeAutospacing="1" w:after="100" w:afterAutospacing="1"/>
    </w:pPr>
  </w:style>
  <w:style w:type="paragraph" w:customStyle="1" w:styleId="Style5">
    <w:name w:val="Style5"/>
    <w:basedOn w:val="a"/>
    <w:uiPriority w:val="99"/>
    <w:rsid w:val="008625B1"/>
    <w:pPr>
      <w:widowControl w:val="0"/>
      <w:autoSpaceDE w:val="0"/>
      <w:autoSpaceDN w:val="0"/>
      <w:adjustRightInd w:val="0"/>
      <w:spacing w:line="451" w:lineRule="exact"/>
      <w:ind w:firstLine="854"/>
      <w:jc w:val="both"/>
    </w:pPr>
  </w:style>
  <w:style w:type="paragraph" w:customStyle="1" w:styleId="Style6">
    <w:name w:val="Style6"/>
    <w:basedOn w:val="a"/>
    <w:uiPriority w:val="99"/>
    <w:rsid w:val="008625B1"/>
    <w:pPr>
      <w:widowControl w:val="0"/>
      <w:autoSpaceDE w:val="0"/>
      <w:autoSpaceDN w:val="0"/>
      <w:adjustRightInd w:val="0"/>
      <w:spacing w:line="449" w:lineRule="exact"/>
      <w:ind w:firstLine="883"/>
      <w:jc w:val="both"/>
    </w:pPr>
  </w:style>
  <w:style w:type="character" w:customStyle="1" w:styleId="FontStyle15">
    <w:name w:val="Font Style15"/>
    <w:uiPriority w:val="99"/>
    <w:rsid w:val="008625B1"/>
    <w:rPr>
      <w:rFonts w:ascii="Times New Roman" w:hAnsi="Times New Roman" w:cs="Times New Roman" w:hint="default"/>
      <w:sz w:val="24"/>
      <w:szCs w:val="24"/>
    </w:rPr>
  </w:style>
  <w:style w:type="character" w:customStyle="1" w:styleId="blk">
    <w:name w:val="blk"/>
    <w:basedOn w:val="a1"/>
    <w:rsid w:val="008625B1"/>
  </w:style>
  <w:style w:type="paragraph" w:customStyle="1" w:styleId="formattext2">
    <w:name w:val="formattext2"/>
    <w:basedOn w:val="a"/>
    <w:rsid w:val="008625B1"/>
  </w:style>
  <w:style w:type="paragraph" w:customStyle="1" w:styleId="formattext5">
    <w:name w:val="formattext5"/>
    <w:basedOn w:val="a"/>
    <w:rsid w:val="008625B1"/>
  </w:style>
  <w:style w:type="paragraph" w:customStyle="1" w:styleId="formattext8">
    <w:name w:val="formattext8"/>
    <w:basedOn w:val="a"/>
    <w:rsid w:val="008625B1"/>
  </w:style>
  <w:style w:type="paragraph" w:customStyle="1" w:styleId="formattext11">
    <w:name w:val="formattext11"/>
    <w:basedOn w:val="a"/>
    <w:rsid w:val="008625B1"/>
  </w:style>
  <w:style w:type="paragraph" w:customStyle="1" w:styleId="formattext14">
    <w:name w:val="formattext14"/>
    <w:basedOn w:val="a"/>
    <w:rsid w:val="008625B1"/>
  </w:style>
  <w:style w:type="paragraph" w:customStyle="1" w:styleId="formattext4">
    <w:name w:val="formattext4"/>
    <w:basedOn w:val="a"/>
    <w:rsid w:val="008625B1"/>
  </w:style>
  <w:style w:type="paragraph" w:styleId="z-">
    <w:name w:val="HTML Top of Form"/>
    <w:basedOn w:val="a"/>
    <w:next w:val="a"/>
    <w:link w:val="z-0"/>
    <w:hidden/>
    <w:uiPriority w:val="99"/>
    <w:unhideWhenUsed/>
    <w:rsid w:val="008625B1"/>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rsid w:val="008625B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8625B1"/>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rsid w:val="008625B1"/>
    <w:rPr>
      <w:rFonts w:ascii="Arial" w:eastAsia="Times New Roman" w:hAnsi="Arial" w:cs="Arial"/>
      <w:vanish/>
      <w:sz w:val="16"/>
      <w:szCs w:val="16"/>
      <w:lang w:eastAsia="ru-RU"/>
    </w:rPr>
  </w:style>
  <w:style w:type="paragraph" w:customStyle="1" w:styleId="headertext3">
    <w:name w:val="headertext3"/>
    <w:basedOn w:val="a"/>
    <w:rsid w:val="008625B1"/>
    <w:pPr>
      <w:spacing w:after="240"/>
    </w:pPr>
    <w:rPr>
      <w:b/>
      <w:bCs/>
    </w:rPr>
  </w:style>
  <w:style w:type="paragraph" w:customStyle="1" w:styleId="formattext6">
    <w:name w:val="formattext6"/>
    <w:basedOn w:val="a"/>
    <w:rsid w:val="008625B1"/>
  </w:style>
  <w:style w:type="paragraph" w:customStyle="1" w:styleId="formattext7">
    <w:name w:val="formattext7"/>
    <w:basedOn w:val="a"/>
    <w:rsid w:val="008625B1"/>
  </w:style>
  <w:style w:type="paragraph" w:customStyle="1" w:styleId="formattext9">
    <w:name w:val="formattext9"/>
    <w:basedOn w:val="a"/>
    <w:rsid w:val="008625B1"/>
  </w:style>
  <w:style w:type="paragraph" w:customStyle="1" w:styleId="formattext10">
    <w:name w:val="formattext10"/>
    <w:basedOn w:val="a"/>
    <w:rsid w:val="008625B1"/>
  </w:style>
  <w:style w:type="paragraph" w:customStyle="1" w:styleId="formattext13">
    <w:name w:val="formattext13"/>
    <w:basedOn w:val="a"/>
    <w:rsid w:val="008625B1"/>
  </w:style>
  <w:style w:type="numbering" w:customStyle="1" w:styleId="400">
    <w:name w:val="Нет списка40"/>
    <w:next w:val="a3"/>
    <w:uiPriority w:val="99"/>
    <w:semiHidden/>
    <w:rsid w:val="00FB62F4"/>
  </w:style>
  <w:style w:type="table" w:customStyle="1" w:styleId="331">
    <w:name w:val="Сетка таблицы33"/>
    <w:basedOn w:val="a2"/>
    <w:next w:val="a4"/>
    <w:rsid w:val="00FB62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98239">
      <w:bodyDiv w:val="1"/>
      <w:marLeft w:val="0"/>
      <w:marRight w:val="0"/>
      <w:marTop w:val="0"/>
      <w:marBottom w:val="0"/>
      <w:divBdr>
        <w:top w:val="none" w:sz="0" w:space="0" w:color="auto"/>
        <w:left w:val="none" w:sz="0" w:space="0" w:color="auto"/>
        <w:bottom w:val="none" w:sz="0" w:space="0" w:color="auto"/>
        <w:right w:val="none" w:sz="0" w:space="0" w:color="auto"/>
      </w:divBdr>
    </w:div>
    <w:div w:id="237980635">
      <w:bodyDiv w:val="1"/>
      <w:marLeft w:val="0"/>
      <w:marRight w:val="0"/>
      <w:marTop w:val="0"/>
      <w:marBottom w:val="0"/>
      <w:divBdr>
        <w:top w:val="none" w:sz="0" w:space="0" w:color="auto"/>
        <w:left w:val="none" w:sz="0" w:space="0" w:color="auto"/>
        <w:bottom w:val="none" w:sz="0" w:space="0" w:color="auto"/>
        <w:right w:val="none" w:sz="0" w:space="0" w:color="auto"/>
      </w:divBdr>
    </w:div>
    <w:div w:id="252935377">
      <w:bodyDiv w:val="1"/>
      <w:marLeft w:val="0"/>
      <w:marRight w:val="0"/>
      <w:marTop w:val="0"/>
      <w:marBottom w:val="0"/>
      <w:divBdr>
        <w:top w:val="none" w:sz="0" w:space="0" w:color="auto"/>
        <w:left w:val="none" w:sz="0" w:space="0" w:color="auto"/>
        <w:bottom w:val="none" w:sz="0" w:space="0" w:color="auto"/>
        <w:right w:val="none" w:sz="0" w:space="0" w:color="auto"/>
      </w:divBdr>
    </w:div>
    <w:div w:id="319895733">
      <w:bodyDiv w:val="1"/>
      <w:marLeft w:val="0"/>
      <w:marRight w:val="0"/>
      <w:marTop w:val="0"/>
      <w:marBottom w:val="0"/>
      <w:divBdr>
        <w:top w:val="none" w:sz="0" w:space="0" w:color="auto"/>
        <w:left w:val="none" w:sz="0" w:space="0" w:color="auto"/>
        <w:bottom w:val="none" w:sz="0" w:space="0" w:color="auto"/>
        <w:right w:val="none" w:sz="0" w:space="0" w:color="auto"/>
      </w:divBdr>
    </w:div>
    <w:div w:id="375928560">
      <w:bodyDiv w:val="1"/>
      <w:marLeft w:val="0"/>
      <w:marRight w:val="0"/>
      <w:marTop w:val="0"/>
      <w:marBottom w:val="0"/>
      <w:divBdr>
        <w:top w:val="none" w:sz="0" w:space="0" w:color="auto"/>
        <w:left w:val="none" w:sz="0" w:space="0" w:color="auto"/>
        <w:bottom w:val="none" w:sz="0" w:space="0" w:color="auto"/>
        <w:right w:val="none" w:sz="0" w:space="0" w:color="auto"/>
      </w:divBdr>
    </w:div>
    <w:div w:id="464465521">
      <w:bodyDiv w:val="1"/>
      <w:marLeft w:val="0"/>
      <w:marRight w:val="0"/>
      <w:marTop w:val="0"/>
      <w:marBottom w:val="0"/>
      <w:divBdr>
        <w:top w:val="none" w:sz="0" w:space="0" w:color="auto"/>
        <w:left w:val="none" w:sz="0" w:space="0" w:color="auto"/>
        <w:bottom w:val="none" w:sz="0" w:space="0" w:color="auto"/>
        <w:right w:val="none" w:sz="0" w:space="0" w:color="auto"/>
      </w:divBdr>
    </w:div>
    <w:div w:id="479078902">
      <w:bodyDiv w:val="1"/>
      <w:marLeft w:val="0"/>
      <w:marRight w:val="0"/>
      <w:marTop w:val="0"/>
      <w:marBottom w:val="0"/>
      <w:divBdr>
        <w:top w:val="none" w:sz="0" w:space="0" w:color="auto"/>
        <w:left w:val="none" w:sz="0" w:space="0" w:color="auto"/>
        <w:bottom w:val="none" w:sz="0" w:space="0" w:color="auto"/>
        <w:right w:val="none" w:sz="0" w:space="0" w:color="auto"/>
      </w:divBdr>
    </w:div>
    <w:div w:id="495271044">
      <w:bodyDiv w:val="1"/>
      <w:marLeft w:val="0"/>
      <w:marRight w:val="0"/>
      <w:marTop w:val="0"/>
      <w:marBottom w:val="0"/>
      <w:divBdr>
        <w:top w:val="none" w:sz="0" w:space="0" w:color="auto"/>
        <w:left w:val="none" w:sz="0" w:space="0" w:color="auto"/>
        <w:bottom w:val="none" w:sz="0" w:space="0" w:color="auto"/>
        <w:right w:val="none" w:sz="0" w:space="0" w:color="auto"/>
      </w:divBdr>
    </w:div>
    <w:div w:id="535855096">
      <w:bodyDiv w:val="1"/>
      <w:marLeft w:val="0"/>
      <w:marRight w:val="0"/>
      <w:marTop w:val="0"/>
      <w:marBottom w:val="0"/>
      <w:divBdr>
        <w:top w:val="none" w:sz="0" w:space="0" w:color="auto"/>
        <w:left w:val="none" w:sz="0" w:space="0" w:color="auto"/>
        <w:bottom w:val="none" w:sz="0" w:space="0" w:color="auto"/>
        <w:right w:val="none" w:sz="0" w:space="0" w:color="auto"/>
      </w:divBdr>
    </w:div>
    <w:div w:id="549655058">
      <w:bodyDiv w:val="1"/>
      <w:marLeft w:val="0"/>
      <w:marRight w:val="0"/>
      <w:marTop w:val="0"/>
      <w:marBottom w:val="0"/>
      <w:divBdr>
        <w:top w:val="none" w:sz="0" w:space="0" w:color="auto"/>
        <w:left w:val="none" w:sz="0" w:space="0" w:color="auto"/>
        <w:bottom w:val="none" w:sz="0" w:space="0" w:color="auto"/>
        <w:right w:val="none" w:sz="0" w:space="0" w:color="auto"/>
      </w:divBdr>
    </w:div>
    <w:div w:id="587547062">
      <w:bodyDiv w:val="1"/>
      <w:marLeft w:val="0"/>
      <w:marRight w:val="0"/>
      <w:marTop w:val="0"/>
      <w:marBottom w:val="0"/>
      <w:divBdr>
        <w:top w:val="none" w:sz="0" w:space="0" w:color="auto"/>
        <w:left w:val="none" w:sz="0" w:space="0" w:color="auto"/>
        <w:bottom w:val="none" w:sz="0" w:space="0" w:color="auto"/>
        <w:right w:val="none" w:sz="0" w:space="0" w:color="auto"/>
      </w:divBdr>
    </w:div>
    <w:div w:id="609774657">
      <w:bodyDiv w:val="1"/>
      <w:marLeft w:val="0"/>
      <w:marRight w:val="0"/>
      <w:marTop w:val="0"/>
      <w:marBottom w:val="0"/>
      <w:divBdr>
        <w:top w:val="none" w:sz="0" w:space="0" w:color="auto"/>
        <w:left w:val="none" w:sz="0" w:space="0" w:color="auto"/>
        <w:bottom w:val="none" w:sz="0" w:space="0" w:color="auto"/>
        <w:right w:val="none" w:sz="0" w:space="0" w:color="auto"/>
      </w:divBdr>
    </w:div>
    <w:div w:id="635961418">
      <w:bodyDiv w:val="1"/>
      <w:marLeft w:val="0"/>
      <w:marRight w:val="0"/>
      <w:marTop w:val="0"/>
      <w:marBottom w:val="0"/>
      <w:divBdr>
        <w:top w:val="none" w:sz="0" w:space="0" w:color="auto"/>
        <w:left w:val="none" w:sz="0" w:space="0" w:color="auto"/>
        <w:bottom w:val="none" w:sz="0" w:space="0" w:color="auto"/>
        <w:right w:val="none" w:sz="0" w:space="0" w:color="auto"/>
      </w:divBdr>
    </w:div>
    <w:div w:id="701829816">
      <w:bodyDiv w:val="1"/>
      <w:marLeft w:val="0"/>
      <w:marRight w:val="0"/>
      <w:marTop w:val="0"/>
      <w:marBottom w:val="0"/>
      <w:divBdr>
        <w:top w:val="none" w:sz="0" w:space="0" w:color="auto"/>
        <w:left w:val="none" w:sz="0" w:space="0" w:color="auto"/>
        <w:bottom w:val="none" w:sz="0" w:space="0" w:color="auto"/>
        <w:right w:val="none" w:sz="0" w:space="0" w:color="auto"/>
      </w:divBdr>
    </w:div>
    <w:div w:id="727071436">
      <w:bodyDiv w:val="1"/>
      <w:marLeft w:val="0"/>
      <w:marRight w:val="0"/>
      <w:marTop w:val="0"/>
      <w:marBottom w:val="0"/>
      <w:divBdr>
        <w:top w:val="none" w:sz="0" w:space="0" w:color="auto"/>
        <w:left w:val="none" w:sz="0" w:space="0" w:color="auto"/>
        <w:bottom w:val="none" w:sz="0" w:space="0" w:color="auto"/>
        <w:right w:val="none" w:sz="0" w:space="0" w:color="auto"/>
      </w:divBdr>
    </w:div>
    <w:div w:id="732511031">
      <w:bodyDiv w:val="1"/>
      <w:marLeft w:val="0"/>
      <w:marRight w:val="0"/>
      <w:marTop w:val="0"/>
      <w:marBottom w:val="0"/>
      <w:divBdr>
        <w:top w:val="none" w:sz="0" w:space="0" w:color="auto"/>
        <w:left w:val="none" w:sz="0" w:space="0" w:color="auto"/>
        <w:bottom w:val="none" w:sz="0" w:space="0" w:color="auto"/>
        <w:right w:val="none" w:sz="0" w:space="0" w:color="auto"/>
      </w:divBdr>
    </w:div>
    <w:div w:id="828642516">
      <w:bodyDiv w:val="1"/>
      <w:marLeft w:val="0"/>
      <w:marRight w:val="0"/>
      <w:marTop w:val="0"/>
      <w:marBottom w:val="0"/>
      <w:divBdr>
        <w:top w:val="none" w:sz="0" w:space="0" w:color="auto"/>
        <w:left w:val="none" w:sz="0" w:space="0" w:color="auto"/>
        <w:bottom w:val="none" w:sz="0" w:space="0" w:color="auto"/>
        <w:right w:val="none" w:sz="0" w:space="0" w:color="auto"/>
      </w:divBdr>
    </w:div>
    <w:div w:id="932392859">
      <w:bodyDiv w:val="1"/>
      <w:marLeft w:val="0"/>
      <w:marRight w:val="0"/>
      <w:marTop w:val="0"/>
      <w:marBottom w:val="0"/>
      <w:divBdr>
        <w:top w:val="none" w:sz="0" w:space="0" w:color="auto"/>
        <w:left w:val="none" w:sz="0" w:space="0" w:color="auto"/>
        <w:bottom w:val="none" w:sz="0" w:space="0" w:color="auto"/>
        <w:right w:val="none" w:sz="0" w:space="0" w:color="auto"/>
      </w:divBdr>
    </w:div>
    <w:div w:id="998119254">
      <w:bodyDiv w:val="1"/>
      <w:marLeft w:val="0"/>
      <w:marRight w:val="0"/>
      <w:marTop w:val="0"/>
      <w:marBottom w:val="0"/>
      <w:divBdr>
        <w:top w:val="none" w:sz="0" w:space="0" w:color="auto"/>
        <w:left w:val="none" w:sz="0" w:space="0" w:color="auto"/>
        <w:bottom w:val="none" w:sz="0" w:space="0" w:color="auto"/>
        <w:right w:val="none" w:sz="0" w:space="0" w:color="auto"/>
      </w:divBdr>
    </w:div>
    <w:div w:id="1102410919">
      <w:bodyDiv w:val="1"/>
      <w:marLeft w:val="0"/>
      <w:marRight w:val="0"/>
      <w:marTop w:val="0"/>
      <w:marBottom w:val="0"/>
      <w:divBdr>
        <w:top w:val="none" w:sz="0" w:space="0" w:color="auto"/>
        <w:left w:val="none" w:sz="0" w:space="0" w:color="auto"/>
        <w:bottom w:val="none" w:sz="0" w:space="0" w:color="auto"/>
        <w:right w:val="none" w:sz="0" w:space="0" w:color="auto"/>
      </w:divBdr>
    </w:div>
    <w:div w:id="1138569483">
      <w:bodyDiv w:val="1"/>
      <w:marLeft w:val="0"/>
      <w:marRight w:val="0"/>
      <w:marTop w:val="0"/>
      <w:marBottom w:val="0"/>
      <w:divBdr>
        <w:top w:val="none" w:sz="0" w:space="0" w:color="auto"/>
        <w:left w:val="none" w:sz="0" w:space="0" w:color="auto"/>
        <w:bottom w:val="none" w:sz="0" w:space="0" w:color="auto"/>
        <w:right w:val="none" w:sz="0" w:space="0" w:color="auto"/>
      </w:divBdr>
    </w:div>
    <w:div w:id="1197305205">
      <w:bodyDiv w:val="1"/>
      <w:marLeft w:val="0"/>
      <w:marRight w:val="0"/>
      <w:marTop w:val="0"/>
      <w:marBottom w:val="0"/>
      <w:divBdr>
        <w:top w:val="none" w:sz="0" w:space="0" w:color="auto"/>
        <w:left w:val="none" w:sz="0" w:space="0" w:color="auto"/>
        <w:bottom w:val="none" w:sz="0" w:space="0" w:color="auto"/>
        <w:right w:val="none" w:sz="0" w:space="0" w:color="auto"/>
      </w:divBdr>
    </w:div>
    <w:div w:id="1317027194">
      <w:bodyDiv w:val="1"/>
      <w:marLeft w:val="0"/>
      <w:marRight w:val="0"/>
      <w:marTop w:val="0"/>
      <w:marBottom w:val="0"/>
      <w:divBdr>
        <w:top w:val="none" w:sz="0" w:space="0" w:color="auto"/>
        <w:left w:val="none" w:sz="0" w:space="0" w:color="auto"/>
        <w:bottom w:val="none" w:sz="0" w:space="0" w:color="auto"/>
        <w:right w:val="none" w:sz="0" w:space="0" w:color="auto"/>
      </w:divBdr>
    </w:div>
    <w:div w:id="1322656213">
      <w:bodyDiv w:val="1"/>
      <w:marLeft w:val="0"/>
      <w:marRight w:val="0"/>
      <w:marTop w:val="0"/>
      <w:marBottom w:val="0"/>
      <w:divBdr>
        <w:top w:val="none" w:sz="0" w:space="0" w:color="auto"/>
        <w:left w:val="none" w:sz="0" w:space="0" w:color="auto"/>
        <w:bottom w:val="none" w:sz="0" w:space="0" w:color="auto"/>
        <w:right w:val="none" w:sz="0" w:space="0" w:color="auto"/>
      </w:divBdr>
    </w:div>
    <w:div w:id="1432552337">
      <w:bodyDiv w:val="1"/>
      <w:marLeft w:val="0"/>
      <w:marRight w:val="0"/>
      <w:marTop w:val="0"/>
      <w:marBottom w:val="0"/>
      <w:divBdr>
        <w:top w:val="none" w:sz="0" w:space="0" w:color="auto"/>
        <w:left w:val="none" w:sz="0" w:space="0" w:color="auto"/>
        <w:bottom w:val="none" w:sz="0" w:space="0" w:color="auto"/>
        <w:right w:val="none" w:sz="0" w:space="0" w:color="auto"/>
      </w:divBdr>
    </w:div>
    <w:div w:id="1446346078">
      <w:bodyDiv w:val="1"/>
      <w:marLeft w:val="0"/>
      <w:marRight w:val="0"/>
      <w:marTop w:val="0"/>
      <w:marBottom w:val="0"/>
      <w:divBdr>
        <w:top w:val="none" w:sz="0" w:space="0" w:color="auto"/>
        <w:left w:val="none" w:sz="0" w:space="0" w:color="auto"/>
        <w:bottom w:val="none" w:sz="0" w:space="0" w:color="auto"/>
        <w:right w:val="none" w:sz="0" w:space="0" w:color="auto"/>
      </w:divBdr>
    </w:div>
    <w:div w:id="1631547590">
      <w:bodyDiv w:val="1"/>
      <w:marLeft w:val="0"/>
      <w:marRight w:val="0"/>
      <w:marTop w:val="0"/>
      <w:marBottom w:val="0"/>
      <w:divBdr>
        <w:top w:val="none" w:sz="0" w:space="0" w:color="auto"/>
        <w:left w:val="none" w:sz="0" w:space="0" w:color="auto"/>
        <w:bottom w:val="none" w:sz="0" w:space="0" w:color="auto"/>
        <w:right w:val="none" w:sz="0" w:space="0" w:color="auto"/>
      </w:divBdr>
    </w:div>
    <w:div w:id="1638026561">
      <w:bodyDiv w:val="1"/>
      <w:marLeft w:val="0"/>
      <w:marRight w:val="0"/>
      <w:marTop w:val="0"/>
      <w:marBottom w:val="0"/>
      <w:divBdr>
        <w:top w:val="none" w:sz="0" w:space="0" w:color="auto"/>
        <w:left w:val="none" w:sz="0" w:space="0" w:color="auto"/>
        <w:bottom w:val="none" w:sz="0" w:space="0" w:color="auto"/>
        <w:right w:val="none" w:sz="0" w:space="0" w:color="auto"/>
      </w:divBdr>
    </w:div>
    <w:div w:id="1674843798">
      <w:bodyDiv w:val="1"/>
      <w:marLeft w:val="0"/>
      <w:marRight w:val="0"/>
      <w:marTop w:val="0"/>
      <w:marBottom w:val="0"/>
      <w:divBdr>
        <w:top w:val="none" w:sz="0" w:space="0" w:color="auto"/>
        <w:left w:val="none" w:sz="0" w:space="0" w:color="auto"/>
        <w:bottom w:val="none" w:sz="0" w:space="0" w:color="auto"/>
        <w:right w:val="none" w:sz="0" w:space="0" w:color="auto"/>
      </w:divBdr>
    </w:div>
    <w:div w:id="1771928670">
      <w:bodyDiv w:val="1"/>
      <w:marLeft w:val="0"/>
      <w:marRight w:val="0"/>
      <w:marTop w:val="0"/>
      <w:marBottom w:val="0"/>
      <w:divBdr>
        <w:top w:val="none" w:sz="0" w:space="0" w:color="auto"/>
        <w:left w:val="none" w:sz="0" w:space="0" w:color="auto"/>
        <w:bottom w:val="none" w:sz="0" w:space="0" w:color="auto"/>
        <w:right w:val="none" w:sz="0" w:space="0" w:color="auto"/>
      </w:divBdr>
    </w:div>
    <w:div w:id="1823348095">
      <w:bodyDiv w:val="1"/>
      <w:marLeft w:val="0"/>
      <w:marRight w:val="0"/>
      <w:marTop w:val="0"/>
      <w:marBottom w:val="0"/>
      <w:divBdr>
        <w:top w:val="none" w:sz="0" w:space="0" w:color="auto"/>
        <w:left w:val="none" w:sz="0" w:space="0" w:color="auto"/>
        <w:bottom w:val="none" w:sz="0" w:space="0" w:color="auto"/>
        <w:right w:val="none" w:sz="0" w:space="0" w:color="auto"/>
      </w:divBdr>
    </w:div>
    <w:div w:id="1889683603">
      <w:bodyDiv w:val="1"/>
      <w:marLeft w:val="0"/>
      <w:marRight w:val="0"/>
      <w:marTop w:val="0"/>
      <w:marBottom w:val="0"/>
      <w:divBdr>
        <w:top w:val="none" w:sz="0" w:space="0" w:color="auto"/>
        <w:left w:val="none" w:sz="0" w:space="0" w:color="auto"/>
        <w:bottom w:val="none" w:sz="0" w:space="0" w:color="auto"/>
        <w:right w:val="none" w:sz="0" w:space="0" w:color="auto"/>
      </w:divBdr>
    </w:div>
    <w:div w:id="1903255259">
      <w:bodyDiv w:val="1"/>
      <w:marLeft w:val="0"/>
      <w:marRight w:val="0"/>
      <w:marTop w:val="0"/>
      <w:marBottom w:val="0"/>
      <w:divBdr>
        <w:top w:val="none" w:sz="0" w:space="0" w:color="auto"/>
        <w:left w:val="none" w:sz="0" w:space="0" w:color="auto"/>
        <w:bottom w:val="none" w:sz="0" w:space="0" w:color="auto"/>
        <w:right w:val="none" w:sz="0" w:space="0" w:color="auto"/>
      </w:divBdr>
    </w:div>
    <w:div w:id="1929264960">
      <w:bodyDiv w:val="1"/>
      <w:marLeft w:val="0"/>
      <w:marRight w:val="0"/>
      <w:marTop w:val="0"/>
      <w:marBottom w:val="0"/>
      <w:divBdr>
        <w:top w:val="none" w:sz="0" w:space="0" w:color="auto"/>
        <w:left w:val="none" w:sz="0" w:space="0" w:color="auto"/>
        <w:bottom w:val="none" w:sz="0" w:space="0" w:color="auto"/>
        <w:right w:val="none" w:sz="0" w:space="0" w:color="auto"/>
      </w:divBdr>
    </w:div>
    <w:div w:id="1932471790">
      <w:bodyDiv w:val="1"/>
      <w:marLeft w:val="0"/>
      <w:marRight w:val="0"/>
      <w:marTop w:val="0"/>
      <w:marBottom w:val="0"/>
      <w:divBdr>
        <w:top w:val="none" w:sz="0" w:space="0" w:color="auto"/>
        <w:left w:val="none" w:sz="0" w:space="0" w:color="auto"/>
        <w:bottom w:val="none" w:sz="0" w:space="0" w:color="auto"/>
        <w:right w:val="none" w:sz="0" w:space="0" w:color="auto"/>
      </w:divBdr>
    </w:div>
    <w:div w:id="1946420730">
      <w:bodyDiv w:val="1"/>
      <w:marLeft w:val="0"/>
      <w:marRight w:val="0"/>
      <w:marTop w:val="0"/>
      <w:marBottom w:val="0"/>
      <w:divBdr>
        <w:top w:val="none" w:sz="0" w:space="0" w:color="auto"/>
        <w:left w:val="none" w:sz="0" w:space="0" w:color="auto"/>
        <w:bottom w:val="none" w:sz="0" w:space="0" w:color="auto"/>
        <w:right w:val="none" w:sz="0" w:space="0" w:color="auto"/>
      </w:divBdr>
    </w:div>
    <w:div w:id="1957053143">
      <w:bodyDiv w:val="1"/>
      <w:marLeft w:val="0"/>
      <w:marRight w:val="0"/>
      <w:marTop w:val="0"/>
      <w:marBottom w:val="0"/>
      <w:divBdr>
        <w:top w:val="none" w:sz="0" w:space="0" w:color="auto"/>
        <w:left w:val="none" w:sz="0" w:space="0" w:color="auto"/>
        <w:bottom w:val="none" w:sz="0" w:space="0" w:color="auto"/>
        <w:right w:val="none" w:sz="0" w:space="0" w:color="auto"/>
      </w:divBdr>
    </w:div>
    <w:div w:id="1957634794">
      <w:bodyDiv w:val="1"/>
      <w:marLeft w:val="0"/>
      <w:marRight w:val="0"/>
      <w:marTop w:val="0"/>
      <w:marBottom w:val="0"/>
      <w:divBdr>
        <w:top w:val="none" w:sz="0" w:space="0" w:color="auto"/>
        <w:left w:val="none" w:sz="0" w:space="0" w:color="auto"/>
        <w:bottom w:val="none" w:sz="0" w:space="0" w:color="auto"/>
        <w:right w:val="none" w:sz="0" w:space="0" w:color="auto"/>
      </w:divBdr>
    </w:div>
    <w:div w:id="1988508680">
      <w:bodyDiv w:val="1"/>
      <w:marLeft w:val="0"/>
      <w:marRight w:val="0"/>
      <w:marTop w:val="0"/>
      <w:marBottom w:val="0"/>
      <w:divBdr>
        <w:top w:val="none" w:sz="0" w:space="0" w:color="auto"/>
        <w:left w:val="none" w:sz="0" w:space="0" w:color="auto"/>
        <w:bottom w:val="none" w:sz="0" w:space="0" w:color="auto"/>
        <w:right w:val="none" w:sz="0" w:space="0" w:color="auto"/>
      </w:divBdr>
    </w:div>
    <w:div w:id="2003583886">
      <w:bodyDiv w:val="1"/>
      <w:marLeft w:val="0"/>
      <w:marRight w:val="0"/>
      <w:marTop w:val="0"/>
      <w:marBottom w:val="0"/>
      <w:divBdr>
        <w:top w:val="none" w:sz="0" w:space="0" w:color="auto"/>
        <w:left w:val="none" w:sz="0" w:space="0" w:color="auto"/>
        <w:bottom w:val="none" w:sz="0" w:space="0" w:color="auto"/>
        <w:right w:val="none" w:sz="0" w:space="0" w:color="auto"/>
      </w:divBdr>
    </w:div>
    <w:div w:id="2014530714">
      <w:bodyDiv w:val="1"/>
      <w:marLeft w:val="0"/>
      <w:marRight w:val="0"/>
      <w:marTop w:val="0"/>
      <w:marBottom w:val="0"/>
      <w:divBdr>
        <w:top w:val="none" w:sz="0" w:space="0" w:color="auto"/>
        <w:left w:val="none" w:sz="0" w:space="0" w:color="auto"/>
        <w:bottom w:val="none" w:sz="0" w:space="0" w:color="auto"/>
        <w:right w:val="none" w:sz="0" w:space="0" w:color="auto"/>
      </w:divBdr>
    </w:div>
    <w:div w:id="2024894642">
      <w:bodyDiv w:val="1"/>
      <w:marLeft w:val="0"/>
      <w:marRight w:val="0"/>
      <w:marTop w:val="0"/>
      <w:marBottom w:val="0"/>
      <w:divBdr>
        <w:top w:val="none" w:sz="0" w:space="0" w:color="auto"/>
        <w:left w:val="none" w:sz="0" w:space="0" w:color="auto"/>
        <w:bottom w:val="none" w:sz="0" w:space="0" w:color="auto"/>
        <w:right w:val="none" w:sz="0" w:space="0" w:color="auto"/>
      </w:divBdr>
    </w:div>
    <w:div w:id="2037538136">
      <w:bodyDiv w:val="1"/>
      <w:marLeft w:val="0"/>
      <w:marRight w:val="0"/>
      <w:marTop w:val="0"/>
      <w:marBottom w:val="0"/>
      <w:divBdr>
        <w:top w:val="none" w:sz="0" w:space="0" w:color="auto"/>
        <w:left w:val="none" w:sz="0" w:space="0" w:color="auto"/>
        <w:bottom w:val="none" w:sz="0" w:space="0" w:color="auto"/>
        <w:right w:val="none" w:sz="0" w:space="0" w:color="auto"/>
      </w:divBdr>
    </w:div>
    <w:div w:id="2091584838">
      <w:bodyDiv w:val="1"/>
      <w:marLeft w:val="0"/>
      <w:marRight w:val="0"/>
      <w:marTop w:val="0"/>
      <w:marBottom w:val="0"/>
      <w:divBdr>
        <w:top w:val="none" w:sz="0" w:space="0" w:color="auto"/>
        <w:left w:val="none" w:sz="0" w:space="0" w:color="auto"/>
        <w:bottom w:val="none" w:sz="0" w:space="0" w:color="auto"/>
        <w:right w:val="none" w:sz="0" w:space="0" w:color="auto"/>
      </w:divBdr>
    </w:div>
    <w:div w:id="2111654038">
      <w:bodyDiv w:val="1"/>
      <w:marLeft w:val="0"/>
      <w:marRight w:val="0"/>
      <w:marTop w:val="0"/>
      <w:marBottom w:val="0"/>
      <w:divBdr>
        <w:top w:val="none" w:sz="0" w:space="0" w:color="auto"/>
        <w:left w:val="none" w:sz="0" w:space="0" w:color="auto"/>
        <w:bottom w:val="none" w:sz="0" w:space="0" w:color="auto"/>
        <w:right w:val="none" w:sz="0" w:space="0" w:color="auto"/>
      </w:divBdr>
    </w:div>
    <w:div w:id="212095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a-service.scli.ru:8080/rnla-links/ws/content/act/bba0bfb1-06c7-4e50-a8d3-fe1045784bf1.html" TargetMode="External"/><Relationship Id="rId18" Type="http://schemas.openxmlformats.org/officeDocument/2006/relationships/hyperlink" Target="http://nla-service.scli.ru:8080/rnla-links/ws/content/act/bba0bfb1-06c7-4e50-a8d3-fe1045784bf1.html" TargetMode="External"/><Relationship Id="rId26" Type="http://schemas.openxmlformats.org/officeDocument/2006/relationships/hyperlink" Target="http://www.gosuslugi.ru" TargetMode="External"/><Relationship Id="rId39" Type="http://schemas.openxmlformats.org/officeDocument/2006/relationships/hyperlink" Target="https://pravo-search.minjust.ru/bigs/showDocument.html?id=9AA48369-618A-4BB4-B4B8-AE15F2B7EBF6" TargetMode="External"/><Relationship Id="rId3" Type="http://schemas.openxmlformats.org/officeDocument/2006/relationships/styles" Target="styles.xml"/><Relationship Id="rId21" Type="http://schemas.openxmlformats.org/officeDocument/2006/relationships/hyperlink" Target="http://nla-service.scli.ru:8080/rnla-links/ws/content/act/bba0bfb1-06c7-4e50-a8d3-fe1045784bf1.html" TargetMode="External"/><Relationship Id="rId34" Type="http://schemas.openxmlformats.org/officeDocument/2006/relationships/hyperlink" Target="http://nla-service.scli.ru:8080/rnla-links/ws/content/act/4f48675c-2dc2-4b7b-8f43-c7d17ab9072f.html" TargetMode="External"/><Relationship Id="rId42" Type="http://schemas.openxmlformats.org/officeDocument/2006/relationships/hyperlink" Target="http://nla-service.scli.ru:8080/rnla-links/ws/content/act/bba0bfb1-06c7-4e50-a8d3-fe1045784bf1.html" TargetMode="External"/><Relationship Id="rId47" Type="http://schemas.openxmlformats.org/officeDocument/2006/relationships/hyperlink" Target="http://nla-service.scli.ru:8080/rnla-links/ws/content/act/4f48675c-2dc2-4b7b-8f43-c7d17ab9072f.html"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nla-service.scli.ru:8080/rnla-links/ws/content/act/bba0bfb1-06c7-4e50-a8d3-fe1045784bf1.html" TargetMode="External"/><Relationship Id="rId17" Type="http://schemas.openxmlformats.org/officeDocument/2006/relationships/hyperlink" Target="http://nla-service.scli.ru:8080/rnla-links/ws/content/act/4f48675c-2dc2-4b7b-8f43-c7d17ab9072f.html" TargetMode="External"/><Relationship Id="rId25" Type="http://schemas.openxmlformats.org/officeDocument/2006/relationships/hyperlink" Target="http://nla-service.scli.ru:8080/rnla-links/ws/content/act/4f48675c-2dc2-4b7b-8f43-c7d17ab9072f.html" TargetMode="External"/><Relationship Id="rId33" Type="http://schemas.openxmlformats.org/officeDocument/2006/relationships/hyperlink" Target="http://nla-service.scli.ru:8080/rnla-links/ws/content/act/bba0bfb1-06c7-4e50-a8d3-fe1045784bf1.html" TargetMode="External"/><Relationship Id="rId38" Type="http://schemas.openxmlformats.org/officeDocument/2006/relationships/hyperlink" Target="https://pravo-search.minjust.ru/bigs/showDocument.html?id=BBA0BFB1-06C7-4E50-A8D3-FE1045784BF1" TargetMode="External"/><Relationship Id="rId46" Type="http://schemas.openxmlformats.org/officeDocument/2006/relationships/hyperlink" Target="http://nla-service.scli.ru:8080/rnla-links/ws/content/act/bba0bfb1-06c7-4e50-a8d3-fe1045784bf1.html" TargetMode="External"/><Relationship Id="rId2" Type="http://schemas.openxmlformats.org/officeDocument/2006/relationships/numbering" Target="numbering.xml"/><Relationship Id="rId16" Type="http://schemas.openxmlformats.org/officeDocument/2006/relationships/hyperlink" Target="http://nla-service.scli.ru:8080/rnla-links/ws/content/act/4f48675c-2dc2-4b7b-8f43-c7d17ab9072f.html" TargetMode="External"/><Relationship Id="rId20" Type="http://schemas.openxmlformats.org/officeDocument/2006/relationships/hyperlink" Target="http://nla-service.scli.ru:8080/rnla-links/ws/content/act/bba0bfb1-06c7-4e50-a8d3-fe1045784bf1.html" TargetMode="External"/><Relationship Id="rId29" Type="http://schemas.openxmlformats.org/officeDocument/2006/relationships/hyperlink" Target="http://nla-service.scli.ru:8080/rnla-links/ws/content/act/bba0bfb1-06c7-4e50-a8d3-fe1045784bf1.html" TargetMode="External"/><Relationship Id="rId41" Type="http://schemas.openxmlformats.org/officeDocument/2006/relationships/hyperlink" Target="http://nla-service.scli.ru:8080/rnla-links/ws/content/act/bba0bfb1-06c7-4e50-a8d3-fe1045784bf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a-service.scli.ru:8080/rnla-links/ws/content/act/bba0bfb1-06c7-4e50-a8d3-fe1045784bf1.html" TargetMode="External"/><Relationship Id="rId24" Type="http://schemas.openxmlformats.org/officeDocument/2006/relationships/hyperlink" Target="http://nla-service.scli.ru:8080/rnla-links/ws/content/act/4f48675c-2dc2-4b7b-8f43-c7d17ab9072f.html" TargetMode="External"/><Relationship Id="rId32" Type="http://schemas.openxmlformats.org/officeDocument/2006/relationships/hyperlink" Target="http://nla-service.scli.ru:8080/rnla-links/ws/content/act/bba0bfb1-06c7-4e50-a8d3-fe1045784bf1.html" TargetMode="External"/><Relationship Id="rId37" Type="http://schemas.openxmlformats.org/officeDocument/2006/relationships/hyperlink" Target="https://pravo-search.minjust.ru/bigs/showDocument.html?id=96E20C02-1B12-465A-B64C-24AA92270007" TargetMode="External"/><Relationship Id="rId40" Type="http://schemas.openxmlformats.org/officeDocument/2006/relationships/hyperlink" Target="https://pravo-search.minjust.ru/bigs/showDocument.html?id=9AA48369-618A-4BB4-B4B8-AE15F2B7EBF6" TargetMode="External"/><Relationship Id="rId45" Type="http://schemas.openxmlformats.org/officeDocument/2006/relationships/hyperlink" Target="http://nla-service.scli.ru:8080/rnla-links/ws/content/act/bba0bfb1-06c7-4e50-a8d3-fe1045784bf1.html" TargetMode="External"/><Relationship Id="rId5" Type="http://schemas.openxmlformats.org/officeDocument/2006/relationships/settings" Target="settings.xml"/><Relationship Id="rId15" Type="http://schemas.openxmlformats.org/officeDocument/2006/relationships/hyperlink" Target="http://nla-service.scli.ru:8080/rnla-links/ws/content/act/bba0bfb1-06c7-4e50-a8d3-fe1045784bf1.html" TargetMode="External"/><Relationship Id="rId23" Type="http://schemas.openxmlformats.org/officeDocument/2006/relationships/hyperlink" Target="http://nla-service.scli.ru:8080/rnla-links/ws/content/act/bba0bfb1-06c7-4e50-a8d3-fe1045784bf1.html" TargetMode="External"/><Relationship Id="rId28" Type="http://schemas.openxmlformats.org/officeDocument/2006/relationships/hyperlink" Target="http://nla-service.scli.ru:8080/rnla-links/ws/content/act/bba0bfb1-06c7-4e50-a8d3-fe1045784bf1.html" TargetMode="External"/><Relationship Id="rId36" Type="http://schemas.openxmlformats.org/officeDocument/2006/relationships/image" Target="media/image2.png"/><Relationship Id="rId49" Type="http://schemas.openxmlformats.org/officeDocument/2006/relationships/fontTable" Target="fontTable.xml"/><Relationship Id="rId10" Type="http://schemas.openxmlformats.org/officeDocument/2006/relationships/hyperlink" Target="http://nla-service.scli.ru:8080/rnla-links/ws/content/act/bba0bfb1-06c7-4e50-a8d3-fe1045784bf1.html" TargetMode="External"/><Relationship Id="rId19" Type="http://schemas.openxmlformats.org/officeDocument/2006/relationships/hyperlink" Target="http://nla-service.scli.ru:8080/rnla-links/ws/content/act/bba0bfb1-06c7-4e50-a8d3-fe1045784bf1.html" TargetMode="External"/><Relationship Id="rId31" Type="http://schemas.openxmlformats.org/officeDocument/2006/relationships/hyperlink" Target="http://nla-service.scli.ru:8080/rnla-links/ws/content/act/bba0bfb1-06c7-4e50-a8d3-fe1045784bf1.html" TargetMode="External"/><Relationship Id="rId44" Type="http://schemas.openxmlformats.org/officeDocument/2006/relationships/hyperlink" Target="http://nla-service.scli.ru:8080/rnla-links/ws/content/act/bba0bfb1-06c7-4e50-a8d3-fe1045784bf1.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nla-service.scli.ru:8080/rnla-links/ws/content/act/bba0bfb1-06c7-4e50-a8d3-fe1045784bf1.html" TargetMode="External"/><Relationship Id="rId22" Type="http://schemas.openxmlformats.org/officeDocument/2006/relationships/hyperlink" Target="http://nla-service.scli.ru:8080/rnla-links/ws/content/act/bba0bfb1-06c7-4e50-a8d3-fe1045784bf1.html" TargetMode="External"/><Relationship Id="rId27" Type="http://schemas.openxmlformats.org/officeDocument/2006/relationships/hyperlink" Target="http://www.gosuslugi41.ru" TargetMode="External"/><Relationship Id="rId30" Type="http://schemas.openxmlformats.org/officeDocument/2006/relationships/hyperlink" Target="http://nla-service.scli.ru:8080/rnla-links/ws/content/act/bba0bfb1-06c7-4e50-a8d3-fe1045784bf1.html" TargetMode="External"/><Relationship Id="rId35" Type="http://schemas.openxmlformats.org/officeDocument/2006/relationships/hyperlink" Target="http://nla-service.scli.ru:8080/rnla-links/ws/content/act/4f48675c-2dc2-4b7b-8f43-c7d17ab9072f.html" TargetMode="External"/><Relationship Id="rId43" Type="http://schemas.openxmlformats.org/officeDocument/2006/relationships/hyperlink" Target="http://nla-service.scli.ru:8080/rnla-links/ws/content/act/bba0bfb1-06c7-4e50-a8d3-fe1045784bf1.html" TargetMode="External"/><Relationship Id="rId48" Type="http://schemas.openxmlformats.org/officeDocument/2006/relationships/hyperlink" Target="http://nla-service.scli.ru:8080/rnla-links/ws/content/act/4f48675c-2dc2-4b7b-8f43-c7d17ab9072f.html"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94EA8-FA8A-45E8-BEB4-F22A3B210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58</Pages>
  <Words>30819</Words>
  <Characters>175674</Characters>
  <Application>Microsoft Office Word</Application>
  <DocSecurity>0</DocSecurity>
  <Lines>1463</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admvolchanka</dc:creator>
  <cp:keywords/>
  <dc:description/>
  <cp:lastModifiedBy>User</cp:lastModifiedBy>
  <cp:revision>150</cp:revision>
  <dcterms:created xsi:type="dcterms:W3CDTF">2020-01-17T02:04:00Z</dcterms:created>
  <dcterms:modified xsi:type="dcterms:W3CDTF">2023-07-11T04:38:00Z</dcterms:modified>
</cp:coreProperties>
</file>