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11180" w:type="dxa"/>
        <w:tblInd w:w="-1291" w:type="dxa"/>
        <w:tblLayout w:type="fixed"/>
        <w:tblLook w:val="01E0" w:firstRow="1" w:lastRow="1" w:firstColumn="1" w:lastColumn="1" w:noHBand="0" w:noVBand="0"/>
      </w:tblPr>
      <w:tblGrid>
        <w:gridCol w:w="11180"/>
      </w:tblGrid>
      <w:tr w:rsidR="00071022" w:rsidTr="00FF600D">
        <w:trPr>
          <w:trHeight w:val="3959"/>
        </w:trPr>
        <w:tc>
          <w:tcPr>
            <w:tcW w:w="1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22" w:rsidRPr="009D4677" w:rsidRDefault="00071022" w:rsidP="003A28AD">
            <w:pPr>
              <w:rPr>
                <w:b/>
                <w:sz w:val="28"/>
                <w:szCs w:val="28"/>
                <w:lang w:eastAsia="en-US"/>
              </w:rPr>
            </w:pPr>
            <w:r w:rsidRPr="009D4677">
              <w:rPr>
                <w:sz w:val="28"/>
                <w:szCs w:val="28"/>
                <w:lang w:eastAsia="en-US"/>
              </w:rPr>
              <w:t xml:space="preserve">  </w:t>
            </w:r>
            <w:r w:rsidR="004076F4">
              <w:rPr>
                <w:b/>
                <w:sz w:val="28"/>
                <w:szCs w:val="28"/>
                <w:lang w:eastAsia="en-US"/>
              </w:rPr>
              <w:t>№ 255</w:t>
            </w:r>
            <w:r w:rsidR="00543FBF" w:rsidRPr="009D4677">
              <w:rPr>
                <w:b/>
                <w:sz w:val="28"/>
                <w:szCs w:val="28"/>
                <w:lang w:eastAsia="en-US"/>
              </w:rPr>
              <w:t xml:space="preserve">            </w:t>
            </w:r>
            <w:r w:rsidR="004076F4">
              <w:rPr>
                <w:b/>
                <w:sz w:val="28"/>
                <w:szCs w:val="28"/>
                <w:lang w:eastAsia="en-US"/>
              </w:rPr>
              <w:t xml:space="preserve">   0</w:t>
            </w:r>
            <w:r w:rsidR="00BB02A7">
              <w:rPr>
                <w:b/>
                <w:sz w:val="28"/>
                <w:szCs w:val="28"/>
                <w:lang w:eastAsia="en-US"/>
              </w:rPr>
              <w:t>7</w:t>
            </w:r>
            <w:r w:rsidR="004076F4">
              <w:rPr>
                <w:b/>
                <w:sz w:val="28"/>
                <w:szCs w:val="28"/>
                <w:lang w:eastAsia="en-US"/>
              </w:rPr>
              <w:t xml:space="preserve"> июл</w:t>
            </w:r>
            <w:r w:rsidR="00E144FE">
              <w:rPr>
                <w:b/>
                <w:sz w:val="28"/>
                <w:szCs w:val="28"/>
                <w:lang w:eastAsia="en-US"/>
              </w:rPr>
              <w:t>я</w:t>
            </w:r>
            <w:r w:rsidR="004A075A">
              <w:rPr>
                <w:b/>
                <w:sz w:val="28"/>
                <w:szCs w:val="28"/>
                <w:lang w:eastAsia="en-US"/>
              </w:rPr>
              <w:t xml:space="preserve"> </w:t>
            </w:r>
            <w:r w:rsidR="00AF1E50" w:rsidRPr="009D4677">
              <w:rPr>
                <w:b/>
                <w:sz w:val="28"/>
                <w:szCs w:val="28"/>
                <w:lang w:eastAsia="en-US"/>
              </w:rPr>
              <w:t xml:space="preserve"> </w:t>
            </w:r>
            <w:r w:rsidR="008E20D0">
              <w:rPr>
                <w:b/>
                <w:sz w:val="28"/>
                <w:szCs w:val="28"/>
                <w:lang w:eastAsia="en-US"/>
              </w:rPr>
              <w:t>2023</w:t>
            </w:r>
            <w:r w:rsidRPr="009D4677">
              <w:rPr>
                <w:b/>
                <w:sz w:val="28"/>
                <w:szCs w:val="28"/>
                <w:lang w:eastAsia="en-US"/>
              </w:rPr>
              <w:t xml:space="preserve"> года</w:t>
            </w:r>
            <w:proofErr w:type="gramStart"/>
            <w:r w:rsidRPr="009D4677">
              <w:rPr>
                <w:b/>
                <w:sz w:val="28"/>
                <w:szCs w:val="28"/>
                <w:lang w:eastAsia="en-US"/>
              </w:rPr>
              <w:t xml:space="preserve">         </w:t>
            </w:r>
            <w:r w:rsidR="004804B7" w:rsidRPr="009D4677">
              <w:rPr>
                <w:b/>
                <w:sz w:val="28"/>
                <w:szCs w:val="28"/>
                <w:lang w:eastAsia="en-US"/>
              </w:rPr>
              <w:t xml:space="preserve">    </w:t>
            </w:r>
            <w:r w:rsidRPr="009D4677">
              <w:rPr>
                <w:b/>
                <w:sz w:val="28"/>
                <w:szCs w:val="28"/>
                <w:lang w:eastAsia="en-US"/>
              </w:rPr>
              <w:t xml:space="preserve">           </w:t>
            </w:r>
            <w:r w:rsidR="00E02335">
              <w:rPr>
                <w:b/>
                <w:sz w:val="28"/>
                <w:szCs w:val="28"/>
                <w:lang w:eastAsia="en-US"/>
              </w:rPr>
              <w:t xml:space="preserve">       </w:t>
            </w:r>
            <w:r w:rsidR="009D4677">
              <w:rPr>
                <w:b/>
                <w:sz w:val="28"/>
                <w:szCs w:val="28"/>
                <w:lang w:eastAsia="en-US"/>
              </w:rPr>
              <w:t xml:space="preserve"> </w:t>
            </w:r>
            <w:r w:rsidR="005D4AC1">
              <w:rPr>
                <w:b/>
                <w:sz w:val="28"/>
                <w:szCs w:val="28"/>
                <w:lang w:eastAsia="en-US"/>
              </w:rPr>
              <w:t xml:space="preserve">    </w:t>
            </w:r>
            <w:r w:rsidR="00E144FE">
              <w:rPr>
                <w:b/>
                <w:sz w:val="28"/>
                <w:szCs w:val="28"/>
                <w:lang w:eastAsia="en-US"/>
              </w:rPr>
              <w:t xml:space="preserve">   </w:t>
            </w:r>
            <w:r w:rsidRPr="009D4677">
              <w:rPr>
                <w:b/>
                <w:sz w:val="28"/>
                <w:szCs w:val="28"/>
                <w:lang w:eastAsia="en-US"/>
              </w:rPr>
              <w:t>И</w:t>
            </w:r>
            <w:proofErr w:type="gramEnd"/>
            <w:r w:rsidRPr="009D4677">
              <w:rPr>
                <w:b/>
                <w:sz w:val="28"/>
                <w:szCs w:val="28"/>
                <w:lang w:eastAsia="en-US"/>
              </w:rPr>
              <w:t>здается с декабря 2005 года</w:t>
            </w:r>
          </w:p>
          <w:p w:rsidR="00071022" w:rsidRPr="009D4677" w:rsidRDefault="00071022" w:rsidP="003A28AD">
            <w:pPr>
              <w:rPr>
                <w:b/>
                <w:sz w:val="28"/>
                <w:szCs w:val="28"/>
                <w:lang w:eastAsia="en-US"/>
              </w:rPr>
            </w:pPr>
            <w:r w:rsidRPr="009D4677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1" locked="0" layoutInCell="1" allowOverlap="1" wp14:anchorId="6A08494C" wp14:editId="5AF0C64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41910</wp:posOffset>
                  </wp:positionV>
                  <wp:extent cx="6858000" cy="1369060"/>
                  <wp:effectExtent l="0" t="0" r="0" b="2540"/>
                  <wp:wrapNone/>
                  <wp:docPr id="2" name="Рисунок 2" descr="Водяные лили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Водяные лили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lum bright="70000" contrast="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0" cy="13690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71022" w:rsidRPr="009D4677" w:rsidRDefault="00EE4272" w:rsidP="003A28AD">
            <w:pPr>
              <w:jc w:val="center"/>
              <w:rPr>
                <w:b/>
                <w:i/>
                <w:sz w:val="28"/>
                <w:szCs w:val="28"/>
                <w:u w:val="single"/>
                <w:lang w:eastAsia="en-US"/>
              </w:rPr>
            </w:pPr>
            <w:r w:rsidRPr="009D4677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0288" behindDoc="1" locked="0" layoutInCell="1" allowOverlap="1" wp14:anchorId="61F320DA" wp14:editId="47403897">
                  <wp:simplePos x="0" y="0"/>
                  <wp:positionH relativeFrom="column">
                    <wp:posOffset>152400</wp:posOffset>
                  </wp:positionH>
                  <wp:positionV relativeFrom="paragraph">
                    <wp:posOffset>184785</wp:posOffset>
                  </wp:positionV>
                  <wp:extent cx="6858000" cy="1369060"/>
                  <wp:effectExtent l="0" t="0" r="0" b="2540"/>
                  <wp:wrapNone/>
                  <wp:docPr id="1" name="Рисунок 1" descr="Водяные лили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Водяные лили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lum bright="70000" contrast="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0" cy="13690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71022" w:rsidRPr="009D4677">
              <w:rPr>
                <w:sz w:val="28"/>
                <w:szCs w:val="28"/>
                <w:lang w:eastAsia="en-US"/>
              </w:rPr>
              <w:t xml:space="preserve">« </w:t>
            </w:r>
            <w:r w:rsidR="00071022" w:rsidRPr="009D4677">
              <w:rPr>
                <w:b/>
                <w:i/>
                <w:sz w:val="28"/>
                <w:szCs w:val="28"/>
                <w:u w:val="single"/>
                <w:lang w:eastAsia="en-US"/>
              </w:rPr>
              <w:t>ВОЛЧАНСКИЙ ВЕСТНИК »</w:t>
            </w:r>
          </w:p>
          <w:p w:rsidR="00071022" w:rsidRPr="009D4677" w:rsidRDefault="00071022" w:rsidP="003A28AD">
            <w:pPr>
              <w:jc w:val="center"/>
              <w:rPr>
                <w:b/>
                <w:i/>
                <w:sz w:val="28"/>
                <w:szCs w:val="28"/>
                <w:u w:val="single"/>
                <w:lang w:eastAsia="en-US"/>
              </w:rPr>
            </w:pPr>
          </w:p>
          <w:p w:rsidR="00071022" w:rsidRPr="009D4677" w:rsidRDefault="00071022" w:rsidP="003A28AD">
            <w:pPr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 w:rsidRPr="009D4677">
              <w:rPr>
                <w:b/>
                <w:i/>
                <w:sz w:val="28"/>
                <w:szCs w:val="28"/>
                <w:lang w:eastAsia="en-US"/>
              </w:rPr>
              <w:t>Периодическое печатное издание Совета депутатов и администрации муниципального образования</w:t>
            </w:r>
          </w:p>
          <w:p w:rsidR="00071022" w:rsidRPr="009D4677" w:rsidRDefault="00071022" w:rsidP="003A28AD">
            <w:pPr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 w:rsidRPr="009D4677">
              <w:rPr>
                <w:b/>
                <w:i/>
                <w:sz w:val="28"/>
                <w:szCs w:val="28"/>
                <w:lang w:eastAsia="en-US"/>
              </w:rPr>
              <w:t xml:space="preserve">Волчанского сельсовета </w:t>
            </w:r>
            <w:proofErr w:type="spellStart"/>
            <w:r w:rsidRPr="009D4677">
              <w:rPr>
                <w:b/>
                <w:i/>
                <w:sz w:val="28"/>
                <w:szCs w:val="28"/>
                <w:lang w:eastAsia="en-US"/>
              </w:rPr>
              <w:t>Доволенского</w:t>
            </w:r>
            <w:proofErr w:type="spellEnd"/>
            <w:r w:rsidRPr="009D4677">
              <w:rPr>
                <w:b/>
                <w:i/>
                <w:sz w:val="28"/>
                <w:szCs w:val="28"/>
                <w:lang w:eastAsia="en-US"/>
              </w:rPr>
              <w:t xml:space="preserve"> района Новосибирской области</w:t>
            </w:r>
          </w:p>
          <w:p w:rsidR="00071022" w:rsidRPr="009D4677" w:rsidRDefault="00071022" w:rsidP="003A28AD">
            <w:pPr>
              <w:rPr>
                <w:color w:val="0070C0"/>
                <w:sz w:val="28"/>
                <w:szCs w:val="28"/>
                <w:lang w:eastAsia="en-US"/>
              </w:rPr>
            </w:pPr>
          </w:p>
          <w:p w:rsidR="00071022" w:rsidRPr="009D4677" w:rsidRDefault="00071022" w:rsidP="003A28AD">
            <w:pPr>
              <w:rPr>
                <w:color w:val="0070C0"/>
                <w:sz w:val="28"/>
                <w:szCs w:val="28"/>
                <w:lang w:eastAsia="en-US"/>
              </w:rPr>
            </w:pPr>
          </w:p>
          <w:p w:rsidR="00071022" w:rsidRPr="009D4677" w:rsidRDefault="00071022" w:rsidP="003A28AD">
            <w:pPr>
              <w:rPr>
                <w:color w:val="0070C0"/>
                <w:sz w:val="28"/>
                <w:szCs w:val="28"/>
                <w:lang w:eastAsia="en-US"/>
              </w:rPr>
            </w:pPr>
          </w:p>
          <w:p w:rsidR="00071022" w:rsidRPr="009D4677" w:rsidRDefault="00071022" w:rsidP="003A28AD">
            <w:pPr>
              <w:rPr>
                <w:sz w:val="28"/>
                <w:szCs w:val="28"/>
                <w:lang w:eastAsia="en-US"/>
              </w:rPr>
            </w:pPr>
          </w:p>
          <w:p w:rsidR="00071022" w:rsidRPr="009D4677" w:rsidRDefault="00071022" w:rsidP="003A28AD">
            <w:pPr>
              <w:rPr>
                <w:sz w:val="28"/>
                <w:szCs w:val="28"/>
                <w:lang w:eastAsia="en-US"/>
              </w:rPr>
            </w:pPr>
          </w:p>
        </w:tc>
      </w:tr>
      <w:tr w:rsidR="00071022" w:rsidRPr="003731DE" w:rsidTr="004C1A48">
        <w:tc>
          <w:tcPr>
            <w:tcW w:w="1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BB5" w:rsidRPr="00076BB5" w:rsidRDefault="00076BB5" w:rsidP="00076BB5">
            <w:pPr>
              <w:jc w:val="center"/>
              <w:rPr>
                <w:rFonts w:eastAsia="Calibri"/>
              </w:rPr>
            </w:pPr>
            <w:r w:rsidRPr="00076BB5">
              <w:rPr>
                <w:b/>
              </w:rPr>
              <w:t>СОВЕТ ДЕПУТАТОВ ВОЛЧАНСКОГО СЕЛЬСОВЕТА</w:t>
            </w:r>
          </w:p>
          <w:p w:rsidR="00076BB5" w:rsidRPr="00076BB5" w:rsidRDefault="00076BB5" w:rsidP="00076BB5">
            <w:pPr>
              <w:suppressAutoHyphens/>
              <w:jc w:val="center"/>
              <w:rPr>
                <w:b/>
              </w:rPr>
            </w:pPr>
            <w:r w:rsidRPr="00076BB5">
              <w:rPr>
                <w:b/>
              </w:rPr>
              <w:t>ДОВОЛЕНСКОГО РАЙОНА НОВОСИБИРСКОЙ ОБЛАСТИ</w:t>
            </w:r>
          </w:p>
          <w:p w:rsidR="00076BB5" w:rsidRPr="00076BB5" w:rsidRDefault="00076BB5" w:rsidP="00076BB5">
            <w:pPr>
              <w:suppressAutoHyphens/>
              <w:jc w:val="center"/>
            </w:pPr>
            <w:r w:rsidRPr="00076BB5">
              <w:t>(шестого созыва)</w:t>
            </w:r>
          </w:p>
          <w:p w:rsidR="00076BB5" w:rsidRPr="00076BB5" w:rsidRDefault="00076BB5" w:rsidP="00076BB5">
            <w:pPr>
              <w:suppressAutoHyphens/>
              <w:rPr>
                <w:b/>
              </w:rPr>
            </w:pPr>
          </w:p>
          <w:p w:rsidR="00076BB5" w:rsidRPr="00076BB5" w:rsidRDefault="00076BB5" w:rsidP="00076BB5">
            <w:pPr>
              <w:suppressAutoHyphens/>
              <w:jc w:val="center"/>
              <w:rPr>
                <w:b/>
              </w:rPr>
            </w:pPr>
            <w:proofErr w:type="gramStart"/>
            <w:r w:rsidRPr="00076BB5">
              <w:rPr>
                <w:b/>
              </w:rPr>
              <w:t>Р</w:t>
            </w:r>
            <w:proofErr w:type="gramEnd"/>
            <w:r w:rsidRPr="00076BB5">
              <w:rPr>
                <w:b/>
              </w:rPr>
              <w:t xml:space="preserve"> Е Ш Е Н И Е</w:t>
            </w:r>
          </w:p>
          <w:p w:rsidR="00076BB5" w:rsidRPr="00076BB5" w:rsidRDefault="00076BB5" w:rsidP="00076BB5">
            <w:pPr>
              <w:suppressAutoHyphens/>
              <w:jc w:val="center"/>
            </w:pPr>
            <w:r w:rsidRPr="00076BB5">
              <w:t>тридцать шестой сессии</w:t>
            </w:r>
          </w:p>
          <w:p w:rsidR="00076BB5" w:rsidRPr="00076BB5" w:rsidRDefault="00076BB5" w:rsidP="00076BB5">
            <w:pPr>
              <w:suppressAutoHyphens/>
              <w:jc w:val="center"/>
            </w:pPr>
          </w:p>
          <w:p w:rsidR="00076BB5" w:rsidRPr="00076BB5" w:rsidRDefault="00076BB5" w:rsidP="00076BB5">
            <w:pPr>
              <w:suppressAutoHyphens/>
              <w:jc w:val="center"/>
            </w:pPr>
            <w:r w:rsidRPr="00076BB5">
              <w:t xml:space="preserve">23.06.2023                                </w:t>
            </w:r>
            <w:r>
              <w:t xml:space="preserve">                     </w:t>
            </w:r>
            <w:r w:rsidRPr="00076BB5">
              <w:t xml:space="preserve">   с. Волчанка                        </w:t>
            </w:r>
            <w:r>
              <w:t xml:space="preserve">      </w:t>
            </w:r>
            <w:r w:rsidRPr="00076BB5">
              <w:t xml:space="preserve">                  </w:t>
            </w:r>
            <w:r>
              <w:t xml:space="preserve">    </w:t>
            </w:r>
            <w:r w:rsidRPr="00076BB5">
              <w:t xml:space="preserve"> </w:t>
            </w:r>
            <w:r>
              <w:t xml:space="preserve">       </w:t>
            </w:r>
            <w:r w:rsidRPr="00076BB5">
              <w:t xml:space="preserve">  № 126</w:t>
            </w:r>
          </w:p>
          <w:p w:rsidR="00076BB5" w:rsidRPr="00076BB5" w:rsidRDefault="00076BB5" w:rsidP="00076BB5">
            <w:pPr>
              <w:jc w:val="right"/>
              <w:rPr>
                <w:b/>
              </w:rPr>
            </w:pPr>
          </w:p>
          <w:p w:rsidR="00076BB5" w:rsidRPr="00076BB5" w:rsidRDefault="00076BB5" w:rsidP="00076BB5">
            <w:pPr>
              <w:jc w:val="center"/>
            </w:pPr>
            <w:r w:rsidRPr="00076BB5">
              <w:t xml:space="preserve">О внесении изменений в Устав сельского поселения Волчанского сельсовета </w:t>
            </w:r>
            <w:proofErr w:type="spellStart"/>
            <w:r w:rsidRPr="00076BB5">
              <w:t>Доволенского</w:t>
            </w:r>
            <w:proofErr w:type="spellEnd"/>
            <w:r w:rsidRPr="00076BB5">
              <w:t xml:space="preserve"> муниципального района </w:t>
            </w:r>
          </w:p>
          <w:p w:rsidR="00076BB5" w:rsidRPr="00076BB5" w:rsidRDefault="00076BB5" w:rsidP="00076BB5">
            <w:pPr>
              <w:jc w:val="center"/>
            </w:pPr>
            <w:r w:rsidRPr="00076BB5">
              <w:t>Новосибирской области</w:t>
            </w:r>
          </w:p>
          <w:p w:rsidR="00076BB5" w:rsidRPr="00076BB5" w:rsidRDefault="00076BB5" w:rsidP="00076BB5"/>
          <w:p w:rsidR="00076BB5" w:rsidRPr="00076BB5" w:rsidRDefault="00076BB5" w:rsidP="00076BB5">
            <w:pPr>
              <w:jc w:val="both"/>
            </w:pPr>
            <w:r w:rsidRPr="00076BB5">
              <w:t xml:space="preserve">          В соответствии со ст.7,35,44 Федерального закона от 6 октября 2003 года № 131-ФЗ «Об общих принципах организации местного самоуправления в Российской Федерации», Федеральным законом от 18.07.2017 № 171-ФЗ «О внесении изменений в Федеральный закон «Об общих принципах организации местного самоуправления в Российской Федерации»,  Совет депутатов Волчанского сельсовета </w:t>
            </w:r>
            <w:proofErr w:type="spellStart"/>
            <w:r w:rsidRPr="00076BB5">
              <w:t>Доволенского</w:t>
            </w:r>
            <w:proofErr w:type="spellEnd"/>
            <w:r w:rsidRPr="00076BB5">
              <w:t xml:space="preserve"> района Новосибирской области </w:t>
            </w:r>
          </w:p>
          <w:p w:rsidR="00076BB5" w:rsidRPr="00076BB5" w:rsidRDefault="00076BB5" w:rsidP="00076BB5">
            <w:pPr>
              <w:jc w:val="both"/>
              <w:rPr>
                <w:bCs/>
              </w:rPr>
            </w:pPr>
            <w:r w:rsidRPr="00076BB5">
              <w:t>РЕШИЛ</w:t>
            </w:r>
            <w:r w:rsidRPr="00076BB5">
              <w:rPr>
                <w:bCs/>
              </w:rPr>
              <w:t>:</w:t>
            </w:r>
          </w:p>
          <w:p w:rsidR="00076BB5" w:rsidRPr="00076BB5" w:rsidRDefault="00076BB5" w:rsidP="00076BB5">
            <w:pPr>
              <w:jc w:val="both"/>
            </w:pPr>
            <w:r w:rsidRPr="00076BB5">
              <w:rPr>
                <w:b/>
                <w:bCs/>
              </w:rPr>
              <w:t xml:space="preserve">         </w:t>
            </w:r>
            <w:r w:rsidRPr="00076BB5">
              <w:t xml:space="preserve">1. Принять муниципальный правовой акт о внесении изменений  в Устав сельского поселения Волчанского сельсовета </w:t>
            </w:r>
            <w:proofErr w:type="spellStart"/>
            <w:r w:rsidRPr="00076BB5">
              <w:t>Доволенского</w:t>
            </w:r>
            <w:proofErr w:type="spellEnd"/>
            <w:r w:rsidRPr="00076BB5">
              <w:t xml:space="preserve"> муниципального района Новосибирской области</w:t>
            </w:r>
            <w:proofErr w:type="gramStart"/>
            <w:r w:rsidRPr="00076BB5">
              <w:t>.</w:t>
            </w:r>
            <w:proofErr w:type="gramEnd"/>
            <w:r w:rsidRPr="00076BB5">
              <w:t xml:space="preserve">  (</w:t>
            </w:r>
            <w:proofErr w:type="gramStart"/>
            <w:r w:rsidRPr="00076BB5">
              <w:t>п</w:t>
            </w:r>
            <w:proofErr w:type="gramEnd"/>
            <w:r w:rsidRPr="00076BB5">
              <w:t>рилагается)</w:t>
            </w:r>
          </w:p>
          <w:p w:rsidR="00076BB5" w:rsidRPr="00076BB5" w:rsidRDefault="00076BB5" w:rsidP="00076BB5">
            <w:pPr>
              <w:jc w:val="both"/>
            </w:pPr>
            <w:r w:rsidRPr="00076BB5">
              <w:t xml:space="preserve">        2. </w:t>
            </w:r>
            <w:proofErr w:type="gramStart"/>
            <w:r w:rsidRPr="00076BB5">
              <w:t xml:space="preserve">В порядке, установленном Федеральным законом от 21 июля 2005 года № 97-ФЗ «О государственной регистрации Уставов муниципальных образований», предоставить муниципальный правовой акт о внесении изменений  в Устав сельского поселения Волчанского сельсовета </w:t>
            </w:r>
            <w:proofErr w:type="spellStart"/>
            <w:r w:rsidRPr="00076BB5">
              <w:t>Доволенского</w:t>
            </w:r>
            <w:proofErr w:type="spellEnd"/>
            <w:r w:rsidRPr="00076BB5">
              <w:t xml:space="preserve"> муниципального района Новосибирской области  на государственную регистрацию в Главное управление Министерства юстиции Российской Федерации по Новосибирской области в течение 15 дней. </w:t>
            </w:r>
            <w:proofErr w:type="gramEnd"/>
          </w:p>
          <w:p w:rsidR="00076BB5" w:rsidRPr="00076BB5" w:rsidRDefault="00076BB5" w:rsidP="00076BB5">
            <w:pPr>
              <w:jc w:val="both"/>
            </w:pPr>
            <w:r w:rsidRPr="00076BB5">
              <w:t xml:space="preserve">      3. Главе  Волчанского сельсовета </w:t>
            </w:r>
            <w:proofErr w:type="spellStart"/>
            <w:r w:rsidRPr="00076BB5">
              <w:t>Доволенского</w:t>
            </w:r>
            <w:proofErr w:type="spellEnd"/>
            <w:r w:rsidRPr="00076BB5">
              <w:t xml:space="preserve"> района Новосибирской области опубликовать муниципальный правовой акт Волчанского сельсовета после государственной регистрации в течени</w:t>
            </w:r>
            <w:proofErr w:type="gramStart"/>
            <w:r w:rsidRPr="00076BB5">
              <w:t>и</w:t>
            </w:r>
            <w:proofErr w:type="gramEnd"/>
            <w:r w:rsidRPr="00076BB5">
              <w:t xml:space="preserve"> 7 дней и направить в Главное управления Министерства юстиции Российской Федерации по Новосибирской области  сведения об источнике и о дате официального опубликования муниципального правового акта Волчанского сельсовета </w:t>
            </w:r>
            <w:proofErr w:type="spellStart"/>
            <w:r w:rsidRPr="00076BB5">
              <w:t>Доволенского</w:t>
            </w:r>
            <w:proofErr w:type="spellEnd"/>
            <w:r w:rsidRPr="00076BB5">
              <w:t xml:space="preserve">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10-дневный срок.          </w:t>
            </w:r>
          </w:p>
          <w:p w:rsidR="00076BB5" w:rsidRPr="00076BB5" w:rsidRDefault="00076BB5" w:rsidP="00076BB5">
            <w:pPr>
              <w:jc w:val="both"/>
            </w:pPr>
            <w:r w:rsidRPr="00076BB5">
              <w:t>4. Настоящее решение вступает в силу после государственной регистрации и опубликования в  периодическом печатном издании «</w:t>
            </w:r>
            <w:proofErr w:type="spellStart"/>
            <w:r w:rsidRPr="00076BB5">
              <w:t>Волчанский</w:t>
            </w:r>
            <w:proofErr w:type="spellEnd"/>
            <w:r w:rsidRPr="00076BB5">
              <w:t xml:space="preserve"> вестник».</w:t>
            </w:r>
          </w:p>
          <w:p w:rsidR="00076BB5" w:rsidRPr="00076BB5" w:rsidRDefault="00076BB5" w:rsidP="00076BB5"/>
          <w:p w:rsidR="00076BB5" w:rsidRPr="00076BB5" w:rsidRDefault="00076BB5" w:rsidP="00076BB5">
            <w:pPr>
              <w:jc w:val="both"/>
            </w:pPr>
            <w:r w:rsidRPr="00076BB5">
              <w:t xml:space="preserve">Глава Волчанского сельсовета                                                </w:t>
            </w:r>
          </w:p>
          <w:p w:rsidR="00076BB5" w:rsidRPr="00076BB5" w:rsidRDefault="00076BB5" w:rsidP="00076BB5">
            <w:pPr>
              <w:jc w:val="both"/>
            </w:pPr>
            <w:proofErr w:type="spellStart"/>
            <w:r w:rsidRPr="00076BB5">
              <w:t>Доволенского</w:t>
            </w:r>
            <w:proofErr w:type="spellEnd"/>
            <w:r w:rsidRPr="00076BB5">
              <w:t xml:space="preserve"> района Новосибирской области                         Е.Д. </w:t>
            </w:r>
            <w:proofErr w:type="spellStart"/>
            <w:r w:rsidRPr="00076BB5">
              <w:t>Крикунова</w:t>
            </w:r>
            <w:proofErr w:type="spellEnd"/>
          </w:p>
          <w:p w:rsidR="00076BB5" w:rsidRPr="00076BB5" w:rsidRDefault="00076BB5" w:rsidP="00076BB5"/>
          <w:p w:rsidR="00076BB5" w:rsidRPr="00076BB5" w:rsidRDefault="00076BB5" w:rsidP="00076BB5"/>
          <w:p w:rsidR="00076BB5" w:rsidRPr="00076BB5" w:rsidRDefault="00076BB5" w:rsidP="00076BB5">
            <w:r w:rsidRPr="00076BB5">
              <w:t>Председатель Совета депутатов Волчанского сельсовета</w:t>
            </w:r>
          </w:p>
          <w:p w:rsidR="00076BB5" w:rsidRPr="00076BB5" w:rsidRDefault="00076BB5" w:rsidP="00076BB5">
            <w:proofErr w:type="spellStart"/>
            <w:r w:rsidRPr="00076BB5">
              <w:t>Доволенского</w:t>
            </w:r>
            <w:proofErr w:type="spellEnd"/>
            <w:r w:rsidRPr="00076BB5">
              <w:t xml:space="preserve"> района Новосибирской области                                   С.А. Гуща</w:t>
            </w:r>
          </w:p>
          <w:p w:rsidR="00076BB5" w:rsidRPr="00076BB5" w:rsidRDefault="00076BB5" w:rsidP="00076BB5">
            <w:pPr>
              <w:jc w:val="right"/>
              <w:rPr>
                <w:b/>
              </w:rPr>
            </w:pPr>
          </w:p>
          <w:p w:rsidR="00076BB5" w:rsidRPr="00076BB5" w:rsidRDefault="00076BB5" w:rsidP="00076BB5">
            <w:pPr>
              <w:rPr>
                <w:b/>
              </w:rPr>
            </w:pPr>
          </w:p>
          <w:p w:rsidR="00076BB5" w:rsidRPr="00076BB5" w:rsidRDefault="00076BB5" w:rsidP="00076BB5">
            <w:pPr>
              <w:jc w:val="right"/>
              <w:rPr>
                <w:b/>
              </w:rPr>
            </w:pPr>
            <w:r w:rsidRPr="00076BB5">
              <w:rPr>
                <w:b/>
              </w:rPr>
              <w:t>ПРИЛОЖЕНИЕ</w:t>
            </w:r>
          </w:p>
          <w:p w:rsidR="00076BB5" w:rsidRPr="00076BB5" w:rsidRDefault="00076BB5" w:rsidP="00076BB5">
            <w:pPr>
              <w:jc w:val="right"/>
            </w:pPr>
            <w:r w:rsidRPr="00076BB5">
              <w:t xml:space="preserve">к решению 36-ой сессии                                                                 </w:t>
            </w:r>
          </w:p>
          <w:p w:rsidR="00076BB5" w:rsidRPr="00076BB5" w:rsidRDefault="00076BB5" w:rsidP="00076BB5">
            <w:pPr>
              <w:jc w:val="right"/>
            </w:pPr>
            <w:r w:rsidRPr="00076BB5">
              <w:t>шестого созыва Совета депутатов</w:t>
            </w:r>
          </w:p>
          <w:p w:rsidR="00076BB5" w:rsidRPr="00076BB5" w:rsidRDefault="00076BB5" w:rsidP="00076BB5">
            <w:pPr>
              <w:jc w:val="right"/>
            </w:pPr>
            <w:r w:rsidRPr="00076BB5">
              <w:t xml:space="preserve">                                                                 Волчанского сельсовета </w:t>
            </w:r>
          </w:p>
          <w:p w:rsidR="00076BB5" w:rsidRPr="00076BB5" w:rsidRDefault="00076BB5" w:rsidP="00076BB5">
            <w:pPr>
              <w:jc w:val="right"/>
            </w:pPr>
            <w:proofErr w:type="spellStart"/>
            <w:r w:rsidRPr="00076BB5">
              <w:t>Доволенского</w:t>
            </w:r>
            <w:proofErr w:type="spellEnd"/>
            <w:r w:rsidRPr="00076BB5">
              <w:t xml:space="preserve"> района</w:t>
            </w:r>
          </w:p>
          <w:p w:rsidR="00076BB5" w:rsidRPr="00076BB5" w:rsidRDefault="00076BB5" w:rsidP="00076BB5">
            <w:pPr>
              <w:jc w:val="right"/>
            </w:pPr>
            <w:r w:rsidRPr="00076BB5">
              <w:t>Новосибирской области</w:t>
            </w:r>
          </w:p>
          <w:p w:rsidR="00076BB5" w:rsidRPr="00076BB5" w:rsidRDefault="00076BB5" w:rsidP="00076BB5">
            <w:pPr>
              <w:jc w:val="right"/>
            </w:pPr>
            <w:r w:rsidRPr="00076BB5">
              <w:t xml:space="preserve">                                                               от 23.06.2023  года  № 126    </w:t>
            </w:r>
          </w:p>
          <w:p w:rsidR="00076BB5" w:rsidRPr="00076BB5" w:rsidRDefault="00076BB5" w:rsidP="00076BB5">
            <w:pPr>
              <w:rPr>
                <w:b/>
                <w:bCs/>
              </w:rPr>
            </w:pPr>
          </w:p>
          <w:p w:rsidR="00076BB5" w:rsidRPr="00076BB5" w:rsidRDefault="00076BB5" w:rsidP="00076BB5">
            <w:pPr>
              <w:rPr>
                <w:b/>
                <w:bCs/>
              </w:rPr>
            </w:pPr>
          </w:p>
          <w:p w:rsidR="00076BB5" w:rsidRPr="00076BB5" w:rsidRDefault="00076BB5" w:rsidP="00076BB5">
            <w:pPr>
              <w:rPr>
                <w:b/>
                <w:bCs/>
              </w:rPr>
            </w:pPr>
          </w:p>
          <w:p w:rsidR="00076BB5" w:rsidRPr="00076BB5" w:rsidRDefault="00076BB5" w:rsidP="00076BB5">
            <w:pPr>
              <w:jc w:val="center"/>
              <w:rPr>
                <w:b/>
                <w:bCs/>
              </w:rPr>
            </w:pPr>
            <w:r w:rsidRPr="00076BB5">
              <w:rPr>
                <w:b/>
                <w:bCs/>
              </w:rPr>
              <w:t xml:space="preserve">О внесении изменений в Устав сельского поселения Волчанского сельсовета </w:t>
            </w:r>
            <w:proofErr w:type="spellStart"/>
            <w:r w:rsidRPr="00076BB5">
              <w:rPr>
                <w:b/>
                <w:bCs/>
              </w:rPr>
              <w:t>Доволенского</w:t>
            </w:r>
            <w:proofErr w:type="spellEnd"/>
            <w:r w:rsidRPr="00076BB5">
              <w:rPr>
                <w:b/>
                <w:bCs/>
              </w:rPr>
              <w:t xml:space="preserve"> муниципального района </w:t>
            </w:r>
          </w:p>
          <w:p w:rsidR="00076BB5" w:rsidRPr="00076BB5" w:rsidRDefault="00076BB5" w:rsidP="00076BB5">
            <w:pPr>
              <w:jc w:val="center"/>
              <w:rPr>
                <w:b/>
                <w:bCs/>
              </w:rPr>
            </w:pPr>
            <w:r w:rsidRPr="00076BB5">
              <w:rPr>
                <w:b/>
                <w:bCs/>
              </w:rPr>
              <w:t>Новосибирской области</w:t>
            </w:r>
          </w:p>
          <w:p w:rsidR="00076BB5" w:rsidRPr="00076BB5" w:rsidRDefault="00076BB5" w:rsidP="00076BB5">
            <w:pPr>
              <w:jc w:val="both"/>
              <w:rPr>
                <w:rFonts w:eastAsia="Calibri"/>
                <w:lang w:eastAsia="en-US"/>
              </w:rPr>
            </w:pPr>
          </w:p>
          <w:p w:rsidR="00076BB5" w:rsidRPr="00076BB5" w:rsidRDefault="00076BB5" w:rsidP="00076BB5">
            <w:pPr>
              <w:ind w:firstLine="710"/>
              <w:rPr>
                <w:b/>
              </w:rPr>
            </w:pPr>
            <w:r w:rsidRPr="00076BB5">
              <w:rPr>
                <w:b/>
              </w:rPr>
              <w:t>1. Статья 21. Депутат Совета депутатов</w:t>
            </w:r>
          </w:p>
          <w:p w:rsidR="00076BB5" w:rsidRPr="00076BB5" w:rsidRDefault="00076BB5" w:rsidP="00076BB5">
            <w:pPr>
              <w:ind w:firstLine="710"/>
              <w:jc w:val="both"/>
            </w:pPr>
            <w:r w:rsidRPr="00076BB5">
              <w:t>1.1. Дополнить частью 4.1 следующего содержания:</w:t>
            </w:r>
          </w:p>
          <w:p w:rsidR="00076BB5" w:rsidRPr="00076BB5" w:rsidRDefault="00076BB5" w:rsidP="00076BB5">
            <w:pPr>
              <w:ind w:firstLine="710"/>
              <w:jc w:val="both"/>
            </w:pPr>
            <w:r w:rsidRPr="00076BB5">
              <w:t>«4.1. Представление сведений о доходах, расходах, об имуществе и обязательствах имущественного характера депутатами, осуществляющими свои полномочия на непостоянной основе, а также обеспечение доступа к такой информации, осуществляется в соответствии с частью 4.2 статьи 12.1 Федерального закона от 25.12.2008 № 273-ФЗ «О противодействии коррупции».</w:t>
            </w:r>
          </w:p>
          <w:p w:rsidR="00076BB5" w:rsidRPr="00076BB5" w:rsidRDefault="00076BB5" w:rsidP="00076BB5">
            <w:pPr>
              <w:ind w:firstLine="710"/>
              <w:jc w:val="both"/>
            </w:pPr>
            <w:r w:rsidRPr="00076BB5">
              <w:t>1.2. Дополнить частью 6.1 следующего содержания:</w:t>
            </w:r>
          </w:p>
          <w:p w:rsidR="00076BB5" w:rsidRPr="00076BB5" w:rsidRDefault="00076BB5" w:rsidP="00076BB5">
            <w:pPr>
              <w:tabs>
                <w:tab w:val="left" w:pos="1177"/>
              </w:tabs>
              <w:ind w:firstLine="710"/>
              <w:jc w:val="both"/>
            </w:pPr>
            <w:r w:rsidRPr="00076BB5">
              <w:t>«6.1. Полномочия депутата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</w:t>
            </w:r>
            <w:proofErr w:type="gramStart"/>
            <w:r w:rsidRPr="00076BB5">
              <w:t>.»</w:t>
            </w:r>
            <w:proofErr w:type="gramEnd"/>
          </w:p>
          <w:p w:rsidR="00076BB5" w:rsidRPr="00076BB5" w:rsidRDefault="00076BB5" w:rsidP="00076BB5">
            <w:pPr>
              <w:tabs>
                <w:tab w:val="left" w:pos="1177"/>
              </w:tabs>
              <w:ind w:firstLine="710"/>
              <w:jc w:val="both"/>
            </w:pPr>
          </w:p>
          <w:p w:rsidR="00076BB5" w:rsidRPr="00076BB5" w:rsidRDefault="00076BB5" w:rsidP="00076BB5">
            <w:pPr>
              <w:ind w:firstLine="710"/>
              <w:rPr>
                <w:b/>
              </w:rPr>
            </w:pPr>
            <w:r w:rsidRPr="00076BB5">
              <w:rPr>
                <w:b/>
              </w:rPr>
              <w:t xml:space="preserve">2. Статья 22. Гарантии осуществления полномочий депутатов, председателя Совета депутатов Волчанского сельсовета </w:t>
            </w:r>
            <w:proofErr w:type="spellStart"/>
            <w:r w:rsidRPr="00076BB5">
              <w:rPr>
                <w:b/>
              </w:rPr>
              <w:t>Доволенского</w:t>
            </w:r>
            <w:proofErr w:type="spellEnd"/>
          </w:p>
          <w:p w:rsidR="00076BB5" w:rsidRPr="00076BB5" w:rsidRDefault="00076BB5" w:rsidP="00076BB5">
            <w:pPr>
              <w:rPr>
                <w:b/>
              </w:rPr>
            </w:pPr>
            <w:r w:rsidRPr="00076BB5">
              <w:rPr>
                <w:b/>
              </w:rPr>
              <w:t xml:space="preserve">района Новосибирской области, Главы Волчанского сельсовета </w:t>
            </w:r>
            <w:proofErr w:type="spellStart"/>
            <w:r w:rsidRPr="00076BB5">
              <w:rPr>
                <w:b/>
              </w:rPr>
              <w:t>Доволенского</w:t>
            </w:r>
            <w:proofErr w:type="spellEnd"/>
            <w:r w:rsidRPr="00076BB5">
              <w:rPr>
                <w:b/>
              </w:rPr>
              <w:t xml:space="preserve"> района Новосибирской области</w:t>
            </w:r>
          </w:p>
          <w:p w:rsidR="00076BB5" w:rsidRPr="00076BB5" w:rsidRDefault="00076BB5" w:rsidP="00076BB5">
            <w:pPr>
              <w:ind w:firstLine="710"/>
              <w:jc w:val="both"/>
            </w:pPr>
            <w:r w:rsidRPr="00076BB5">
              <w:t>2.1. Часть 3 дополнить пунктом 4 следующего содержания:</w:t>
            </w:r>
          </w:p>
          <w:p w:rsidR="00076BB5" w:rsidRPr="00076BB5" w:rsidRDefault="00076BB5" w:rsidP="00076BB5">
            <w:pPr>
              <w:ind w:firstLine="710"/>
              <w:jc w:val="both"/>
            </w:pPr>
            <w:r w:rsidRPr="00076BB5">
              <w:t>«4) сохранение замещаемой должности в органе местного самоуправления на период прохождения военной службы в случае призыва на военную службу по мобилизации или заключения в соответствии с пунктом 7 статьи 38 Федерального закона от 28.03.1998 № 53-ФЗ «О воинской обязанности и военной службе» контракта о прохождении военной службы</w:t>
            </w:r>
            <w:proofErr w:type="gramStart"/>
            <w:r w:rsidRPr="00076BB5">
              <w:t>.»</w:t>
            </w:r>
            <w:proofErr w:type="gramEnd"/>
          </w:p>
          <w:p w:rsidR="00076BB5" w:rsidRPr="00076BB5" w:rsidRDefault="00076BB5" w:rsidP="00076BB5">
            <w:pPr>
              <w:ind w:firstLine="710"/>
              <w:jc w:val="both"/>
            </w:pPr>
            <w:r w:rsidRPr="00076BB5">
              <w:t>2.2. Дополнить частью 4.1 следующего содержания:</w:t>
            </w:r>
          </w:p>
          <w:p w:rsidR="00076BB5" w:rsidRPr="00076BB5" w:rsidRDefault="00076BB5" w:rsidP="00076BB5">
            <w:pPr>
              <w:tabs>
                <w:tab w:val="left" w:pos="1177"/>
              </w:tabs>
              <w:ind w:firstLine="710"/>
              <w:jc w:val="both"/>
            </w:pPr>
            <w:r w:rsidRPr="00076BB5">
              <w:t xml:space="preserve">«4.1. </w:t>
            </w:r>
            <w:proofErr w:type="gramStart"/>
            <w:r w:rsidRPr="00076BB5">
              <w:t>Депутату, члену выборного органа, выборному должностному лицу, осуществляющим свои полномочия на постоянной основе, призванным на военную службу по мобилизации или заключившим в соответствии с пунктом 7 статьи 38 Федерального закона от 28.03.1998 № 53-ФЗ «О воинской обязанности и военной службе» контракт о прохождении военной службы, оплата труда не начисляется и не выплачивается.»</w:t>
            </w:r>
            <w:proofErr w:type="gramEnd"/>
          </w:p>
          <w:p w:rsidR="00076BB5" w:rsidRPr="00076BB5" w:rsidRDefault="00076BB5" w:rsidP="00076BB5">
            <w:pPr>
              <w:rPr>
                <w:b/>
              </w:rPr>
            </w:pPr>
          </w:p>
          <w:p w:rsidR="00076BB5" w:rsidRPr="00076BB5" w:rsidRDefault="00076BB5" w:rsidP="00076BB5">
            <w:pPr>
              <w:jc w:val="both"/>
            </w:pPr>
            <w:r w:rsidRPr="00076BB5">
              <w:t>Председатель Совета депутатов  Волчанского сельсовета</w:t>
            </w:r>
          </w:p>
          <w:p w:rsidR="00076BB5" w:rsidRPr="00076BB5" w:rsidRDefault="00076BB5" w:rsidP="00076BB5">
            <w:pPr>
              <w:jc w:val="both"/>
            </w:pPr>
            <w:proofErr w:type="spellStart"/>
            <w:r w:rsidRPr="00076BB5">
              <w:t>Доволенского</w:t>
            </w:r>
            <w:proofErr w:type="spellEnd"/>
            <w:r w:rsidRPr="00076BB5">
              <w:t xml:space="preserve"> района Новосибирской области                                С.А. Гуща  </w:t>
            </w:r>
          </w:p>
          <w:p w:rsidR="00076BB5" w:rsidRPr="00076BB5" w:rsidRDefault="00076BB5" w:rsidP="00076BB5">
            <w:pPr>
              <w:jc w:val="both"/>
            </w:pPr>
          </w:p>
          <w:p w:rsidR="00076BB5" w:rsidRPr="00076BB5" w:rsidRDefault="00076BB5" w:rsidP="00076BB5">
            <w:r w:rsidRPr="00076BB5">
              <w:t xml:space="preserve">Глава Волчанского сельсовета                                                                          </w:t>
            </w:r>
          </w:p>
          <w:p w:rsidR="00076BB5" w:rsidRPr="00076BB5" w:rsidRDefault="00076BB5" w:rsidP="00076BB5">
            <w:proofErr w:type="spellStart"/>
            <w:r w:rsidRPr="00076BB5">
              <w:t>Доволенского</w:t>
            </w:r>
            <w:proofErr w:type="spellEnd"/>
            <w:r w:rsidRPr="00076BB5">
              <w:t xml:space="preserve"> района Новосибирской области                           Е.Д. </w:t>
            </w:r>
            <w:proofErr w:type="spellStart"/>
            <w:r w:rsidRPr="00076BB5">
              <w:t>Крикунова</w:t>
            </w:r>
            <w:proofErr w:type="spellEnd"/>
          </w:p>
          <w:p w:rsidR="00346E06" w:rsidRPr="00346E06" w:rsidRDefault="00346E06" w:rsidP="00346E06">
            <w:pPr>
              <w:jc w:val="center"/>
              <w:rPr>
                <w:b/>
                <w:lang w:eastAsia="en-US"/>
              </w:rPr>
            </w:pPr>
            <w:r w:rsidRPr="00346E06">
              <w:rPr>
                <w:b/>
                <w:lang w:eastAsia="en-US"/>
              </w:rPr>
              <w:lastRenderedPageBreak/>
              <w:t>АДМИНИСТРАЦИЯ ВОЛЧАНСКОГО СЕЛЬСОВЕТА</w:t>
            </w:r>
          </w:p>
          <w:p w:rsidR="00346E06" w:rsidRPr="00346E06" w:rsidRDefault="00346E06" w:rsidP="00346E06">
            <w:pPr>
              <w:jc w:val="center"/>
              <w:rPr>
                <w:b/>
                <w:lang w:eastAsia="en-US"/>
              </w:rPr>
            </w:pPr>
            <w:r w:rsidRPr="00346E06">
              <w:rPr>
                <w:b/>
                <w:lang w:eastAsia="en-US"/>
              </w:rPr>
              <w:t>ДОВОЛЕНСКОГО РАЙОНА НОВОСИБИРСКОЙ ОБЛАСТИ</w:t>
            </w:r>
          </w:p>
          <w:p w:rsidR="00346E06" w:rsidRPr="00346E06" w:rsidRDefault="00346E06" w:rsidP="00346E06">
            <w:pPr>
              <w:jc w:val="center"/>
              <w:rPr>
                <w:b/>
                <w:lang w:eastAsia="en-US"/>
              </w:rPr>
            </w:pPr>
          </w:p>
          <w:p w:rsidR="00346E06" w:rsidRPr="00346E06" w:rsidRDefault="00346E06" w:rsidP="00346E06">
            <w:pPr>
              <w:jc w:val="center"/>
              <w:rPr>
                <w:b/>
                <w:lang w:eastAsia="en-US"/>
              </w:rPr>
            </w:pPr>
            <w:r w:rsidRPr="00346E06">
              <w:rPr>
                <w:b/>
                <w:lang w:eastAsia="en-US"/>
              </w:rPr>
              <w:t>ПОСТАНОВЛЕНИЕ</w:t>
            </w:r>
          </w:p>
          <w:p w:rsidR="00346E06" w:rsidRPr="00346E06" w:rsidRDefault="00346E06" w:rsidP="00346E06">
            <w:pPr>
              <w:rPr>
                <w:b/>
                <w:lang w:eastAsia="en-US"/>
              </w:rPr>
            </w:pPr>
          </w:p>
          <w:p w:rsidR="00346E06" w:rsidRPr="00346E06" w:rsidRDefault="00346E06" w:rsidP="00346E06">
            <w:pPr>
              <w:rPr>
                <w:lang w:eastAsia="en-US"/>
              </w:rPr>
            </w:pPr>
            <w:r w:rsidRPr="00346E06">
              <w:rPr>
                <w:lang w:eastAsia="en-US"/>
              </w:rPr>
              <w:t xml:space="preserve">05.07.2023                                                                                                         </w:t>
            </w:r>
            <w:r>
              <w:rPr>
                <w:lang w:eastAsia="en-US"/>
              </w:rPr>
              <w:t xml:space="preserve">                                             </w:t>
            </w:r>
            <w:r w:rsidRPr="00346E06">
              <w:rPr>
                <w:lang w:eastAsia="en-US"/>
              </w:rPr>
              <w:t xml:space="preserve"> № 49</w:t>
            </w:r>
          </w:p>
          <w:p w:rsidR="00346E06" w:rsidRPr="00346E06" w:rsidRDefault="00346E06" w:rsidP="00346E06">
            <w:pPr>
              <w:jc w:val="center"/>
              <w:rPr>
                <w:lang w:eastAsia="en-US"/>
              </w:rPr>
            </w:pPr>
            <w:proofErr w:type="gramStart"/>
            <w:r w:rsidRPr="00346E06">
              <w:rPr>
                <w:lang w:eastAsia="en-US"/>
              </w:rPr>
              <w:t>с</w:t>
            </w:r>
            <w:proofErr w:type="gramEnd"/>
            <w:r w:rsidRPr="00346E06">
              <w:rPr>
                <w:lang w:eastAsia="en-US"/>
              </w:rPr>
              <w:t>. Волчанка</w:t>
            </w:r>
          </w:p>
          <w:p w:rsidR="00346E06" w:rsidRPr="00346E06" w:rsidRDefault="00346E06" w:rsidP="00346E06">
            <w:pPr>
              <w:rPr>
                <w:b/>
                <w:lang w:eastAsia="en-US"/>
              </w:rPr>
            </w:pPr>
          </w:p>
          <w:p w:rsidR="00346E06" w:rsidRPr="00346E06" w:rsidRDefault="00346E06" w:rsidP="00346E06">
            <w:pPr>
              <w:jc w:val="center"/>
            </w:pPr>
            <w:r w:rsidRPr="00346E06">
              <w:t xml:space="preserve">Об исполнении бюджета Волчанского сельсовета </w:t>
            </w:r>
            <w:proofErr w:type="spellStart"/>
            <w:r w:rsidRPr="00346E06">
              <w:t>Доволенского</w:t>
            </w:r>
            <w:proofErr w:type="spellEnd"/>
            <w:r w:rsidRPr="00346E06">
              <w:t xml:space="preserve"> района Новосибирской области за шесть месяцев 2023 года </w:t>
            </w:r>
          </w:p>
          <w:p w:rsidR="00346E06" w:rsidRPr="00346E06" w:rsidRDefault="00346E06" w:rsidP="00346E06"/>
          <w:p w:rsidR="00346E06" w:rsidRPr="00346E06" w:rsidRDefault="00346E06" w:rsidP="00346E06">
            <w:r w:rsidRPr="00346E06">
              <w:t xml:space="preserve">      В соответствии с абзацем 1 пункта 5 статьи 264.2 Бюджетного Кодекса Российской Федерации, администрация Волчанского сельсовета </w:t>
            </w:r>
            <w:proofErr w:type="spellStart"/>
            <w:r w:rsidRPr="00346E06">
              <w:t>Доволенского</w:t>
            </w:r>
            <w:proofErr w:type="spellEnd"/>
            <w:r w:rsidRPr="00346E06">
              <w:t xml:space="preserve"> района Новосибирской области</w:t>
            </w:r>
          </w:p>
          <w:p w:rsidR="00346E06" w:rsidRPr="00346E06" w:rsidRDefault="00346E06" w:rsidP="00346E06">
            <w:r w:rsidRPr="00346E06">
              <w:t>ПОСТАНОВЛЯЕТ:</w:t>
            </w:r>
          </w:p>
          <w:p w:rsidR="00346E06" w:rsidRPr="00346E06" w:rsidRDefault="00346E06" w:rsidP="00346E06">
            <w:r w:rsidRPr="00346E06">
              <w:t xml:space="preserve">1.Утвердить отчет об исполнении бюджета Волчанского сельсовета </w:t>
            </w:r>
            <w:proofErr w:type="spellStart"/>
            <w:r w:rsidRPr="00346E06">
              <w:t>Доволенского</w:t>
            </w:r>
            <w:proofErr w:type="spellEnd"/>
            <w:r w:rsidRPr="00346E06">
              <w:t xml:space="preserve"> района Новосибирской области за 6 месяцев 2023  года по доходам в сумме </w:t>
            </w:r>
            <w:r w:rsidRPr="00346E06">
              <w:rPr>
                <w:color w:val="000000"/>
              </w:rPr>
              <w:t xml:space="preserve">22189453,91 </w:t>
            </w:r>
            <w:r w:rsidRPr="00346E06">
              <w:t>тыс. рублей, по расходам 5472024,69 тыс. рублей.</w:t>
            </w:r>
          </w:p>
          <w:p w:rsidR="00346E06" w:rsidRPr="00346E06" w:rsidRDefault="00346E06" w:rsidP="00346E06">
            <w:r w:rsidRPr="00346E06">
              <w:t>2. Утвердить:</w:t>
            </w:r>
          </w:p>
          <w:p w:rsidR="00346E06" w:rsidRPr="00346E06" w:rsidRDefault="00346E06" w:rsidP="00346E06">
            <w:r w:rsidRPr="00346E06">
              <w:t xml:space="preserve">2.1 Отчет об исполнении доходной части бюджета Волчанского сельсовета </w:t>
            </w:r>
            <w:proofErr w:type="spellStart"/>
            <w:r w:rsidRPr="00346E06">
              <w:t>Доволенского</w:t>
            </w:r>
            <w:proofErr w:type="spellEnd"/>
            <w:r w:rsidRPr="00346E06">
              <w:t xml:space="preserve"> района по состоянию на 01.07.2023 года согласно приложению № 1 к настоящему постановлению.</w:t>
            </w:r>
          </w:p>
          <w:p w:rsidR="00346E06" w:rsidRPr="00346E06" w:rsidRDefault="00346E06" w:rsidP="00346E06">
            <w:r w:rsidRPr="00346E06">
              <w:t xml:space="preserve">2.2 Отчет об исполнении расходной части бюджета Волчанского сельсовета </w:t>
            </w:r>
            <w:proofErr w:type="spellStart"/>
            <w:r w:rsidRPr="00346E06">
              <w:t>Доволенского</w:t>
            </w:r>
            <w:proofErr w:type="spellEnd"/>
            <w:r w:rsidRPr="00346E06">
              <w:t xml:space="preserve"> района по состоянию на 01.07.2023 года согласно приложению № 2 к настоящему постановлению.</w:t>
            </w:r>
          </w:p>
          <w:p w:rsidR="00346E06" w:rsidRPr="00346E06" w:rsidRDefault="00346E06" w:rsidP="00346E06">
            <w:r w:rsidRPr="00346E06">
              <w:t xml:space="preserve">2.3 Отчет об источниках финансирования дефицита бюджета Волчанского сельсовета </w:t>
            </w:r>
            <w:proofErr w:type="spellStart"/>
            <w:r w:rsidRPr="00346E06">
              <w:t>Доволенского</w:t>
            </w:r>
            <w:proofErr w:type="spellEnd"/>
            <w:r w:rsidRPr="00346E06">
              <w:t xml:space="preserve"> района по состоянию на 01.07.2023 года согласно приложению № 3 к настоящему постановлению.</w:t>
            </w:r>
          </w:p>
          <w:p w:rsidR="00346E06" w:rsidRPr="00346E06" w:rsidRDefault="00346E06" w:rsidP="00346E06">
            <w:r w:rsidRPr="00346E06">
              <w:t>3. Опубликовать данное постановление в периодическом печатном издании «</w:t>
            </w:r>
            <w:proofErr w:type="spellStart"/>
            <w:r w:rsidRPr="00346E06">
              <w:t>Волчанский</w:t>
            </w:r>
            <w:proofErr w:type="spellEnd"/>
            <w:r w:rsidRPr="00346E06">
              <w:t xml:space="preserve"> вестник» и разместить на официальном сайте администрации Волчанского сельсовета </w:t>
            </w:r>
            <w:proofErr w:type="spellStart"/>
            <w:r w:rsidRPr="00346E06">
              <w:t>Доволенского</w:t>
            </w:r>
            <w:proofErr w:type="spellEnd"/>
            <w:r w:rsidRPr="00346E06">
              <w:t xml:space="preserve"> района Новосибирской области в сети «Интернет».</w:t>
            </w:r>
          </w:p>
          <w:p w:rsidR="00346E06" w:rsidRPr="00346E06" w:rsidRDefault="00346E06" w:rsidP="00346E06"/>
          <w:p w:rsidR="00346E06" w:rsidRPr="00346E06" w:rsidRDefault="00346E06" w:rsidP="00346E06"/>
          <w:p w:rsidR="00346E06" w:rsidRPr="00346E06" w:rsidRDefault="00346E06" w:rsidP="00346E06">
            <w:r w:rsidRPr="00346E06">
              <w:t>Глава Волчанского сельсовета</w:t>
            </w:r>
          </w:p>
          <w:p w:rsidR="00346E06" w:rsidRPr="00346E06" w:rsidRDefault="00346E06" w:rsidP="00346E06">
            <w:proofErr w:type="spellStart"/>
            <w:r w:rsidRPr="00346E06">
              <w:t>Доволенского</w:t>
            </w:r>
            <w:proofErr w:type="spellEnd"/>
            <w:r w:rsidRPr="00346E06">
              <w:t xml:space="preserve"> района Новосибирской области                           Е.Д. </w:t>
            </w:r>
            <w:proofErr w:type="spellStart"/>
            <w:r w:rsidRPr="00346E06">
              <w:t>Крикунова</w:t>
            </w:r>
            <w:proofErr w:type="spellEnd"/>
          </w:p>
          <w:p w:rsidR="00BB02A7" w:rsidRPr="00BB02A7" w:rsidRDefault="00BB02A7" w:rsidP="00BB02A7">
            <w:pPr>
              <w:rPr>
                <w:rFonts w:eastAsia="Calibri"/>
                <w:sz w:val="28"/>
                <w:szCs w:val="20"/>
              </w:rPr>
            </w:pPr>
          </w:p>
          <w:p w:rsidR="00BB02A7" w:rsidRPr="00BB02A7" w:rsidRDefault="00BB02A7" w:rsidP="00BB02A7">
            <w:pPr>
              <w:rPr>
                <w:rFonts w:eastAsia="Calibri"/>
                <w:sz w:val="28"/>
                <w:szCs w:val="20"/>
              </w:rPr>
            </w:pPr>
            <w:r w:rsidRPr="00BB02A7">
              <w:rPr>
                <w:rFonts w:eastAsia="Calibri"/>
                <w:sz w:val="28"/>
                <w:szCs w:val="20"/>
              </w:rPr>
              <w:t> </w:t>
            </w:r>
          </w:p>
          <w:p w:rsidR="00BB02A7" w:rsidRPr="00BB02A7" w:rsidRDefault="00BB02A7" w:rsidP="00BB02A7">
            <w:pPr>
              <w:rPr>
                <w:rFonts w:eastAsia="Calibri"/>
                <w:sz w:val="28"/>
                <w:szCs w:val="20"/>
              </w:rPr>
            </w:pPr>
            <w:r w:rsidRPr="00BB02A7">
              <w:rPr>
                <w:rFonts w:eastAsia="Calibri"/>
                <w:sz w:val="28"/>
                <w:szCs w:val="20"/>
              </w:rPr>
              <w:t> </w:t>
            </w:r>
          </w:p>
          <w:p w:rsidR="00BB02A7" w:rsidRPr="00BB02A7" w:rsidRDefault="00BB02A7" w:rsidP="00BB02A7">
            <w:pPr>
              <w:rPr>
                <w:rFonts w:eastAsia="Calibri"/>
                <w:sz w:val="28"/>
                <w:szCs w:val="20"/>
              </w:rPr>
            </w:pPr>
            <w:r w:rsidRPr="00BB02A7">
              <w:rPr>
                <w:rFonts w:eastAsia="Calibri"/>
                <w:sz w:val="28"/>
                <w:szCs w:val="20"/>
              </w:rPr>
              <w:t> </w:t>
            </w:r>
          </w:p>
          <w:p w:rsidR="00BB02A7" w:rsidRDefault="00BB02A7" w:rsidP="00BB02A7">
            <w:pPr>
              <w:rPr>
                <w:rFonts w:eastAsia="Calibri"/>
                <w:sz w:val="28"/>
                <w:szCs w:val="20"/>
              </w:rPr>
            </w:pPr>
            <w:r w:rsidRPr="00BB02A7">
              <w:rPr>
                <w:rFonts w:eastAsia="Calibri"/>
                <w:sz w:val="28"/>
                <w:szCs w:val="20"/>
              </w:rPr>
              <w:t> </w:t>
            </w:r>
          </w:p>
          <w:p w:rsidR="00346E06" w:rsidRDefault="00346E06" w:rsidP="00BB02A7">
            <w:pPr>
              <w:rPr>
                <w:rFonts w:eastAsia="Calibri"/>
                <w:sz w:val="28"/>
                <w:szCs w:val="20"/>
              </w:rPr>
            </w:pPr>
          </w:p>
          <w:p w:rsidR="00346E06" w:rsidRDefault="00346E06" w:rsidP="00BB02A7">
            <w:pPr>
              <w:rPr>
                <w:rFonts w:eastAsia="Calibri"/>
                <w:sz w:val="28"/>
                <w:szCs w:val="20"/>
              </w:rPr>
            </w:pPr>
          </w:p>
          <w:p w:rsidR="00346E06" w:rsidRDefault="00346E06" w:rsidP="00BB02A7">
            <w:pPr>
              <w:rPr>
                <w:rFonts w:eastAsia="Calibri"/>
                <w:sz w:val="28"/>
                <w:szCs w:val="20"/>
              </w:rPr>
            </w:pPr>
          </w:p>
          <w:p w:rsidR="00346E06" w:rsidRDefault="00346E06" w:rsidP="00BB02A7">
            <w:pPr>
              <w:rPr>
                <w:rFonts w:eastAsia="Calibri"/>
                <w:sz w:val="28"/>
                <w:szCs w:val="20"/>
              </w:rPr>
            </w:pPr>
          </w:p>
          <w:p w:rsidR="00346E06" w:rsidRDefault="00346E06" w:rsidP="00BB02A7">
            <w:pPr>
              <w:rPr>
                <w:rFonts w:eastAsia="Calibri"/>
                <w:sz w:val="28"/>
                <w:szCs w:val="20"/>
              </w:rPr>
            </w:pPr>
          </w:p>
          <w:p w:rsidR="00346E06" w:rsidRDefault="00346E06" w:rsidP="00BB02A7">
            <w:pPr>
              <w:rPr>
                <w:rFonts w:eastAsia="Calibri"/>
                <w:sz w:val="28"/>
                <w:szCs w:val="20"/>
              </w:rPr>
            </w:pPr>
          </w:p>
          <w:p w:rsidR="00346E06" w:rsidRDefault="00346E06" w:rsidP="00BB02A7">
            <w:pPr>
              <w:rPr>
                <w:rFonts w:eastAsia="Calibri"/>
                <w:sz w:val="28"/>
                <w:szCs w:val="20"/>
              </w:rPr>
            </w:pPr>
          </w:p>
          <w:p w:rsidR="00346E06" w:rsidRDefault="00346E06" w:rsidP="00BB02A7">
            <w:pPr>
              <w:rPr>
                <w:rFonts w:eastAsia="Calibri"/>
                <w:sz w:val="28"/>
                <w:szCs w:val="20"/>
              </w:rPr>
            </w:pPr>
          </w:p>
          <w:p w:rsidR="00346E06" w:rsidRDefault="00346E06" w:rsidP="00BB02A7">
            <w:pPr>
              <w:rPr>
                <w:rFonts w:eastAsia="Calibri"/>
                <w:sz w:val="28"/>
                <w:szCs w:val="20"/>
              </w:rPr>
            </w:pPr>
          </w:p>
          <w:p w:rsidR="00346E06" w:rsidRDefault="00346E06" w:rsidP="00BB02A7">
            <w:pPr>
              <w:rPr>
                <w:rFonts w:eastAsia="Calibri"/>
                <w:sz w:val="28"/>
                <w:szCs w:val="20"/>
              </w:rPr>
            </w:pPr>
          </w:p>
          <w:p w:rsidR="00346E06" w:rsidRDefault="00346E06" w:rsidP="00BB02A7">
            <w:pPr>
              <w:rPr>
                <w:rFonts w:eastAsia="Calibri"/>
                <w:sz w:val="28"/>
                <w:szCs w:val="20"/>
              </w:rPr>
            </w:pPr>
          </w:p>
          <w:p w:rsidR="00346E06" w:rsidRDefault="00346E06" w:rsidP="00BB02A7">
            <w:pPr>
              <w:rPr>
                <w:rFonts w:eastAsia="Calibri"/>
                <w:sz w:val="28"/>
                <w:szCs w:val="20"/>
              </w:rPr>
            </w:pPr>
          </w:p>
          <w:p w:rsidR="00346E06" w:rsidRDefault="00346E06" w:rsidP="00BB02A7">
            <w:pPr>
              <w:rPr>
                <w:rFonts w:eastAsia="Calibri"/>
                <w:sz w:val="28"/>
                <w:szCs w:val="20"/>
              </w:rPr>
            </w:pPr>
          </w:p>
          <w:tbl>
            <w:tblPr>
              <w:tblW w:w="10660" w:type="dxa"/>
              <w:tblInd w:w="93" w:type="dxa"/>
              <w:tblLayout w:type="fixed"/>
              <w:tblLook w:val="04A0" w:firstRow="1" w:lastRow="0" w:firstColumn="1" w:lastColumn="0" w:noHBand="0" w:noVBand="1"/>
            </w:tblPr>
            <w:tblGrid>
              <w:gridCol w:w="4300"/>
              <w:gridCol w:w="460"/>
              <w:gridCol w:w="1880"/>
              <w:gridCol w:w="1340"/>
              <w:gridCol w:w="1340"/>
              <w:gridCol w:w="1340"/>
            </w:tblGrid>
            <w:tr w:rsidR="00346E06" w:rsidRPr="006D0547" w:rsidTr="005B62B7">
              <w:trPr>
                <w:trHeight w:val="300"/>
              </w:trPr>
              <w:tc>
                <w:tcPr>
                  <w:tcW w:w="798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46E06" w:rsidRPr="006D0547" w:rsidRDefault="00346E06" w:rsidP="005B62B7">
                  <w:pPr>
                    <w:jc w:val="center"/>
                    <w:rPr>
                      <w:rFonts w:ascii="Arial CYR" w:hAnsi="Arial CYR" w:cs="Arial CYR"/>
                      <w:b/>
                      <w:bCs/>
                      <w:sz w:val="22"/>
                      <w:szCs w:val="22"/>
                    </w:rPr>
                  </w:pPr>
                  <w:r w:rsidRPr="006D0547">
                    <w:rPr>
                      <w:rFonts w:ascii="Arial CYR" w:hAnsi="Arial CYR" w:cs="Arial CYR"/>
                      <w:b/>
                      <w:bCs/>
                      <w:sz w:val="22"/>
                      <w:szCs w:val="22"/>
                    </w:rPr>
                    <w:lastRenderedPageBreak/>
                    <w:t>ОТЧЕТ ОБ ИСПОЛНЕНИИ БЮДЖЕТА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46E06" w:rsidRPr="006D0547" w:rsidRDefault="00346E06" w:rsidP="005B62B7">
                  <w:pPr>
                    <w:rPr>
                      <w:rFonts w:ascii="Arial CYR" w:hAnsi="Arial CYR" w:cs="Arial CYR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46E06" w:rsidRPr="006D0547" w:rsidRDefault="00346E06" w:rsidP="005B62B7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</w:tr>
            <w:tr w:rsidR="00346E06" w:rsidRPr="006D0547" w:rsidTr="005B62B7">
              <w:trPr>
                <w:trHeight w:val="270"/>
              </w:trPr>
              <w:tc>
                <w:tcPr>
                  <w:tcW w:w="4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46E06" w:rsidRPr="006D0547" w:rsidRDefault="00346E06" w:rsidP="005B62B7">
                  <w:pPr>
                    <w:rPr>
                      <w:rFonts w:ascii="Arial CYR" w:hAnsi="Arial CYR" w:cs="Arial CYR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46E06" w:rsidRPr="006D0547" w:rsidRDefault="00346E06" w:rsidP="005B62B7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46E06" w:rsidRPr="006D0547" w:rsidRDefault="00346E06" w:rsidP="005B62B7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46E06" w:rsidRPr="006D0547" w:rsidRDefault="00346E06" w:rsidP="005B62B7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46E06" w:rsidRPr="006D0547" w:rsidRDefault="00346E06" w:rsidP="005B62B7">
                  <w:pPr>
                    <w:rPr>
                      <w:rFonts w:ascii="Arial CYR" w:hAnsi="Arial CYR" w:cs="Arial CYR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46E06" w:rsidRPr="006D0547" w:rsidRDefault="00346E06" w:rsidP="005B62B7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6D0547">
                    <w:rPr>
                      <w:rFonts w:ascii="Arial CYR" w:hAnsi="Arial CYR" w:cs="Arial CYR"/>
                      <w:sz w:val="16"/>
                      <w:szCs w:val="16"/>
                    </w:rPr>
                    <w:t>КОДЫ</w:t>
                  </w:r>
                </w:p>
              </w:tc>
            </w:tr>
            <w:tr w:rsidR="00346E06" w:rsidRPr="006D0547" w:rsidTr="005B62B7">
              <w:trPr>
                <w:trHeight w:val="255"/>
              </w:trPr>
              <w:tc>
                <w:tcPr>
                  <w:tcW w:w="4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46E06" w:rsidRPr="006D0547" w:rsidRDefault="00346E06" w:rsidP="005B62B7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46E06" w:rsidRPr="006D0547" w:rsidRDefault="00346E06" w:rsidP="005B62B7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46E06" w:rsidRPr="006D0547" w:rsidRDefault="00346E06" w:rsidP="005B62B7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46E06" w:rsidRPr="006D0547" w:rsidRDefault="00346E06" w:rsidP="005B62B7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46E06" w:rsidRPr="006D0547" w:rsidRDefault="00346E06" w:rsidP="005B62B7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6D0547">
                    <w:rPr>
                      <w:rFonts w:ascii="Arial CYR" w:hAnsi="Arial CYR" w:cs="Arial CYR"/>
                      <w:sz w:val="16"/>
                      <w:szCs w:val="16"/>
                    </w:rPr>
                    <w:t xml:space="preserve">  Форма по ОКУД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46E06" w:rsidRPr="006D0547" w:rsidRDefault="00346E06" w:rsidP="005B62B7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6D0547">
                    <w:rPr>
                      <w:rFonts w:ascii="Arial CYR" w:hAnsi="Arial CYR" w:cs="Arial CYR"/>
                      <w:sz w:val="16"/>
                      <w:szCs w:val="16"/>
                    </w:rPr>
                    <w:t>0503117</w:t>
                  </w:r>
                </w:p>
              </w:tc>
            </w:tr>
            <w:tr w:rsidR="00346E06" w:rsidRPr="006D0547" w:rsidTr="005B62B7">
              <w:trPr>
                <w:trHeight w:val="255"/>
              </w:trPr>
              <w:tc>
                <w:tcPr>
                  <w:tcW w:w="798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46E06" w:rsidRPr="006D0547" w:rsidRDefault="00346E06" w:rsidP="005B62B7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bookmarkStart w:id="0" w:name="RANGE!A5"/>
                  <w:r w:rsidRPr="006D0547">
                    <w:rPr>
                      <w:rFonts w:ascii="Arial CYR" w:hAnsi="Arial CYR" w:cs="Arial CYR"/>
                      <w:sz w:val="20"/>
                      <w:szCs w:val="20"/>
                    </w:rPr>
                    <w:t>на 1 июля 2023 г.</w:t>
                  </w:r>
                  <w:bookmarkEnd w:id="0"/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46E06" w:rsidRPr="006D0547" w:rsidRDefault="00346E06" w:rsidP="005B62B7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6D0547">
                    <w:rPr>
                      <w:rFonts w:ascii="Arial CYR" w:hAnsi="Arial CYR" w:cs="Arial CYR"/>
                      <w:sz w:val="16"/>
                      <w:szCs w:val="16"/>
                    </w:rPr>
                    <w:t xml:space="preserve">                   Дата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46E06" w:rsidRPr="006D0547" w:rsidRDefault="00346E06" w:rsidP="005B62B7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6D0547">
                    <w:rPr>
                      <w:rFonts w:ascii="Arial CYR" w:hAnsi="Arial CYR" w:cs="Arial CYR"/>
                      <w:sz w:val="16"/>
                      <w:szCs w:val="16"/>
                    </w:rPr>
                    <w:t>03/07/23</w:t>
                  </w:r>
                </w:p>
              </w:tc>
            </w:tr>
            <w:tr w:rsidR="00346E06" w:rsidRPr="006D0547" w:rsidTr="005B62B7">
              <w:trPr>
                <w:trHeight w:val="1035"/>
              </w:trPr>
              <w:tc>
                <w:tcPr>
                  <w:tcW w:w="4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46E06" w:rsidRPr="006D0547" w:rsidRDefault="00346E06" w:rsidP="005B62B7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6D0547">
                    <w:rPr>
                      <w:rFonts w:ascii="Arial CYR" w:hAnsi="Arial CYR" w:cs="Arial CYR"/>
                      <w:sz w:val="16"/>
                      <w:szCs w:val="16"/>
                    </w:rPr>
                    <w:t xml:space="preserve">Наименование финансового органа  </w:t>
                  </w:r>
                </w:p>
              </w:tc>
              <w:tc>
                <w:tcPr>
                  <w:tcW w:w="368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46E06" w:rsidRPr="006D0547" w:rsidRDefault="00346E06" w:rsidP="005B62B7">
                  <w:pPr>
                    <w:rPr>
                      <w:rFonts w:ascii="Arial CYR" w:hAnsi="Arial CYR" w:cs="Arial CYR"/>
                      <w:b/>
                      <w:bCs/>
                      <w:sz w:val="20"/>
                      <w:szCs w:val="20"/>
                    </w:rPr>
                  </w:pPr>
                  <w:r w:rsidRPr="006D0547">
                    <w:rPr>
                      <w:rFonts w:ascii="Arial CYR" w:hAnsi="Arial CYR" w:cs="Arial CYR"/>
                      <w:b/>
                      <w:bCs/>
                      <w:sz w:val="20"/>
                      <w:szCs w:val="20"/>
                    </w:rPr>
                    <w:t xml:space="preserve">Администрация Волчанского сельсовета </w:t>
                  </w:r>
                  <w:proofErr w:type="spellStart"/>
                  <w:r w:rsidRPr="006D0547">
                    <w:rPr>
                      <w:rFonts w:ascii="Arial CYR" w:hAnsi="Arial CYR" w:cs="Arial CYR"/>
                      <w:b/>
                      <w:bCs/>
                      <w:sz w:val="20"/>
                      <w:szCs w:val="20"/>
                    </w:rPr>
                    <w:t>Доволенского</w:t>
                  </w:r>
                  <w:proofErr w:type="spellEnd"/>
                  <w:r w:rsidRPr="006D0547">
                    <w:rPr>
                      <w:rFonts w:ascii="Arial CYR" w:hAnsi="Arial CYR" w:cs="Arial CYR"/>
                      <w:b/>
                      <w:bCs/>
                      <w:sz w:val="20"/>
                      <w:szCs w:val="20"/>
                    </w:rPr>
                    <w:t xml:space="preserve"> района Новосибирской области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46E06" w:rsidRPr="006D0547" w:rsidRDefault="00346E06" w:rsidP="005B62B7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6D0547">
                    <w:rPr>
                      <w:rFonts w:ascii="Arial CYR" w:hAnsi="Arial CYR" w:cs="Arial CYR"/>
                      <w:sz w:val="16"/>
                      <w:szCs w:val="16"/>
                    </w:rPr>
                    <w:t>Код субъекта бюджетной отчетности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46E06" w:rsidRPr="006D0547" w:rsidRDefault="00346E06" w:rsidP="005B62B7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6D0547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</w:tr>
            <w:tr w:rsidR="00346E06" w:rsidRPr="006D0547" w:rsidTr="005B62B7">
              <w:trPr>
                <w:trHeight w:val="330"/>
              </w:trPr>
              <w:tc>
                <w:tcPr>
                  <w:tcW w:w="798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46E06" w:rsidRPr="006D0547" w:rsidRDefault="00346E06" w:rsidP="005B62B7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46E06" w:rsidRPr="006D0547" w:rsidRDefault="00346E06" w:rsidP="005B62B7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6D0547">
                    <w:rPr>
                      <w:rFonts w:ascii="Arial CYR" w:hAnsi="Arial CYR" w:cs="Arial CYR"/>
                      <w:sz w:val="16"/>
                      <w:szCs w:val="16"/>
                    </w:rPr>
                    <w:t xml:space="preserve">             по ОКПО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46E06" w:rsidRPr="006D0547" w:rsidRDefault="00346E06" w:rsidP="005B62B7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6D0547">
                    <w:rPr>
                      <w:rFonts w:ascii="Arial CYR" w:hAnsi="Arial CYR" w:cs="Arial CYR"/>
                      <w:sz w:val="16"/>
                      <w:szCs w:val="16"/>
                    </w:rPr>
                    <w:t>04201043</w:t>
                  </w:r>
                </w:p>
              </w:tc>
            </w:tr>
            <w:tr w:rsidR="00346E06" w:rsidRPr="006D0547" w:rsidTr="005B62B7">
              <w:trPr>
                <w:trHeight w:val="255"/>
              </w:trPr>
              <w:tc>
                <w:tcPr>
                  <w:tcW w:w="798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46E06" w:rsidRPr="006D0547" w:rsidRDefault="00346E06" w:rsidP="005B62B7">
                  <w:pPr>
                    <w:rPr>
                      <w:rFonts w:ascii="Arial CYR" w:hAnsi="Arial CYR" w:cs="Arial CYR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46E06" w:rsidRPr="006D0547" w:rsidRDefault="00346E06" w:rsidP="005B62B7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6D0547">
                    <w:rPr>
                      <w:rFonts w:ascii="Arial CYR" w:hAnsi="Arial CYR" w:cs="Arial CYR"/>
                      <w:sz w:val="16"/>
                      <w:szCs w:val="16"/>
                    </w:rPr>
                    <w:t>Глава по БК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46E06" w:rsidRPr="006D0547" w:rsidRDefault="00346E06" w:rsidP="005B62B7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6D0547">
                    <w:rPr>
                      <w:rFonts w:ascii="Arial CYR" w:hAnsi="Arial CYR" w:cs="Arial CYR"/>
                      <w:sz w:val="16"/>
                      <w:szCs w:val="16"/>
                    </w:rPr>
                    <w:t>502</w:t>
                  </w:r>
                </w:p>
              </w:tc>
            </w:tr>
            <w:tr w:rsidR="00346E06" w:rsidRPr="006D0547" w:rsidTr="005B62B7">
              <w:trPr>
                <w:trHeight w:val="255"/>
              </w:trPr>
              <w:tc>
                <w:tcPr>
                  <w:tcW w:w="798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46E06" w:rsidRPr="006D0547" w:rsidRDefault="00346E06" w:rsidP="005B62B7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6D0547">
                    <w:rPr>
                      <w:rFonts w:ascii="Arial CYR" w:hAnsi="Arial CYR" w:cs="Arial CYR"/>
                      <w:sz w:val="16"/>
                      <w:szCs w:val="16"/>
                    </w:rPr>
                    <w:t xml:space="preserve">Наименование публично-правового образования:  бюджет сельского поселения 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46E06" w:rsidRPr="006D0547" w:rsidRDefault="00346E06" w:rsidP="005B62B7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6D0547">
                    <w:rPr>
                      <w:rFonts w:ascii="Arial CYR" w:hAnsi="Arial CYR" w:cs="Arial CYR"/>
                      <w:sz w:val="16"/>
                      <w:szCs w:val="16"/>
                    </w:rPr>
                    <w:t>по ОКТМО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46E06" w:rsidRPr="006D0547" w:rsidRDefault="00346E06" w:rsidP="005B62B7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6D0547">
                    <w:rPr>
                      <w:rFonts w:ascii="Arial CYR" w:hAnsi="Arial CYR" w:cs="Arial CYR"/>
                      <w:sz w:val="16"/>
                      <w:szCs w:val="16"/>
                    </w:rPr>
                    <w:t>50610404</w:t>
                  </w:r>
                </w:p>
              </w:tc>
            </w:tr>
            <w:tr w:rsidR="00346E06" w:rsidRPr="006D0547" w:rsidTr="005B62B7">
              <w:trPr>
                <w:trHeight w:val="270"/>
              </w:trPr>
              <w:tc>
                <w:tcPr>
                  <w:tcW w:w="798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46E06" w:rsidRPr="006D0547" w:rsidRDefault="00346E06" w:rsidP="005B62B7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6D0547">
                    <w:rPr>
                      <w:rFonts w:ascii="Arial CYR" w:hAnsi="Arial CYR" w:cs="Arial CYR"/>
                      <w:sz w:val="16"/>
                      <w:szCs w:val="16"/>
                    </w:rPr>
                    <w:t>Периодичность:         месячная, квартальная, годовая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46E06" w:rsidRPr="006D0547" w:rsidRDefault="00346E06" w:rsidP="005B62B7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6D0547">
                    <w:rPr>
                      <w:rFonts w:ascii="Arial CYR" w:hAnsi="Arial CYR" w:cs="Arial CYR"/>
                      <w:sz w:val="16"/>
                      <w:szCs w:val="16"/>
                    </w:rPr>
                    <w:t xml:space="preserve">             по ОКЕИ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46E06" w:rsidRPr="006D0547" w:rsidRDefault="00346E06" w:rsidP="005B62B7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6D0547">
                    <w:rPr>
                      <w:rFonts w:ascii="Arial CYR" w:hAnsi="Arial CYR" w:cs="Arial CYR"/>
                      <w:sz w:val="16"/>
                      <w:szCs w:val="16"/>
                    </w:rPr>
                    <w:t>383</w:t>
                  </w:r>
                </w:p>
              </w:tc>
            </w:tr>
            <w:tr w:rsidR="00346E06" w:rsidRPr="006D0547" w:rsidTr="005B62B7">
              <w:trPr>
                <w:trHeight w:val="255"/>
              </w:trPr>
              <w:tc>
                <w:tcPr>
                  <w:tcW w:w="4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46E06" w:rsidRPr="006D0547" w:rsidRDefault="00346E06" w:rsidP="005B62B7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6D0547">
                    <w:rPr>
                      <w:rFonts w:ascii="Arial CYR" w:hAnsi="Arial CYR" w:cs="Arial CYR"/>
                      <w:sz w:val="16"/>
                      <w:szCs w:val="16"/>
                    </w:rPr>
                    <w:t xml:space="preserve">Единица измерения:  </w:t>
                  </w:r>
                  <w:proofErr w:type="spellStart"/>
                  <w:r w:rsidRPr="006D0547">
                    <w:rPr>
                      <w:rFonts w:ascii="Arial CYR" w:hAnsi="Arial CYR" w:cs="Arial CYR"/>
                      <w:sz w:val="16"/>
                      <w:szCs w:val="16"/>
                    </w:rPr>
                    <w:t>руб</w:t>
                  </w:r>
                  <w:proofErr w:type="spellEnd"/>
                  <w:r w:rsidRPr="006D0547">
                    <w:rPr>
                      <w:rFonts w:ascii="Arial CYR" w:hAnsi="Arial CYR" w:cs="Arial CYR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46E06" w:rsidRPr="006D0547" w:rsidRDefault="00346E06" w:rsidP="005B62B7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46E06" w:rsidRPr="006D0547" w:rsidRDefault="00346E06" w:rsidP="005B62B7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46E06" w:rsidRPr="006D0547" w:rsidRDefault="00346E06" w:rsidP="005B62B7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46E06" w:rsidRPr="006D0547" w:rsidRDefault="00346E06" w:rsidP="005B62B7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46E06" w:rsidRPr="006D0547" w:rsidRDefault="00346E06" w:rsidP="005B62B7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</w:tr>
            <w:tr w:rsidR="00346E06" w:rsidRPr="006D0547" w:rsidTr="005B62B7">
              <w:trPr>
                <w:trHeight w:val="255"/>
              </w:trPr>
              <w:tc>
                <w:tcPr>
                  <w:tcW w:w="4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46E06" w:rsidRPr="006D0547" w:rsidRDefault="00346E06" w:rsidP="005B62B7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46E06" w:rsidRPr="006D0547" w:rsidRDefault="00346E06" w:rsidP="005B62B7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46E06" w:rsidRPr="006D0547" w:rsidRDefault="00346E06" w:rsidP="005B62B7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46E06" w:rsidRPr="006D0547" w:rsidRDefault="00346E06" w:rsidP="005B62B7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46E06" w:rsidRPr="006D0547" w:rsidRDefault="00346E06" w:rsidP="005B62B7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46E06" w:rsidRPr="006D0547" w:rsidRDefault="00346E06" w:rsidP="005B62B7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</w:tr>
            <w:tr w:rsidR="00346E06" w:rsidRPr="006D0547" w:rsidTr="005B62B7">
              <w:trPr>
                <w:trHeight w:val="300"/>
              </w:trPr>
              <w:tc>
                <w:tcPr>
                  <w:tcW w:w="10660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46E06" w:rsidRPr="006D0547" w:rsidRDefault="00346E06" w:rsidP="005B62B7">
                  <w:pPr>
                    <w:jc w:val="center"/>
                    <w:rPr>
                      <w:rFonts w:ascii="Arial CYR" w:hAnsi="Arial CYR" w:cs="Arial CYR"/>
                      <w:b/>
                      <w:bCs/>
                      <w:sz w:val="22"/>
                      <w:szCs w:val="22"/>
                    </w:rPr>
                  </w:pPr>
                  <w:r w:rsidRPr="006D0547">
                    <w:rPr>
                      <w:rFonts w:ascii="Arial CYR" w:hAnsi="Arial CYR" w:cs="Arial CYR"/>
                      <w:b/>
                      <w:bCs/>
                      <w:sz w:val="22"/>
                      <w:szCs w:val="22"/>
                    </w:rPr>
                    <w:t>1. Доходы бюджета</w:t>
                  </w:r>
                </w:p>
              </w:tc>
            </w:tr>
            <w:tr w:rsidR="00346E06" w:rsidRPr="006D0547" w:rsidTr="005B62B7">
              <w:trPr>
                <w:trHeight w:val="270"/>
              </w:trPr>
              <w:tc>
                <w:tcPr>
                  <w:tcW w:w="4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46E06" w:rsidRPr="006D0547" w:rsidRDefault="00346E06" w:rsidP="005B62B7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46E06" w:rsidRPr="006D0547" w:rsidRDefault="00346E06" w:rsidP="005B62B7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46E06" w:rsidRPr="006D0547" w:rsidRDefault="00346E06" w:rsidP="005B62B7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46E06" w:rsidRPr="006D0547" w:rsidRDefault="00346E06" w:rsidP="005B62B7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46E06" w:rsidRPr="006D0547" w:rsidRDefault="00346E06" w:rsidP="005B62B7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46E06" w:rsidRPr="006D0547" w:rsidRDefault="00346E06" w:rsidP="005B62B7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</w:tr>
            <w:tr w:rsidR="00346E06" w:rsidRPr="006D0547" w:rsidTr="005B62B7">
              <w:trPr>
                <w:trHeight w:val="255"/>
              </w:trPr>
              <w:tc>
                <w:tcPr>
                  <w:tcW w:w="430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6D0547" w:rsidRDefault="00346E06" w:rsidP="005B62B7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6D0547">
                    <w:rPr>
                      <w:rFonts w:ascii="Arial CYR" w:hAnsi="Arial CYR" w:cs="Arial CYR"/>
                      <w:sz w:val="16"/>
                      <w:szCs w:val="16"/>
                    </w:rPr>
                    <w:t xml:space="preserve"> Наименование показателя</w:t>
                  </w:r>
                </w:p>
              </w:tc>
              <w:tc>
                <w:tcPr>
                  <w:tcW w:w="46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6D0547" w:rsidRDefault="00346E06" w:rsidP="005B62B7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6D0547">
                    <w:rPr>
                      <w:rFonts w:ascii="Arial CYR" w:hAnsi="Arial CYR" w:cs="Arial CYR"/>
                      <w:sz w:val="16"/>
                      <w:szCs w:val="16"/>
                    </w:rPr>
                    <w:t xml:space="preserve">Код </w:t>
                  </w:r>
                  <w:proofErr w:type="spellStart"/>
                  <w:proofErr w:type="gramStart"/>
                  <w:r w:rsidRPr="006D0547">
                    <w:rPr>
                      <w:rFonts w:ascii="Arial CYR" w:hAnsi="Arial CYR" w:cs="Arial CYR"/>
                      <w:sz w:val="16"/>
                      <w:szCs w:val="16"/>
                    </w:rPr>
                    <w:t>стро-ки</w:t>
                  </w:r>
                  <w:proofErr w:type="spellEnd"/>
                  <w:proofErr w:type="gramEnd"/>
                </w:p>
              </w:tc>
              <w:tc>
                <w:tcPr>
                  <w:tcW w:w="188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6D0547" w:rsidRDefault="00346E06" w:rsidP="005B62B7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6D0547">
                    <w:rPr>
                      <w:rFonts w:ascii="Arial CYR" w:hAnsi="Arial CYR" w:cs="Arial CYR"/>
                      <w:sz w:val="16"/>
                      <w:szCs w:val="16"/>
                    </w:rPr>
                    <w:t>Код дохода по бюджетной классификации</w:t>
                  </w:r>
                </w:p>
              </w:tc>
              <w:tc>
                <w:tcPr>
                  <w:tcW w:w="134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6D0547" w:rsidRDefault="00346E06" w:rsidP="005B62B7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6D0547">
                    <w:rPr>
                      <w:rFonts w:ascii="Arial CYR" w:hAnsi="Arial CYR" w:cs="Arial CYR"/>
                      <w:sz w:val="16"/>
                      <w:szCs w:val="16"/>
                    </w:rPr>
                    <w:t>Утвержденные бюджетные назначения</w:t>
                  </w:r>
                </w:p>
              </w:tc>
              <w:tc>
                <w:tcPr>
                  <w:tcW w:w="1340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6D0547" w:rsidRDefault="00346E06" w:rsidP="005B62B7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6D0547">
                    <w:rPr>
                      <w:rFonts w:ascii="Arial CYR" w:hAnsi="Arial CYR" w:cs="Arial CYR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34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6D0547" w:rsidRDefault="00346E06" w:rsidP="005B62B7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6D0547">
                    <w:rPr>
                      <w:rFonts w:ascii="Arial CYR" w:hAnsi="Arial CYR" w:cs="Arial CYR"/>
                      <w:sz w:val="16"/>
                      <w:szCs w:val="16"/>
                    </w:rPr>
                    <w:t>Неисполненные назначения</w:t>
                  </w:r>
                </w:p>
              </w:tc>
            </w:tr>
            <w:tr w:rsidR="00346E06" w:rsidRPr="006D0547" w:rsidTr="005B62B7">
              <w:trPr>
                <w:trHeight w:val="184"/>
              </w:trPr>
              <w:tc>
                <w:tcPr>
                  <w:tcW w:w="430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346E06" w:rsidRPr="006D0547" w:rsidRDefault="00346E06" w:rsidP="005B62B7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46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346E06" w:rsidRPr="006D0547" w:rsidRDefault="00346E06" w:rsidP="005B62B7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188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346E06" w:rsidRPr="006D0547" w:rsidRDefault="00346E06" w:rsidP="005B62B7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134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346E06" w:rsidRPr="006D0547" w:rsidRDefault="00346E06" w:rsidP="005B62B7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1340" w:type="dxa"/>
                  <w:vMerge w:val="restar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6D0547" w:rsidRDefault="00346E06" w:rsidP="005B62B7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6D0547">
                    <w:rPr>
                      <w:rFonts w:ascii="Arial CYR" w:hAnsi="Arial CYR" w:cs="Arial CYR"/>
                      <w:sz w:val="16"/>
                      <w:szCs w:val="16"/>
                    </w:rPr>
                    <w:t>Исполнено</w:t>
                  </w:r>
                </w:p>
              </w:tc>
              <w:tc>
                <w:tcPr>
                  <w:tcW w:w="134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346E06" w:rsidRPr="006D0547" w:rsidRDefault="00346E06" w:rsidP="005B62B7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</w:tr>
            <w:tr w:rsidR="00346E06" w:rsidRPr="006D0547" w:rsidTr="005B62B7">
              <w:trPr>
                <w:trHeight w:val="184"/>
              </w:trPr>
              <w:tc>
                <w:tcPr>
                  <w:tcW w:w="430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346E06" w:rsidRPr="006D0547" w:rsidRDefault="00346E06" w:rsidP="005B62B7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46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346E06" w:rsidRPr="006D0547" w:rsidRDefault="00346E06" w:rsidP="005B62B7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188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346E06" w:rsidRPr="006D0547" w:rsidRDefault="00346E06" w:rsidP="005B62B7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134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346E06" w:rsidRPr="006D0547" w:rsidRDefault="00346E06" w:rsidP="005B62B7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1340" w:type="dxa"/>
                  <w:vMerge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346E06" w:rsidRPr="006D0547" w:rsidRDefault="00346E06" w:rsidP="005B62B7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134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346E06" w:rsidRPr="006D0547" w:rsidRDefault="00346E06" w:rsidP="005B62B7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</w:tr>
            <w:tr w:rsidR="00346E06" w:rsidRPr="006D0547" w:rsidTr="005B62B7">
              <w:trPr>
                <w:trHeight w:val="184"/>
              </w:trPr>
              <w:tc>
                <w:tcPr>
                  <w:tcW w:w="430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346E06" w:rsidRPr="006D0547" w:rsidRDefault="00346E06" w:rsidP="005B62B7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46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346E06" w:rsidRPr="006D0547" w:rsidRDefault="00346E06" w:rsidP="005B62B7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188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346E06" w:rsidRPr="006D0547" w:rsidRDefault="00346E06" w:rsidP="005B62B7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134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346E06" w:rsidRPr="006D0547" w:rsidRDefault="00346E06" w:rsidP="005B62B7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1340" w:type="dxa"/>
                  <w:vMerge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346E06" w:rsidRPr="006D0547" w:rsidRDefault="00346E06" w:rsidP="005B62B7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134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346E06" w:rsidRPr="006D0547" w:rsidRDefault="00346E06" w:rsidP="005B62B7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</w:tr>
            <w:tr w:rsidR="00346E06" w:rsidRPr="006D0547" w:rsidTr="005B62B7">
              <w:trPr>
                <w:trHeight w:val="184"/>
              </w:trPr>
              <w:tc>
                <w:tcPr>
                  <w:tcW w:w="430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346E06" w:rsidRPr="006D0547" w:rsidRDefault="00346E06" w:rsidP="005B62B7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46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346E06" w:rsidRPr="006D0547" w:rsidRDefault="00346E06" w:rsidP="005B62B7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188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346E06" w:rsidRPr="006D0547" w:rsidRDefault="00346E06" w:rsidP="005B62B7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134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346E06" w:rsidRPr="006D0547" w:rsidRDefault="00346E06" w:rsidP="005B62B7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1340" w:type="dxa"/>
                  <w:vMerge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346E06" w:rsidRPr="006D0547" w:rsidRDefault="00346E06" w:rsidP="005B62B7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134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346E06" w:rsidRPr="006D0547" w:rsidRDefault="00346E06" w:rsidP="005B62B7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</w:tr>
            <w:tr w:rsidR="00346E06" w:rsidRPr="006D0547" w:rsidTr="005B62B7">
              <w:trPr>
                <w:trHeight w:val="184"/>
              </w:trPr>
              <w:tc>
                <w:tcPr>
                  <w:tcW w:w="430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346E06" w:rsidRPr="006D0547" w:rsidRDefault="00346E06" w:rsidP="005B62B7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46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346E06" w:rsidRPr="006D0547" w:rsidRDefault="00346E06" w:rsidP="005B62B7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188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346E06" w:rsidRPr="006D0547" w:rsidRDefault="00346E06" w:rsidP="005B62B7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134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346E06" w:rsidRPr="006D0547" w:rsidRDefault="00346E06" w:rsidP="005B62B7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1340" w:type="dxa"/>
                  <w:vMerge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346E06" w:rsidRPr="006D0547" w:rsidRDefault="00346E06" w:rsidP="005B62B7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134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346E06" w:rsidRPr="006D0547" w:rsidRDefault="00346E06" w:rsidP="005B62B7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</w:tr>
            <w:tr w:rsidR="00346E06" w:rsidRPr="006D0547" w:rsidTr="005B62B7">
              <w:trPr>
                <w:trHeight w:val="255"/>
              </w:trPr>
              <w:tc>
                <w:tcPr>
                  <w:tcW w:w="430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346E06" w:rsidRPr="006D0547" w:rsidRDefault="00346E06" w:rsidP="005B62B7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46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346E06" w:rsidRPr="006D0547" w:rsidRDefault="00346E06" w:rsidP="005B62B7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188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346E06" w:rsidRPr="006D0547" w:rsidRDefault="00346E06" w:rsidP="005B62B7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134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346E06" w:rsidRPr="006D0547" w:rsidRDefault="00346E06" w:rsidP="005B62B7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1340" w:type="dxa"/>
                  <w:vMerge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346E06" w:rsidRPr="006D0547" w:rsidRDefault="00346E06" w:rsidP="005B62B7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134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346E06" w:rsidRPr="006D0547" w:rsidRDefault="00346E06" w:rsidP="005B62B7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</w:tr>
            <w:tr w:rsidR="00346E06" w:rsidRPr="006D0547" w:rsidTr="005B62B7">
              <w:trPr>
                <w:trHeight w:val="270"/>
              </w:trPr>
              <w:tc>
                <w:tcPr>
                  <w:tcW w:w="43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6D0547" w:rsidRDefault="00346E06" w:rsidP="005B62B7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6D0547">
                    <w:rPr>
                      <w:rFonts w:ascii="Arial CYR" w:hAnsi="Arial CYR" w:cs="Arial CYR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6D0547" w:rsidRDefault="00346E06" w:rsidP="005B62B7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6D0547">
                    <w:rPr>
                      <w:rFonts w:ascii="Arial CYR" w:hAnsi="Arial CYR" w:cs="Arial CYR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6D0547" w:rsidRDefault="00346E06" w:rsidP="005B62B7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6D0547">
                    <w:rPr>
                      <w:rFonts w:ascii="Arial CYR" w:hAnsi="Arial CYR" w:cs="Arial CYR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6D0547" w:rsidRDefault="00346E06" w:rsidP="005B62B7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6D0547">
                    <w:rPr>
                      <w:rFonts w:ascii="Arial CYR" w:hAnsi="Arial CYR" w:cs="Arial CYR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6D0547" w:rsidRDefault="00346E06" w:rsidP="005B62B7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6D0547">
                    <w:rPr>
                      <w:rFonts w:ascii="Arial CYR" w:hAnsi="Arial CYR" w:cs="Arial CYR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6D0547" w:rsidRDefault="00346E06" w:rsidP="005B62B7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6D0547">
                    <w:rPr>
                      <w:rFonts w:ascii="Arial CYR" w:hAnsi="Arial CYR" w:cs="Arial CYR"/>
                      <w:sz w:val="16"/>
                      <w:szCs w:val="16"/>
                    </w:rPr>
                    <w:t>6</w:t>
                  </w:r>
                </w:p>
              </w:tc>
            </w:tr>
            <w:tr w:rsidR="00346E06" w:rsidRPr="006D0547" w:rsidTr="005B62B7">
              <w:trPr>
                <w:trHeight w:val="390"/>
              </w:trPr>
              <w:tc>
                <w:tcPr>
                  <w:tcW w:w="43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6D0547" w:rsidRDefault="00346E06" w:rsidP="005B62B7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6D0547">
                    <w:rPr>
                      <w:rFonts w:ascii="Arial CYR" w:hAnsi="Arial CYR" w:cs="Arial CYR"/>
                      <w:sz w:val="14"/>
                      <w:szCs w:val="14"/>
                    </w:rPr>
                    <w:t>Доходы бюджета - Всего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6D0547" w:rsidRDefault="00346E06" w:rsidP="005B62B7">
                  <w:pPr>
                    <w:jc w:val="right"/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6D0547">
                    <w:rPr>
                      <w:rFonts w:ascii="Arial CYR" w:hAnsi="Arial CYR" w:cs="Arial CYR"/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6D0547" w:rsidRDefault="00346E06" w:rsidP="005B62B7">
                  <w:pPr>
                    <w:jc w:val="right"/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6D0547">
                    <w:rPr>
                      <w:rFonts w:ascii="Arial CYR" w:hAnsi="Arial CYR" w:cs="Arial CYR"/>
                      <w:sz w:val="14"/>
                      <w:szCs w:val="14"/>
                    </w:rPr>
                    <w:t>000 8 50 00000 00 0000 000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6D0547" w:rsidRDefault="00346E06" w:rsidP="005B62B7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6D0547">
                    <w:rPr>
                      <w:rFonts w:ascii="Arial CYR" w:hAnsi="Arial CYR" w:cs="Arial CYR"/>
                      <w:sz w:val="16"/>
                      <w:szCs w:val="16"/>
                    </w:rPr>
                    <w:t>28 043 776,34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6D0547" w:rsidRDefault="00346E06" w:rsidP="005B62B7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6D0547">
                    <w:rPr>
                      <w:rFonts w:ascii="Arial CYR" w:hAnsi="Arial CYR" w:cs="Arial CYR"/>
                      <w:sz w:val="16"/>
                      <w:szCs w:val="16"/>
                    </w:rPr>
                    <w:t>22 189 453,91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6D0547" w:rsidRDefault="00346E06" w:rsidP="005B62B7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6D0547">
                    <w:rPr>
                      <w:rFonts w:ascii="Arial CYR" w:hAnsi="Arial CYR" w:cs="Arial CYR"/>
                      <w:sz w:val="16"/>
                      <w:szCs w:val="16"/>
                    </w:rPr>
                    <w:t>5 854 322,43</w:t>
                  </w:r>
                </w:p>
              </w:tc>
            </w:tr>
            <w:tr w:rsidR="00346E06" w:rsidRPr="006D0547" w:rsidTr="005B62B7">
              <w:trPr>
                <w:trHeight w:val="1365"/>
              </w:trPr>
              <w:tc>
                <w:tcPr>
                  <w:tcW w:w="43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6D0547" w:rsidRDefault="00346E06" w:rsidP="005B62B7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6D0547">
                    <w:rPr>
                      <w:rFonts w:ascii="Arial CYR" w:hAnsi="Arial CYR" w:cs="Arial CYR"/>
                      <w:sz w:val="14"/>
                      <w:szCs w:val="14"/>
                    </w:rPr>
      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</w:t>
                  </w:r>
                  <w:proofErr w:type="spellStart"/>
                  <w:r w:rsidRPr="006D0547">
                    <w:rPr>
                      <w:rFonts w:ascii="Arial CYR" w:hAnsi="Arial CYR" w:cs="Arial CYR"/>
                      <w:sz w:val="14"/>
                      <w:szCs w:val="14"/>
                    </w:rPr>
                    <w:t>РоссийскойФедерации</w:t>
                  </w:r>
                  <w:proofErr w:type="spellEnd"/>
                  <w:r w:rsidRPr="006D0547">
                    <w:rPr>
                      <w:rFonts w:ascii="Arial CYR" w:hAnsi="Arial CYR" w:cs="Arial CYR"/>
                      <w:sz w:val="14"/>
                      <w:szCs w:val="14"/>
                    </w:rPr>
                    <w:t>, а также доходов от долевого участия в организации, полученных в виде дивидендов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6D0547" w:rsidRDefault="00346E06" w:rsidP="005B62B7">
                  <w:pPr>
                    <w:jc w:val="right"/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6D0547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6D0547" w:rsidRDefault="00346E06" w:rsidP="005B62B7">
                  <w:pPr>
                    <w:jc w:val="right"/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6D0547">
                    <w:rPr>
                      <w:rFonts w:ascii="Arial CYR" w:hAnsi="Arial CYR" w:cs="Arial CYR"/>
                      <w:sz w:val="14"/>
                      <w:szCs w:val="14"/>
                    </w:rPr>
                    <w:t>182 1 01 02010 01 0000 110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6D0547" w:rsidRDefault="00346E06" w:rsidP="005B62B7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6D0547">
                    <w:rPr>
                      <w:rFonts w:ascii="Arial CYR" w:hAnsi="Arial CYR" w:cs="Arial CYR"/>
                      <w:sz w:val="16"/>
                      <w:szCs w:val="16"/>
                    </w:rPr>
                    <w:t>299 000,00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6D0547" w:rsidRDefault="00346E06" w:rsidP="005B62B7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6D0547">
                    <w:rPr>
                      <w:rFonts w:ascii="Arial CYR" w:hAnsi="Arial CYR" w:cs="Arial CYR"/>
                      <w:sz w:val="16"/>
                      <w:szCs w:val="16"/>
                    </w:rPr>
                    <w:t>117 860,47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6D0547" w:rsidRDefault="00346E06" w:rsidP="005B62B7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6D0547">
                    <w:rPr>
                      <w:rFonts w:ascii="Arial CYR" w:hAnsi="Arial CYR" w:cs="Arial CYR"/>
                      <w:sz w:val="16"/>
                      <w:szCs w:val="16"/>
                    </w:rPr>
                    <w:t>181 139,53</w:t>
                  </w:r>
                </w:p>
              </w:tc>
            </w:tr>
            <w:tr w:rsidR="00346E06" w:rsidRPr="006D0547" w:rsidTr="005B62B7">
              <w:trPr>
                <w:trHeight w:val="585"/>
              </w:trPr>
              <w:tc>
                <w:tcPr>
                  <w:tcW w:w="43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6D0547" w:rsidRDefault="00346E06" w:rsidP="005B62B7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6D0547">
                    <w:rPr>
                      <w:rFonts w:ascii="Arial CYR" w:hAnsi="Arial CYR" w:cs="Arial CYR"/>
                      <w:sz w:val="14"/>
                      <w:szCs w:val="14"/>
                    </w:rPr>
      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6D0547" w:rsidRDefault="00346E06" w:rsidP="005B62B7">
                  <w:pPr>
                    <w:jc w:val="right"/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6D0547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6D0547" w:rsidRDefault="00346E06" w:rsidP="005B62B7">
                  <w:pPr>
                    <w:jc w:val="right"/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6D0547">
                    <w:rPr>
                      <w:rFonts w:ascii="Arial CYR" w:hAnsi="Arial CYR" w:cs="Arial CYR"/>
                      <w:sz w:val="14"/>
                      <w:szCs w:val="14"/>
                    </w:rPr>
                    <w:t>182 1 01 02030 01 0000 110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6D0547" w:rsidRDefault="00346E06" w:rsidP="005B62B7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6D0547">
                    <w:rPr>
                      <w:rFonts w:ascii="Arial CYR" w:hAnsi="Arial CYR" w:cs="Arial CYR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6D0547" w:rsidRDefault="00346E06" w:rsidP="005B62B7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6D0547">
                    <w:rPr>
                      <w:rFonts w:ascii="Arial CYR" w:hAnsi="Arial CYR" w:cs="Arial CYR"/>
                      <w:sz w:val="16"/>
                      <w:szCs w:val="16"/>
                    </w:rPr>
                    <w:t>3 454,29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6D0547" w:rsidRDefault="00346E06" w:rsidP="005B62B7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6D0547">
                    <w:rPr>
                      <w:rFonts w:ascii="Arial CYR" w:hAnsi="Arial CYR" w:cs="Arial CYR"/>
                      <w:sz w:val="16"/>
                      <w:szCs w:val="16"/>
                    </w:rPr>
                    <w:t>-</w:t>
                  </w:r>
                </w:p>
              </w:tc>
            </w:tr>
            <w:tr w:rsidR="00346E06" w:rsidRPr="006D0547" w:rsidTr="005B62B7">
              <w:trPr>
                <w:trHeight w:val="1170"/>
              </w:trPr>
              <w:tc>
                <w:tcPr>
                  <w:tcW w:w="43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6D0547" w:rsidRDefault="00346E06" w:rsidP="005B62B7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6D0547">
                    <w:rPr>
                      <w:rFonts w:ascii="Arial CYR" w:hAnsi="Arial CYR" w:cs="Arial CYR"/>
                      <w:sz w:val="14"/>
                      <w:szCs w:val="14"/>
                    </w:rPr>
      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6D0547" w:rsidRDefault="00346E06" w:rsidP="005B62B7">
                  <w:pPr>
                    <w:jc w:val="right"/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6D0547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6D0547" w:rsidRDefault="00346E06" w:rsidP="005B62B7">
                  <w:pPr>
                    <w:jc w:val="right"/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6D0547">
                    <w:rPr>
                      <w:rFonts w:ascii="Arial CYR" w:hAnsi="Arial CYR" w:cs="Arial CYR"/>
                      <w:sz w:val="14"/>
                      <w:szCs w:val="14"/>
                    </w:rPr>
                    <w:t>182 1 01 02040 01 0000 110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6D0547" w:rsidRDefault="00346E06" w:rsidP="005B62B7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6D0547">
                    <w:rPr>
                      <w:rFonts w:ascii="Arial CYR" w:hAnsi="Arial CYR" w:cs="Arial CYR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6D0547" w:rsidRDefault="00346E06" w:rsidP="005B62B7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6D0547">
                    <w:rPr>
                      <w:rFonts w:ascii="Arial CYR" w:hAnsi="Arial CYR" w:cs="Arial CYR"/>
                      <w:sz w:val="16"/>
                      <w:szCs w:val="16"/>
                    </w:rPr>
                    <w:t>875,84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6D0547" w:rsidRDefault="00346E06" w:rsidP="005B62B7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6D0547">
                    <w:rPr>
                      <w:rFonts w:ascii="Arial CYR" w:hAnsi="Arial CYR" w:cs="Arial CYR"/>
                      <w:sz w:val="16"/>
                      <w:szCs w:val="16"/>
                    </w:rPr>
                    <w:t>-</w:t>
                  </w:r>
                </w:p>
              </w:tc>
            </w:tr>
            <w:tr w:rsidR="00346E06" w:rsidRPr="006D0547" w:rsidTr="005B62B7">
              <w:trPr>
                <w:trHeight w:val="1560"/>
              </w:trPr>
              <w:tc>
                <w:tcPr>
                  <w:tcW w:w="43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6D0547" w:rsidRDefault="00346E06" w:rsidP="005B62B7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6D0547">
                    <w:rPr>
                      <w:rFonts w:ascii="Arial CYR" w:hAnsi="Arial CYR" w:cs="Arial CYR"/>
                      <w:sz w:val="14"/>
                      <w:szCs w:val="14"/>
                    </w:rPr>
      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6D0547" w:rsidRDefault="00346E06" w:rsidP="005B62B7">
                  <w:pPr>
                    <w:jc w:val="right"/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6D0547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6D0547" w:rsidRDefault="00346E06" w:rsidP="005B62B7">
                  <w:pPr>
                    <w:jc w:val="right"/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6D0547">
                    <w:rPr>
                      <w:rFonts w:ascii="Arial CYR" w:hAnsi="Arial CYR" w:cs="Arial CYR"/>
                      <w:sz w:val="14"/>
                      <w:szCs w:val="14"/>
                    </w:rPr>
                    <w:t>182 1 03 02231 01 0000 110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6D0547" w:rsidRDefault="00346E06" w:rsidP="005B62B7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6D0547">
                    <w:rPr>
                      <w:rFonts w:ascii="Arial CYR" w:hAnsi="Arial CYR" w:cs="Arial CYR"/>
                      <w:sz w:val="16"/>
                      <w:szCs w:val="16"/>
                    </w:rPr>
                    <w:t>395 000,00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6D0547" w:rsidRDefault="00346E06" w:rsidP="005B62B7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6D0547">
                    <w:rPr>
                      <w:rFonts w:ascii="Arial CYR" w:hAnsi="Arial CYR" w:cs="Arial CYR"/>
                      <w:sz w:val="16"/>
                      <w:szCs w:val="16"/>
                    </w:rPr>
                    <w:t>218 798,84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6D0547" w:rsidRDefault="00346E06" w:rsidP="005B62B7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6D0547">
                    <w:rPr>
                      <w:rFonts w:ascii="Arial CYR" w:hAnsi="Arial CYR" w:cs="Arial CYR"/>
                      <w:sz w:val="16"/>
                      <w:szCs w:val="16"/>
                    </w:rPr>
                    <w:t>176 201,16</w:t>
                  </w:r>
                </w:p>
              </w:tc>
            </w:tr>
            <w:tr w:rsidR="00346E06" w:rsidRPr="006D0547" w:rsidTr="005B62B7">
              <w:trPr>
                <w:trHeight w:val="1560"/>
              </w:trPr>
              <w:tc>
                <w:tcPr>
                  <w:tcW w:w="43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6D0547" w:rsidRDefault="00346E06" w:rsidP="005B62B7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6D0547">
                    <w:rPr>
                      <w:rFonts w:ascii="Arial CYR" w:hAnsi="Arial CYR" w:cs="Arial CYR"/>
                      <w:sz w:val="14"/>
                      <w:szCs w:val="14"/>
                    </w:rPr>
                    <w:t>Доходы от уплаты акцизов на моторные масла для дизельных и (или) карбюраторных (</w:t>
                  </w:r>
                  <w:proofErr w:type="spellStart"/>
                  <w:r w:rsidRPr="006D0547">
                    <w:rPr>
                      <w:rFonts w:ascii="Arial CYR" w:hAnsi="Arial CYR" w:cs="Arial CYR"/>
                      <w:sz w:val="14"/>
                      <w:szCs w:val="14"/>
                    </w:rPr>
                    <w:t>инжекторных</w:t>
                  </w:r>
                  <w:proofErr w:type="spellEnd"/>
                  <w:r w:rsidRPr="006D0547">
                    <w:rPr>
                      <w:rFonts w:ascii="Arial CYR" w:hAnsi="Arial CYR" w:cs="Arial CYR"/>
                      <w:sz w:val="14"/>
                      <w:szCs w:val="14"/>
                    </w:rPr>
      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6D0547" w:rsidRDefault="00346E06" w:rsidP="005B62B7">
                  <w:pPr>
                    <w:jc w:val="right"/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6D0547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6D0547" w:rsidRDefault="00346E06" w:rsidP="005B62B7">
                  <w:pPr>
                    <w:jc w:val="right"/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6D0547">
                    <w:rPr>
                      <w:rFonts w:ascii="Arial CYR" w:hAnsi="Arial CYR" w:cs="Arial CYR"/>
                      <w:sz w:val="14"/>
                      <w:szCs w:val="14"/>
                    </w:rPr>
                    <w:t>182 1 03 02241 01 0000 110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6D0547" w:rsidRDefault="00346E06" w:rsidP="005B62B7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6D0547">
                    <w:rPr>
                      <w:rFonts w:ascii="Arial CYR" w:hAnsi="Arial CYR" w:cs="Arial CYR"/>
                      <w:sz w:val="16"/>
                      <w:szCs w:val="16"/>
                    </w:rPr>
                    <w:t>2 600,00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6D0547" w:rsidRDefault="00346E06" w:rsidP="005B62B7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6D0547">
                    <w:rPr>
                      <w:rFonts w:ascii="Arial CYR" w:hAnsi="Arial CYR" w:cs="Arial CYR"/>
                      <w:sz w:val="16"/>
                      <w:szCs w:val="16"/>
                    </w:rPr>
                    <w:t>1 137,34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6D0547" w:rsidRDefault="00346E06" w:rsidP="005B62B7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6D0547">
                    <w:rPr>
                      <w:rFonts w:ascii="Arial CYR" w:hAnsi="Arial CYR" w:cs="Arial CYR"/>
                      <w:sz w:val="16"/>
                      <w:szCs w:val="16"/>
                    </w:rPr>
                    <w:t>1 462,66</w:t>
                  </w:r>
                </w:p>
              </w:tc>
            </w:tr>
            <w:tr w:rsidR="00346E06" w:rsidRPr="006D0547" w:rsidTr="005B62B7">
              <w:trPr>
                <w:trHeight w:val="1560"/>
              </w:trPr>
              <w:tc>
                <w:tcPr>
                  <w:tcW w:w="43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6D0547" w:rsidRDefault="00346E06" w:rsidP="005B62B7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6D0547">
                    <w:rPr>
                      <w:rFonts w:ascii="Arial CYR" w:hAnsi="Arial CYR" w:cs="Arial CYR"/>
                      <w:sz w:val="14"/>
                      <w:szCs w:val="14"/>
                    </w:rPr>
                    <w:lastRenderedPageBreak/>
      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</w:t>
                  </w:r>
                  <w:proofErr w:type="spellStart"/>
                  <w:r w:rsidRPr="006D0547">
                    <w:rPr>
                      <w:rFonts w:ascii="Arial CYR" w:hAnsi="Arial CYR" w:cs="Arial CYR"/>
                      <w:sz w:val="14"/>
                      <w:szCs w:val="14"/>
                    </w:rPr>
                    <w:t>установленнымфедеральным</w:t>
                  </w:r>
                  <w:proofErr w:type="spellEnd"/>
                  <w:r w:rsidRPr="006D0547">
                    <w:rPr>
                      <w:rFonts w:ascii="Arial CYR" w:hAnsi="Arial CYR" w:cs="Arial CYR"/>
                      <w:sz w:val="14"/>
                      <w:szCs w:val="14"/>
                    </w:rPr>
                    <w:t xml:space="preserve"> законом о федеральном бюджете в целях формирования дорожных фондов субъектов Российской Федерации)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6D0547" w:rsidRDefault="00346E06" w:rsidP="005B62B7">
                  <w:pPr>
                    <w:jc w:val="right"/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6D0547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6D0547" w:rsidRDefault="00346E06" w:rsidP="005B62B7">
                  <w:pPr>
                    <w:jc w:val="right"/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6D0547">
                    <w:rPr>
                      <w:rFonts w:ascii="Arial CYR" w:hAnsi="Arial CYR" w:cs="Arial CYR"/>
                      <w:sz w:val="14"/>
                      <w:szCs w:val="14"/>
                    </w:rPr>
                    <w:t>182 1 03 02251 01 0000 110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6D0547" w:rsidRDefault="00346E06" w:rsidP="005B62B7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6D0547">
                    <w:rPr>
                      <w:rFonts w:ascii="Arial CYR" w:hAnsi="Arial CYR" w:cs="Arial CYR"/>
                      <w:sz w:val="16"/>
                      <w:szCs w:val="16"/>
                    </w:rPr>
                    <w:t>459 100,00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6D0547" w:rsidRDefault="00346E06" w:rsidP="005B62B7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6D0547">
                    <w:rPr>
                      <w:rFonts w:ascii="Arial CYR" w:hAnsi="Arial CYR" w:cs="Arial CYR"/>
                      <w:sz w:val="16"/>
                      <w:szCs w:val="16"/>
                    </w:rPr>
                    <w:t>231 799,32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6D0547" w:rsidRDefault="00346E06" w:rsidP="005B62B7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6D0547">
                    <w:rPr>
                      <w:rFonts w:ascii="Arial CYR" w:hAnsi="Arial CYR" w:cs="Arial CYR"/>
                      <w:sz w:val="16"/>
                      <w:szCs w:val="16"/>
                    </w:rPr>
                    <w:t>227 300,68</w:t>
                  </w:r>
                </w:p>
              </w:tc>
            </w:tr>
            <w:tr w:rsidR="00346E06" w:rsidRPr="006D0547" w:rsidTr="005B62B7">
              <w:trPr>
                <w:trHeight w:val="1560"/>
              </w:trPr>
              <w:tc>
                <w:tcPr>
                  <w:tcW w:w="43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6D0547" w:rsidRDefault="00346E06" w:rsidP="005B62B7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6D0547">
                    <w:rPr>
                      <w:rFonts w:ascii="Arial CYR" w:hAnsi="Arial CYR" w:cs="Arial CYR"/>
                      <w:sz w:val="14"/>
                      <w:szCs w:val="14"/>
                    </w:rPr>
      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6D0547" w:rsidRDefault="00346E06" w:rsidP="005B62B7">
                  <w:pPr>
                    <w:jc w:val="right"/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6D0547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6D0547" w:rsidRDefault="00346E06" w:rsidP="005B62B7">
                  <w:pPr>
                    <w:jc w:val="right"/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6D0547">
                    <w:rPr>
                      <w:rFonts w:ascii="Arial CYR" w:hAnsi="Arial CYR" w:cs="Arial CYR"/>
                      <w:sz w:val="14"/>
                      <w:szCs w:val="14"/>
                    </w:rPr>
                    <w:t>182 1 03 02261 01 0000 110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6D0547" w:rsidRDefault="00346E06" w:rsidP="005B62B7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6D0547">
                    <w:rPr>
                      <w:rFonts w:ascii="Arial CYR" w:hAnsi="Arial CYR" w:cs="Arial CYR"/>
                      <w:sz w:val="16"/>
                      <w:szCs w:val="16"/>
                    </w:rPr>
                    <w:t>-47 110,00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6D0547" w:rsidRDefault="00346E06" w:rsidP="005B62B7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6D0547">
                    <w:rPr>
                      <w:rFonts w:ascii="Arial CYR" w:hAnsi="Arial CYR" w:cs="Arial CYR"/>
                      <w:sz w:val="16"/>
                      <w:szCs w:val="16"/>
                    </w:rPr>
                    <w:t>-27 299,55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6D0547" w:rsidRDefault="00346E06" w:rsidP="005B62B7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6D0547">
                    <w:rPr>
                      <w:rFonts w:ascii="Arial CYR" w:hAnsi="Arial CYR" w:cs="Arial CYR"/>
                      <w:sz w:val="16"/>
                      <w:szCs w:val="16"/>
                    </w:rPr>
                    <w:t>-</w:t>
                  </w:r>
                </w:p>
              </w:tc>
            </w:tr>
            <w:tr w:rsidR="00346E06" w:rsidRPr="006D0547" w:rsidTr="005B62B7">
              <w:trPr>
                <w:trHeight w:val="585"/>
              </w:trPr>
              <w:tc>
                <w:tcPr>
                  <w:tcW w:w="43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6D0547" w:rsidRDefault="00346E06" w:rsidP="005B62B7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6D0547">
                    <w:rPr>
                      <w:rFonts w:ascii="Arial CYR" w:hAnsi="Arial CYR" w:cs="Arial CYR"/>
                      <w:sz w:val="14"/>
                      <w:szCs w:val="14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6D0547" w:rsidRDefault="00346E06" w:rsidP="005B62B7">
                  <w:pPr>
                    <w:jc w:val="right"/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6D0547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6D0547" w:rsidRDefault="00346E06" w:rsidP="005B62B7">
                  <w:pPr>
                    <w:jc w:val="right"/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6D0547">
                    <w:rPr>
                      <w:rFonts w:ascii="Arial CYR" w:hAnsi="Arial CYR" w:cs="Arial CYR"/>
                      <w:sz w:val="14"/>
                      <w:szCs w:val="14"/>
                    </w:rPr>
                    <w:t>182 1 06 01030 10 0000 110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6D0547" w:rsidRDefault="00346E06" w:rsidP="005B62B7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6D0547">
                    <w:rPr>
                      <w:rFonts w:ascii="Arial CYR" w:hAnsi="Arial CYR" w:cs="Arial CYR"/>
                      <w:sz w:val="16"/>
                      <w:szCs w:val="16"/>
                    </w:rPr>
                    <w:t>38 500,00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6D0547" w:rsidRDefault="00346E06" w:rsidP="005B62B7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6D0547">
                    <w:rPr>
                      <w:rFonts w:ascii="Arial CYR" w:hAnsi="Arial CYR" w:cs="Arial CYR"/>
                      <w:sz w:val="16"/>
                      <w:szCs w:val="16"/>
                    </w:rPr>
                    <w:t>178,69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6D0547" w:rsidRDefault="00346E06" w:rsidP="005B62B7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6D0547">
                    <w:rPr>
                      <w:rFonts w:ascii="Arial CYR" w:hAnsi="Arial CYR" w:cs="Arial CYR"/>
                      <w:sz w:val="16"/>
                      <w:szCs w:val="16"/>
                    </w:rPr>
                    <w:t>38 321,31</w:t>
                  </w:r>
                </w:p>
              </w:tc>
            </w:tr>
            <w:tr w:rsidR="00346E06" w:rsidRPr="006D0547" w:rsidTr="005B62B7">
              <w:trPr>
                <w:trHeight w:val="390"/>
              </w:trPr>
              <w:tc>
                <w:tcPr>
                  <w:tcW w:w="43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6D0547" w:rsidRDefault="00346E06" w:rsidP="005B62B7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6D0547">
                    <w:rPr>
                      <w:rFonts w:ascii="Arial CYR" w:hAnsi="Arial CYR" w:cs="Arial CYR"/>
                      <w:sz w:val="14"/>
                      <w:szCs w:val="14"/>
                    </w:rPr>
                    <w:t>Земельный налог с организаций,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6D0547" w:rsidRDefault="00346E06" w:rsidP="005B62B7">
                  <w:pPr>
                    <w:jc w:val="right"/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6D0547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6D0547" w:rsidRDefault="00346E06" w:rsidP="005B62B7">
                  <w:pPr>
                    <w:jc w:val="right"/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6D0547">
                    <w:rPr>
                      <w:rFonts w:ascii="Arial CYR" w:hAnsi="Arial CYR" w:cs="Arial CYR"/>
                      <w:sz w:val="14"/>
                      <w:szCs w:val="14"/>
                    </w:rPr>
                    <w:t>182 1 06 06033 10 0000 110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6D0547" w:rsidRDefault="00346E06" w:rsidP="005B62B7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6D0547">
                    <w:rPr>
                      <w:rFonts w:ascii="Arial CYR" w:hAnsi="Arial CYR" w:cs="Arial CYR"/>
                      <w:sz w:val="16"/>
                      <w:szCs w:val="16"/>
                    </w:rPr>
                    <w:t>36 600,00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6D0547" w:rsidRDefault="00346E06" w:rsidP="005B62B7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6D0547">
                    <w:rPr>
                      <w:rFonts w:ascii="Arial CYR" w:hAnsi="Arial CYR" w:cs="Arial CYR"/>
                      <w:sz w:val="16"/>
                      <w:szCs w:val="16"/>
                    </w:rPr>
                    <w:t>11 401,53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6D0547" w:rsidRDefault="00346E06" w:rsidP="005B62B7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6D0547">
                    <w:rPr>
                      <w:rFonts w:ascii="Arial CYR" w:hAnsi="Arial CYR" w:cs="Arial CYR"/>
                      <w:sz w:val="16"/>
                      <w:szCs w:val="16"/>
                    </w:rPr>
                    <w:t>25 198,47</w:t>
                  </w:r>
                </w:p>
              </w:tc>
            </w:tr>
            <w:tr w:rsidR="00346E06" w:rsidRPr="006D0547" w:rsidTr="005B62B7">
              <w:trPr>
                <w:trHeight w:val="390"/>
              </w:trPr>
              <w:tc>
                <w:tcPr>
                  <w:tcW w:w="43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6D0547" w:rsidRDefault="00346E06" w:rsidP="005B62B7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6D0547">
                    <w:rPr>
                      <w:rFonts w:ascii="Arial CYR" w:hAnsi="Arial CYR" w:cs="Arial CYR"/>
                      <w:sz w:val="14"/>
                      <w:szCs w:val="14"/>
                    </w:rPr>
                    <w:t>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6D0547" w:rsidRDefault="00346E06" w:rsidP="005B62B7">
                  <w:pPr>
                    <w:jc w:val="right"/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6D0547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6D0547" w:rsidRDefault="00346E06" w:rsidP="005B62B7">
                  <w:pPr>
                    <w:jc w:val="right"/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6D0547">
                    <w:rPr>
                      <w:rFonts w:ascii="Arial CYR" w:hAnsi="Arial CYR" w:cs="Arial CYR"/>
                      <w:sz w:val="14"/>
                      <w:szCs w:val="14"/>
                    </w:rPr>
                    <w:t>182 1 06 06043 10 0000 110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6D0547" w:rsidRDefault="00346E06" w:rsidP="005B62B7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6D0547">
                    <w:rPr>
                      <w:rFonts w:ascii="Arial CYR" w:hAnsi="Arial CYR" w:cs="Arial CYR"/>
                      <w:sz w:val="16"/>
                      <w:szCs w:val="16"/>
                    </w:rPr>
                    <w:t>192 600,00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6D0547" w:rsidRDefault="00346E06" w:rsidP="005B62B7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6D0547">
                    <w:rPr>
                      <w:rFonts w:ascii="Arial CYR" w:hAnsi="Arial CYR" w:cs="Arial CYR"/>
                      <w:sz w:val="16"/>
                      <w:szCs w:val="16"/>
                    </w:rPr>
                    <w:t>9 136,61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6D0547" w:rsidRDefault="00346E06" w:rsidP="005B62B7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6D0547">
                    <w:rPr>
                      <w:rFonts w:ascii="Arial CYR" w:hAnsi="Arial CYR" w:cs="Arial CYR"/>
                      <w:sz w:val="16"/>
                      <w:szCs w:val="16"/>
                    </w:rPr>
                    <w:t>183 463,39</w:t>
                  </w:r>
                </w:p>
              </w:tc>
            </w:tr>
            <w:tr w:rsidR="00346E06" w:rsidRPr="006D0547" w:rsidTr="005B62B7">
              <w:trPr>
                <w:trHeight w:val="390"/>
              </w:trPr>
              <w:tc>
                <w:tcPr>
                  <w:tcW w:w="43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6D0547" w:rsidRDefault="00346E06" w:rsidP="005B62B7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6D0547">
                    <w:rPr>
                      <w:rFonts w:ascii="Arial CYR" w:hAnsi="Arial CYR" w:cs="Arial CYR"/>
                      <w:sz w:val="14"/>
                      <w:szCs w:val="14"/>
                    </w:rPr>
                    <w:t>Земельный налог (по обязательствам, возникшим до 1 января 2006 года), мобилизуемый на территориях сельских поселений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6D0547" w:rsidRDefault="00346E06" w:rsidP="005B62B7">
                  <w:pPr>
                    <w:jc w:val="right"/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6D0547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6D0547" w:rsidRDefault="00346E06" w:rsidP="005B62B7">
                  <w:pPr>
                    <w:jc w:val="right"/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6D0547">
                    <w:rPr>
                      <w:rFonts w:ascii="Arial CYR" w:hAnsi="Arial CYR" w:cs="Arial CYR"/>
                      <w:sz w:val="14"/>
                      <w:szCs w:val="14"/>
                    </w:rPr>
                    <w:t>182 1 09 04053 10 0000 110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6D0547" w:rsidRDefault="00346E06" w:rsidP="005B62B7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6D0547">
                    <w:rPr>
                      <w:rFonts w:ascii="Arial CYR" w:hAnsi="Arial CYR" w:cs="Arial CYR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6D0547" w:rsidRDefault="00346E06" w:rsidP="005B62B7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6D0547">
                    <w:rPr>
                      <w:rFonts w:ascii="Arial CYR" w:hAnsi="Arial CYR" w:cs="Arial CYR"/>
                      <w:sz w:val="16"/>
                      <w:szCs w:val="16"/>
                    </w:rPr>
                    <w:t>0,12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6D0547" w:rsidRDefault="00346E06" w:rsidP="005B62B7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6D0547">
                    <w:rPr>
                      <w:rFonts w:ascii="Arial CYR" w:hAnsi="Arial CYR" w:cs="Arial CYR"/>
                      <w:sz w:val="16"/>
                      <w:szCs w:val="16"/>
                    </w:rPr>
                    <w:t>-</w:t>
                  </w:r>
                </w:p>
              </w:tc>
            </w:tr>
            <w:tr w:rsidR="00346E06" w:rsidRPr="006D0547" w:rsidTr="005B62B7">
              <w:trPr>
                <w:trHeight w:val="585"/>
              </w:trPr>
              <w:tc>
                <w:tcPr>
                  <w:tcW w:w="43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6D0547" w:rsidRDefault="00346E06" w:rsidP="005B62B7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6D0547">
                    <w:rPr>
                      <w:rFonts w:ascii="Arial CYR" w:hAnsi="Arial CYR" w:cs="Arial CYR"/>
                      <w:sz w:val="14"/>
                      <w:szCs w:val="14"/>
                    </w:rPr>
                    <w:t>Доходы, поступающие в порядке возмещения расходов, понесенных в связи с эксплуатацией имущества сельских поселений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6D0547" w:rsidRDefault="00346E06" w:rsidP="005B62B7">
                  <w:pPr>
                    <w:jc w:val="right"/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6D0547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6D0547" w:rsidRDefault="00346E06" w:rsidP="005B62B7">
                  <w:pPr>
                    <w:jc w:val="right"/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6D0547">
                    <w:rPr>
                      <w:rFonts w:ascii="Arial CYR" w:hAnsi="Arial CYR" w:cs="Arial CYR"/>
                      <w:sz w:val="14"/>
                      <w:szCs w:val="14"/>
                    </w:rPr>
                    <w:t>502 1 13 02065 10 0000 130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6D0547" w:rsidRDefault="00346E06" w:rsidP="005B62B7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6D0547">
                    <w:rPr>
                      <w:rFonts w:ascii="Arial CYR" w:hAnsi="Arial CYR" w:cs="Arial CYR"/>
                      <w:sz w:val="16"/>
                      <w:szCs w:val="16"/>
                    </w:rPr>
                    <w:t>85 500,00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6D0547" w:rsidRDefault="00346E06" w:rsidP="005B62B7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6D0547">
                    <w:rPr>
                      <w:rFonts w:ascii="Arial CYR" w:hAnsi="Arial CYR" w:cs="Arial CYR"/>
                      <w:sz w:val="16"/>
                      <w:szCs w:val="16"/>
                    </w:rPr>
                    <w:t>2 238,07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6D0547" w:rsidRDefault="00346E06" w:rsidP="005B62B7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6D0547">
                    <w:rPr>
                      <w:rFonts w:ascii="Arial CYR" w:hAnsi="Arial CYR" w:cs="Arial CYR"/>
                      <w:sz w:val="16"/>
                      <w:szCs w:val="16"/>
                    </w:rPr>
                    <w:t>83 261,93</w:t>
                  </w:r>
                </w:p>
              </w:tc>
            </w:tr>
            <w:tr w:rsidR="00346E06" w:rsidRPr="006D0547" w:rsidTr="005B62B7">
              <w:trPr>
                <w:trHeight w:val="390"/>
              </w:trPr>
              <w:tc>
                <w:tcPr>
                  <w:tcW w:w="43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6D0547" w:rsidRDefault="00346E06" w:rsidP="005B62B7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6D0547">
                    <w:rPr>
                      <w:rFonts w:ascii="Arial CYR" w:hAnsi="Arial CYR" w:cs="Arial CYR"/>
                      <w:sz w:val="14"/>
                      <w:szCs w:val="14"/>
                    </w:rPr>
                    <w:t>Инициативные платежи, зачисляемые в бюджеты сельских поселений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6D0547" w:rsidRDefault="00346E06" w:rsidP="005B62B7">
                  <w:pPr>
                    <w:jc w:val="right"/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6D0547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6D0547" w:rsidRDefault="00346E06" w:rsidP="005B62B7">
                  <w:pPr>
                    <w:jc w:val="right"/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6D0547">
                    <w:rPr>
                      <w:rFonts w:ascii="Arial CYR" w:hAnsi="Arial CYR" w:cs="Arial CYR"/>
                      <w:sz w:val="14"/>
                      <w:szCs w:val="14"/>
                    </w:rPr>
                    <w:t>502 1 17 15030 10 0000 150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6D0547" w:rsidRDefault="00346E06" w:rsidP="005B62B7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6D0547">
                    <w:rPr>
                      <w:rFonts w:ascii="Arial CYR" w:hAnsi="Arial CYR" w:cs="Arial CYR"/>
                      <w:sz w:val="16"/>
                      <w:szCs w:val="16"/>
                    </w:rPr>
                    <w:t>33 423,00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6D0547" w:rsidRDefault="00346E06" w:rsidP="005B62B7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6D0547">
                    <w:rPr>
                      <w:rFonts w:ascii="Arial CYR" w:hAnsi="Arial CYR" w:cs="Arial CYR"/>
                      <w:sz w:val="16"/>
                      <w:szCs w:val="16"/>
                    </w:rPr>
                    <w:t>33 423,00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6D0547" w:rsidRDefault="00346E06" w:rsidP="005B62B7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6D0547">
                    <w:rPr>
                      <w:rFonts w:ascii="Arial CYR" w:hAnsi="Arial CYR" w:cs="Arial CYR"/>
                      <w:sz w:val="16"/>
                      <w:szCs w:val="16"/>
                    </w:rPr>
                    <w:t>-</w:t>
                  </w:r>
                </w:p>
              </w:tc>
            </w:tr>
            <w:tr w:rsidR="00346E06" w:rsidRPr="006D0547" w:rsidTr="005B62B7">
              <w:trPr>
                <w:trHeight w:val="585"/>
              </w:trPr>
              <w:tc>
                <w:tcPr>
                  <w:tcW w:w="43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6D0547" w:rsidRDefault="00346E06" w:rsidP="005B62B7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6D0547">
                    <w:rPr>
                      <w:rFonts w:ascii="Arial CYR" w:hAnsi="Arial CYR" w:cs="Arial CYR"/>
                      <w:sz w:val="14"/>
                      <w:szCs w:val="14"/>
                    </w:rPr>
                    <w:t>Дотации бюджетам сельских поселений на выравнивание бюджетной обеспеченности из бюджетов муниципальных районов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6D0547" w:rsidRDefault="00346E06" w:rsidP="005B62B7">
                  <w:pPr>
                    <w:jc w:val="right"/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6D0547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6D0547" w:rsidRDefault="00346E06" w:rsidP="005B62B7">
                  <w:pPr>
                    <w:jc w:val="right"/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6D0547">
                    <w:rPr>
                      <w:rFonts w:ascii="Arial CYR" w:hAnsi="Arial CYR" w:cs="Arial CYR"/>
                      <w:sz w:val="14"/>
                      <w:szCs w:val="14"/>
                    </w:rPr>
                    <w:t>502 2 02 16001 10 0000 150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6D0547" w:rsidRDefault="00346E06" w:rsidP="005B62B7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6D0547">
                    <w:rPr>
                      <w:rFonts w:ascii="Arial CYR" w:hAnsi="Arial CYR" w:cs="Arial CYR"/>
                      <w:sz w:val="16"/>
                      <w:szCs w:val="16"/>
                    </w:rPr>
                    <w:t>3 015 300,00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6D0547" w:rsidRDefault="00346E06" w:rsidP="005B62B7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6D0547">
                    <w:rPr>
                      <w:rFonts w:ascii="Arial CYR" w:hAnsi="Arial CYR" w:cs="Arial CYR"/>
                      <w:sz w:val="16"/>
                      <w:szCs w:val="16"/>
                    </w:rPr>
                    <w:t>1 644 600,00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6D0547" w:rsidRDefault="00346E06" w:rsidP="005B62B7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6D0547">
                    <w:rPr>
                      <w:rFonts w:ascii="Arial CYR" w:hAnsi="Arial CYR" w:cs="Arial CYR"/>
                      <w:sz w:val="16"/>
                      <w:szCs w:val="16"/>
                    </w:rPr>
                    <w:t>1 370 700,00</w:t>
                  </w:r>
                </w:p>
              </w:tc>
            </w:tr>
            <w:tr w:rsidR="00346E06" w:rsidRPr="006D0547" w:rsidTr="005B62B7">
              <w:trPr>
                <w:trHeight w:val="1170"/>
              </w:trPr>
              <w:tc>
                <w:tcPr>
                  <w:tcW w:w="43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6D0547" w:rsidRDefault="00346E06" w:rsidP="005B62B7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6D0547">
                    <w:rPr>
                      <w:rFonts w:ascii="Arial CYR" w:hAnsi="Arial CYR" w:cs="Arial CYR"/>
                      <w:sz w:val="14"/>
                      <w:szCs w:val="14"/>
                    </w:rPr>
      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6D0547" w:rsidRDefault="00346E06" w:rsidP="005B62B7">
                  <w:pPr>
                    <w:jc w:val="right"/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6D0547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6D0547" w:rsidRDefault="00346E06" w:rsidP="005B62B7">
                  <w:pPr>
                    <w:jc w:val="right"/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6D0547">
                    <w:rPr>
                      <w:rFonts w:ascii="Arial CYR" w:hAnsi="Arial CYR" w:cs="Arial CYR"/>
                      <w:sz w:val="14"/>
                      <w:szCs w:val="14"/>
                    </w:rPr>
                    <w:t>502 2 02 20216 10 0000 150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6D0547" w:rsidRDefault="00346E06" w:rsidP="005B62B7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6D0547">
                    <w:rPr>
                      <w:rFonts w:ascii="Arial CYR" w:hAnsi="Arial CYR" w:cs="Arial CYR"/>
                      <w:sz w:val="16"/>
                      <w:szCs w:val="16"/>
                    </w:rPr>
                    <w:t>15 807 847,34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6D0547" w:rsidRDefault="00346E06" w:rsidP="005B62B7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6D0547">
                    <w:rPr>
                      <w:rFonts w:ascii="Arial CYR" w:hAnsi="Arial CYR" w:cs="Arial CYR"/>
                      <w:sz w:val="16"/>
                      <w:szCs w:val="16"/>
                    </w:rPr>
                    <w:t>15 807 847,34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6D0547" w:rsidRDefault="00346E06" w:rsidP="005B62B7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6D0547">
                    <w:rPr>
                      <w:rFonts w:ascii="Arial CYR" w:hAnsi="Arial CYR" w:cs="Arial CYR"/>
                      <w:sz w:val="16"/>
                      <w:szCs w:val="16"/>
                    </w:rPr>
                    <w:t>-</w:t>
                  </w:r>
                </w:p>
              </w:tc>
            </w:tr>
            <w:tr w:rsidR="00346E06" w:rsidRPr="006D0547" w:rsidTr="005B62B7">
              <w:trPr>
                <w:trHeight w:val="390"/>
              </w:trPr>
              <w:tc>
                <w:tcPr>
                  <w:tcW w:w="43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6D0547" w:rsidRDefault="00346E06" w:rsidP="005B62B7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6D0547">
                    <w:rPr>
                      <w:rFonts w:ascii="Arial CYR" w:hAnsi="Arial CYR" w:cs="Arial CYR"/>
                      <w:sz w:val="14"/>
                      <w:szCs w:val="14"/>
                    </w:rPr>
                    <w:t>Прочие субсидии бюджетам сельских поселений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6D0547" w:rsidRDefault="00346E06" w:rsidP="005B62B7">
                  <w:pPr>
                    <w:jc w:val="right"/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6D0547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6D0547" w:rsidRDefault="00346E06" w:rsidP="005B62B7">
                  <w:pPr>
                    <w:jc w:val="right"/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6D0547">
                    <w:rPr>
                      <w:rFonts w:ascii="Arial CYR" w:hAnsi="Arial CYR" w:cs="Arial CYR"/>
                      <w:sz w:val="14"/>
                      <w:szCs w:val="14"/>
                    </w:rPr>
                    <w:t>502 2 02 29999 10 0000 150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6D0547" w:rsidRDefault="00346E06" w:rsidP="005B62B7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6D0547">
                    <w:rPr>
                      <w:rFonts w:ascii="Arial CYR" w:hAnsi="Arial CYR" w:cs="Arial CYR"/>
                      <w:sz w:val="16"/>
                      <w:szCs w:val="16"/>
                    </w:rPr>
                    <w:t>230 192,00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6D0547" w:rsidRDefault="00346E06" w:rsidP="005B62B7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6D0547">
                    <w:rPr>
                      <w:rFonts w:ascii="Arial CYR" w:hAnsi="Arial CYR" w:cs="Arial CYR"/>
                      <w:sz w:val="16"/>
                      <w:szCs w:val="16"/>
                    </w:rPr>
                    <w:t>230 192,00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6D0547" w:rsidRDefault="00346E06" w:rsidP="005B62B7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6D0547">
                    <w:rPr>
                      <w:rFonts w:ascii="Arial CYR" w:hAnsi="Arial CYR" w:cs="Arial CYR"/>
                      <w:sz w:val="16"/>
                      <w:szCs w:val="16"/>
                    </w:rPr>
                    <w:t>-</w:t>
                  </w:r>
                </w:p>
              </w:tc>
            </w:tr>
            <w:tr w:rsidR="00346E06" w:rsidRPr="006D0547" w:rsidTr="005B62B7">
              <w:trPr>
                <w:trHeight w:val="390"/>
              </w:trPr>
              <w:tc>
                <w:tcPr>
                  <w:tcW w:w="43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6D0547" w:rsidRDefault="00346E06" w:rsidP="005B62B7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6D0547">
                    <w:rPr>
                      <w:rFonts w:ascii="Arial CYR" w:hAnsi="Arial CYR" w:cs="Arial CYR"/>
                      <w:sz w:val="14"/>
                      <w:szCs w:val="14"/>
                    </w:rPr>
                    <w:t>Субвенции бюджетам сельских поселений на выполнение передаваемых полномочий субъектов Российской Федерации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6D0547" w:rsidRDefault="00346E06" w:rsidP="005B62B7">
                  <w:pPr>
                    <w:jc w:val="right"/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6D0547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6D0547" w:rsidRDefault="00346E06" w:rsidP="005B62B7">
                  <w:pPr>
                    <w:jc w:val="right"/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6D0547">
                    <w:rPr>
                      <w:rFonts w:ascii="Arial CYR" w:hAnsi="Arial CYR" w:cs="Arial CYR"/>
                      <w:sz w:val="14"/>
                      <w:szCs w:val="14"/>
                    </w:rPr>
                    <w:t>502 2 02 30024 10 0000 150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6D0547" w:rsidRDefault="00346E06" w:rsidP="005B62B7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6D0547">
                    <w:rPr>
                      <w:rFonts w:ascii="Arial CYR" w:hAnsi="Arial CYR" w:cs="Arial CYR"/>
                      <w:sz w:val="16"/>
                      <w:szCs w:val="16"/>
                    </w:rPr>
                    <w:t>110,00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6D0547" w:rsidRDefault="00346E06" w:rsidP="005B62B7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6D0547">
                    <w:rPr>
                      <w:rFonts w:ascii="Arial CYR" w:hAnsi="Arial CYR" w:cs="Arial CYR"/>
                      <w:sz w:val="16"/>
                      <w:szCs w:val="16"/>
                    </w:rPr>
                    <w:t>110,00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6D0547" w:rsidRDefault="00346E06" w:rsidP="005B62B7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6D0547">
                    <w:rPr>
                      <w:rFonts w:ascii="Arial CYR" w:hAnsi="Arial CYR" w:cs="Arial CYR"/>
                      <w:sz w:val="16"/>
                      <w:szCs w:val="16"/>
                    </w:rPr>
                    <w:t>-</w:t>
                  </w:r>
                </w:p>
              </w:tc>
            </w:tr>
            <w:tr w:rsidR="00346E06" w:rsidRPr="006D0547" w:rsidTr="005B62B7">
              <w:trPr>
                <w:trHeight w:val="780"/>
              </w:trPr>
              <w:tc>
                <w:tcPr>
                  <w:tcW w:w="43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6D0547" w:rsidRDefault="00346E06" w:rsidP="005B62B7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6D0547">
                    <w:rPr>
                      <w:rFonts w:ascii="Arial CYR" w:hAnsi="Arial CYR" w:cs="Arial CYR"/>
                      <w:sz w:val="14"/>
                      <w:szCs w:val="14"/>
                    </w:rPr>
      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6D0547" w:rsidRDefault="00346E06" w:rsidP="005B62B7">
                  <w:pPr>
                    <w:jc w:val="right"/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6D0547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6D0547" w:rsidRDefault="00346E06" w:rsidP="005B62B7">
                  <w:pPr>
                    <w:jc w:val="right"/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6D0547">
                    <w:rPr>
                      <w:rFonts w:ascii="Arial CYR" w:hAnsi="Arial CYR" w:cs="Arial CYR"/>
                      <w:sz w:val="14"/>
                      <w:szCs w:val="14"/>
                    </w:rPr>
                    <w:t>502 2 02 35118 10 0000 150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6D0547" w:rsidRDefault="00346E06" w:rsidP="005B62B7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6D0547">
                    <w:rPr>
                      <w:rFonts w:ascii="Arial CYR" w:hAnsi="Arial CYR" w:cs="Arial CYR"/>
                      <w:sz w:val="16"/>
                      <w:szCs w:val="16"/>
                    </w:rPr>
                    <w:t>138 414,00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6D0547" w:rsidRDefault="00346E06" w:rsidP="005B62B7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6D0547">
                    <w:rPr>
                      <w:rFonts w:ascii="Arial CYR" w:hAnsi="Arial CYR" w:cs="Arial CYR"/>
                      <w:sz w:val="16"/>
                      <w:szCs w:val="16"/>
                    </w:rPr>
                    <w:t>69 200,00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6D0547" w:rsidRDefault="00346E06" w:rsidP="005B62B7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6D0547">
                    <w:rPr>
                      <w:rFonts w:ascii="Arial CYR" w:hAnsi="Arial CYR" w:cs="Arial CYR"/>
                      <w:sz w:val="16"/>
                      <w:szCs w:val="16"/>
                    </w:rPr>
                    <w:t>69 214,00</w:t>
                  </w:r>
                </w:p>
              </w:tc>
            </w:tr>
            <w:tr w:rsidR="00346E06" w:rsidRPr="006D0547" w:rsidTr="005B62B7">
              <w:trPr>
                <w:trHeight w:val="405"/>
              </w:trPr>
              <w:tc>
                <w:tcPr>
                  <w:tcW w:w="43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6D0547" w:rsidRDefault="00346E06" w:rsidP="005B62B7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6D0547">
                    <w:rPr>
                      <w:rFonts w:ascii="Arial CYR" w:hAnsi="Arial CYR" w:cs="Arial CYR"/>
                      <w:sz w:val="14"/>
                      <w:szCs w:val="14"/>
                    </w:rPr>
                    <w:t>Прочие межбюджетные трансферты, передаваемые бюджетам сельских поселений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6D0547" w:rsidRDefault="00346E06" w:rsidP="005B62B7">
                  <w:pPr>
                    <w:jc w:val="right"/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6D0547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6D0547" w:rsidRDefault="00346E06" w:rsidP="005B62B7">
                  <w:pPr>
                    <w:jc w:val="right"/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6D0547">
                    <w:rPr>
                      <w:rFonts w:ascii="Arial CYR" w:hAnsi="Arial CYR" w:cs="Arial CYR"/>
                      <w:sz w:val="14"/>
                      <w:szCs w:val="14"/>
                    </w:rPr>
                    <w:t>502 2 02 49999 10 0000 150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6D0547" w:rsidRDefault="00346E06" w:rsidP="005B62B7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6D0547">
                    <w:rPr>
                      <w:rFonts w:ascii="Arial CYR" w:hAnsi="Arial CYR" w:cs="Arial CYR"/>
                      <w:sz w:val="16"/>
                      <w:szCs w:val="16"/>
                    </w:rPr>
                    <w:t>7 356 700,00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6D0547" w:rsidRDefault="00346E06" w:rsidP="005B62B7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6D0547">
                    <w:rPr>
                      <w:rFonts w:ascii="Arial CYR" w:hAnsi="Arial CYR" w:cs="Arial CYR"/>
                      <w:sz w:val="16"/>
                      <w:szCs w:val="16"/>
                    </w:rPr>
                    <w:t>3 834 500,00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6D0547" w:rsidRDefault="00346E06" w:rsidP="005B62B7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6D0547">
                    <w:rPr>
                      <w:rFonts w:ascii="Arial CYR" w:hAnsi="Arial CYR" w:cs="Arial CYR"/>
                      <w:sz w:val="16"/>
                      <w:szCs w:val="16"/>
                    </w:rPr>
                    <w:t>3 522 200,00</w:t>
                  </w:r>
                </w:p>
              </w:tc>
            </w:tr>
          </w:tbl>
          <w:p w:rsidR="00346E06" w:rsidRDefault="00346E06" w:rsidP="00BB02A7">
            <w:pPr>
              <w:rPr>
                <w:rFonts w:eastAsia="Calibri"/>
                <w:sz w:val="28"/>
                <w:szCs w:val="20"/>
              </w:rPr>
            </w:pPr>
          </w:p>
          <w:p w:rsidR="00346E06" w:rsidRDefault="00346E06" w:rsidP="00BB02A7">
            <w:pPr>
              <w:rPr>
                <w:rFonts w:eastAsia="Calibri"/>
                <w:sz w:val="28"/>
                <w:szCs w:val="20"/>
              </w:rPr>
            </w:pPr>
          </w:p>
          <w:p w:rsidR="00346E06" w:rsidRDefault="00346E06" w:rsidP="00BB02A7">
            <w:pPr>
              <w:rPr>
                <w:rFonts w:eastAsia="Calibri"/>
                <w:sz w:val="28"/>
                <w:szCs w:val="20"/>
              </w:rPr>
            </w:pPr>
          </w:p>
          <w:p w:rsidR="00346E06" w:rsidRDefault="00346E06" w:rsidP="00BB02A7">
            <w:pPr>
              <w:rPr>
                <w:rFonts w:eastAsia="Calibri"/>
                <w:sz w:val="28"/>
                <w:szCs w:val="20"/>
              </w:rPr>
            </w:pPr>
          </w:p>
          <w:p w:rsidR="00346E06" w:rsidRPr="00346E06" w:rsidRDefault="00346E06" w:rsidP="00346E06">
            <w:pPr>
              <w:spacing w:before="100" w:beforeAutospacing="1"/>
              <w:rPr>
                <w:sz w:val="28"/>
                <w:szCs w:val="28"/>
              </w:rPr>
            </w:pPr>
          </w:p>
          <w:tbl>
            <w:tblPr>
              <w:tblW w:w="10740" w:type="dxa"/>
              <w:tblInd w:w="93" w:type="dxa"/>
              <w:tblLayout w:type="fixed"/>
              <w:tblLook w:val="04A0" w:firstRow="1" w:lastRow="0" w:firstColumn="1" w:lastColumn="0" w:noHBand="0" w:noVBand="1"/>
            </w:tblPr>
            <w:tblGrid>
              <w:gridCol w:w="3500"/>
              <w:gridCol w:w="460"/>
              <w:gridCol w:w="2100"/>
              <w:gridCol w:w="1560"/>
              <w:gridCol w:w="1560"/>
              <w:gridCol w:w="1560"/>
            </w:tblGrid>
            <w:tr w:rsidR="00346E06" w:rsidRPr="00346E06" w:rsidTr="005B62B7">
              <w:trPr>
                <w:trHeight w:val="255"/>
              </w:trPr>
              <w:tc>
                <w:tcPr>
                  <w:tcW w:w="3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31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46E06" w:rsidRPr="00346E06" w:rsidRDefault="00346E06" w:rsidP="00346E06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346E06">
                    <w:rPr>
                      <w:rFonts w:ascii="Arial CYR" w:hAnsi="Arial CYR" w:cs="Arial CYR"/>
                      <w:sz w:val="20"/>
                      <w:szCs w:val="20"/>
                    </w:rPr>
                    <w:t>Форма 0503117  с.2</w:t>
                  </w:r>
                </w:p>
              </w:tc>
            </w:tr>
            <w:tr w:rsidR="00346E06" w:rsidRPr="00346E06" w:rsidTr="005B62B7">
              <w:trPr>
                <w:trHeight w:val="300"/>
              </w:trPr>
              <w:tc>
                <w:tcPr>
                  <w:tcW w:w="918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46E06" w:rsidRPr="00346E06" w:rsidRDefault="00346E06" w:rsidP="00346E06">
                  <w:pPr>
                    <w:jc w:val="center"/>
                    <w:rPr>
                      <w:rFonts w:ascii="Arial CYR" w:hAnsi="Arial CYR" w:cs="Arial CYR"/>
                      <w:b/>
                      <w:bCs/>
                      <w:sz w:val="22"/>
                      <w:szCs w:val="22"/>
                    </w:rPr>
                  </w:pPr>
                  <w:r w:rsidRPr="00346E06">
                    <w:rPr>
                      <w:rFonts w:ascii="Arial CYR" w:hAnsi="Arial CYR" w:cs="Arial CYR"/>
                      <w:b/>
                      <w:bCs/>
                      <w:sz w:val="22"/>
                      <w:szCs w:val="22"/>
                    </w:rPr>
                    <w:t xml:space="preserve">                          2. Расходы бюджета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</w:tr>
            <w:tr w:rsidR="00346E06" w:rsidRPr="00346E06" w:rsidTr="005B62B7">
              <w:trPr>
                <w:trHeight w:val="270"/>
              </w:trPr>
              <w:tc>
                <w:tcPr>
                  <w:tcW w:w="3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</w:tr>
            <w:tr w:rsidR="00346E06" w:rsidRPr="00346E06" w:rsidTr="005B62B7">
              <w:trPr>
                <w:trHeight w:val="450"/>
              </w:trPr>
              <w:tc>
                <w:tcPr>
                  <w:tcW w:w="350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346E06">
                    <w:rPr>
                      <w:rFonts w:ascii="Arial CYR" w:hAnsi="Arial CYR" w:cs="Arial CYR"/>
                      <w:sz w:val="16"/>
                      <w:szCs w:val="16"/>
                    </w:rPr>
                    <w:t xml:space="preserve"> Наименование показателя</w:t>
                  </w:r>
                </w:p>
              </w:tc>
              <w:tc>
                <w:tcPr>
                  <w:tcW w:w="46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346E06">
                    <w:rPr>
                      <w:rFonts w:ascii="Arial CYR" w:hAnsi="Arial CYR" w:cs="Arial CYR"/>
                      <w:sz w:val="16"/>
                      <w:szCs w:val="16"/>
                    </w:rPr>
                    <w:t xml:space="preserve">Код </w:t>
                  </w:r>
                  <w:proofErr w:type="spellStart"/>
                  <w:proofErr w:type="gramStart"/>
                  <w:r w:rsidRPr="00346E06">
                    <w:rPr>
                      <w:rFonts w:ascii="Arial CYR" w:hAnsi="Arial CYR" w:cs="Arial CYR"/>
                      <w:sz w:val="16"/>
                      <w:szCs w:val="16"/>
                    </w:rPr>
                    <w:t>стро-ки</w:t>
                  </w:r>
                  <w:proofErr w:type="spellEnd"/>
                  <w:proofErr w:type="gramEnd"/>
                </w:p>
              </w:tc>
              <w:tc>
                <w:tcPr>
                  <w:tcW w:w="210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346E06">
                    <w:rPr>
                      <w:rFonts w:ascii="Arial CYR" w:hAnsi="Arial CYR" w:cs="Arial CYR"/>
                      <w:sz w:val="16"/>
                      <w:szCs w:val="16"/>
                    </w:rPr>
                    <w:t>Код расхода по бюджетной классификации</w:t>
                  </w:r>
                </w:p>
              </w:tc>
              <w:tc>
                <w:tcPr>
                  <w:tcW w:w="156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346E06">
                    <w:rPr>
                      <w:rFonts w:ascii="Arial CYR" w:hAnsi="Arial CYR" w:cs="Arial CYR"/>
                      <w:sz w:val="16"/>
                      <w:szCs w:val="16"/>
                    </w:rPr>
                    <w:t>Утвержденные бюджетные назначения</w:t>
                  </w:r>
                </w:p>
              </w:tc>
              <w:tc>
                <w:tcPr>
                  <w:tcW w:w="156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346E06">
                    <w:rPr>
                      <w:rFonts w:ascii="Arial CYR" w:hAnsi="Arial CYR" w:cs="Arial CYR"/>
                      <w:sz w:val="16"/>
                      <w:szCs w:val="16"/>
                    </w:rPr>
                    <w:t>Исполнено</w:t>
                  </w:r>
                </w:p>
              </w:tc>
              <w:tc>
                <w:tcPr>
                  <w:tcW w:w="156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346E06">
                    <w:rPr>
                      <w:rFonts w:ascii="Arial CYR" w:hAnsi="Arial CYR" w:cs="Arial CYR"/>
                      <w:sz w:val="16"/>
                      <w:szCs w:val="16"/>
                    </w:rPr>
                    <w:t>Неисполненные назначения</w:t>
                  </w:r>
                </w:p>
              </w:tc>
            </w:tr>
            <w:tr w:rsidR="00346E06" w:rsidRPr="00346E06" w:rsidTr="005B62B7">
              <w:trPr>
                <w:trHeight w:val="255"/>
              </w:trPr>
              <w:tc>
                <w:tcPr>
                  <w:tcW w:w="350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46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2100" w:type="dxa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1560" w:type="dxa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1560" w:type="dxa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1560" w:type="dxa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</w:tr>
            <w:tr w:rsidR="00346E06" w:rsidRPr="00346E06" w:rsidTr="005B62B7">
              <w:trPr>
                <w:trHeight w:val="255"/>
              </w:trPr>
              <w:tc>
                <w:tcPr>
                  <w:tcW w:w="350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46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2100" w:type="dxa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1560" w:type="dxa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1560" w:type="dxa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1560" w:type="dxa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</w:tr>
            <w:tr w:rsidR="00346E06" w:rsidRPr="00346E06" w:rsidTr="005B62B7">
              <w:trPr>
                <w:trHeight w:val="255"/>
              </w:trPr>
              <w:tc>
                <w:tcPr>
                  <w:tcW w:w="350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46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2100" w:type="dxa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1560" w:type="dxa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1560" w:type="dxa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1560" w:type="dxa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</w:tr>
            <w:tr w:rsidR="00346E06" w:rsidRPr="00346E06" w:rsidTr="005B62B7">
              <w:trPr>
                <w:trHeight w:val="195"/>
              </w:trPr>
              <w:tc>
                <w:tcPr>
                  <w:tcW w:w="350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46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2100" w:type="dxa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1560" w:type="dxa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1560" w:type="dxa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1560" w:type="dxa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</w:tr>
            <w:tr w:rsidR="00346E06" w:rsidRPr="00346E06" w:rsidTr="005B62B7">
              <w:trPr>
                <w:trHeight w:val="270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46E06" w:rsidRPr="00346E06" w:rsidRDefault="00346E06" w:rsidP="00346E06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346E06">
                    <w:rPr>
                      <w:rFonts w:ascii="Arial CYR" w:hAnsi="Arial CYR" w:cs="Arial CYR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46E06" w:rsidRPr="00346E06" w:rsidRDefault="00346E06" w:rsidP="00346E06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346E06">
                    <w:rPr>
                      <w:rFonts w:ascii="Arial CYR" w:hAnsi="Arial CYR" w:cs="Arial CYR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46E06" w:rsidRPr="00346E06" w:rsidRDefault="00346E06" w:rsidP="00346E06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346E06">
                    <w:rPr>
                      <w:rFonts w:ascii="Arial CYR" w:hAnsi="Arial CYR" w:cs="Arial CYR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46E06" w:rsidRPr="00346E06" w:rsidRDefault="00346E06" w:rsidP="00346E06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346E06">
                    <w:rPr>
                      <w:rFonts w:ascii="Arial CYR" w:hAnsi="Arial CYR" w:cs="Arial CYR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46E06" w:rsidRPr="00346E06" w:rsidRDefault="00346E06" w:rsidP="00346E06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346E06">
                    <w:rPr>
                      <w:rFonts w:ascii="Arial CYR" w:hAnsi="Arial CYR" w:cs="Arial CYR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46E06" w:rsidRPr="00346E06" w:rsidRDefault="00346E06" w:rsidP="00346E06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346E06">
                    <w:rPr>
                      <w:rFonts w:ascii="Arial CYR" w:hAnsi="Arial CYR" w:cs="Arial CYR"/>
                      <w:sz w:val="16"/>
                      <w:szCs w:val="16"/>
                    </w:rPr>
                    <w:t>6</w:t>
                  </w:r>
                </w:p>
              </w:tc>
            </w:tr>
            <w:tr w:rsidR="00346E06" w:rsidRPr="00346E06" w:rsidTr="005B62B7">
              <w:trPr>
                <w:trHeight w:val="25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bookmarkStart w:id="1" w:name="RANGE!A13"/>
                  <w:r w:rsidRPr="00346E06">
                    <w:rPr>
                      <w:rFonts w:ascii="Arial CYR" w:hAnsi="Arial CYR" w:cs="Arial CYR"/>
                      <w:sz w:val="14"/>
                      <w:szCs w:val="14"/>
                    </w:rPr>
                    <w:lastRenderedPageBreak/>
                    <w:t>Расходы бюджета - всего</w:t>
                  </w:r>
                  <w:bookmarkEnd w:id="1"/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346E06">
                    <w:rPr>
                      <w:rFonts w:ascii="Arial CYR" w:hAnsi="Arial CYR" w:cs="Arial CYR"/>
                      <w:sz w:val="14"/>
                      <w:szCs w:val="14"/>
                    </w:rPr>
                    <w:t>200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346E06">
                    <w:rPr>
                      <w:rFonts w:ascii="Arial CYR" w:hAnsi="Arial CYR" w:cs="Arial CYR"/>
                      <w:sz w:val="14"/>
                      <w:szCs w:val="14"/>
                    </w:rPr>
                    <w:t>000 9600 0000000000 000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346E06">
                    <w:rPr>
                      <w:rFonts w:ascii="Arial CYR" w:hAnsi="Arial CYR" w:cs="Arial CYR"/>
                      <w:sz w:val="16"/>
                      <w:szCs w:val="16"/>
                    </w:rPr>
                    <w:t>28 303 039,78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346E06">
                    <w:rPr>
                      <w:rFonts w:ascii="Arial CYR" w:hAnsi="Arial CYR" w:cs="Arial CYR"/>
                      <w:sz w:val="16"/>
                      <w:szCs w:val="16"/>
                    </w:rPr>
                    <w:t>5 472 024,69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346E06">
                    <w:rPr>
                      <w:rFonts w:ascii="Arial CYR" w:hAnsi="Arial CYR" w:cs="Arial CYR"/>
                      <w:sz w:val="16"/>
                      <w:szCs w:val="16"/>
                    </w:rPr>
                    <w:t>22 831 015,09</w:t>
                  </w:r>
                </w:p>
              </w:tc>
            </w:tr>
            <w:tr w:rsidR="00346E06" w:rsidRPr="00346E06" w:rsidTr="005B62B7">
              <w:trPr>
                <w:trHeight w:val="58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346E06">
                    <w:rPr>
                      <w:rFonts w:ascii="Arial CYR" w:hAnsi="Arial CYR" w:cs="Arial CYR"/>
                      <w:sz w:val="14"/>
                      <w:szCs w:val="14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346E06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346E06">
                    <w:rPr>
                      <w:rFonts w:ascii="Arial CYR" w:hAnsi="Arial CYR" w:cs="Arial CYR"/>
                      <w:sz w:val="14"/>
                      <w:szCs w:val="14"/>
                    </w:rPr>
                    <w:t>502 0102 0000000000 000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346E06">
                    <w:rPr>
                      <w:rFonts w:ascii="Arial CYR" w:hAnsi="Arial CYR" w:cs="Arial CYR"/>
                      <w:sz w:val="16"/>
                      <w:szCs w:val="16"/>
                    </w:rPr>
                    <w:t>922 551,00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346E06">
                    <w:rPr>
                      <w:rFonts w:ascii="Arial CYR" w:hAnsi="Arial CYR" w:cs="Arial CYR"/>
                      <w:sz w:val="16"/>
                      <w:szCs w:val="16"/>
                    </w:rPr>
                    <w:t>418 100,82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346E06">
                    <w:rPr>
                      <w:rFonts w:ascii="Arial CYR" w:hAnsi="Arial CYR" w:cs="Arial CYR"/>
                      <w:sz w:val="16"/>
                      <w:szCs w:val="16"/>
                    </w:rPr>
                    <w:t>504 450,18</w:t>
                  </w:r>
                </w:p>
              </w:tc>
            </w:tr>
            <w:tr w:rsidR="00346E06" w:rsidRPr="00346E06" w:rsidTr="005B62B7">
              <w:trPr>
                <w:trHeight w:val="25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346E06">
                    <w:rPr>
                      <w:rFonts w:ascii="Arial CYR" w:hAnsi="Arial CYR" w:cs="Arial CYR"/>
                      <w:sz w:val="14"/>
                      <w:szCs w:val="14"/>
                    </w:rPr>
                    <w:t>Глава муниципального образования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346E06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346E06">
                    <w:rPr>
                      <w:rFonts w:ascii="Arial CYR" w:hAnsi="Arial CYR" w:cs="Arial CYR"/>
                      <w:sz w:val="14"/>
                      <w:szCs w:val="14"/>
                    </w:rPr>
                    <w:t>502 0102 9000001000 000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346E06">
                    <w:rPr>
                      <w:rFonts w:ascii="Arial CYR" w:hAnsi="Arial CYR" w:cs="Arial CYR"/>
                      <w:sz w:val="16"/>
                      <w:szCs w:val="16"/>
                    </w:rPr>
                    <w:t>922 551,00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346E06">
                    <w:rPr>
                      <w:rFonts w:ascii="Arial CYR" w:hAnsi="Arial CYR" w:cs="Arial CYR"/>
                      <w:sz w:val="16"/>
                      <w:szCs w:val="16"/>
                    </w:rPr>
                    <w:t>418 100,82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346E06">
                    <w:rPr>
                      <w:rFonts w:ascii="Arial CYR" w:hAnsi="Arial CYR" w:cs="Arial CYR"/>
                      <w:sz w:val="16"/>
                      <w:szCs w:val="16"/>
                    </w:rPr>
                    <w:t>504 450,18</w:t>
                  </w:r>
                </w:p>
              </w:tc>
            </w:tr>
            <w:tr w:rsidR="00346E06" w:rsidRPr="00346E06" w:rsidTr="005B62B7">
              <w:trPr>
                <w:trHeight w:val="97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346E06">
                    <w:rPr>
                      <w:rFonts w:ascii="Arial CYR" w:hAnsi="Arial CYR" w:cs="Arial CYR"/>
                      <w:sz w:val="14"/>
                      <w:szCs w:val="1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346E06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346E06">
                    <w:rPr>
                      <w:rFonts w:ascii="Arial CYR" w:hAnsi="Arial CYR" w:cs="Arial CYR"/>
                      <w:sz w:val="14"/>
                      <w:szCs w:val="14"/>
                    </w:rPr>
                    <w:t>502 0102 9000001000 100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346E06">
                    <w:rPr>
                      <w:rFonts w:ascii="Arial CYR" w:hAnsi="Arial CYR" w:cs="Arial CYR"/>
                      <w:sz w:val="16"/>
                      <w:szCs w:val="16"/>
                    </w:rPr>
                    <w:t>922 551,00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346E06">
                    <w:rPr>
                      <w:rFonts w:ascii="Arial CYR" w:hAnsi="Arial CYR" w:cs="Arial CYR"/>
                      <w:sz w:val="16"/>
                      <w:szCs w:val="16"/>
                    </w:rPr>
                    <w:t>418 100,82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346E06">
                    <w:rPr>
                      <w:rFonts w:ascii="Arial CYR" w:hAnsi="Arial CYR" w:cs="Arial CYR"/>
                      <w:sz w:val="16"/>
                      <w:szCs w:val="16"/>
                    </w:rPr>
                    <w:t>504 450,18</w:t>
                  </w:r>
                </w:p>
              </w:tc>
            </w:tr>
            <w:tr w:rsidR="00346E06" w:rsidRPr="00346E06" w:rsidTr="005B62B7">
              <w:trPr>
                <w:trHeight w:val="390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346E06">
                    <w:rPr>
                      <w:rFonts w:ascii="Arial CYR" w:hAnsi="Arial CYR" w:cs="Arial CYR"/>
                      <w:sz w:val="14"/>
                      <w:szCs w:val="1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346E06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346E06">
                    <w:rPr>
                      <w:rFonts w:ascii="Arial CYR" w:hAnsi="Arial CYR" w:cs="Arial CYR"/>
                      <w:sz w:val="14"/>
                      <w:szCs w:val="14"/>
                    </w:rPr>
                    <w:t>502 0102 9000001000 120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346E06">
                    <w:rPr>
                      <w:rFonts w:ascii="Arial CYR" w:hAnsi="Arial CYR" w:cs="Arial CYR"/>
                      <w:sz w:val="16"/>
                      <w:szCs w:val="16"/>
                    </w:rPr>
                    <w:t>922 551,00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346E06">
                    <w:rPr>
                      <w:rFonts w:ascii="Arial CYR" w:hAnsi="Arial CYR" w:cs="Arial CYR"/>
                      <w:sz w:val="16"/>
                      <w:szCs w:val="16"/>
                    </w:rPr>
                    <w:t>418 100,82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346E06">
                    <w:rPr>
                      <w:rFonts w:ascii="Arial CYR" w:hAnsi="Arial CYR" w:cs="Arial CYR"/>
                      <w:sz w:val="16"/>
                      <w:szCs w:val="16"/>
                    </w:rPr>
                    <w:t>504 450,18</w:t>
                  </w:r>
                </w:p>
              </w:tc>
            </w:tr>
            <w:tr w:rsidR="00346E06" w:rsidRPr="00346E06" w:rsidTr="005B62B7">
              <w:trPr>
                <w:trHeight w:val="390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346E06">
                    <w:rPr>
                      <w:rFonts w:ascii="Arial CYR" w:hAnsi="Arial CYR" w:cs="Arial CYR"/>
                      <w:sz w:val="14"/>
                      <w:szCs w:val="14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346E06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346E06">
                    <w:rPr>
                      <w:rFonts w:ascii="Arial CYR" w:hAnsi="Arial CYR" w:cs="Arial CYR"/>
                      <w:sz w:val="14"/>
                      <w:szCs w:val="14"/>
                    </w:rPr>
                    <w:t>502 0102 9000001000 121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346E06">
                    <w:rPr>
                      <w:rFonts w:ascii="Arial CYR" w:hAnsi="Arial CYR" w:cs="Arial CYR"/>
                      <w:sz w:val="16"/>
                      <w:szCs w:val="16"/>
                    </w:rPr>
                    <w:t>708 565,00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346E06">
                    <w:rPr>
                      <w:rFonts w:ascii="Arial CYR" w:hAnsi="Arial CYR" w:cs="Arial CYR"/>
                      <w:sz w:val="16"/>
                      <w:szCs w:val="16"/>
                    </w:rPr>
                    <w:t>333 086,64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346E06">
                    <w:rPr>
                      <w:rFonts w:ascii="Arial CYR" w:hAnsi="Arial CYR" w:cs="Arial CYR"/>
                      <w:sz w:val="16"/>
                      <w:szCs w:val="16"/>
                    </w:rPr>
                    <w:t>375 478,36</w:t>
                  </w:r>
                </w:p>
              </w:tc>
            </w:tr>
            <w:tr w:rsidR="00346E06" w:rsidRPr="00346E06" w:rsidTr="005B62B7">
              <w:trPr>
                <w:trHeight w:val="780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346E06">
                    <w:rPr>
                      <w:rFonts w:ascii="Arial CYR" w:hAnsi="Arial CYR" w:cs="Arial CYR"/>
                      <w:sz w:val="14"/>
                      <w:szCs w:val="14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346E06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346E06">
                    <w:rPr>
                      <w:rFonts w:ascii="Arial CYR" w:hAnsi="Arial CYR" w:cs="Arial CYR"/>
                      <w:sz w:val="14"/>
                      <w:szCs w:val="14"/>
                    </w:rPr>
                    <w:t>502 0102 9000001000 129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346E06">
                    <w:rPr>
                      <w:rFonts w:ascii="Arial CYR" w:hAnsi="Arial CYR" w:cs="Arial CYR"/>
                      <w:sz w:val="16"/>
                      <w:szCs w:val="16"/>
                    </w:rPr>
                    <w:t>213 986,00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346E06">
                    <w:rPr>
                      <w:rFonts w:ascii="Arial CYR" w:hAnsi="Arial CYR" w:cs="Arial CYR"/>
                      <w:sz w:val="16"/>
                      <w:szCs w:val="16"/>
                    </w:rPr>
                    <w:t>85 014,18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346E06">
                    <w:rPr>
                      <w:rFonts w:ascii="Arial CYR" w:hAnsi="Arial CYR" w:cs="Arial CYR"/>
                      <w:sz w:val="16"/>
                      <w:szCs w:val="16"/>
                    </w:rPr>
                    <w:t>128 971,82</w:t>
                  </w:r>
                </w:p>
              </w:tc>
            </w:tr>
            <w:tr w:rsidR="00346E06" w:rsidRPr="00346E06" w:rsidTr="005B62B7">
              <w:trPr>
                <w:trHeight w:val="780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346E06">
                    <w:rPr>
                      <w:rFonts w:ascii="Arial CYR" w:hAnsi="Arial CYR" w:cs="Arial CYR"/>
                      <w:sz w:val="14"/>
                      <w:szCs w:val="14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346E06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346E06">
                    <w:rPr>
                      <w:rFonts w:ascii="Arial CYR" w:hAnsi="Arial CYR" w:cs="Arial CYR"/>
                      <w:sz w:val="14"/>
                      <w:szCs w:val="14"/>
                    </w:rPr>
                    <w:t>502 0104 0000000000 000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346E06">
                    <w:rPr>
                      <w:rFonts w:ascii="Arial CYR" w:hAnsi="Arial CYR" w:cs="Arial CYR"/>
                      <w:sz w:val="16"/>
                      <w:szCs w:val="16"/>
                    </w:rPr>
                    <w:t>2 665 714,00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346E06">
                    <w:rPr>
                      <w:rFonts w:ascii="Arial CYR" w:hAnsi="Arial CYR" w:cs="Arial CYR"/>
                      <w:sz w:val="16"/>
                      <w:szCs w:val="16"/>
                    </w:rPr>
                    <w:t>1 103 226,57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346E06">
                    <w:rPr>
                      <w:rFonts w:ascii="Arial CYR" w:hAnsi="Arial CYR" w:cs="Arial CYR"/>
                      <w:sz w:val="16"/>
                      <w:szCs w:val="16"/>
                    </w:rPr>
                    <w:t>1 562 487,43</w:t>
                  </w:r>
                </w:p>
              </w:tc>
            </w:tr>
            <w:tr w:rsidR="00346E06" w:rsidRPr="00346E06" w:rsidTr="005B62B7">
              <w:trPr>
                <w:trHeight w:val="390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346E06">
                    <w:rPr>
                      <w:rFonts w:ascii="Arial CYR" w:hAnsi="Arial CYR" w:cs="Arial CYR"/>
                      <w:sz w:val="14"/>
                      <w:szCs w:val="14"/>
                    </w:rPr>
                    <w:t>Расходы на обеспечение функций   местной администрации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346E06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346E06">
                    <w:rPr>
                      <w:rFonts w:ascii="Arial CYR" w:hAnsi="Arial CYR" w:cs="Arial CYR"/>
                      <w:sz w:val="14"/>
                      <w:szCs w:val="14"/>
                    </w:rPr>
                    <w:t>502 0104 9000003000 000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346E06">
                    <w:rPr>
                      <w:rFonts w:ascii="Arial CYR" w:hAnsi="Arial CYR" w:cs="Arial CYR"/>
                      <w:sz w:val="16"/>
                      <w:szCs w:val="16"/>
                    </w:rPr>
                    <w:t>969 708,00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346E06">
                    <w:rPr>
                      <w:rFonts w:ascii="Arial CYR" w:hAnsi="Arial CYR" w:cs="Arial CYR"/>
                      <w:sz w:val="16"/>
                      <w:szCs w:val="16"/>
                    </w:rPr>
                    <w:t>257 144,75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346E06">
                    <w:rPr>
                      <w:rFonts w:ascii="Arial CYR" w:hAnsi="Arial CYR" w:cs="Arial CYR"/>
                      <w:sz w:val="16"/>
                      <w:szCs w:val="16"/>
                    </w:rPr>
                    <w:t>712 563,25</w:t>
                  </w:r>
                </w:p>
              </w:tc>
            </w:tr>
            <w:tr w:rsidR="00346E06" w:rsidRPr="00346E06" w:rsidTr="005B62B7">
              <w:trPr>
                <w:trHeight w:val="97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346E06">
                    <w:rPr>
                      <w:rFonts w:ascii="Arial CYR" w:hAnsi="Arial CYR" w:cs="Arial CYR"/>
                      <w:sz w:val="14"/>
                      <w:szCs w:val="1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346E06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346E06">
                    <w:rPr>
                      <w:rFonts w:ascii="Arial CYR" w:hAnsi="Arial CYR" w:cs="Arial CYR"/>
                      <w:sz w:val="14"/>
                      <w:szCs w:val="14"/>
                    </w:rPr>
                    <w:t>502 0104 9000003000 100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346E06">
                    <w:rPr>
                      <w:rFonts w:ascii="Arial CYR" w:hAnsi="Arial CYR" w:cs="Arial CYR"/>
                      <w:sz w:val="16"/>
                      <w:szCs w:val="16"/>
                    </w:rPr>
                    <w:t>355 052,00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346E06">
                    <w:rPr>
                      <w:rFonts w:ascii="Arial CYR" w:hAnsi="Arial CYR" w:cs="Arial CYR"/>
                      <w:sz w:val="16"/>
                      <w:szCs w:val="16"/>
                    </w:rPr>
                    <w:t>104 432,71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346E06">
                    <w:rPr>
                      <w:rFonts w:ascii="Arial CYR" w:hAnsi="Arial CYR" w:cs="Arial CYR"/>
                      <w:sz w:val="16"/>
                      <w:szCs w:val="16"/>
                    </w:rPr>
                    <w:t>250 619,29</w:t>
                  </w:r>
                </w:p>
              </w:tc>
            </w:tr>
            <w:tr w:rsidR="00346E06" w:rsidRPr="00346E06" w:rsidTr="005B62B7">
              <w:trPr>
                <w:trHeight w:val="390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346E06">
                    <w:rPr>
                      <w:rFonts w:ascii="Arial CYR" w:hAnsi="Arial CYR" w:cs="Arial CYR"/>
                      <w:sz w:val="14"/>
                      <w:szCs w:val="1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346E06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346E06">
                    <w:rPr>
                      <w:rFonts w:ascii="Arial CYR" w:hAnsi="Arial CYR" w:cs="Arial CYR"/>
                      <w:sz w:val="14"/>
                      <w:szCs w:val="14"/>
                    </w:rPr>
                    <w:t>502 0104 9000003000 120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346E06">
                    <w:rPr>
                      <w:rFonts w:ascii="Arial CYR" w:hAnsi="Arial CYR" w:cs="Arial CYR"/>
                      <w:sz w:val="16"/>
                      <w:szCs w:val="16"/>
                    </w:rPr>
                    <w:t>355 052,00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346E06">
                    <w:rPr>
                      <w:rFonts w:ascii="Arial CYR" w:hAnsi="Arial CYR" w:cs="Arial CYR"/>
                      <w:sz w:val="16"/>
                      <w:szCs w:val="16"/>
                    </w:rPr>
                    <w:t>104 432,71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346E06">
                    <w:rPr>
                      <w:rFonts w:ascii="Arial CYR" w:hAnsi="Arial CYR" w:cs="Arial CYR"/>
                      <w:sz w:val="16"/>
                      <w:szCs w:val="16"/>
                    </w:rPr>
                    <w:t>250 619,29</w:t>
                  </w:r>
                </w:p>
              </w:tc>
            </w:tr>
            <w:tr w:rsidR="00346E06" w:rsidRPr="00346E06" w:rsidTr="005B62B7">
              <w:trPr>
                <w:trHeight w:val="390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346E06">
                    <w:rPr>
                      <w:rFonts w:ascii="Arial CYR" w:hAnsi="Arial CYR" w:cs="Arial CYR"/>
                      <w:sz w:val="14"/>
                      <w:szCs w:val="14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346E06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346E06">
                    <w:rPr>
                      <w:rFonts w:ascii="Arial CYR" w:hAnsi="Arial CYR" w:cs="Arial CYR"/>
                      <w:sz w:val="14"/>
                      <w:szCs w:val="14"/>
                    </w:rPr>
                    <w:t>502 0104 9000003000 121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346E06">
                    <w:rPr>
                      <w:rFonts w:ascii="Arial CYR" w:hAnsi="Arial CYR" w:cs="Arial CYR"/>
                      <w:sz w:val="16"/>
                      <w:szCs w:val="16"/>
                    </w:rPr>
                    <w:t>277 807,00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346E06">
                    <w:rPr>
                      <w:rFonts w:ascii="Arial CYR" w:hAnsi="Arial CYR" w:cs="Arial CYR"/>
                      <w:sz w:val="16"/>
                      <w:szCs w:val="16"/>
                    </w:rPr>
                    <w:t>104 432,71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346E06">
                    <w:rPr>
                      <w:rFonts w:ascii="Arial CYR" w:hAnsi="Arial CYR" w:cs="Arial CYR"/>
                      <w:sz w:val="16"/>
                      <w:szCs w:val="16"/>
                    </w:rPr>
                    <w:t>173 374,29</w:t>
                  </w:r>
                </w:p>
              </w:tc>
            </w:tr>
            <w:tr w:rsidR="00346E06" w:rsidRPr="00346E06" w:rsidTr="005B62B7">
              <w:trPr>
                <w:trHeight w:val="58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346E06">
                    <w:rPr>
                      <w:rFonts w:ascii="Arial CYR" w:hAnsi="Arial CYR" w:cs="Arial CYR"/>
                      <w:sz w:val="14"/>
                      <w:szCs w:val="14"/>
                    </w:rPr>
                    <w:t>Иные выплаты персоналу государственных (муниципальных) органов, за исключением фонда оплаты труда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346E06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346E06">
                    <w:rPr>
                      <w:rFonts w:ascii="Arial CYR" w:hAnsi="Arial CYR" w:cs="Arial CYR"/>
                      <w:sz w:val="14"/>
                      <w:szCs w:val="14"/>
                    </w:rPr>
                    <w:t>502 0104 9000003000 122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346E06">
                    <w:rPr>
                      <w:rFonts w:ascii="Arial CYR" w:hAnsi="Arial CYR" w:cs="Arial CYR"/>
                      <w:sz w:val="16"/>
                      <w:szCs w:val="16"/>
                    </w:rPr>
                    <w:t>6 000,00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346E06">
                    <w:rPr>
                      <w:rFonts w:ascii="Arial CYR" w:hAnsi="Arial CYR" w:cs="Arial CYR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346E06">
                    <w:rPr>
                      <w:rFonts w:ascii="Arial CYR" w:hAnsi="Arial CYR" w:cs="Arial CYR"/>
                      <w:sz w:val="16"/>
                      <w:szCs w:val="16"/>
                    </w:rPr>
                    <w:t>6 000,00</w:t>
                  </w:r>
                </w:p>
              </w:tc>
            </w:tr>
            <w:tr w:rsidR="00346E06" w:rsidRPr="00346E06" w:rsidTr="005B62B7">
              <w:trPr>
                <w:trHeight w:val="780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346E06">
                    <w:rPr>
                      <w:rFonts w:ascii="Arial CYR" w:hAnsi="Arial CYR" w:cs="Arial CYR"/>
                      <w:sz w:val="14"/>
                      <w:szCs w:val="14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346E06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346E06">
                    <w:rPr>
                      <w:rFonts w:ascii="Arial CYR" w:hAnsi="Arial CYR" w:cs="Arial CYR"/>
                      <w:sz w:val="14"/>
                      <w:szCs w:val="14"/>
                    </w:rPr>
                    <w:t>502 0104 9000003000 129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346E06">
                    <w:rPr>
                      <w:rFonts w:ascii="Arial CYR" w:hAnsi="Arial CYR" w:cs="Arial CYR"/>
                      <w:sz w:val="16"/>
                      <w:szCs w:val="16"/>
                    </w:rPr>
                    <w:t>71 245,00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346E06">
                    <w:rPr>
                      <w:rFonts w:ascii="Arial CYR" w:hAnsi="Arial CYR" w:cs="Arial CYR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346E06">
                    <w:rPr>
                      <w:rFonts w:ascii="Arial CYR" w:hAnsi="Arial CYR" w:cs="Arial CYR"/>
                      <w:sz w:val="16"/>
                      <w:szCs w:val="16"/>
                    </w:rPr>
                    <w:t>71 245,00</w:t>
                  </w:r>
                </w:p>
              </w:tc>
            </w:tr>
            <w:tr w:rsidR="00346E06" w:rsidRPr="00346E06" w:rsidTr="005B62B7">
              <w:trPr>
                <w:trHeight w:val="390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346E06">
                    <w:rPr>
                      <w:rFonts w:ascii="Arial CYR" w:hAnsi="Arial CYR" w:cs="Arial CYR"/>
                      <w:sz w:val="14"/>
                      <w:szCs w:val="1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346E06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346E06">
                    <w:rPr>
                      <w:rFonts w:ascii="Arial CYR" w:hAnsi="Arial CYR" w:cs="Arial CYR"/>
                      <w:sz w:val="14"/>
                      <w:szCs w:val="14"/>
                    </w:rPr>
                    <w:t>502 0104 9000003000 200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346E06">
                    <w:rPr>
                      <w:rFonts w:ascii="Arial CYR" w:hAnsi="Arial CYR" w:cs="Arial CYR"/>
                      <w:sz w:val="16"/>
                      <w:szCs w:val="16"/>
                    </w:rPr>
                    <w:t>576 656,00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346E06">
                    <w:rPr>
                      <w:rFonts w:ascii="Arial CYR" w:hAnsi="Arial CYR" w:cs="Arial CYR"/>
                      <w:sz w:val="16"/>
                      <w:szCs w:val="16"/>
                    </w:rPr>
                    <w:t>148 443,76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346E06">
                    <w:rPr>
                      <w:rFonts w:ascii="Arial CYR" w:hAnsi="Arial CYR" w:cs="Arial CYR"/>
                      <w:sz w:val="16"/>
                      <w:szCs w:val="16"/>
                    </w:rPr>
                    <w:t>428 212,24</w:t>
                  </w:r>
                </w:p>
              </w:tc>
            </w:tr>
            <w:tr w:rsidR="00346E06" w:rsidRPr="00346E06" w:rsidTr="005B62B7">
              <w:trPr>
                <w:trHeight w:val="58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346E06">
                    <w:rPr>
                      <w:rFonts w:ascii="Arial CYR" w:hAnsi="Arial CYR" w:cs="Arial CYR"/>
                      <w:sz w:val="14"/>
                      <w:szCs w:val="1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346E06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346E06">
                    <w:rPr>
                      <w:rFonts w:ascii="Arial CYR" w:hAnsi="Arial CYR" w:cs="Arial CYR"/>
                      <w:sz w:val="14"/>
                      <w:szCs w:val="14"/>
                    </w:rPr>
                    <w:t>502 0104 9000003000 240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346E06">
                    <w:rPr>
                      <w:rFonts w:ascii="Arial CYR" w:hAnsi="Arial CYR" w:cs="Arial CYR"/>
                      <w:sz w:val="16"/>
                      <w:szCs w:val="16"/>
                    </w:rPr>
                    <w:t>576 656,00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346E06">
                    <w:rPr>
                      <w:rFonts w:ascii="Arial CYR" w:hAnsi="Arial CYR" w:cs="Arial CYR"/>
                      <w:sz w:val="16"/>
                      <w:szCs w:val="16"/>
                    </w:rPr>
                    <w:t>148 443,76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346E06">
                    <w:rPr>
                      <w:rFonts w:ascii="Arial CYR" w:hAnsi="Arial CYR" w:cs="Arial CYR"/>
                      <w:sz w:val="16"/>
                      <w:szCs w:val="16"/>
                    </w:rPr>
                    <w:t>428 212,24</w:t>
                  </w:r>
                </w:p>
              </w:tc>
            </w:tr>
            <w:tr w:rsidR="00346E06" w:rsidRPr="00346E06" w:rsidTr="005B62B7">
              <w:trPr>
                <w:trHeight w:val="25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346E06">
                    <w:rPr>
                      <w:rFonts w:ascii="Arial CYR" w:hAnsi="Arial CYR" w:cs="Arial CYR"/>
                      <w:sz w:val="14"/>
                      <w:szCs w:val="14"/>
                    </w:rPr>
                    <w:t>Прочая закупка товаров, работ и услуг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346E06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346E06">
                    <w:rPr>
                      <w:rFonts w:ascii="Arial CYR" w:hAnsi="Arial CYR" w:cs="Arial CYR"/>
                      <w:sz w:val="14"/>
                      <w:szCs w:val="14"/>
                    </w:rPr>
                    <w:t>502 0104 9000003000 244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346E06">
                    <w:rPr>
                      <w:rFonts w:ascii="Arial CYR" w:hAnsi="Arial CYR" w:cs="Arial CYR"/>
                      <w:sz w:val="16"/>
                      <w:szCs w:val="16"/>
                    </w:rPr>
                    <w:t>329 656,00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346E06">
                    <w:rPr>
                      <w:rFonts w:ascii="Arial CYR" w:hAnsi="Arial CYR" w:cs="Arial CYR"/>
                      <w:sz w:val="16"/>
                      <w:szCs w:val="16"/>
                    </w:rPr>
                    <w:t>44 820,44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346E06">
                    <w:rPr>
                      <w:rFonts w:ascii="Arial CYR" w:hAnsi="Arial CYR" w:cs="Arial CYR"/>
                      <w:sz w:val="16"/>
                      <w:szCs w:val="16"/>
                    </w:rPr>
                    <w:t>284 835,56</w:t>
                  </w:r>
                </w:p>
              </w:tc>
            </w:tr>
            <w:tr w:rsidR="00346E06" w:rsidRPr="00346E06" w:rsidTr="005B62B7">
              <w:trPr>
                <w:trHeight w:val="25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346E06">
                    <w:rPr>
                      <w:rFonts w:ascii="Arial CYR" w:hAnsi="Arial CYR" w:cs="Arial CYR"/>
                      <w:sz w:val="14"/>
                      <w:szCs w:val="14"/>
                    </w:rPr>
                    <w:t>Закупка энергетических ресурсов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346E06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346E06">
                    <w:rPr>
                      <w:rFonts w:ascii="Arial CYR" w:hAnsi="Arial CYR" w:cs="Arial CYR"/>
                      <w:sz w:val="14"/>
                      <w:szCs w:val="14"/>
                    </w:rPr>
                    <w:t>502 0104 9000003000 247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346E06">
                    <w:rPr>
                      <w:rFonts w:ascii="Arial CYR" w:hAnsi="Arial CYR" w:cs="Arial CYR"/>
                      <w:sz w:val="16"/>
                      <w:szCs w:val="16"/>
                    </w:rPr>
                    <w:t>247 000,00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346E06">
                    <w:rPr>
                      <w:rFonts w:ascii="Arial CYR" w:hAnsi="Arial CYR" w:cs="Arial CYR"/>
                      <w:sz w:val="16"/>
                      <w:szCs w:val="16"/>
                    </w:rPr>
                    <w:t>103 623,32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346E06">
                    <w:rPr>
                      <w:rFonts w:ascii="Arial CYR" w:hAnsi="Arial CYR" w:cs="Arial CYR"/>
                      <w:sz w:val="16"/>
                      <w:szCs w:val="16"/>
                    </w:rPr>
                    <w:t>143 376,68</w:t>
                  </w:r>
                </w:p>
              </w:tc>
            </w:tr>
            <w:tr w:rsidR="00346E06" w:rsidRPr="00346E06" w:rsidTr="005B62B7">
              <w:trPr>
                <w:trHeight w:val="25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346E06">
                    <w:rPr>
                      <w:rFonts w:ascii="Arial CYR" w:hAnsi="Arial CYR" w:cs="Arial CYR"/>
                      <w:sz w:val="14"/>
                      <w:szCs w:val="14"/>
                    </w:rPr>
                    <w:t>Иные бюджетные ассигнования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346E06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346E06">
                    <w:rPr>
                      <w:rFonts w:ascii="Arial CYR" w:hAnsi="Arial CYR" w:cs="Arial CYR"/>
                      <w:sz w:val="14"/>
                      <w:szCs w:val="14"/>
                    </w:rPr>
                    <w:t>502 0104 9000003000 800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346E06">
                    <w:rPr>
                      <w:rFonts w:ascii="Arial CYR" w:hAnsi="Arial CYR" w:cs="Arial CYR"/>
                      <w:sz w:val="16"/>
                      <w:szCs w:val="16"/>
                    </w:rPr>
                    <w:t>38 000,00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346E06">
                    <w:rPr>
                      <w:rFonts w:ascii="Arial CYR" w:hAnsi="Arial CYR" w:cs="Arial CYR"/>
                      <w:sz w:val="16"/>
                      <w:szCs w:val="16"/>
                    </w:rPr>
                    <w:t>4 268,28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346E06">
                    <w:rPr>
                      <w:rFonts w:ascii="Arial CYR" w:hAnsi="Arial CYR" w:cs="Arial CYR"/>
                      <w:sz w:val="16"/>
                      <w:szCs w:val="16"/>
                    </w:rPr>
                    <w:t>33 731,72</w:t>
                  </w:r>
                </w:p>
              </w:tc>
            </w:tr>
            <w:tr w:rsidR="00346E06" w:rsidRPr="00346E06" w:rsidTr="005B62B7">
              <w:trPr>
                <w:trHeight w:val="25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346E06">
                    <w:rPr>
                      <w:rFonts w:ascii="Arial CYR" w:hAnsi="Arial CYR" w:cs="Arial CYR"/>
                      <w:sz w:val="14"/>
                      <w:szCs w:val="14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346E06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346E06">
                    <w:rPr>
                      <w:rFonts w:ascii="Arial CYR" w:hAnsi="Arial CYR" w:cs="Arial CYR"/>
                      <w:sz w:val="14"/>
                      <w:szCs w:val="14"/>
                    </w:rPr>
                    <w:t>502 0104 9000003000 850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346E06">
                    <w:rPr>
                      <w:rFonts w:ascii="Arial CYR" w:hAnsi="Arial CYR" w:cs="Arial CYR"/>
                      <w:sz w:val="16"/>
                      <w:szCs w:val="16"/>
                    </w:rPr>
                    <w:t>38 000,00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346E06">
                    <w:rPr>
                      <w:rFonts w:ascii="Arial CYR" w:hAnsi="Arial CYR" w:cs="Arial CYR"/>
                      <w:sz w:val="16"/>
                      <w:szCs w:val="16"/>
                    </w:rPr>
                    <w:t>4 268,28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346E06">
                    <w:rPr>
                      <w:rFonts w:ascii="Arial CYR" w:hAnsi="Arial CYR" w:cs="Arial CYR"/>
                      <w:sz w:val="16"/>
                      <w:szCs w:val="16"/>
                    </w:rPr>
                    <w:t>33 731,72</w:t>
                  </w:r>
                </w:p>
              </w:tc>
            </w:tr>
            <w:tr w:rsidR="00346E06" w:rsidRPr="00346E06" w:rsidTr="005B62B7">
              <w:trPr>
                <w:trHeight w:val="390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346E06">
                    <w:rPr>
                      <w:rFonts w:ascii="Arial CYR" w:hAnsi="Arial CYR" w:cs="Arial CYR"/>
                      <w:sz w:val="14"/>
                      <w:szCs w:val="14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346E06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346E06">
                    <w:rPr>
                      <w:rFonts w:ascii="Arial CYR" w:hAnsi="Arial CYR" w:cs="Arial CYR"/>
                      <w:sz w:val="14"/>
                      <w:szCs w:val="14"/>
                    </w:rPr>
                    <w:t>502 0104 9000003000 851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346E06">
                    <w:rPr>
                      <w:rFonts w:ascii="Arial CYR" w:hAnsi="Arial CYR" w:cs="Arial CYR"/>
                      <w:sz w:val="16"/>
                      <w:szCs w:val="16"/>
                    </w:rPr>
                    <w:t>16 000,00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346E06">
                    <w:rPr>
                      <w:rFonts w:ascii="Arial CYR" w:hAnsi="Arial CYR" w:cs="Arial CYR"/>
                      <w:sz w:val="16"/>
                      <w:szCs w:val="16"/>
                    </w:rPr>
                    <w:t>3 457,00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346E06">
                    <w:rPr>
                      <w:rFonts w:ascii="Arial CYR" w:hAnsi="Arial CYR" w:cs="Arial CYR"/>
                      <w:sz w:val="16"/>
                      <w:szCs w:val="16"/>
                    </w:rPr>
                    <w:t>12 543,00</w:t>
                  </w:r>
                </w:p>
              </w:tc>
            </w:tr>
            <w:tr w:rsidR="00346E06" w:rsidRPr="00346E06" w:rsidTr="005B62B7">
              <w:trPr>
                <w:trHeight w:val="25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346E06">
                    <w:rPr>
                      <w:rFonts w:ascii="Arial CYR" w:hAnsi="Arial CYR" w:cs="Arial CYR"/>
                      <w:sz w:val="14"/>
                      <w:szCs w:val="14"/>
                    </w:rPr>
                    <w:t>Уплата прочих налогов, сборов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346E06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346E06">
                    <w:rPr>
                      <w:rFonts w:ascii="Arial CYR" w:hAnsi="Arial CYR" w:cs="Arial CYR"/>
                      <w:sz w:val="14"/>
                      <w:szCs w:val="14"/>
                    </w:rPr>
                    <w:t>502 0104 9000003000 852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346E06">
                    <w:rPr>
                      <w:rFonts w:ascii="Arial CYR" w:hAnsi="Arial CYR" w:cs="Arial CYR"/>
                      <w:sz w:val="16"/>
                      <w:szCs w:val="16"/>
                    </w:rPr>
                    <w:t>20 000,00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346E06">
                    <w:rPr>
                      <w:rFonts w:ascii="Arial CYR" w:hAnsi="Arial CYR" w:cs="Arial CYR"/>
                      <w:sz w:val="16"/>
                      <w:szCs w:val="16"/>
                    </w:rPr>
                    <w:t>811,28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346E06">
                    <w:rPr>
                      <w:rFonts w:ascii="Arial CYR" w:hAnsi="Arial CYR" w:cs="Arial CYR"/>
                      <w:sz w:val="16"/>
                      <w:szCs w:val="16"/>
                    </w:rPr>
                    <w:t>19 188,72</w:t>
                  </w:r>
                </w:p>
              </w:tc>
            </w:tr>
            <w:tr w:rsidR="00346E06" w:rsidRPr="00346E06" w:rsidTr="005B62B7">
              <w:trPr>
                <w:trHeight w:val="25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346E06">
                    <w:rPr>
                      <w:rFonts w:ascii="Arial CYR" w:hAnsi="Arial CYR" w:cs="Arial CYR"/>
                      <w:sz w:val="14"/>
                      <w:szCs w:val="14"/>
                    </w:rPr>
                    <w:t>Уплата иных платежей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346E06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346E06">
                    <w:rPr>
                      <w:rFonts w:ascii="Arial CYR" w:hAnsi="Arial CYR" w:cs="Arial CYR"/>
                      <w:sz w:val="14"/>
                      <w:szCs w:val="14"/>
                    </w:rPr>
                    <w:t>502 0104 9000003000 853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346E06">
                    <w:rPr>
                      <w:rFonts w:ascii="Arial CYR" w:hAnsi="Arial CYR" w:cs="Arial CYR"/>
                      <w:sz w:val="16"/>
                      <w:szCs w:val="16"/>
                    </w:rPr>
                    <w:t>2 000,00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346E06">
                    <w:rPr>
                      <w:rFonts w:ascii="Arial CYR" w:hAnsi="Arial CYR" w:cs="Arial CYR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346E06">
                    <w:rPr>
                      <w:rFonts w:ascii="Arial CYR" w:hAnsi="Arial CYR" w:cs="Arial CYR"/>
                      <w:sz w:val="16"/>
                      <w:szCs w:val="16"/>
                    </w:rPr>
                    <w:t>2 000,00</w:t>
                  </w:r>
                </w:p>
              </w:tc>
            </w:tr>
            <w:tr w:rsidR="00346E06" w:rsidRPr="00346E06" w:rsidTr="005B62B7">
              <w:trPr>
                <w:trHeight w:val="58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346E06">
                    <w:rPr>
                      <w:rFonts w:ascii="Arial CYR" w:hAnsi="Arial CYR" w:cs="Arial CYR"/>
                      <w:sz w:val="14"/>
                      <w:szCs w:val="14"/>
                    </w:rPr>
                    <w:t xml:space="preserve">Расходы на </w:t>
                  </w:r>
                  <w:proofErr w:type="spellStart"/>
                  <w:r w:rsidRPr="00346E06">
                    <w:rPr>
                      <w:rFonts w:ascii="Arial CYR" w:hAnsi="Arial CYR" w:cs="Arial CYR"/>
                      <w:sz w:val="14"/>
                      <w:szCs w:val="14"/>
                    </w:rPr>
                    <w:t>оуществление</w:t>
                  </w:r>
                  <w:proofErr w:type="spellEnd"/>
                  <w:r w:rsidRPr="00346E06">
                    <w:rPr>
                      <w:rFonts w:ascii="Arial CYR" w:hAnsi="Arial CYR" w:cs="Arial CYR"/>
                      <w:sz w:val="14"/>
                      <w:szCs w:val="14"/>
                    </w:rPr>
                    <w:t xml:space="preserve"> переданных полномочий по внутреннему муниципальному финансовому контролю поселений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346E06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346E06">
                    <w:rPr>
                      <w:rFonts w:ascii="Arial CYR" w:hAnsi="Arial CYR" w:cs="Arial CYR"/>
                      <w:sz w:val="14"/>
                      <w:szCs w:val="14"/>
                    </w:rPr>
                    <w:t>502 0104 9000004020 000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346E06">
                    <w:rPr>
                      <w:rFonts w:ascii="Arial CYR" w:hAnsi="Arial CYR" w:cs="Arial CYR"/>
                      <w:sz w:val="16"/>
                      <w:szCs w:val="16"/>
                    </w:rPr>
                    <w:t>12 000,00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346E06">
                    <w:rPr>
                      <w:rFonts w:ascii="Arial CYR" w:hAnsi="Arial CYR" w:cs="Arial CYR"/>
                      <w:sz w:val="16"/>
                      <w:szCs w:val="16"/>
                    </w:rPr>
                    <w:t>6 000,00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346E06">
                    <w:rPr>
                      <w:rFonts w:ascii="Arial CYR" w:hAnsi="Arial CYR" w:cs="Arial CYR"/>
                      <w:sz w:val="16"/>
                      <w:szCs w:val="16"/>
                    </w:rPr>
                    <w:t>6 000,00</w:t>
                  </w:r>
                </w:p>
              </w:tc>
            </w:tr>
            <w:tr w:rsidR="00346E06" w:rsidRPr="00346E06" w:rsidTr="005B62B7">
              <w:trPr>
                <w:trHeight w:val="25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346E06">
                    <w:rPr>
                      <w:rFonts w:ascii="Arial CYR" w:hAnsi="Arial CYR" w:cs="Arial CYR"/>
                      <w:sz w:val="14"/>
                      <w:szCs w:val="14"/>
                    </w:rPr>
                    <w:t>Межбюджетные трансферты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346E06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346E06">
                    <w:rPr>
                      <w:rFonts w:ascii="Arial CYR" w:hAnsi="Arial CYR" w:cs="Arial CYR"/>
                      <w:sz w:val="14"/>
                      <w:szCs w:val="14"/>
                    </w:rPr>
                    <w:t>502 0104 9000004020 500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346E06">
                    <w:rPr>
                      <w:rFonts w:ascii="Arial CYR" w:hAnsi="Arial CYR" w:cs="Arial CYR"/>
                      <w:sz w:val="16"/>
                      <w:szCs w:val="16"/>
                    </w:rPr>
                    <w:t>12 000,00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346E06">
                    <w:rPr>
                      <w:rFonts w:ascii="Arial CYR" w:hAnsi="Arial CYR" w:cs="Arial CYR"/>
                      <w:sz w:val="16"/>
                      <w:szCs w:val="16"/>
                    </w:rPr>
                    <w:t>6 000,00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346E06">
                    <w:rPr>
                      <w:rFonts w:ascii="Arial CYR" w:hAnsi="Arial CYR" w:cs="Arial CYR"/>
                      <w:sz w:val="16"/>
                      <w:szCs w:val="16"/>
                    </w:rPr>
                    <w:t>6 000,00</w:t>
                  </w:r>
                </w:p>
              </w:tc>
            </w:tr>
            <w:tr w:rsidR="00346E06" w:rsidRPr="00346E06" w:rsidTr="005B62B7">
              <w:trPr>
                <w:trHeight w:val="25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346E06">
                    <w:rPr>
                      <w:rFonts w:ascii="Arial CYR" w:hAnsi="Arial CYR" w:cs="Arial CYR"/>
                      <w:sz w:val="14"/>
                      <w:szCs w:val="14"/>
                    </w:rPr>
                    <w:t>Иные межбюджетные трансферты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346E06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346E06">
                    <w:rPr>
                      <w:rFonts w:ascii="Arial CYR" w:hAnsi="Arial CYR" w:cs="Arial CYR"/>
                      <w:sz w:val="14"/>
                      <w:szCs w:val="14"/>
                    </w:rPr>
                    <w:t>502 0104 9000004020 540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346E06">
                    <w:rPr>
                      <w:rFonts w:ascii="Arial CYR" w:hAnsi="Arial CYR" w:cs="Arial CYR"/>
                      <w:sz w:val="16"/>
                      <w:szCs w:val="16"/>
                    </w:rPr>
                    <w:t>12 000,00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346E06">
                    <w:rPr>
                      <w:rFonts w:ascii="Arial CYR" w:hAnsi="Arial CYR" w:cs="Arial CYR"/>
                      <w:sz w:val="16"/>
                      <w:szCs w:val="16"/>
                    </w:rPr>
                    <w:t>6 000,00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346E06">
                    <w:rPr>
                      <w:rFonts w:ascii="Arial CYR" w:hAnsi="Arial CYR" w:cs="Arial CYR"/>
                      <w:sz w:val="16"/>
                      <w:szCs w:val="16"/>
                    </w:rPr>
                    <w:t>6 000,00</w:t>
                  </w:r>
                </w:p>
              </w:tc>
            </w:tr>
            <w:tr w:rsidR="00346E06" w:rsidRPr="00346E06" w:rsidTr="005B62B7">
              <w:trPr>
                <w:trHeight w:val="390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346E06">
                    <w:rPr>
                      <w:rFonts w:ascii="Arial CYR" w:hAnsi="Arial CYR" w:cs="Arial CYR"/>
                      <w:sz w:val="14"/>
                      <w:szCs w:val="14"/>
                    </w:rPr>
                    <w:t>Решение вопросов в сфере административных правонарушений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346E06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346E06">
                    <w:rPr>
                      <w:rFonts w:ascii="Arial CYR" w:hAnsi="Arial CYR" w:cs="Arial CYR"/>
                      <w:sz w:val="14"/>
                      <w:szCs w:val="14"/>
                    </w:rPr>
                    <w:t>502 0104 9000070190 000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346E06">
                    <w:rPr>
                      <w:rFonts w:ascii="Arial CYR" w:hAnsi="Arial CYR" w:cs="Arial CYR"/>
                      <w:sz w:val="16"/>
                      <w:szCs w:val="16"/>
                    </w:rPr>
                    <w:t>110,00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346E06">
                    <w:rPr>
                      <w:rFonts w:ascii="Arial CYR" w:hAnsi="Arial CYR" w:cs="Arial CYR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346E06">
                    <w:rPr>
                      <w:rFonts w:ascii="Arial CYR" w:hAnsi="Arial CYR" w:cs="Arial CYR"/>
                      <w:sz w:val="16"/>
                      <w:szCs w:val="16"/>
                    </w:rPr>
                    <w:t>110,00</w:t>
                  </w:r>
                </w:p>
              </w:tc>
            </w:tr>
            <w:tr w:rsidR="00346E06" w:rsidRPr="00346E06" w:rsidTr="005B62B7">
              <w:trPr>
                <w:trHeight w:val="390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346E06">
                    <w:rPr>
                      <w:rFonts w:ascii="Arial CYR" w:hAnsi="Arial CYR" w:cs="Arial CYR"/>
                      <w:sz w:val="14"/>
                      <w:szCs w:val="1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346E06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346E06">
                    <w:rPr>
                      <w:rFonts w:ascii="Arial CYR" w:hAnsi="Arial CYR" w:cs="Arial CYR"/>
                      <w:sz w:val="14"/>
                      <w:szCs w:val="14"/>
                    </w:rPr>
                    <w:t>502 0104 9000070190 200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346E06">
                    <w:rPr>
                      <w:rFonts w:ascii="Arial CYR" w:hAnsi="Arial CYR" w:cs="Arial CYR"/>
                      <w:sz w:val="16"/>
                      <w:szCs w:val="16"/>
                    </w:rPr>
                    <w:t>110,00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346E06">
                    <w:rPr>
                      <w:rFonts w:ascii="Arial CYR" w:hAnsi="Arial CYR" w:cs="Arial CYR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346E06">
                    <w:rPr>
                      <w:rFonts w:ascii="Arial CYR" w:hAnsi="Arial CYR" w:cs="Arial CYR"/>
                      <w:sz w:val="16"/>
                      <w:szCs w:val="16"/>
                    </w:rPr>
                    <w:t>110,00</w:t>
                  </w:r>
                </w:p>
              </w:tc>
            </w:tr>
            <w:tr w:rsidR="00346E06" w:rsidRPr="00346E06" w:rsidTr="005B62B7">
              <w:trPr>
                <w:trHeight w:val="58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346E06">
                    <w:rPr>
                      <w:rFonts w:ascii="Arial CYR" w:hAnsi="Arial CYR" w:cs="Arial CYR"/>
                      <w:sz w:val="14"/>
                      <w:szCs w:val="1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346E06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346E06">
                    <w:rPr>
                      <w:rFonts w:ascii="Arial CYR" w:hAnsi="Arial CYR" w:cs="Arial CYR"/>
                      <w:sz w:val="14"/>
                      <w:szCs w:val="14"/>
                    </w:rPr>
                    <w:t>502 0104 9000070190 240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346E06">
                    <w:rPr>
                      <w:rFonts w:ascii="Arial CYR" w:hAnsi="Arial CYR" w:cs="Arial CYR"/>
                      <w:sz w:val="16"/>
                      <w:szCs w:val="16"/>
                    </w:rPr>
                    <w:t>110,00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346E06">
                    <w:rPr>
                      <w:rFonts w:ascii="Arial CYR" w:hAnsi="Arial CYR" w:cs="Arial CYR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346E06">
                    <w:rPr>
                      <w:rFonts w:ascii="Arial CYR" w:hAnsi="Arial CYR" w:cs="Arial CYR"/>
                      <w:sz w:val="16"/>
                      <w:szCs w:val="16"/>
                    </w:rPr>
                    <w:t>110,00</w:t>
                  </w:r>
                </w:p>
              </w:tc>
            </w:tr>
            <w:tr w:rsidR="00346E06" w:rsidRPr="00346E06" w:rsidTr="005B62B7">
              <w:trPr>
                <w:trHeight w:val="25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346E06">
                    <w:rPr>
                      <w:rFonts w:ascii="Arial CYR" w:hAnsi="Arial CYR" w:cs="Arial CYR"/>
                      <w:sz w:val="14"/>
                      <w:szCs w:val="14"/>
                    </w:rPr>
                    <w:t>Прочая закупка товаров, работ и услуг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346E06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346E06">
                    <w:rPr>
                      <w:rFonts w:ascii="Arial CYR" w:hAnsi="Arial CYR" w:cs="Arial CYR"/>
                      <w:sz w:val="14"/>
                      <w:szCs w:val="14"/>
                    </w:rPr>
                    <w:t>502 0104 9000070190 244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346E06">
                    <w:rPr>
                      <w:rFonts w:ascii="Arial CYR" w:hAnsi="Arial CYR" w:cs="Arial CYR"/>
                      <w:sz w:val="16"/>
                      <w:szCs w:val="16"/>
                    </w:rPr>
                    <w:t>110,00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346E06">
                    <w:rPr>
                      <w:rFonts w:ascii="Arial CYR" w:hAnsi="Arial CYR" w:cs="Arial CYR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346E06">
                    <w:rPr>
                      <w:rFonts w:ascii="Arial CYR" w:hAnsi="Arial CYR" w:cs="Arial CYR"/>
                      <w:sz w:val="16"/>
                      <w:szCs w:val="16"/>
                    </w:rPr>
                    <w:t>110,00</w:t>
                  </w:r>
                </w:p>
              </w:tc>
            </w:tr>
            <w:tr w:rsidR="00346E06" w:rsidRPr="00346E06" w:rsidTr="005B62B7">
              <w:trPr>
                <w:trHeight w:val="390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346E06">
                    <w:rPr>
                      <w:rFonts w:ascii="Arial CYR" w:hAnsi="Arial CYR" w:cs="Arial CYR"/>
                      <w:sz w:val="14"/>
                      <w:szCs w:val="14"/>
                    </w:rPr>
                    <w:t>Обеспечение сбалансированности местных бюджетов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346E06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346E06">
                    <w:rPr>
                      <w:rFonts w:ascii="Arial CYR" w:hAnsi="Arial CYR" w:cs="Arial CYR"/>
                      <w:sz w:val="14"/>
                      <w:szCs w:val="14"/>
                    </w:rPr>
                    <w:t>502 0104 9000070510 000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346E06">
                    <w:rPr>
                      <w:rFonts w:ascii="Arial CYR" w:hAnsi="Arial CYR" w:cs="Arial CYR"/>
                      <w:sz w:val="16"/>
                      <w:szCs w:val="16"/>
                    </w:rPr>
                    <w:t>1 683 896,00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346E06">
                    <w:rPr>
                      <w:rFonts w:ascii="Arial CYR" w:hAnsi="Arial CYR" w:cs="Arial CYR"/>
                      <w:sz w:val="16"/>
                      <w:szCs w:val="16"/>
                    </w:rPr>
                    <w:t>840 081,82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346E06">
                    <w:rPr>
                      <w:rFonts w:ascii="Arial CYR" w:hAnsi="Arial CYR" w:cs="Arial CYR"/>
                      <w:sz w:val="16"/>
                      <w:szCs w:val="16"/>
                    </w:rPr>
                    <w:t>843 814,18</w:t>
                  </w:r>
                </w:p>
              </w:tc>
            </w:tr>
            <w:tr w:rsidR="00346E06" w:rsidRPr="00346E06" w:rsidTr="005B62B7">
              <w:trPr>
                <w:trHeight w:val="97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346E06">
                    <w:rPr>
                      <w:rFonts w:ascii="Arial CYR" w:hAnsi="Arial CYR" w:cs="Arial CYR"/>
                      <w:sz w:val="14"/>
                      <w:szCs w:val="14"/>
                    </w:rPr>
                    <w:lastRenderedPageBreak/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346E06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346E06">
                    <w:rPr>
                      <w:rFonts w:ascii="Arial CYR" w:hAnsi="Arial CYR" w:cs="Arial CYR"/>
                      <w:sz w:val="14"/>
                      <w:szCs w:val="14"/>
                    </w:rPr>
                    <w:t>502 0104 9000070510 100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346E06">
                    <w:rPr>
                      <w:rFonts w:ascii="Arial CYR" w:hAnsi="Arial CYR" w:cs="Arial CYR"/>
                      <w:sz w:val="16"/>
                      <w:szCs w:val="16"/>
                    </w:rPr>
                    <w:t>1 683 896,00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346E06">
                    <w:rPr>
                      <w:rFonts w:ascii="Arial CYR" w:hAnsi="Arial CYR" w:cs="Arial CYR"/>
                      <w:sz w:val="16"/>
                      <w:szCs w:val="16"/>
                    </w:rPr>
                    <w:t>840 081,82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346E06">
                    <w:rPr>
                      <w:rFonts w:ascii="Arial CYR" w:hAnsi="Arial CYR" w:cs="Arial CYR"/>
                      <w:sz w:val="16"/>
                      <w:szCs w:val="16"/>
                    </w:rPr>
                    <w:t>843 814,18</w:t>
                  </w:r>
                </w:p>
              </w:tc>
            </w:tr>
            <w:tr w:rsidR="00346E06" w:rsidRPr="00346E06" w:rsidTr="005B62B7">
              <w:trPr>
                <w:trHeight w:val="390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346E06">
                    <w:rPr>
                      <w:rFonts w:ascii="Arial CYR" w:hAnsi="Arial CYR" w:cs="Arial CYR"/>
                      <w:sz w:val="14"/>
                      <w:szCs w:val="1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346E06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346E06">
                    <w:rPr>
                      <w:rFonts w:ascii="Arial CYR" w:hAnsi="Arial CYR" w:cs="Arial CYR"/>
                      <w:sz w:val="14"/>
                      <w:szCs w:val="14"/>
                    </w:rPr>
                    <w:t>502 0104 9000070510 120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346E06">
                    <w:rPr>
                      <w:rFonts w:ascii="Arial CYR" w:hAnsi="Arial CYR" w:cs="Arial CYR"/>
                      <w:sz w:val="16"/>
                      <w:szCs w:val="16"/>
                    </w:rPr>
                    <w:t>1 683 896,00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346E06">
                    <w:rPr>
                      <w:rFonts w:ascii="Arial CYR" w:hAnsi="Arial CYR" w:cs="Arial CYR"/>
                      <w:sz w:val="16"/>
                      <w:szCs w:val="16"/>
                    </w:rPr>
                    <w:t>840 081,82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346E06">
                    <w:rPr>
                      <w:rFonts w:ascii="Arial CYR" w:hAnsi="Arial CYR" w:cs="Arial CYR"/>
                      <w:sz w:val="16"/>
                      <w:szCs w:val="16"/>
                    </w:rPr>
                    <w:t>843 814,18</w:t>
                  </w:r>
                </w:p>
              </w:tc>
            </w:tr>
            <w:tr w:rsidR="00346E06" w:rsidRPr="00346E06" w:rsidTr="005B62B7">
              <w:trPr>
                <w:trHeight w:val="390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346E06">
                    <w:rPr>
                      <w:rFonts w:ascii="Arial CYR" w:hAnsi="Arial CYR" w:cs="Arial CYR"/>
                      <w:sz w:val="14"/>
                      <w:szCs w:val="14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346E06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346E06">
                    <w:rPr>
                      <w:rFonts w:ascii="Arial CYR" w:hAnsi="Arial CYR" w:cs="Arial CYR"/>
                      <w:sz w:val="14"/>
                      <w:szCs w:val="14"/>
                    </w:rPr>
                    <w:t>502 0104 9000070510 121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346E06">
                    <w:rPr>
                      <w:rFonts w:ascii="Arial CYR" w:hAnsi="Arial CYR" w:cs="Arial CYR"/>
                      <w:sz w:val="16"/>
                      <w:szCs w:val="16"/>
                    </w:rPr>
                    <w:t>1 287 076,00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346E06">
                    <w:rPr>
                      <w:rFonts w:ascii="Arial CYR" w:hAnsi="Arial CYR" w:cs="Arial CYR"/>
                      <w:sz w:val="16"/>
                      <w:szCs w:val="16"/>
                    </w:rPr>
                    <w:t>650 209,93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346E06">
                    <w:rPr>
                      <w:rFonts w:ascii="Arial CYR" w:hAnsi="Arial CYR" w:cs="Arial CYR"/>
                      <w:sz w:val="16"/>
                      <w:szCs w:val="16"/>
                    </w:rPr>
                    <w:t>636 866,07</w:t>
                  </w:r>
                </w:p>
              </w:tc>
            </w:tr>
            <w:tr w:rsidR="00346E06" w:rsidRPr="00346E06" w:rsidTr="005B62B7">
              <w:trPr>
                <w:trHeight w:val="780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346E06">
                    <w:rPr>
                      <w:rFonts w:ascii="Arial CYR" w:hAnsi="Arial CYR" w:cs="Arial CYR"/>
                      <w:sz w:val="14"/>
                      <w:szCs w:val="14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346E06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346E06">
                    <w:rPr>
                      <w:rFonts w:ascii="Arial CYR" w:hAnsi="Arial CYR" w:cs="Arial CYR"/>
                      <w:sz w:val="14"/>
                      <w:szCs w:val="14"/>
                    </w:rPr>
                    <w:t>502 0104 9000070510 129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346E06">
                    <w:rPr>
                      <w:rFonts w:ascii="Arial CYR" w:hAnsi="Arial CYR" w:cs="Arial CYR"/>
                      <w:sz w:val="16"/>
                      <w:szCs w:val="16"/>
                    </w:rPr>
                    <w:t>396 820,00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346E06">
                    <w:rPr>
                      <w:rFonts w:ascii="Arial CYR" w:hAnsi="Arial CYR" w:cs="Arial CYR"/>
                      <w:sz w:val="16"/>
                      <w:szCs w:val="16"/>
                    </w:rPr>
                    <w:t>189 871,89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346E06">
                    <w:rPr>
                      <w:rFonts w:ascii="Arial CYR" w:hAnsi="Arial CYR" w:cs="Arial CYR"/>
                      <w:sz w:val="16"/>
                      <w:szCs w:val="16"/>
                    </w:rPr>
                    <w:t>206 948,11</w:t>
                  </w:r>
                </w:p>
              </w:tc>
            </w:tr>
            <w:tr w:rsidR="00346E06" w:rsidRPr="00346E06" w:rsidTr="005B62B7">
              <w:trPr>
                <w:trHeight w:val="58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346E06">
                    <w:rPr>
                      <w:rFonts w:ascii="Arial CYR" w:hAnsi="Arial CYR" w:cs="Arial CYR"/>
                      <w:sz w:val="14"/>
                      <w:szCs w:val="14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346E06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346E06">
                    <w:rPr>
                      <w:rFonts w:ascii="Arial CYR" w:hAnsi="Arial CYR" w:cs="Arial CYR"/>
                      <w:sz w:val="14"/>
                      <w:szCs w:val="14"/>
                    </w:rPr>
                    <w:t>502 0106 0000000000 000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346E06">
                    <w:rPr>
                      <w:rFonts w:ascii="Arial CYR" w:hAnsi="Arial CYR" w:cs="Arial CYR"/>
                      <w:sz w:val="16"/>
                      <w:szCs w:val="16"/>
                    </w:rPr>
                    <w:t>30 000,00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346E06">
                    <w:rPr>
                      <w:rFonts w:ascii="Arial CYR" w:hAnsi="Arial CYR" w:cs="Arial CYR"/>
                      <w:sz w:val="16"/>
                      <w:szCs w:val="16"/>
                    </w:rPr>
                    <w:t>15 000,00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346E06">
                    <w:rPr>
                      <w:rFonts w:ascii="Arial CYR" w:hAnsi="Arial CYR" w:cs="Arial CYR"/>
                      <w:sz w:val="16"/>
                      <w:szCs w:val="16"/>
                    </w:rPr>
                    <w:t>15 000,00</w:t>
                  </w:r>
                </w:p>
              </w:tc>
            </w:tr>
            <w:tr w:rsidR="00346E06" w:rsidRPr="00346E06" w:rsidTr="005B62B7">
              <w:trPr>
                <w:trHeight w:val="58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346E06">
                    <w:rPr>
                      <w:rFonts w:ascii="Arial CYR" w:hAnsi="Arial CYR" w:cs="Arial CYR"/>
                      <w:sz w:val="14"/>
                      <w:szCs w:val="14"/>
                    </w:rPr>
                    <w:t>Расходы на осуществление переданных полномочий контрольно-счетных органов поселений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346E06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346E06">
                    <w:rPr>
                      <w:rFonts w:ascii="Arial CYR" w:hAnsi="Arial CYR" w:cs="Arial CYR"/>
                      <w:sz w:val="14"/>
                      <w:szCs w:val="14"/>
                    </w:rPr>
                    <w:t>502 0106 9000004010 000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346E06">
                    <w:rPr>
                      <w:rFonts w:ascii="Arial CYR" w:hAnsi="Arial CYR" w:cs="Arial CYR"/>
                      <w:sz w:val="16"/>
                      <w:szCs w:val="16"/>
                    </w:rPr>
                    <w:t>30 000,00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346E06">
                    <w:rPr>
                      <w:rFonts w:ascii="Arial CYR" w:hAnsi="Arial CYR" w:cs="Arial CYR"/>
                      <w:sz w:val="16"/>
                      <w:szCs w:val="16"/>
                    </w:rPr>
                    <w:t>15 000,00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346E06">
                    <w:rPr>
                      <w:rFonts w:ascii="Arial CYR" w:hAnsi="Arial CYR" w:cs="Arial CYR"/>
                      <w:sz w:val="16"/>
                      <w:szCs w:val="16"/>
                    </w:rPr>
                    <w:t>15 000,00</w:t>
                  </w:r>
                </w:p>
              </w:tc>
            </w:tr>
            <w:tr w:rsidR="00346E06" w:rsidRPr="00346E06" w:rsidTr="005B62B7">
              <w:trPr>
                <w:trHeight w:val="25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346E06">
                    <w:rPr>
                      <w:rFonts w:ascii="Arial CYR" w:hAnsi="Arial CYR" w:cs="Arial CYR"/>
                      <w:sz w:val="14"/>
                      <w:szCs w:val="14"/>
                    </w:rPr>
                    <w:t>Межбюджетные трансферты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346E06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346E06">
                    <w:rPr>
                      <w:rFonts w:ascii="Arial CYR" w:hAnsi="Arial CYR" w:cs="Arial CYR"/>
                      <w:sz w:val="14"/>
                      <w:szCs w:val="14"/>
                    </w:rPr>
                    <w:t>502 0106 9000004010 500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346E06">
                    <w:rPr>
                      <w:rFonts w:ascii="Arial CYR" w:hAnsi="Arial CYR" w:cs="Arial CYR"/>
                      <w:sz w:val="16"/>
                      <w:szCs w:val="16"/>
                    </w:rPr>
                    <w:t>30 000,00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346E06">
                    <w:rPr>
                      <w:rFonts w:ascii="Arial CYR" w:hAnsi="Arial CYR" w:cs="Arial CYR"/>
                      <w:sz w:val="16"/>
                      <w:szCs w:val="16"/>
                    </w:rPr>
                    <w:t>15 000,00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346E06">
                    <w:rPr>
                      <w:rFonts w:ascii="Arial CYR" w:hAnsi="Arial CYR" w:cs="Arial CYR"/>
                      <w:sz w:val="16"/>
                      <w:szCs w:val="16"/>
                    </w:rPr>
                    <w:t>15 000,00</w:t>
                  </w:r>
                </w:p>
              </w:tc>
            </w:tr>
            <w:tr w:rsidR="00346E06" w:rsidRPr="00346E06" w:rsidTr="005B62B7">
              <w:trPr>
                <w:trHeight w:val="25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346E06">
                    <w:rPr>
                      <w:rFonts w:ascii="Arial CYR" w:hAnsi="Arial CYR" w:cs="Arial CYR"/>
                      <w:sz w:val="14"/>
                      <w:szCs w:val="14"/>
                    </w:rPr>
                    <w:t>Иные межбюджетные трансферты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346E06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346E06">
                    <w:rPr>
                      <w:rFonts w:ascii="Arial CYR" w:hAnsi="Arial CYR" w:cs="Arial CYR"/>
                      <w:sz w:val="14"/>
                      <w:szCs w:val="14"/>
                    </w:rPr>
                    <w:t>502 0106 9000004010 540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346E06">
                    <w:rPr>
                      <w:rFonts w:ascii="Arial CYR" w:hAnsi="Arial CYR" w:cs="Arial CYR"/>
                      <w:sz w:val="16"/>
                      <w:szCs w:val="16"/>
                    </w:rPr>
                    <w:t>30 000,00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346E06">
                    <w:rPr>
                      <w:rFonts w:ascii="Arial CYR" w:hAnsi="Arial CYR" w:cs="Arial CYR"/>
                      <w:sz w:val="16"/>
                      <w:szCs w:val="16"/>
                    </w:rPr>
                    <w:t>15 000,00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346E06">
                    <w:rPr>
                      <w:rFonts w:ascii="Arial CYR" w:hAnsi="Arial CYR" w:cs="Arial CYR"/>
                      <w:sz w:val="16"/>
                      <w:szCs w:val="16"/>
                    </w:rPr>
                    <w:t>15 000,00</w:t>
                  </w:r>
                </w:p>
              </w:tc>
            </w:tr>
            <w:tr w:rsidR="00346E06" w:rsidRPr="00346E06" w:rsidTr="005B62B7">
              <w:trPr>
                <w:trHeight w:val="25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346E06">
                    <w:rPr>
                      <w:rFonts w:ascii="Arial CYR" w:hAnsi="Arial CYR" w:cs="Arial CYR"/>
                      <w:sz w:val="14"/>
                      <w:szCs w:val="14"/>
                    </w:rPr>
                    <w:t>Резервные фонды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346E06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346E06">
                    <w:rPr>
                      <w:rFonts w:ascii="Arial CYR" w:hAnsi="Arial CYR" w:cs="Arial CYR"/>
                      <w:sz w:val="14"/>
                      <w:szCs w:val="14"/>
                    </w:rPr>
                    <w:t>502 0111 0000000000 000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346E06">
                    <w:rPr>
                      <w:rFonts w:ascii="Arial CYR" w:hAnsi="Arial CYR" w:cs="Arial CYR"/>
                      <w:sz w:val="16"/>
                      <w:szCs w:val="16"/>
                    </w:rPr>
                    <w:t>50 000,00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346E06">
                    <w:rPr>
                      <w:rFonts w:ascii="Arial CYR" w:hAnsi="Arial CYR" w:cs="Arial CYR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346E06">
                    <w:rPr>
                      <w:rFonts w:ascii="Arial CYR" w:hAnsi="Arial CYR" w:cs="Arial CYR"/>
                      <w:sz w:val="16"/>
                      <w:szCs w:val="16"/>
                    </w:rPr>
                    <w:t>50 000,00</w:t>
                  </w:r>
                </w:p>
              </w:tc>
            </w:tr>
            <w:tr w:rsidR="00346E06" w:rsidRPr="00346E06" w:rsidTr="005B62B7">
              <w:trPr>
                <w:trHeight w:val="25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346E06">
                    <w:rPr>
                      <w:rFonts w:ascii="Arial CYR" w:hAnsi="Arial CYR" w:cs="Arial CYR"/>
                      <w:sz w:val="14"/>
                      <w:szCs w:val="14"/>
                    </w:rPr>
                    <w:t>Резервный фонд местной администрации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346E06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346E06">
                    <w:rPr>
                      <w:rFonts w:ascii="Arial CYR" w:hAnsi="Arial CYR" w:cs="Arial CYR"/>
                      <w:sz w:val="14"/>
                      <w:szCs w:val="14"/>
                    </w:rPr>
                    <w:t>502 0111 9000003080 000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346E06">
                    <w:rPr>
                      <w:rFonts w:ascii="Arial CYR" w:hAnsi="Arial CYR" w:cs="Arial CYR"/>
                      <w:sz w:val="16"/>
                      <w:szCs w:val="16"/>
                    </w:rPr>
                    <w:t>50 000,00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346E06">
                    <w:rPr>
                      <w:rFonts w:ascii="Arial CYR" w:hAnsi="Arial CYR" w:cs="Arial CYR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346E06">
                    <w:rPr>
                      <w:rFonts w:ascii="Arial CYR" w:hAnsi="Arial CYR" w:cs="Arial CYR"/>
                      <w:sz w:val="16"/>
                      <w:szCs w:val="16"/>
                    </w:rPr>
                    <w:t>50 000,00</w:t>
                  </w:r>
                </w:p>
              </w:tc>
            </w:tr>
            <w:tr w:rsidR="00346E06" w:rsidRPr="00346E06" w:rsidTr="005B62B7">
              <w:trPr>
                <w:trHeight w:val="25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346E06">
                    <w:rPr>
                      <w:rFonts w:ascii="Arial CYR" w:hAnsi="Arial CYR" w:cs="Arial CYR"/>
                      <w:sz w:val="14"/>
                      <w:szCs w:val="14"/>
                    </w:rPr>
                    <w:t>Иные бюджетные ассигнования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346E06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346E06">
                    <w:rPr>
                      <w:rFonts w:ascii="Arial CYR" w:hAnsi="Arial CYR" w:cs="Arial CYR"/>
                      <w:sz w:val="14"/>
                      <w:szCs w:val="14"/>
                    </w:rPr>
                    <w:t>502 0111 9000003080 800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346E06">
                    <w:rPr>
                      <w:rFonts w:ascii="Arial CYR" w:hAnsi="Arial CYR" w:cs="Arial CYR"/>
                      <w:sz w:val="16"/>
                      <w:szCs w:val="16"/>
                    </w:rPr>
                    <w:t>50 000,00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346E06">
                    <w:rPr>
                      <w:rFonts w:ascii="Arial CYR" w:hAnsi="Arial CYR" w:cs="Arial CYR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346E06">
                    <w:rPr>
                      <w:rFonts w:ascii="Arial CYR" w:hAnsi="Arial CYR" w:cs="Arial CYR"/>
                      <w:sz w:val="16"/>
                      <w:szCs w:val="16"/>
                    </w:rPr>
                    <w:t>50 000,00</w:t>
                  </w:r>
                </w:p>
              </w:tc>
            </w:tr>
            <w:tr w:rsidR="00346E06" w:rsidRPr="00346E06" w:rsidTr="005B62B7">
              <w:trPr>
                <w:trHeight w:val="25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346E06">
                    <w:rPr>
                      <w:rFonts w:ascii="Arial CYR" w:hAnsi="Arial CYR" w:cs="Arial CYR"/>
                      <w:sz w:val="14"/>
                      <w:szCs w:val="14"/>
                    </w:rPr>
                    <w:t>Резервные средства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346E06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346E06">
                    <w:rPr>
                      <w:rFonts w:ascii="Arial CYR" w:hAnsi="Arial CYR" w:cs="Arial CYR"/>
                      <w:sz w:val="14"/>
                      <w:szCs w:val="14"/>
                    </w:rPr>
                    <w:t>502 0111 9000003080 870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346E06">
                    <w:rPr>
                      <w:rFonts w:ascii="Arial CYR" w:hAnsi="Arial CYR" w:cs="Arial CYR"/>
                      <w:sz w:val="16"/>
                      <w:szCs w:val="16"/>
                    </w:rPr>
                    <w:t>50 000,00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346E06">
                    <w:rPr>
                      <w:rFonts w:ascii="Arial CYR" w:hAnsi="Arial CYR" w:cs="Arial CYR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346E06">
                    <w:rPr>
                      <w:rFonts w:ascii="Arial CYR" w:hAnsi="Arial CYR" w:cs="Arial CYR"/>
                      <w:sz w:val="16"/>
                      <w:szCs w:val="16"/>
                    </w:rPr>
                    <w:t>50 000,00</w:t>
                  </w:r>
                </w:p>
              </w:tc>
            </w:tr>
            <w:tr w:rsidR="00346E06" w:rsidRPr="00346E06" w:rsidTr="005B62B7">
              <w:trPr>
                <w:trHeight w:val="25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346E06">
                    <w:rPr>
                      <w:rFonts w:ascii="Arial CYR" w:hAnsi="Arial CYR" w:cs="Arial CYR"/>
                      <w:sz w:val="14"/>
                      <w:szCs w:val="14"/>
                    </w:rPr>
                    <w:t>Другие общегосударственные вопросы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346E06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346E06">
                    <w:rPr>
                      <w:rFonts w:ascii="Arial CYR" w:hAnsi="Arial CYR" w:cs="Arial CYR"/>
                      <w:sz w:val="14"/>
                      <w:szCs w:val="14"/>
                    </w:rPr>
                    <w:t>502 0113 0000000000 000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346E06">
                    <w:rPr>
                      <w:rFonts w:ascii="Arial CYR" w:hAnsi="Arial CYR" w:cs="Arial CYR"/>
                      <w:sz w:val="16"/>
                      <w:szCs w:val="16"/>
                    </w:rPr>
                    <w:t>55 000,00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346E06">
                    <w:rPr>
                      <w:rFonts w:ascii="Arial CYR" w:hAnsi="Arial CYR" w:cs="Arial CYR"/>
                      <w:sz w:val="16"/>
                      <w:szCs w:val="16"/>
                    </w:rPr>
                    <w:t>55 000,00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346E06">
                    <w:rPr>
                      <w:rFonts w:ascii="Arial CYR" w:hAnsi="Arial CYR" w:cs="Arial CYR"/>
                      <w:sz w:val="16"/>
                      <w:szCs w:val="16"/>
                    </w:rPr>
                    <w:t>-</w:t>
                  </w:r>
                </w:p>
              </w:tc>
            </w:tr>
            <w:tr w:rsidR="00346E06" w:rsidRPr="00346E06" w:rsidTr="005B62B7">
              <w:trPr>
                <w:trHeight w:val="58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346E06">
                    <w:rPr>
                      <w:rFonts w:ascii="Arial CYR" w:hAnsi="Arial CYR" w:cs="Arial CYR"/>
                      <w:sz w:val="14"/>
                      <w:szCs w:val="14"/>
                    </w:rPr>
                    <w:t xml:space="preserve">Оценка </w:t>
                  </w:r>
                  <w:proofErr w:type="spellStart"/>
                  <w:r w:rsidRPr="00346E06">
                    <w:rPr>
                      <w:rFonts w:ascii="Arial CYR" w:hAnsi="Arial CYR" w:cs="Arial CYR"/>
                      <w:sz w:val="14"/>
                      <w:szCs w:val="14"/>
                    </w:rPr>
                    <w:t>недвижимости</w:t>
                  </w:r>
                  <w:proofErr w:type="gramStart"/>
                  <w:r w:rsidRPr="00346E06">
                    <w:rPr>
                      <w:rFonts w:ascii="Arial CYR" w:hAnsi="Arial CYR" w:cs="Arial CYR"/>
                      <w:sz w:val="14"/>
                      <w:szCs w:val="14"/>
                    </w:rPr>
                    <w:t>,п</w:t>
                  </w:r>
                  <w:proofErr w:type="gramEnd"/>
                  <w:r w:rsidRPr="00346E06">
                    <w:rPr>
                      <w:rFonts w:ascii="Arial CYR" w:hAnsi="Arial CYR" w:cs="Arial CYR"/>
                      <w:sz w:val="14"/>
                      <w:szCs w:val="14"/>
                    </w:rPr>
                    <w:t>ризнание</w:t>
                  </w:r>
                  <w:proofErr w:type="spellEnd"/>
                  <w:r w:rsidRPr="00346E06">
                    <w:rPr>
                      <w:rFonts w:ascii="Arial CYR" w:hAnsi="Arial CYR" w:cs="Arial CYR"/>
                      <w:sz w:val="14"/>
                      <w:szCs w:val="14"/>
                    </w:rPr>
                    <w:t xml:space="preserve"> прав и регулирование отношений по муниципальной собственности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346E06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346E06">
                    <w:rPr>
                      <w:rFonts w:ascii="Arial CYR" w:hAnsi="Arial CYR" w:cs="Arial CYR"/>
                      <w:sz w:val="14"/>
                      <w:szCs w:val="14"/>
                    </w:rPr>
                    <w:t>502 0113 9000003010 000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346E06">
                    <w:rPr>
                      <w:rFonts w:ascii="Arial CYR" w:hAnsi="Arial CYR" w:cs="Arial CYR"/>
                      <w:sz w:val="16"/>
                      <w:szCs w:val="16"/>
                    </w:rPr>
                    <w:t>50 000,00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346E06">
                    <w:rPr>
                      <w:rFonts w:ascii="Arial CYR" w:hAnsi="Arial CYR" w:cs="Arial CYR"/>
                      <w:sz w:val="16"/>
                      <w:szCs w:val="16"/>
                    </w:rPr>
                    <w:t>50 000,00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346E06">
                    <w:rPr>
                      <w:rFonts w:ascii="Arial CYR" w:hAnsi="Arial CYR" w:cs="Arial CYR"/>
                      <w:sz w:val="16"/>
                      <w:szCs w:val="16"/>
                    </w:rPr>
                    <w:t>-</w:t>
                  </w:r>
                </w:p>
              </w:tc>
            </w:tr>
            <w:tr w:rsidR="00346E06" w:rsidRPr="00346E06" w:rsidTr="005B62B7">
              <w:trPr>
                <w:trHeight w:val="25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346E06">
                    <w:rPr>
                      <w:rFonts w:ascii="Arial CYR" w:hAnsi="Arial CYR" w:cs="Arial CYR"/>
                      <w:sz w:val="14"/>
                      <w:szCs w:val="14"/>
                    </w:rPr>
                    <w:t>Иные бюджетные ассигнования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346E06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346E06">
                    <w:rPr>
                      <w:rFonts w:ascii="Arial CYR" w:hAnsi="Arial CYR" w:cs="Arial CYR"/>
                      <w:sz w:val="14"/>
                      <w:szCs w:val="14"/>
                    </w:rPr>
                    <w:t>502 0113 9000003010 800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346E06">
                    <w:rPr>
                      <w:rFonts w:ascii="Arial CYR" w:hAnsi="Arial CYR" w:cs="Arial CYR"/>
                      <w:sz w:val="16"/>
                      <w:szCs w:val="16"/>
                    </w:rPr>
                    <w:t>50 000,00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346E06">
                    <w:rPr>
                      <w:rFonts w:ascii="Arial CYR" w:hAnsi="Arial CYR" w:cs="Arial CYR"/>
                      <w:sz w:val="16"/>
                      <w:szCs w:val="16"/>
                    </w:rPr>
                    <w:t>50 000,00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346E06">
                    <w:rPr>
                      <w:rFonts w:ascii="Arial CYR" w:hAnsi="Arial CYR" w:cs="Arial CYR"/>
                      <w:sz w:val="16"/>
                      <w:szCs w:val="16"/>
                    </w:rPr>
                    <w:t>-</w:t>
                  </w:r>
                </w:p>
              </w:tc>
            </w:tr>
            <w:tr w:rsidR="00346E06" w:rsidRPr="00346E06" w:rsidTr="005B62B7">
              <w:trPr>
                <w:trHeight w:val="25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346E06">
                    <w:rPr>
                      <w:rFonts w:ascii="Arial CYR" w:hAnsi="Arial CYR" w:cs="Arial CYR"/>
                      <w:sz w:val="14"/>
                      <w:szCs w:val="14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346E06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346E06">
                    <w:rPr>
                      <w:rFonts w:ascii="Arial CYR" w:hAnsi="Arial CYR" w:cs="Arial CYR"/>
                      <w:sz w:val="14"/>
                      <w:szCs w:val="14"/>
                    </w:rPr>
                    <w:t>502 0113 9000003010 850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346E06">
                    <w:rPr>
                      <w:rFonts w:ascii="Arial CYR" w:hAnsi="Arial CYR" w:cs="Arial CYR"/>
                      <w:sz w:val="16"/>
                      <w:szCs w:val="16"/>
                    </w:rPr>
                    <w:t>50 000,00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346E06">
                    <w:rPr>
                      <w:rFonts w:ascii="Arial CYR" w:hAnsi="Arial CYR" w:cs="Arial CYR"/>
                      <w:sz w:val="16"/>
                      <w:szCs w:val="16"/>
                    </w:rPr>
                    <w:t>50 000,00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346E06">
                    <w:rPr>
                      <w:rFonts w:ascii="Arial CYR" w:hAnsi="Arial CYR" w:cs="Arial CYR"/>
                      <w:sz w:val="16"/>
                      <w:szCs w:val="16"/>
                    </w:rPr>
                    <w:t>-</w:t>
                  </w:r>
                </w:p>
              </w:tc>
            </w:tr>
            <w:tr w:rsidR="00346E06" w:rsidRPr="00346E06" w:rsidTr="005B62B7">
              <w:trPr>
                <w:trHeight w:val="25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346E06">
                    <w:rPr>
                      <w:rFonts w:ascii="Arial CYR" w:hAnsi="Arial CYR" w:cs="Arial CYR"/>
                      <w:sz w:val="14"/>
                      <w:szCs w:val="14"/>
                    </w:rPr>
                    <w:t>Уплата иных платежей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346E06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346E06">
                    <w:rPr>
                      <w:rFonts w:ascii="Arial CYR" w:hAnsi="Arial CYR" w:cs="Arial CYR"/>
                      <w:sz w:val="14"/>
                      <w:szCs w:val="14"/>
                    </w:rPr>
                    <w:t>502 0113 9000003010 853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346E06">
                    <w:rPr>
                      <w:rFonts w:ascii="Arial CYR" w:hAnsi="Arial CYR" w:cs="Arial CYR"/>
                      <w:sz w:val="16"/>
                      <w:szCs w:val="16"/>
                    </w:rPr>
                    <w:t>50 000,00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346E06">
                    <w:rPr>
                      <w:rFonts w:ascii="Arial CYR" w:hAnsi="Arial CYR" w:cs="Arial CYR"/>
                      <w:sz w:val="16"/>
                      <w:szCs w:val="16"/>
                    </w:rPr>
                    <w:t>50 000,00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346E06">
                    <w:rPr>
                      <w:rFonts w:ascii="Arial CYR" w:hAnsi="Arial CYR" w:cs="Arial CYR"/>
                      <w:sz w:val="16"/>
                      <w:szCs w:val="16"/>
                    </w:rPr>
                    <w:t>-</w:t>
                  </w:r>
                </w:p>
              </w:tc>
            </w:tr>
            <w:tr w:rsidR="00346E06" w:rsidRPr="00346E06" w:rsidTr="005B62B7">
              <w:trPr>
                <w:trHeight w:val="390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346E06">
                    <w:rPr>
                      <w:rFonts w:ascii="Arial CYR" w:hAnsi="Arial CYR" w:cs="Arial CYR"/>
                      <w:sz w:val="14"/>
                      <w:szCs w:val="14"/>
                    </w:rPr>
                    <w:t>Прочие выплаты по обязательствам муниципальных органов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346E06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346E06">
                    <w:rPr>
                      <w:rFonts w:ascii="Arial CYR" w:hAnsi="Arial CYR" w:cs="Arial CYR"/>
                      <w:sz w:val="14"/>
                      <w:szCs w:val="14"/>
                    </w:rPr>
                    <w:t>502 0113 9000003030 000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346E06">
                    <w:rPr>
                      <w:rFonts w:ascii="Arial CYR" w:hAnsi="Arial CYR" w:cs="Arial CYR"/>
                      <w:sz w:val="16"/>
                      <w:szCs w:val="16"/>
                    </w:rPr>
                    <w:t>5 000,00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346E06">
                    <w:rPr>
                      <w:rFonts w:ascii="Arial CYR" w:hAnsi="Arial CYR" w:cs="Arial CYR"/>
                      <w:sz w:val="16"/>
                      <w:szCs w:val="16"/>
                    </w:rPr>
                    <w:t>5 000,00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346E06">
                    <w:rPr>
                      <w:rFonts w:ascii="Arial CYR" w:hAnsi="Arial CYR" w:cs="Arial CYR"/>
                      <w:sz w:val="16"/>
                      <w:szCs w:val="16"/>
                    </w:rPr>
                    <w:t>-</w:t>
                  </w:r>
                </w:p>
              </w:tc>
            </w:tr>
            <w:tr w:rsidR="00346E06" w:rsidRPr="00346E06" w:rsidTr="005B62B7">
              <w:trPr>
                <w:trHeight w:val="25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346E06">
                    <w:rPr>
                      <w:rFonts w:ascii="Arial CYR" w:hAnsi="Arial CYR" w:cs="Arial CYR"/>
                      <w:sz w:val="14"/>
                      <w:szCs w:val="14"/>
                    </w:rPr>
                    <w:t>Иные бюджетные ассигнования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346E06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346E06">
                    <w:rPr>
                      <w:rFonts w:ascii="Arial CYR" w:hAnsi="Arial CYR" w:cs="Arial CYR"/>
                      <w:sz w:val="14"/>
                      <w:szCs w:val="14"/>
                    </w:rPr>
                    <w:t>502 0113 9000003030 800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346E06">
                    <w:rPr>
                      <w:rFonts w:ascii="Arial CYR" w:hAnsi="Arial CYR" w:cs="Arial CYR"/>
                      <w:sz w:val="16"/>
                      <w:szCs w:val="16"/>
                    </w:rPr>
                    <w:t>5 000,00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346E06">
                    <w:rPr>
                      <w:rFonts w:ascii="Arial CYR" w:hAnsi="Arial CYR" w:cs="Arial CYR"/>
                      <w:sz w:val="16"/>
                      <w:szCs w:val="16"/>
                    </w:rPr>
                    <w:t>5 000,00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346E06">
                    <w:rPr>
                      <w:rFonts w:ascii="Arial CYR" w:hAnsi="Arial CYR" w:cs="Arial CYR"/>
                      <w:sz w:val="16"/>
                      <w:szCs w:val="16"/>
                    </w:rPr>
                    <w:t>-</w:t>
                  </w:r>
                </w:p>
              </w:tc>
            </w:tr>
            <w:tr w:rsidR="00346E06" w:rsidRPr="00346E06" w:rsidTr="005B62B7">
              <w:trPr>
                <w:trHeight w:val="25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346E06">
                    <w:rPr>
                      <w:rFonts w:ascii="Arial CYR" w:hAnsi="Arial CYR" w:cs="Arial CYR"/>
                      <w:sz w:val="14"/>
                      <w:szCs w:val="14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346E06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346E06">
                    <w:rPr>
                      <w:rFonts w:ascii="Arial CYR" w:hAnsi="Arial CYR" w:cs="Arial CYR"/>
                      <w:sz w:val="14"/>
                      <w:szCs w:val="14"/>
                    </w:rPr>
                    <w:t>502 0113 9000003030 850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346E06">
                    <w:rPr>
                      <w:rFonts w:ascii="Arial CYR" w:hAnsi="Arial CYR" w:cs="Arial CYR"/>
                      <w:sz w:val="16"/>
                      <w:szCs w:val="16"/>
                    </w:rPr>
                    <w:t>5 000,00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346E06">
                    <w:rPr>
                      <w:rFonts w:ascii="Arial CYR" w:hAnsi="Arial CYR" w:cs="Arial CYR"/>
                      <w:sz w:val="16"/>
                      <w:szCs w:val="16"/>
                    </w:rPr>
                    <w:t>5 000,00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346E06">
                    <w:rPr>
                      <w:rFonts w:ascii="Arial CYR" w:hAnsi="Arial CYR" w:cs="Arial CYR"/>
                      <w:sz w:val="16"/>
                      <w:szCs w:val="16"/>
                    </w:rPr>
                    <w:t>-</w:t>
                  </w:r>
                </w:p>
              </w:tc>
            </w:tr>
            <w:tr w:rsidR="00346E06" w:rsidRPr="00346E06" w:rsidTr="005B62B7">
              <w:trPr>
                <w:trHeight w:val="25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346E06">
                    <w:rPr>
                      <w:rFonts w:ascii="Arial CYR" w:hAnsi="Arial CYR" w:cs="Arial CYR"/>
                      <w:sz w:val="14"/>
                      <w:szCs w:val="14"/>
                    </w:rPr>
                    <w:t>Уплата иных платежей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346E06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346E06">
                    <w:rPr>
                      <w:rFonts w:ascii="Arial CYR" w:hAnsi="Arial CYR" w:cs="Arial CYR"/>
                      <w:sz w:val="14"/>
                      <w:szCs w:val="14"/>
                    </w:rPr>
                    <w:t>502 0113 9000003030 853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346E06">
                    <w:rPr>
                      <w:rFonts w:ascii="Arial CYR" w:hAnsi="Arial CYR" w:cs="Arial CYR"/>
                      <w:sz w:val="16"/>
                      <w:szCs w:val="16"/>
                    </w:rPr>
                    <w:t>5 000,00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346E06">
                    <w:rPr>
                      <w:rFonts w:ascii="Arial CYR" w:hAnsi="Arial CYR" w:cs="Arial CYR"/>
                      <w:sz w:val="16"/>
                      <w:szCs w:val="16"/>
                    </w:rPr>
                    <w:t>5 000,00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346E06">
                    <w:rPr>
                      <w:rFonts w:ascii="Arial CYR" w:hAnsi="Arial CYR" w:cs="Arial CYR"/>
                      <w:sz w:val="16"/>
                      <w:szCs w:val="16"/>
                    </w:rPr>
                    <w:t>-</w:t>
                  </w:r>
                </w:p>
              </w:tc>
            </w:tr>
            <w:tr w:rsidR="00346E06" w:rsidRPr="00346E06" w:rsidTr="005B62B7">
              <w:trPr>
                <w:trHeight w:val="25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346E06">
                    <w:rPr>
                      <w:rFonts w:ascii="Arial CYR" w:hAnsi="Arial CYR" w:cs="Arial CYR"/>
                      <w:sz w:val="14"/>
                      <w:szCs w:val="14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346E06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346E06">
                    <w:rPr>
                      <w:rFonts w:ascii="Arial CYR" w:hAnsi="Arial CYR" w:cs="Arial CYR"/>
                      <w:sz w:val="14"/>
                      <w:szCs w:val="14"/>
                    </w:rPr>
                    <w:t>502 0203 0000000000 000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346E06">
                    <w:rPr>
                      <w:rFonts w:ascii="Arial CYR" w:hAnsi="Arial CYR" w:cs="Arial CYR"/>
                      <w:sz w:val="16"/>
                      <w:szCs w:val="16"/>
                    </w:rPr>
                    <w:t>138 414,00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346E06">
                    <w:rPr>
                      <w:rFonts w:ascii="Arial CYR" w:hAnsi="Arial CYR" w:cs="Arial CYR"/>
                      <w:sz w:val="16"/>
                      <w:szCs w:val="16"/>
                    </w:rPr>
                    <w:t>61 167,37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346E06">
                    <w:rPr>
                      <w:rFonts w:ascii="Arial CYR" w:hAnsi="Arial CYR" w:cs="Arial CYR"/>
                      <w:sz w:val="16"/>
                      <w:szCs w:val="16"/>
                    </w:rPr>
                    <w:t>77 246,63</w:t>
                  </w:r>
                </w:p>
              </w:tc>
            </w:tr>
            <w:tr w:rsidR="00346E06" w:rsidRPr="00346E06" w:rsidTr="005B62B7">
              <w:trPr>
                <w:trHeight w:val="58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346E06">
                    <w:rPr>
                      <w:rFonts w:ascii="Arial CYR" w:hAnsi="Arial CYR" w:cs="Arial CYR"/>
                      <w:sz w:val="14"/>
                      <w:szCs w:val="14"/>
                    </w:rPr>
                    <w:t>Осуществление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346E06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346E06">
                    <w:rPr>
                      <w:rFonts w:ascii="Arial CYR" w:hAnsi="Arial CYR" w:cs="Arial CYR"/>
                      <w:sz w:val="14"/>
                      <w:szCs w:val="14"/>
                    </w:rPr>
                    <w:t>502 0203 9000051180 000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346E06">
                    <w:rPr>
                      <w:rFonts w:ascii="Arial CYR" w:hAnsi="Arial CYR" w:cs="Arial CYR"/>
                      <w:sz w:val="16"/>
                      <w:szCs w:val="16"/>
                    </w:rPr>
                    <w:t>138 414,00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346E06">
                    <w:rPr>
                      <w:rFonts w:ascii="Arial CYR" w:hAnsi="Arial CYR" w:cs="Arial CYR"/>
                      <w:sz w:val="16"/>
                      <w:szCs w:val="16"/>
                    </w:rPr>
                    <w:t>61 167,37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346E06">
                    <w:rPr>
                      <w:rFonts w:ascii="Arial CYR" w:hAnsi="Arial CYR" w:cs="Arial CYR"/>
                      <w:sz w:val="16"/>
                      <w:szCs w:val="16"/>
                    </w:rPr>
                    <w:t>77 246,63</w:t>
                  </w:r>
                </w:p>
              </w:tc>
            </w:tr>
            <w:tr w:rsidR="00346E06" w:rsidRPr="00346E06" w:rsidTr="005B62B7">
              <w:trPr>
                <w:trHeight w:val="97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346E06">
                    <w:rPr>
                      <w:rFonts w:ascii="Arial CYR" w:hAnsi="Arial CYR" w:cs="Arial CYR"/>
                      <w:sz w:val="14"/>
                      <w:szCs w:val="1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346E06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346E06">
                    <w:rPr>
                      <w:rFonts w:ascii="Arial CYR" w:hAnsi="Arial CYR" w:cs="Arial CYR"/>
                      <w:sz w:val="14"/>
                      <w:szCs w:val="14"/>
                    </w:rPr>
                    <w:t>502 0203 9000051180 100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346E06">
                    <w:rPr>
                      <w:rFonts w:ascii="Arial CYR" w:hAnsi="Arial CYR" w:cs="Arial CYR"/>
                      <w:sz w:val="16"/>
                      <w:szCs w:val="16"/>
                    </w:rPr>
                    <w:t>126 883,00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346E06">
                    <w:rPr>
                      <w:rFonts w:ascii="Arial CYR" w:hAnsi="Arial CYR" w:cs="Arial CYR"/>
                      <w:sz w:val="16"/>
                      <w:szCs w:val="16"/>
                    </w:rPr>
                    <w:t>61 167,37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346E06">
                    <w:rPr>
                      <w:rFonts w:ascii="Arial CYR" w:hAnsi="Arial CYR" w:cs="Arial CYR"/>
                      <w:sz w:val="16"/>
                      <w:szCs w:val="16"/>
                    </w:rPr>
                    <w:t>65 715,63</w:t>
                  </w:r>
                </w:p>
              </w:tc>
            </w:tr>
            <w:tr w:rsidR="00346E06" w:rsidRPr="00346E06" w:rsidTr="005B62B7">
              <w:trPr>
                <w:trHeight w:val="390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346E06">
                    <w:rPr>
                      <w:rFonts w:ascii="Arial CYR" w:hAnsi="Arial CYR" w:cs="Arial CYR"/>
                      <w:sz w:val="14"/>
                      <w:szCs w:val="1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346E06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346E06">
                    <w:rPr>
                      <w:rFonts w:ascii="Arial CYR" w:hAnsi="Arial CYR" w:cs="Arial CYR"/>
                      <w:sz w:val="14"/>
                      <w:szCs w:val="14"/>
                    </w:rPr>
                    <w:t>502 0203 9000051180 120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346E06">
                    <w:rPr>
                      <w:rFonts w:ascii="Arial CYR" w:hAnsi="Arial CYR" w:cs="Arial CYR"/>
                      <w:sz w:val="16"/>
                      <w:szCs w:val="16"/>
                    </w:rPr>
                    <w:t>126 883,00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346E06">
                    <w:rPr>
                      <w:rFonts w:ascii="Arial CYR" w:hAnsi="Arial CYR" w:cs="Arial CYR"/>
                      <w:sz w:val="16"/>
                      <w:szCs w:val="16"/>
                    </w:rPr>
                    <w:t>61 167,37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346E06">
                    <w:rPr>
                      <w:rFonts w:ascii="Arial CYR" w:hAnsi="Arial CYR" w:cs="Arial CYR"/>
                      <w:sz w:val="16"/>
                      <w:szCs w:val="16"/>
                    </w:rPr>
                    <w:t>65 715,63</w:t>
                  </w:r>
                </w:p>
              </w:tc>
            </w:tr>
            <w:tr w:rsidR="00346E06" w:rsidRPr="00346E06" w:rsidTr="005B62B7">
              <w:trPr>
                <w:trHeight w:val="390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346E06">
                    <w:rPr>
                      <w:rFonts w:ascii="Arial CYR" w:hAnsi="Arial CYR" w:cs="Arial CYR"/>
                      <w:sz w:val="14"/>
                      <w:szCs w:val="14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346E06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346E06">
                    <w:rPr>
                      <w:rFonts w:ascii="Arial CYR" w:hAnsi="Arial CYR" w:cs="Arial CYR"/>
                      <w:sz w:val="14"/>
                      <w:szCs w:val="14"/>
                    </w:rPr>
                    <w:t>502 0203 9000051180 121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346E06">
                    <w:rPr>
                      <w:rFonts w:ascii="Arial CYR" w:hAnsi="Arial CYR" w:cs="Arial CYR"/>
                      <w:sz w:val="16"/>
                      <w:szCs w:val="16"/>
                    </w:rPr>
                    <w:t>97 452,00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346E06">
                    <w:rPr>
                      <w:rFonts w:ascii="Arial CYR" w:hAnsi="Arial CYR" w:cs="Arial CYR"/>
                      <w:sz w:val="16"/>
                      <w:szCs w:val="16"/>
                    </w:rPr>
                    <w:t>48 904,67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346E06">
                    <w:rPr>
                      <w:rFonts w:ascii="Arial CYR" w:hAnsi="Arial CYR" w:cs="Arial CYR"/>
                      <w:sz w:val="16"/>
                      <w:szCs w:val="16"/>
                    </w:rPr>
                    <w:t>48 547,33</w:t>
                  </w:r>
                </w:p>
              </w:tc>
            </w:tr>
            <w:tr w:rsidR="00346E06" w:rsidRPr="00346E06" w:rsidTr="005B62B7">
              <w:trPr>
                <w:trHeight w:val="780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346E06">
                    <w:rPr>
                      <w:rFonts w:ascii="Arial CYR" w:hAnsi="Arial CYR" w:cs="Arial CYR"/>
                      <w:sz w:val="14"/>
                      <w:szCs w:val="14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346E06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346E06">
                    <w:rPr>
                      <w:rFonts w:ascii="Arial CYR" w:hAnsi="Arial CYR" w:cs="Arial CYR"/>
                      <w:sz w:val="14"/>
                      <w:szCs w:val="14"/>
                    </w:rPr>
                    <w:t>502 0203 9000051180 129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346E06">
                    <w:rPr>
                      <w:rFonts w:ascii="Arial CYR" w:hAnsi="Arial CYR" w:cs="Arial CYR"/>
                      <w:sz w:val="16"/>
                      <w:szCs w:val="16"/>
                    </w:rPr>
                    <w:t>29 431,00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346E06">
                    <w:rPr>
                      <w:rFonts w:ascii="Arial CYR" w:hAnsi="Arial CYR" w:cs="Arial CYR"/>
                      <w:sz w:val="16"/>
                      <w:szCs w:val="16"/>
                    </w:rPr>
                    <w:t>12 262,70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346E06">
                    <w:rPr>
                      <w:rFonts w:ascii="Arial CYR" w:hAnsi="Arial CYR" w:cs="Arial CYR"/>
                      <w:sz w:val="16"/>
                      <w:szCs w:val="16"/>
                    </w:rPr>
                    <w:t>17 168,30</w:t>
                  </w:r>
                </w:p>
              </w:tc>
            </w:tr>
            <w:tr w:rsidR="00346E06" w:rsidRPr="00346E06" w:rsidTr="005B62B7">
              <w:trPr>
                <w:trHeight w:val="390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346E06">
                    <w:rPr>
                      <w:rFonts w:ascii="Arial CYR" w:hAnsi="Arial CYR" w:cs="Arial CYR"/>
                      <w:sz w:val="14"/>
                      <w:szCs w:val="1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346E06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346E06">
                    <w:rPr>
                      <w:rFonts w:ascii="Arial CYR" w:hAnsi="Arial CYR" w:cs="Arial CYR"/>
                      <w:sz w:val="14"/>
                      <w:szCs w:val="14"/>
                    </w:rPr>
                    <w:t>502 0203 9000051180 200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346E06">
                    <w:rPr>
                      <w:rFonts w:ascii="Arial CYR" w:hAnsi="Arial CYR" w:cs="Arial CYR"/>
                      <w:sz w:val="16"/>
                      <w:szCs w:val="16"/>
                    </w:rPr>
                    <w:t>11 531,00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346E06">
                    <w:rPr>
                      <w:rFonts w:ascii="Arial CYR" w:hAnsi="Arial CYR" w:cs="Arial CYR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346E06">
                    <w:rPr>
                      <w:rFonts w:ascii="Arial CYR" w:hAnsi="Arial CYR" w:cs="Arial CYR"/>
                      <w:sz w:val="16"/>
                      <w:szCs w:val="16"/>
                    </w:rPr>
                    <w:t>11 531,00</w:t>
                  </w:r>
                </w:p>
              </w:tc>
            </w:tr>
            <w:tr w:rsidR="00346E06" w:rsidRPr="00346E06" w:rsidTr="005B62B7">
              <w:trPr>
                <w:trHeight w:val="58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346E06">
                    <w:rPr>
                      <w:rFonts w:ascii="Arial CYR" w:hAnsi="Arial CYR" w:cs="Arial CYR"/>
                      <w:sz w:val="14"/>
                      <w:szCs w:val="1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346E06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346E06">
                    <w:rPr>
                      <w:rFonts w:ascii="Arial CYR" w:hAnsi="Arial CYR" w:cs="Arial CYR"/>
                      <w:sz w:val="14"/>
                      <w:szCs w:val="14"/>
                    </w:rPr>
                    <w:t>502 0203 9000051180 240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346E06">
                    <w:rPr>
                      <w:rFonts w:ascii="Arial CYR" w:hAnsi="Arial CYR" w:cs="Arial CYR"/>
                      <w:sz w:val="16"/>
                      <w:szCs w:val="16"/>
                    </w:rPr>
                    <w:t>11 531,00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346E06">
                    <w:rPr>
                      <w:rFonts w:ascii="Arial CYR" w:hAnsi="Arial CYR" w:cs="Arial CYR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346E06">
                    <w:rPr>
                      <w:rFonts w:ascii="Arial CYR" w:hAnsi="Arial CYR" w:cs="Arial CYR"/>
                      <w:sz w:val="16"/>
                      <w:szCs w:val="16"/>
                    </w:rPr>
                    <w:t>11 531,00</w:t>
                  </w:r>
                </w:p>
              </w:tc>
            </w:tr>
            <w:tr w:rsidR="00346E06" w:rsidRPr="00346E06" w:rsidTr="005B62B7">
              <w:trPr>
                <w:trHeight w:val="25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346E06">
                    <w:rPr>
                      <w:rFonts w:ascii="Arial CYR" w:hAnsi="Arial CYR" w:cs="Arial CYR"/>
                      <w:sz w:val="14"/>
                      <w:szCs w:val="14"/>
                    </w:rPr>
                    <w:t>Прочая закупка товаров, работ и услуг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346E06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346E06">
                    <w:rPr>
                      <w:rFonts w:ascii="Arial CYR" w:hAnsi="Arial CYR" w:cs="Arial CYR"/>
                      <w:sz w:val="14"/>
                      <w:szCs w:val="14"/>
                    </w:rPr>
                    <w:t>502 0203 9000051180 244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346E06">
                    <w:rPr>
                      <w:rFonts w:ascii="Arial CYR" w:hAnsi="Arial CYR" w:cs="Arial CYR"/>
                      <w:sz w:val="16"/>
                      <w:szCs w:val="16"/>
                    </w:rPr>
                    <w:t>11 531,00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346E06">
                    <w:rPr>
                      <w:rFonts w:ascii="Arial CYR" w:hAnsi="Arial CYR" w:cs="Arial CYR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346E06">
                    <w:rPr>
                      <w:rFonts w:ascii="Arial CYR" w:hAnsi="Arial CYR" w:cs="Arial CYR"/>
                      <w:sz w:val="16"/>
                      <w:szCs w:val="16"/>
                    </w:rPr>
                    <w:t>11 531,00</w:t>
                  </w:r>
                </w:p>
              </w:tc>
            </w:tr>
            <w:tr w:rsidR="00346E06" w:rsidRPr="00346E06" w:rsidTr="005B62B7">
              <w:trPr>
                <w:trHeight w:val="58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346E06">
                    <w:rPr>
                      <w:rFonts w:ascii="Arial CYR" w:hAnsi="Arial CYR" w:cs="Arial CYR"/>
                      <w:sz w:val="14"/>
                      <w:szCs w:val="14"/>
                    </w:rPr>
                    <w:t>Защита населения и территории от чрезвычайных ситуаций природного и техногенного характера,  пожарная безопасность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346E06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346E06">
                    <w:rPr>
                      <w:rFonts w:ascii="Arial CYR" w:hAnsi="Arial CYR" w:cs="Arial CYR"/>
                      <w:sz w:val="14"/>
                      <w:szCs w:val="14"/>
                    </w:rPr>
                    <w:t>502 0310 0000000000 000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346E06">
                    <w:rPr>
                      <w:rFonts w:ascii="Arial CYR" w:hAnsi="Arial CYR" w:cs="Arial CYR"/>
                      <w:sz w:val="16"/>
                      <w:szCs w:val="16"/>
                    </w:rPr>
                    <w:t>63 600,00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346E06">
                    <w:rPr>
                      <w:rFonts w:ascii="Arial CYR" w:hAnsi="Arial CYR" w:cs="Arial CYR"/>
                      <w:sz w:val="16"/>
                      <w:szCs w:val="16"/>
                    </w:rPr>
                    <w:t>18 200,00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346E06">
                    <w:rPr>
                      <w:rFonts w:ascii="Arial CYR" w:hAnsi="Arial CYR" w:cs="Arial CYR"/>
                      <w:sz w:val="16"/>
                      <w:szCs w:val="16"/>
                    </w:rPr>
                    <w:t>45 400,00</w:t>
                  </w:r>
                </w:p>
              </w:tc>
            </w:tr>
            <w:tr w:rsidR="00346E06" w:rsidRPr="00346E06" w:rsidTr="005B62B7">
              <w:trPr>
                <w:trHeight w:val="390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346E06">
                    <w:rPr>
                      <w:rFonts w:ascii="Arial CYR" w:hAnsi="Arial CYR" w:cs="Arial CYR"/>
                      <w:sz w:val="14"/>
                      <w:szCs w:val="14"/>
                    </w:rPr>
                    <w:t>Расходы на функционирование пожарной безопасности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346E06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346E06">
                    <w:rPr>
                      <w:rFonts w:ascii="Arial CYR" w:hAnsi="Arial CYR" w:cs="Arial CYR"/>
                      <w:sz w:val="14"/>
                      <w:szCs w:val="14"/>
                    </w:rPr>
                    <w:t>502 0310 9000006200 000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346E06">
                    <w:rPr>
                      <w:rFonts w:ascii="Arial CYR" w:hAnsi="Arial CYR" w:cs="Arial CYR"/>
                      <w:sz w:val="16"/>
                      <w:szCs w:val="16"/>
                    </w:rPr>
                    <w:t>63 600,00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346E06">
                    <w:rPr>
                      <w:rFonts w:ascii="Arial CYR" w:hAnsi="Arial CYR" w:cs="Arial CYR"/>
                      <w:sz w:val="16"/>
                      <w:szCs w:val="16"/>
                    </w:rPr>
                    <w:t>18 200,00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346E06">
                    <w:rPr>
                      <w:rFonts w:ascii="Arial CYR" w:hAnsi="Arial CYR" w:cs="Arial CYR"/>
                      <w:sz w:val="16"/>
                      <w:szCs w:val="16"/>
                    </w:rPr>
                    <w:t>45 400,00</w:t>
                  </w:r>
                </w:p>
              </w:tc>
            </w:tr>
            <w:tr w:rsidR="00346E06" w:rsidRPr="00346E06" w:rsidTr="005B62B7">
              <w:trPr>
                <w:trHeight w:val="390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346E06">
                    <w:rPr>
                      <w:rFonts w:ascii="Arial CYR" w:hAnsi="Arial CYR" w:cs="Arial CYR"/>
                      <w:sz w:val="14"/>
                      <w:szCs w:val="1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346E06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346E06">
                    <w:rPr>
                      <w:rFonts w:ascii="Arial CYR" w:hAnsi="Arial CYR" w:cs="Arial CYR"/>
                      <w:sz w:val="14"/>
                      <w:szCs w:val="14"/>
                    </w:rPr>
                    <w:t>502 0310 9000006200 200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346E06">
                    <w:rPr>
                      <w:rFonts w:ascii="Arial CYR" w:hAnsi="Arial CYR" w:cs="Arial CYR"/>
                      <w:sz w:val="16"/>
                      <w:szCs w:val="16"/>
                    </w:rPr>
                    <w:t>63 600,00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346E06">
                    <w:rPr>
                      <w:rFonts w:ascii="Arial CYR" w:hAnsi="Arial CYR" w:cs="Arial CYR"/>
                      <w:sz w:val="16"/>
                      <w:szCs w:val="16"/>
                    </w:rPr>
                    <w:t>18 200,00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346E06">
                    <w:rPr>
                      <w:rFonts w:ascii="Arial CYR" w:hAnsi="Arial CYR" w:cs="Arial CYR"/>
                      <w:sz w:val="16"/>
                      <w:szCs w:val="16"/>
                    </w:rPr>
                    <w:t>45 400,00</w:t>
                  </w:r>
                </w:p>
              </w:tc>
            </w:tr>
            <w:tr w:rsidR="00346E06" w:rsidRPr="00346E06" w:rsidTr="005B62B7">
              <w:trPr>
                <w:trHeight w:val="58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346E06">
                    <w:rPr>
                      <w:rFonts w:ascii="Arial CYR" w:hAnsi="Arial CYR" w:cs="Arial CYR"/>
                      <w:sz w:val="14"/>
                      <w:szCs w:val="14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346E06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346E06">
                    <w:rPr>
                      <w:rFonts w:ascii="Arial CYR" w:hAnsi="Arial CYR" w:cs="Arial CYR"/>
                      <w:sz w:val="14"/>
                      <w:szCs w:val="14"/>
                    </w:rPr>
                    <w:t>502 0310 9000006200 240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346E06">
                    <w:rPr>
                      <w:rFonts w:ascii="Arial CYR" w:hAnsi="Arial CYR" w:cs="Arial CYR"/>
                      <w:sz w:val="16"/>
                      <w:szCs w:val="16"/>
                    </w:rPr>
                    <w:t>63 600,00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346E06">
                    <w:rPr>
                      <w:rFonts w:ascii="Arial CYR" w:hAnsi="Arial CYR" w:cs="Arial CYR"/>
                      <w:sz w:val="16"/>
                      <w:szCs w:val="16"/>
                    </w:rPr>
                    <w:t>18 200,00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346E06">
                    <w:rPr>
                      <w:rFonts w:ascii="Arial CYR" w:hAnsi="Arial CYR" w:cs="Arial CYR"/>
                      <w:sz w:val="16"/>
                      <w:szCs w:val="16"/>
                    </w:rPr>
                    <w:t>45 400,00</w:t>
                  </w:r>
                </w:p>
              </w:tc>
            </w:tr>
            <w:tr w:rsidR="00346E06" w:rsidRPr="00346E06" w:rsidTr="005B62B7">
              <w:trPr>
                <w:trHeight w:val="25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346E06">
                    <w:rPr>
                      <w:rFonts w:ascii="Arial CYR" w:hAnsi="Arial CYR" w:cs="Arial CYR"/>
                      <w:sz w:val="14"/>
                      <w:szCs w:val="14"/>
                    </w:rPr>
                    <w:t>Прочая закупка товаров, работ и услуг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346E06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346E06">
                    <w:rPr>
                      <w:rFonts w:ascii="Arial CYR" w:hAnsi="Arial CYR" w:cs="Arial CYR"/>
                      <w:sz w:val="14"/>
                      <w:szCs w:val="14"/>
                    </w:rPr>
                    <w:t>502 0310 9000006200 244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346E06">
                    <w:rPr>
                      <w:rFonts w:ascii="Arial CYR" w:hAnsi="Arial CYR" w:cs="Arial CYR"/>
                      <w:sz w:val="16"/>
                      <w:szCs w:val="16"/>
                    </w:rPr>
                    <w:t>63 600,00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346E06">
                    <w:rPr>
                      <w:rFonts w:ascii="Arial CYR" w:hAnsi="Arial CYR" w:cs="Arial CYR"/>
                      <w:sz w:val="16"/>
                      <w:szCs w:val="16"/>
                    </w:rPr>
                    <w:t>18 200,00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346E06">
                    <w:rPr>
                      <w:rFonts w:ascii="Arial CYR" w:hAnsi="Arial CYR" w:cs="Arial CYR"/>
                      <w:sz w:val="16"/>
                      <w:szCs w:val="16"/>
                    </w:rPr>
                    <w:t>45 400,00</w:t>
                  </w:r>
                </w:p>
              </w:tc>
            </w:tr>
            <w:tr w:rsidR="00346E06" w:rsidRPr="00346E06" w:rsidTr="005B62B7">
              <w:trPr>
                <w:trHeight w:val="390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346E06">
                    <w:rPr>
                      <w:rFonts w:ascii="Arial CYR" w:hAnsi="Arial CYR" w:cs="Arial CYR"/>
                      <w:sz w:val="14"/>
                      <w:szCs w:val="14"/>
                    </w:rPr>
                    <w:t>Другие вопросы в области национальной безопасности и правоохранительной деятельности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346E06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346E06">
                    <w:rPr>
                      <w:rFonts w:ascii="Arial CYR" w:hAnsi="Arial CYR" w:cs="Arial CYR"/>
                      <w:sz w:val="14"/>
                      <w:szCs w:val="14"/>
                    </w:rPr>
                    <w:t>502 0314 0000000000 000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346E06">
                    <w:rPr>
                      <w:rFonts w:ascii="Arial CYR" w:hAnsi="Arial CYR" w:cs="Arial CYR"/>
                      <w:sz w:val="16"/>
                      <w:szCs w:val="16"/>
                    </w:rPr>
                    <w:t>1 000,00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346E06">
                    <w:rPr>
                      <w:rFonts w:ascii="Arial CYR" w:hAnsi="Arial CYR" w:cs="Arial CYR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346E06">
                    <w:rPr>
                      <w:rFonts w:ascii="Arial CYR" w:hAnsi="Arial CYR" w:cs="Arial CYR"/>
                      <w:sz w:val="16"/>
                      <w:szCs w:val="16"/>
                    </w:rPr>
                    <w:t>1 000,00</w:t>
                  </w:r>
                </w:p>
              </w:tc>
            </w:tr>
            <w:tr w:rsidR="00346E06" w:rsidRPr="00346E06" w:rsidTr="005B62B7">
              <w:trPr>
                <w:trHeight w:val="390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346E06">
                    <w:rPr>
                      <w:rFonts w:ascii="Arial CYR" w:hAnsi="Arial CYR" w:cs="Arial CYR"/>
                      <w:sz w:val="14"/>
                      <w:szCs w:val="14"/>
                    </w:rPr>
                    <w:t>Мероприятия по укреплению межнациональных конфликтов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346E06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346E06">
                    <w:rPr>
                      <w:rFonts w:ascii="Arial CYR" w:hAnsi="Arial CYR" w:cs="Arial CYR"/>
                      <w:sz w:val="14"/>
                      <w:szCs w:val="14"/>
                    </w:rPr>
                    <w:t>502 0314 0900010380 000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346E06">
                    <w:rPr>
                      <w:rFonts w:ascii="Arial CYR" w:hAnsi="Arial CYR" w:cs="Arial CYR"/>
                      <w:sz w:val="16"/>
                      <w:szCs w:val="16"/>
                    </w:rPr>
                    <w:t>1 000,00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346E06">
                    <w:rPr>
                      <w:rFonts w:ascii="Arial CYR" w:hAnsi="Arial CYR" w:cs="Arial CYR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346E06">
                    <w:rPr>
                      <w:rFonts w:ascii="Arial CYR" w:hAnsi="Arial CYR" w:cs="Arial CYR"/>
                      <w:sz w:val="16"/>
                      <w:szCs w:val="16"/>
                    </w:rPr>
                    <w:t>1 000,00</w:t>
                  </w:r>
                </w:p>
              </w:tc>
            </w:tr>
            <w:tr w:rsidR="00346E06" w:rsidRPr="00346E06" w:rsidTr="005B62B7">
              <w:trPr>
                <w:trHeight w:val="390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346E06">
                    <w:rPr>
                      <w:rFonts w:ascii="Arial CYR" w:hAnsi="Arial CYR" w:cs="Arial CYR"/>
                      <w:sz w:val="14"/>
                      <w:szCs w:val="1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346E06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346E06">
                    <w:rPr>
                      <w:rFonts w:ascii="Arial CYR" w:hAnsi="Arial CYR" w:cs="Arial CYR"/>
                      <w:sz w:val="14"/>
                      <w:szCs w:val="14"/>
                    </w:rPr>
                    <w:t>502 0314 0900010380 200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346E06">
                    <w:rPr>
                      <w:rFonts w:ascii="Arial CYR" w:hAnsi="Arial CYR" w:cs="Arial CYR"/>
                      <w:sz w:val="16"/>
                      <w:szCs w:val="16"/>
                    </w:rPr>
                    <w:t>1 000,00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346E06">
                    <w:rPr>
                      <w:rFonts w:ascii="Arial CYR" w:hAnsi="Arial CYR" w:cs="Arial CYR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346E06">
                    <w:rPr>
                      <w:rFonts w:ascii="Arial CYR" w:hAnsi="Arial CYR" w:cs="Arial CYR"/>
                      <w:sz w:val="16"/>
                      <w:szCs w:val="16"/>
                    </w:rPr>
                    <w:t>1 000,00</w:t>
                  </w:r>
                </w:p>
              </w:tc>
            </w:tr>
            <w:tr w:rsidR="00346E06" w:rsidRPr="00346E06" w:rsidTr="005B62B7">
              <w:trPr>
                <w:trHeight w:val="58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346E06">
                    <w:rPr>
                      <w:rFonts w:ascii="Arial CYR" w:hAnsi="Arial CYR" w:cs="Arial CYR"/>
                      <w:sz w:val="14"/>
                      <w:szCs w:val="1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346E06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346E06">
                    <w:rPr>
                      <w:rFonts w:ascii="Arial CYR" w:hAnsi="Arial CYR" w:cs="Arial CYR"/>
                      <w:sz w:val="14"/>
                      <w:szCs w:val="14"/>
                    </w:rPr>
                    <w:t>502 0314 0900010380 240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346E06">
                    <w:rPr>
                      <w:rFonts w:ascii="Arial CYR" w:hAnsi="Arial CYR" w:cs="Arial CYR"/>
                      <w:sz w:val="16"/>
                      <w:szCs w:val="16"/>
                    </w:rPr>
                    <w:t>1 000,00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346E06">
                    <w:rPr>
                      <w:rFonts w:ascii="Arial CYR" w:hAnsi="Arial CYR" w:cs="Arial CYR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346E06">
                    <w:rPr>
                      <w:rFonts w:ascii="Arial CYR" w:hAnsi="Arial CYR" w:cs="Arial CYR"/>
                      <w:sz w:val="16"/>
                      <w:szCs w:val="16"/>
                    </w:rPr>
                    <w:t>1 000,00</w:t>
                  </w:r>
                </w:p>
              </w:tc>
            </w:tr>
            <w:tr w:rsidR="00346E06" w:rsidRPr="00346E06" w:rsidTr="005B62B7">
              <w:trPr>
                <w:trHeight w:val="25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346E06">
                    <w:rPr>
                      <w:rFonts w:ascii="Arial CYR" w:hAnsi="Arial CYR" w:cs="Arial CYR"/>
                      <w:sz w:val="14"/>
                      <w:szCs w:val="14"/>
                    </w:rPr>
                    <w:t>Прочая закупка товаров, работ и услуг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346E06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346E06">
                    <w:rPr>
                      <w:rFonts w:ascii="Arial CYR" w:hAnsi="Arial CYR" w:cs="Arial CYR"/>
                      <w:sz w:val="14"/>
                      <w:szCs w:val="14"/>
                    </w:rPr>
                    <w:t>502 0314 0900010380 244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346E06">
                    <w:rPr>
                      <w:rFonts w:ascii="Arial CYR" w:hAnsi="Arial CYR" w:cs="Arial CYR"/>
                      <w:sz w:val="16"/>
                      <w:szCs w:val="16"/>
                    </w:rPr>
                    <w:t>1 000,00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346E06">
                    <w:rPr>
                      <w:rFonts w:ascii="Arial CYR" w:hAnsi="Arial CYR" w:cs="Arial CYR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346E06">
                    <w:rPr>
                      <w:rFonts w:ascii="Arial CYR" w:hAnsi="Arial CYR" w:cs="Arial CYR"/>
                      <w:sz w:val="16"/>
                      <w:szCs w:val="16"/>
                    </w:rPr>
                    <w:t>1 000,00</w:t>
                  </w:r>
                </w:p>
              </w:tc>
            </w:tr>
            <w:tr w:rsidR="00346E06" w:rsidRPr="00346E06" w:rsidTr="005B62B7">
              <w:trPr>
                <w:trHeight w:val="25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346E06">
                    <w:rPr>
                      <w:rFonts w:ascii="Arial CYR" w:hAnsi="Arial CYR" w:cs="Arial CYR"/>
                      <w:sz w:val="14"/>
                      <w:szCs w:val="14"/>
                    </w:rPr>
                    <w:t>Дорожное хозяйство (дорожные фонды)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346E06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346E06">
                    <w:rPr>
                      <w:rFonts w:ascii="Arial CYR" w:hAnsi="Arial CYR" w:cs="Arial CYR"/>
                      <w:sz w:val="14"/>
                      <w:szCs w:val="14"/>
                    </w:rPr>
                    <w:t>502 0409 0000000000 000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346E06">
                    <w:rPr>
                      <w:rFonts w:ascii="Arial CYR" w:hAnsi="Arial CYR" w:cs="Arial CYR"/>
                      <w:sz w:val="16"/>
                      <w:szCs w:val="16"/>
                    </w:rPr>
                    <w:t>16 744 559,98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346E06">
                    <w:rPr>
                      <w:rFonts w:ascii="Arial CYR" w:hAnsi="Arial CYR" w:cs="Arial CYR"/>
                      <w:sz w:val="16"/>
                      <w:szCs w:val="16"/>
                    </w:rPr>
                    <w:t>450 680,00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346E06">
                    <w:rPr>
                      <w:rFonts w:ascii="Arial CYR" w:hAnsi="Arial CYR" w:cs="Arial CYR"/>
                      <w:sz w:val="16"/>
                      <w:szCs w:val="16"/>
                    </w:rPr>
                    <w:t>16 293 879,98</w:t>
                  </w:r>
                </w:p>
              </w:tc>
            </w:tr>
            <w:tr w:rsidR="00346E06" w:rsidRPr="00346E06" w:rsidTr="005B62B7">
              <w:trPr>
                <w:trHeight w:val="58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346E06">
                    <w:rPr>
                      <w:rFonts w:ascii="Arial CYR" w:hAnsi="Arial CYR" w:cs="Arial CYR"/>
                      <w:sz w:val="14"/>
                      <w:szCs w:val="14"/>
                    </w:rPr>
                    <w:t>Расходы на дорожную  деятельность в отношении автомобильных дорог общего пользования местного значения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346E06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346E06">
                    <w:rPr>
                      <w:rFonts w:ascii="Arial CYR" w:hAnsi="Arial CYR" w:cs="Arial CYR"/>
                      <w:sz w:val="14"/>
                      <w:szCs w:val="14"/>
                    </w:rPr>
                    <w:t>502 0409 0300007400 000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346E06">
                    <w:rPr>
                      <w:rFonts w:ascii="Arial CYR" w:hAnsi="Arial CYR" w:cs="Arial CYR"/>
                      <w:sz w:val="16"/>
                      <w:szCs w:val="16"/>
                    </w:rPr>
                    <w:t>20 000,00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346E06">
                    <w:rPr>
                      <w:rFonts w:ascii="Arial CYR" w:hAnsi="Arial CYR" w:cs="Arial CYR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346E06">
                    <w:rPr>
                      <w:rFonts w:ascii="Arial CYR" w:hAnsi="Arial CYR" w:cs="Arial CYR"/>
                      <w:sz w:val="16"/>
                      <w:szCs w:val="16"/>
                    </w:rPr>
                    <w:t>20 000,00</w:t>
                  </w:r>
                </w:p>
              </w:tc>
            </w:tr>
            <w:tr w:rsidR="00346E06" w:rsidRPr="00346E06" w:rsidTr="005B62B7">
              <w:trPr>
                <w:trHeight w:val="390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346E06">
                    <w:rPr>
                      <w:rFonts w:ascii="Arial CYR" w:hAnsi="Arial CYR" w:cs="Arial CYR"/>
                      <w:sz w:val="14"/>
                      <w:szCs w:val="1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346E06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346E06">
                    <w:rPr>
                      <w:rFonts w:ascii="Arial CYR" w:hAnsi="Arial CYR" w:cs="Arial CYR"/>
                      <w:sz w:val="14"/>
                      <w:szCs w:val="14"/>
                    </w:rPr>
                    <w:t>502 0409 0300007400 200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346E06">
                    <w:rPr>
                      <w:rFonts w:ascii="Arial CYR" w:hAnsi="Arial CYR" w:cs="Arial CYR"/>
                      <w:sz w:val="16"/>
                      <w:szCs w:val="16"/>
                    </w:rPr>
                    <w:t>20 000,00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346E06">
                    <w:rPr>
                      <w:rFonts w:ascii="Arial CYR" w:hAnsi="Arial CYR" w:cs="Arial CYR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346E06">
                    <w:rPr>
                      <w:rFonts w:ascii="Arial CYR" w:hAnsi="Arial CYR" w:cs="Arial CYR"/>
                      <w:sz w:val="16"/>
                      <w:szCs w:val="16"/>
                    </w:rPr>
                    <w:t>20 000,00</w:t>
                  </w:r>
                </w:p>
              </w:tc>
            </w:tr>
            <w:tr w:rsidR="00346E06" w:rsidRPr="00346E06" w:rsidTr="005B62B7">
              <w:trPr>
                <w:trHeight w:val="58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346E06">
                    <w:rPr>
                      <w:rFonts w:ascii="Arial CYR" w:hAnsi="Arial CYR" w:cs="Arial CYR"/>
                      <w:sz w:val="14"/>
                      <w:szCs w:val="1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346E06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346E06">
                    <w:rPr>
                      <w:rFonts w:ascii="Arial CYR" w:hAnsi="Arial CYR" w:cs="Arial CYR"/>
                      <w:sz w:val="14"/>
                      <w:szCs w:val="14"/>
                    </w:rPr>
                    <w:t>502 0409 0300007400 240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346E06">
                    <w:rPr>
                      <w:rFonts w:ascii="Arial CYR" w:hAnsi="Arial CYR" w:cs="Arial CYR"/>
                      <w:sz w:val="16"/>
                      <w:szCs w:val="16"/>
                    </w:rPr>
                    <w:t>20 000,00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346E06">
                    <w:rPr>
                      <w:rFonts w:ascii="Arial CYR" w:hAnsi="Arial CYR" w:cs="Arial CYR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346E06">
                    <w:rPr>
                      <w:rFonts w:ascii="Arial CYR" w:hAnsi="Arial CYR" w:cs="Arial CYR"/>
                      <w:sz w:val="16"/>
                      <w:szCs w:val="16"/>
                    </w:rPr>
                    <w:t>20 000,00</w:t>
                  </w:r>
                </w:p>
              </w:tc>
            </w:tr>
            <w:tr w:rsidR="00346E06" w:rsidRPr="00346E06" w:rsidTr="005B62B7">
              <w:trPr>
                <w:trHeight w:val="25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346E06">
                    <w:rPr>
                      <w:rFonts w:ascii="Arial CYR" w:hAnsi="Arial CYR" w:cs="Arial CYR"/>
                      <w:sz w:val="14"/>
                      <w:szCs w:val="14"/>
                    </w:rPr>
                    <w:t>Прочая закупка товаров, работ и услуг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346E06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346E06">
                    <w:rPr>
                      <w:rFonts w:ascii="Arial CYR" w:hAnsi="Arial CYR" w:cs="Arial CYR"/>
                      <w:sz w:val="14"/>
                      <w:szCs w:val="14"/>
                    </w:rPr>
                    <w:t>502 0409 0300007400 244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346E06">
                    <w:rPr>
                      <w:rFonts w:ascii="Arial CYR" w:hAnsi="Arial CYR" w:cs="Arial CYR"/>
                      <w:sz w:val="16"/>
                      <w:szCs w:val="16"/>
                    </w:rPr>
                    <w:t>20 000,00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346E06">
                    <w:rPr>
                      <w:rFonts w:ascii="Arial CYR" w:hAnsi="Arial CYR" w:cs="Arial CYR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346E06">
                    <w:rPr>
                      <w:rFonts w:ascii="Arial CYR" w:hAnsi="Arial CYR" w:cs="Arial CYR"/>
                      <w:sz w:val="16"/>
                      <w:szCs w:val="16"/>
                    </w:rPr>
                    <w:t>20 000,00</w:t>
                  </w:r>
                </w:p>
              </w:tc>
            </w:tr>
            <w:tr w:rsidR="00346E06" w:rsidRPr="00346E06" w:rsidTr="005B62B7">
              <w:trPr>
                <w:trHeight w:val="58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346E06">
                    <w:rPr>
                      <w:rFonts w:ascii="Arial CYR" w:hAnsi="Arial CYR" w:cs="Arial CYR"/>
                      <w:sz w:val="14"/>
                      <w:szCs w:val="14"/>
                    </w:rPr>
                    <w:t>Расходы на дорожную деятельность в отношении автомобильных дорог общего пользования местного значения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346E06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346E06">
                    <w:rPr>
                      <w:rFonts w:ascii="Arial CYR" w:hAnsi="Arial CYR" w:cs="Arial CYR"/>
                      <w:sz w:val="14"/>
                      <w:szCs w:val="14"/>
                    </w:rPr>
                    <w:t>502 0409 9000007400 000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346E06">
                    <w:rPr>
                      <w:rFonts w:ascii="Arial CYR" w:hAnsi="Arial CYR" w:cs="Arial CYR"/>
                      <w:sz w:val="16"/>
                      <w:szCs w:val="16"/>
                    </w:rPr>
                    <w:t>736 176,90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346E06">
                    <w:rPr>
                      <w:rFonts w:ascii="Arial CYR" w:hAnsi="Arial CYR" w:cs="Arial CYR"/>
                      <w:sz w:val="16"/>
                      <w:szCs w:val="16"/>
                    </w:rPr>
                    <w:t>450 680,00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346E06">
                    <w:rPr>
                      <w:rFonts w:ascii="Arial CYR" w:hAnsi="Arial CYR" w:cs="Arial CYR"/>
                      <w:sz w:val="16"/>
                      <w:szCs w:val="16"/>
                    </w:rPr>
                    <w:t>285 496,90</w:t>
                  </w:r>
                </w:p>
              </w:tc>
            </w:tr>
            <w:tr w:rsidR="00346E06" w:rsidRPr="00346E06" w:rsidTr="005B62B7">
              <w:trPr>
                <w:trHeight w:val="390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346E06">
                    <w:rPr>
                      <w:rFonts w:ascii="Arial CYR" w:hAnsi="Arial CYR" w:cs="Arial CYR"/>
                      <w:sz w:val="14"/>
                      <w:szCs w:val="1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346E06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346E06">
                    <w:rPr>
                      <w:rFonts w:ascii="Arial CYR" w:hAnsi="Arial CYR" w:cs="Arial CYR"/>
                      <w:sz w:val="14"/>
                      <w:szCs w:val="14"/>
                    </w:rPr>
                    <w:t>502 0409 9000007400 200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346E06">
                    <w:rPr>
                      <w:rFonts w:ascii="Arial CYR" w:hAnsi="Arial CYR" w:cs="Arial CYR"/>
                      <w:sz w:val="16"/>
                      <w:szCs w:val="16"/>
                    </w:rPr>
                    <w:t>736 176,90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346E06">
                    <w:rPr>
                      <w:rFonts w:ascii="Arial CYR" w:hAnsi="Arial CYR" w:cs="Arial CYR"/>
                      <w:sz w:val="16"/>
                      <w:szCs w:val="16"/>
                    </w:rPr>
                    <w:t>450 680,00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346E06">
                    <w:rPr>
                      <w:rFonts w:ascii="Arial CYR" w:hAnsi="Arial CYR" w:cs="Arial CYR"/>
                      <w:sz w:val="16"/>
                      <w:szCs w:val="16"/>
                    </w:rPr>
                    <w:t>285 496,90</w:t>
                  </w:r>
                </w:p>
              </w:tc>
            </w:tr>
            <w:tr w:rsidR="00346E06" w:rsidRPr="00346E06" w:rsidTr="005B62B7">
              <w:trPr>
                <w:trHeight w:val="58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346E06">
                    <w:rPr>
                      <w:rFonts w:ascii="Arial CYR" w:hAnsi="Arial CYR" w:cs="Arial CYR"/>
                      <w:sz w:val="14"/>
                      <w:szCs w:val="1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346E06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346E06">
                    <w:rPr>
                      <w:rFonts w:ascii="Arial CYR" w:hAnsi="Arial CYR" w:cs="Arial CYR"/>
                      <w:sz w:val="14"/>
                      <w:szCs w:val="14"/>
                    </w:rPr>
                    <w:t>502 0409 9000007400 240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346E06">
                    <w:rPr>
                      <w:rFonts w:ascii="Arial CYR" w:hAnsi="Arial CYR" w:cs="Arial CYR"/>
                      <w:sz w:val="16"/>
                      <w:szCs w:val="16"/>
                    </w:rPr>
                    <w:t>736 176,90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346E06">
                    <w:rPr>
                      <w:rFonts w:ascii="Arial CYR" w:hAnsi="Arial CYR" w:cs="Arial CYR"/>
                      <w:sz w:val="16"/>
                      <w:szCs w:val="16"/>
                    </w:rPr>
                    <w:t>450 680,00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346E06">
                    <w:rPr>
                      <w:rFonts w:ascii="Arial CYR" w:hAnsi="Arial CYR" w:cs="Arial CYR"/>
                      <w:sz w:val="16"/>
                      <w:szCs w:val="16"/>
                    </w:rPr>
                    <w:t>285 496,90</w:t>
                  </w:r>
                </w:p>
              </w:tc>
            </w:tr>
            <w:tr w:rsidR="00346E06" w:rsidRPr="00346E06" w:rsidTr="005B62B7">
              <w:trPr>
                <w:trHeight w:val="25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346E06">
                    <w:rPr>
                      <w:rFonts w:ascii="Arial CYR" w:hAnsi="Arial CYR" w:cs="Arial CYR"/>
                      <w:sz w:val="14"/>
                      <w:szCs w:val="14"/>
                    </w:rPr>
                    <w:t>Прочая закупка товаров, работ и услуг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346E06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346E06">
                    <w:rPr>
                      <w:rFonts w:ascii="Arial CYR" w:hAnsi="Arial CYR" w:cs="Arial CYR"/>
                      <w:sz w:val="14"/>
                      <w:szCs w:val="14"/>
                    </w:rPr>
                    <w:t>502 0409 9000007400 244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346E06">
                    <w:rPr>
                      <w:rFonts w:ascii="Arial CYR" w:hAnsi="Arial CYR" w:cs="Arial CYR"/>
                      <w:sz w:val="16"/>
                      <w:szCs w:val="16"/>
                    </w:rPr>
                    <w:t>736 176,90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346E06">
                    <w:rPr>
                      <w:rFonts w:ascii="Arial CYR" w:hAnsi="Arial CYR" w:cs="Arial CYR"/>
                      <w:sz w:val="16"/>
                      <w:szCs w:val="16"/>
                    </w:rPr>
                    <w:t>450 680,00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346E06">
                    <w:rPr>
                      <w:rFonts w:ascii="Arial CYR" w:hAnsi="Arial CYR" w:cs="Arial CYR"/>
                      <w:sz w:val="16"/>
                      <w:szCs w:val="16"/>
                    </w:rPr>
                    <w:t>285 496,90</w:t>
                  </w:r>
                </w:p>
              </w:tc>
            </w:tr>
            <w:tr w:rsidR="00346E06" w:rsidRPr="00346E06" w:rsidTr="005B62B7">
              <w:trPr>
                <w:trHeight w:val="58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346E06">
                    <w:rPr>
                      <w:rFonts w:ascii="Arial CYR" w:hAnsi="Arial CYR" w:cs="Arial CYR"/>
                      <w:sz w:val="14"/>
                      <w:szCs w:val="14"/>
                    </w:rPr>
                    <w:t xml:space="preserve"> Устойчивое функционирование автомобильных дорог местного значения и искусственных сооружений на них, а также улично-дорожной сети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346E06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346E06">
                    <w:rPr>
                      <w:rFonts w:ascii="Arial CYR" w:hAnsi="Arial CYR" w:cs="Arial CYR"/>
                      <w:sz w:val="14"/>
                      <w:szCs w:val="14"/>
                    </w:rPr>
                    <w:t>502 0409 9000070760 000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346E06">
                    <w:rPr>
                      <w:rFonts w:ascii="Arial CYR" w:hAnsi="Arial CYR" w:cs="Arial CYR"/>
                      <w:sz w:val="16"/>
                      <w:szCs w:val="16"/>
                    </w:rPr>
                    <w:t>15 807 847,34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346E06">
                    <w:rPr>
                      <w:rFonts w:ascii="Arial CYR" w:hAnsi="Arial CYR" w:cs="Arial CYR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346E06">
                    <w:rPr>
                      <w:rFonts w:ascii="Arial CYR" w:hAnsi="Arial CYR" w:cs="Arial CYR"/>
                      <w:sz w:val="16"/>
                      <w:szCs w:val="16"/>
                    </w:rPr>
                    <w:t>15 807 847,34</w:t>
                  </w:r>
                </w:p>
              </w:tc>
            </w:tr>
            <w:tr w:rsidR="00346E06" w:rsidRPr="00346E06" w:rsidTr="005B62B7">
              <w:trPr>
                <w:trHeight w:val="390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346E06">
                    <w:rPr>
                      <w:rFonts w:ascii="Arial CYR" w:hAnsi="Arial CYR" w:cs="Arial CYR"/>
                      <w:sz w:val="14"/>
                      <w:szCs w:val="14"/>
                    </w:rPr>
                    <w:t>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346E06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346E06">
                    <w:rPr>
                      <w:rFonts w:ascii="Arial CYR" w:hAnsi="Arial CYR" w:cs="Arial CYR"/>
                      <w:sz w:val="14"/>
                      <w:szCs w:val="14"/>
                    </w:rPr>
                    <w:t>502 0409 9000070760 400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346E06">
                    <w:rPr>
                      <w:rFonts w:ascii="Arial CYR" w:hAnsi="Arial CYR" w:cs="Arial CYR"/>
                      <w:sz w:val="16"/>
                      <w:szCs w:val="16"/>
                    </w:rPr>
                    <w:t>15 807 847,34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346E06">
                    <w:rPr>
                      <w:rFonts w:ascii="Arial CYR" w:hAnsi="Arial CYR" w:cs="Arial CYR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346E06">
                    <w:rPr>
                      <w:rFonts w:ascii="Arial CYR" w:hAnsi="Arial CYR" w:cs="Arial CYR"/>
                      <w:sz w:val="16"/>
                      <w:szCs w:val="16"/>
                    </w:rPr>
                    <w:t>15 807 847,34</w:t>
                  </w:r>
                </w:p>
              </w:tc>
            </w:tr>
            <w:tr w:rsidR="00346E06" w:rsidRPr="00346E06" w:rsidTr="005B62B7">
              <w:trPr>
                <w:trHeight w:val="25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346E06">
                    <w:rPr>
                      <w:rFonts w:ascii="Arial CYR" w:hAnsi="Arial CYR" w:cs="Arial CYR"/>
                      <w:sz w:val="14"/>
                      <w:szCs w:val="14"/>
                    </w:rPr>
                    <w:t>Бюджетные инвестиции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346E06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346E06">
                    <w:rPr>
                      <w:rFonts w:ascii="Arial CYR" w:hAnsi="Arial CYR" w:cs="Arial CYR"/>
                      <w:sz w:val="14"/>
                      <w:szCs w:val="14"/>
                    </w:rPr>
                    <w:t>502 0409 9000070760 410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346E06">
                    <w:rPr>
                      <w:rFonts w:ascii="Arial CYR" w:hAnsi="Arial CYR" w:cs="Arial CYR"/>
                      <w:sz w:val="16"/>
                      <w:szCs w:val="16"/>
                    </w:rPr>
                    <w:t>15 807 847,34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346E06">
                    <w:rPr>
                      <w:rFonts w:ascii="Arial CYR" w:hAnsi="Arial CYR" w:cs="Arial CYR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346E06">
                    <w:rPr>
                      <w:rFonts w:ascii="Arial CYR" w:hAnsi="Arial CYR" w:cs="Arial CYR"/>
                      <w:sz w:val="16"/>
                      <w:szCs w:val="16"/>
                    </w:rPr>
                    <w:t>15 807 847,34</w:t>
                  </w:r>
                </w:p>
              </w:tc>
            </w:tr>
            <w:tr w:rsidR="00346E06" w:rsidRPr="00346E06" w:rsidTr="005B62B7">
              <w:trPr>
                <w:trHeight w:val="58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346E06">
                    <w:rPr>
                      <w:rFonts w:ascii="Arial CYR" w:hAnsi="Arial CYR" w:cs="Arial CYR"/>
                      <w:sz w:val="14"/>
                      <w:szCs w:val="14"/>
                    </w:rPr>
                    <w:t>Бюджетные инвестиции в объекты капитального строительства государственной (муниципальной) собственности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346E06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346E06">
                    <w:rPr>
                      <w:rFonts w:ascii="Arial CYR" w:hAnsi="Arial CYR" w:cs="Arial CYR"/>
                      <w:sz w:val="14"/>
                      <w:szCs w:val="14"/>
                    </w:rPr>
                    <w:t>502 0409 9000070760 414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346E06">
                    <w:rPr>
                      <w:rFonts w:ascii="Arial CYR" w:hAnsi="Arial CYR" w:cs="Arial CYR"/>
                      <w:sz w:val="16"/>
                      <w:szCs w:val="16"/>
                    </w:rPr>
                    <w:t>15 807 847,34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346E06">
                    <w:rPr>
                      <w:rFonts w:ascii="Arial CYR" w:hAnsi="Arial CYR" w:cs="Arial CYR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346E06">
                    <w:rPr>
                      <w:rFonts w:ascii="Arial CYR" w:hAnsi="Arial CYR" w:cs="Arial CYR"/>
                      <w:sz w:val="16"/>
                      <w:szCs w:val="16"/>
                    </w:rPr>
                    <w:t>15 807 847,34</w:t>
                  </w:r>
                </w:p>
              </w:tc>
            </w:tr>
            <w:tr w:rsidR="00346E06" w:rsidRPr="00346E06" w:rsidTr="005B62B7">
              <w:trPr>
                <w:trHeight w:val="1170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proofErr w:type="spellStart"/>
                  <w:r w:rsidRPr="00346E06">
                    <w:rPr>
                      <w:rFonts w:ascii="Arial CYR" w:hAnsi="Arial CYR" w:cs="Arial CYR"/>
                      <w:sz w:val="14"/>
                      <w:szCs w:val="14"/>
                    </w:rPr>
                    <w:t>Софинансирование</w:t>
                  </w:r>
                  <w:proofErr w:type="spellEnd"/>
                  <w:r w:rsidRPr="00346E06">
                    <w:rPr>
                      <w:rFonts w:ascii="Arial CYR" w:hAnsi="Arial CYR" w:cs="Arial CYR"/>
                      <w:sz w:val="14"/>
                      <w:szCs w:val="14"/>
                    </w:rPr>
                    <w:t xml:space="preserve"> расходов на обеспечение устойчивого функционирования автомобильных дорог местного значения и искусственных сооружений на них, а также улично-дорожной сети в муниципальных образованиях Новосибирской области за счет средств местного бюджет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346E06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346E06">
                    <w:rPr>
                      <w:rFonts w:ascii="Arial CYR" w:hAnsi="Arial CYR" w:cs="Arial CYR"/>
                      <w:sz w:val="14"/>
                      <w:szCs w:val="14"/>
                    </w:rPr>
                    <w:t>502 0409 90000S0760 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346E06">
                    <w:rPr>
                      <w:rFonts w:ascii="Arial CYR" w:hAnsi="Arial CYR" w:cs="Arial CYR"/>
                      <w:sz w:val="16"/>
                      <w:szCs w:val="16"/>
                    </w:rPr>
                    <w:t>180 535,74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346E06">
                    <w:rPr>
                      <w:rFonts w:ascii="Arial CYR" w:hAnsi="Arial CYR" w:cs="Arial CYR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346E06">
                    <w:rPr>
                      <w:rFonts w:ascii="Arial CYR" w:hAnsi="Arial CYR" w:cs="Arial CYR"/>
                      <w:sz w:val="16"/>
                      <w:szCs w:val="16"/>
                    </w:rPr>
                    <w:t>180 535,74</w:t>
                  </w:r>
                </w:p>
              </w:tc>
            </w:tr>
            <w:tr w:rsidR="00346E06" w:rsidRPr="00346E06" w:rsidTr="005B62B7">
              <w:trPr>
                <w:trHeight w:val="390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346E06">
                    <w:rPr>
                      <w:rFonts w:ascii="Arial CYR" w:hAnsi="Arial CYR" w:cs="Arial CYR"/>
                      <w:sz w:val="14"/>
                      <w:szCs w:val="14"/>
                    </w:rPr>
                    <w:t>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346E06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346E06">
                    <w:rPr>
                      <w:rFonts w:ascii="Arial CYR" w:hAnsi="Arial CYR" w:cs="Arial CYR"/>
                      <w:sz w:val="14"/>
                      <w:szCs w:val="14"/>
                    </w:rPr>
                    <w:t>502 0409 90000S0760 400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346E06">
                    <w:rPr>
                      <w:rFonts w:ascii="Arial CYR" w:hAnsi="Arial CYR" w:cs="Arial CYR"/>
                      <w:sz w:val="16"/>
                      <w:szCs w:val="16"/>
                    </w:rPr>
                    <w:t>180 535,74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346E06">
                    <w:rPr>
                      <w:rFonts w:ascii="Arial CYR" w:hAnsi="Arial CYR" w:cs="Arial CYR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346E06">
                    <w:rPr>
                      <w:rFonts w:ascii="Arial CYR" w:hAnsi="Arial CYR" w:cs="Arial CYR"/>
                      <w:sz w:val="16"/>
                      <w:szCs w:val="16"/>
                    </w:rPr>
                    <w:t>180 535,74</w:t>
                  </w:r>
                </w:p>
              </w:tc>
            </w:tr>
            <w:tr w:rsidR="00346E06" w:rsidRPr="00346E06" w:rsidTr="005B62B7">
              <w:trPr>
                <w:trHeight w:val="25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346E06">
                    <w:rPr>
                      <w:rFonts w:ascii="Arial CYR" w:hAnsi="Arial CYR" w:cs="Arial CYR"/>
                      <w:sz w:val="14"/>
                      <w:szCs w:val="14"/>
                    </w:rPr>
                    <w:t>Бюджетные инвестиции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346E06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346E06">
                    <w:rPr>
                      <w:rFonts w:ascii="Arial CYR" w:hAnsi="Arial CYR" w:cs="Arial CYR"/>
                      <w:sz w:val="14"/>
                      <w:szCs w:val="14"/>
                    </w:rPr>
                    <w:t>502 0409 90000S0760 410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346E06">
                    <w:rPr>
                      <w:rFonts w:ascii="Arial CYR" w:hAnsi="Arial CYR" w:cs="Arial CYR"/>
                      <w:sz w:val="16"/>
                      <w:szCs w:val="16"/>
                    </w:rPr>
                    <w:t>180 535,74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346E06">
                    <w:rPr>
                      <w:rFonts w:ascii="Arial CYR" w:hAnsi="Arial CYR" w:cs="Arial CYR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346E06">
                    <w:rPr>
                      <w:rFonts w:ascii="Arial CYR" w:hAnsi="Arial CYR" w:cs="Arial CYR"/>
                      <w:sz w:val="16"/>
                      <w:szCs w:val="16"/>
                    </w:rPr>
                    <w:t>180 535,74</w:t>
                  </w:r>
                </w:p>
              </w:tc>
            </w:tr>
            <w:tr w:rsidR="00346E06" w:rsidRPr="00346E06" w:rsidTr="005B62B7">
              <w:trPr>
                <w:trHeight w:val="58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346E06">
                    <w:rPr>
                      <w:rFonts w:ascii="Arial CYR" w:hAnsi="Arial CYR" w:cs="Arial CYR"/>
                      <w:sz w:val="14"/>
                      <w:szCs w:val="14"/>
                    </w:rPr>
                    <w:t>Бюджетные инвестиции в объекты капитального строительства государственной (муниципальной) собственности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346E06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346E06">
                    <w:rPr>
                      <w:rFonts w:ascii="Arial CYR" w:hAnsi="Arial CYR" w:cs="Arial CYR"/>
                      <w:sz w:val="14"/>
                      <w:szCs w:val="14"/>
                    </w:rPr>
                    <w:t>502 0409 90000S0760 414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346E06">
                    <w:rPr>
                      <w:rFonts w:ascii="Arial CYR" w:hAnsi="Arial CYR" w:cs="Arial CYR"/>
                      <w:sz w:val="16"/>
                      <w:szCs w:val="16"/>
                    </w:rPr>
                    <w:t>180 535,74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346E06">
                    <w:rPr>
                      <w:rFonts w:ascii="Arial CYR" w:hAnsi="Arial CYR" w:cs="Arial CYR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346E06">
                    <w:rPr>
                      <w:rFonts w:ascii="Arial CYR" w:hAnsi="Arial CYR" w:cs="Arial CYR"/>
                      <w:sz w:val="16"/>
                      <w:szCs w:val="16"/>
                    </w:rPr>
                    <w:t>180 535,74</w:t>
                  </w:r>
                </w:p>
              </w:tc>
            </w:tr>
            <w:tr w:rsidR="00346E06" w:rsidRPr="00346E06" w:rsidTr="005B62B7">
              <w:trPr>
                <w:trHeight w:val="390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346E06">
                    <w:rPr>
                      <w:rFonts w:ascii="Arial CYR" w:hAnsi="Arial CYR" w:cs="Arial CYR"/>
                      <w:sz w:val="14"/>
                      <w:szCs w:val="14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346E06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346E06">
                    <w:rPr>
                      <w:rFonts w:ascii="Arial CYR" w:hAnsi="Arial CYR" w:cs="Arial CYR"/>
                      <w:sz w:val="14"/>
                      <w:szCs w:val="14"/>
                    </w:rPr>
                    <w:t>502 0412 0000000000 000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346E06">
                    <w:rPr>
                      <w:rFonts w:ascii="Arial CYR" w:hAnsi="Arial CYR" w:cs="Arial CYR"/>
                      <w:sz w:val="16"/>
                      <w:szCs w:val="16"/>
                    </w:rPr>
                    <w:t>17 000,00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346E06">
                    <w:rPr>
                      <w:rFonts w:ascii="Arial CYR" w:hAnsi="Arial CYR" w:cs="Arial CYR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346E06">
                    <w:rPr>
                      <w:rFonts w:ascii="Arial CYR" w:hAnsi="Arial CYR" w:cs="Arial CYR"/>
                      <w:sz w:val="16"/>
                      <w:szCs w:val="16"/>
                    </w:rPr>
                    <w:t>17 000,00</w:t>
                  </w:r>
                </w:p>
              </w:tc>
            </w:tr>
            <w:tr w:rsidR="00346E06" w:rsidRPr="00346E06" w:rsidTr="005B62B7">
              <w:trPr>
                <w:trHeight w:val="25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346E06">
                    <w:rPr>
                      <w:rFonts w:ascii="Arial CYR" w:hAnsi="Arial CYR" w:cs="Arial CYR"/>
                      <w:sz w:val="14"/>
                      <w:szCs w:val="14"/>
                    </w:rPr>
                    <w:t>Развитие малого и среднего предпринимательства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346E06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346E06">
                    <w:rPr>
                      <w:rFonts w:ascii="Arial CYR" w:hAnsi="Arial CYR" w:cs="Arial CYR"/>
                      <w:sz w:val="14"/>
                      <w:szCs w:val="14"/>
                    </w:rPr>
                    <w:t>502 0412 0500010340 000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346E06">
                    <w:rPr>
                      <w:rFonts w:ascii="Arial CYR" w:hAnsi="Arial CYR" w:cs="Arial CYR"/>
                      <w:sz w:val="16"/>
                      <w:szCs w:val="16"/>
                    </w:rPr>
                    <w:t>2 000,00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346E06">
                    <w:rPr>
                      <w:rFonts w:ascii="Arial CYR" w:hAnsi="Arial CYR" w:cs="Arial CYR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346E06">
                    <w:rPr>
                      <w:rFonts w:ascii="Arial CYR" w:hAnsi="Arial CYR" w:cs="Arial CYR"/>
                      <w:sz w:val="16"/>
                      <w:szCs w:val="16"/>
                    </w:rPr>
                    <w:t>2 000,00</w:t>
                  </w:r>
                </w:p>
              </w:tc>
            </w:tr>
            <w:tr w:rsidR="00346E06" w:rsidRPr="00346E06" w:rsidTr="005B62B7">
              <w:trPr>
                <w:trHeight w:val="390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346E06">
                    <w:rPr>
                      <w:rFonts w:ascii="Arial CYR" w:hAnsi="Arial CYR" w:cs="Arial CYR"/>
                      <w:sz w:val="14"/>
                      <w:szCs w:val="1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346E06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346E06">
                    <w:rPr>
                      <w:rFonts w:ascii="Arial CYR" w:hAnsi="Arial CYR" w:cs="Arial CYR"/>
                      <w:sz w:val="14"/>
                      <w:szCs w:val="14"/>
                    </w:rPr>
                    <w:t>502 0412 0500010340 200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346E06">
                    <w:rPr>
                      <w:rFonts w:ascii="Arial CYR" w:hAnsi="Arial CYR" w:cs="Arial CYR"/>
                      <w:sz w:val="16"/>
                      <w:szCs w:val="16"/>
                    </w:rPr>
                    <w:t>2 000,00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346E06">
                    <w:rPr>
                      <w:rFonts w:ascii="Arial CYR" w:hAnsi="Arial CYR" w:cs="Arial CYR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346E06">
                    <w:rPr>
                      <w:rFonts w:ascii="Arial CYR" w:hAnsi="Arial CYR" w:cs="Arial CYR"/>
                      <w:sz w:val="16"/>
                      <w:szCs w:val="16"/>
                    </w:rPr>
                    <w:t>2 000,00</w:t>
                  </w:r>
                </w:p>
              </w:tc>
            </w:tr>
            <w:tr w:rsidR="00346E06" w:rsidRPr="00346E06" w:rsidTr="005B62B7">
              <w:trPr>
                <w:trHeight w:val="58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346E06">
                    <w:rPr>
                      <w:rFonts w:ascii="Arial CYR" w:hAnsi="Arial CYR" w:cs="Arial CYR"/>
                      <w:sz w:val="14"/>
                      <w:szCs w:val="1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346E06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346E06">
                    <w:rPr>
                      <w:rFonts w:ascii="Arial CYR" w:hAnsi="Arial CYR" w:cs="Arial CYR"/>
                      <w:sz w:val="14"/>
                      <w:szCs w:val="14"/>
                    </w:rPr>
                    <w:t>502 0412 0500010340 240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346E06">
                    <w:rPr>
                      <w:rFonts w:ascii="Arial CYR" w:hAnsi="Arial CYR" w:cs="Arial CYR"/>
                      <w:sz w:val="16"/>
                      <w:szCs w:val="16"/>
                    </w:rPr>
                    <w:t>2 000,00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346E06">
                    <w:rPr>
                      <w:rFonts w:ascii="Arial CYR" w:hAnsi="Arial CYR" w:cs="Arial CYR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346E06">
                    <w:rPr>
                      <w:rFonts w:ascii="Arial CYR" w:hAnsi="Arial CYR" w:cs="Arial CYR"/>
                      <w:sz w:val="16"/>
                      <w:szCs w:val="16"/>
                    </w:rPr>
                    <w:t>2 000,00</w:t>
                  </w:r>
                </w:p>
              </w:tc>
            </w:tr>
            <w:tr w:rsidR="00346E06" w:rsidRPr="00346E06" w:rsidTr="005B62B7">
              <w:trPr>
                <w:trHeight w:val="25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346E06">
                    <w:rPr>
                      <w:rFonts w:ascii="Arial CYR" w:hAnsi="Arial CYR" w:cs="Arial CYR"/>
                      <w:sz w:val="14"/>
                      <w:szCs w:val="14"/>
                    </w:rPr>
                    <w:t>Прочая закупка товаров, работ и услуг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346E06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346E06">
                    <w:rPr>
                      <w:rFonts w:ascii="Arial CYR" w:hAnsi="Arial CYR" w:cs="Arial CYR"/>
                      <w:sz w:val="14"/>
                      <w:szCs w:val="14"/>
                    </w:rPr>
                    <w:t>502 0412 0500010340 244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346E06">
                    <w:rPr>
                      <w:rFonts w:ascii="Arial CYR" w:hAnsi="Arial CYR" w:cs="Arial CYR"/>
                      <w:sz w:val="16"/>
                      <w:szCs w:val="16"/>
                    </w:rPr>
                    <w:t>2 000,00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346E06">
                    <w:rPr>
                      <w:rFonts w:ascii="Arial CYR" w:hAnsi="Arial CYR" w:cs="Arial CYR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346E06">
                    <w:rPr>
                      <w:rFonts w:ascii="Arial CYR" w:hAnsi="Arial CYR" w:cs="Arial CYR"/>
                      <w:sz w:val="16"/>
                      <w:szCs w:val="16"/>
                    </w:rPr>
                    <w:t>2 000,00</w:t>
                  </w:r>
                </w:p>
              </w:tc>
            </w:tr>
            <w:tr w:rsidR="00346E06" w:rsidRPr="00346E06" w:rsidTr="005B62B7">
              <w:trPr>
                <w:trHeight w:val="390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346E06">
                    <w:rPr>
                      <w:rFonts w:ascii="Arial CYR" w:hAnsi="Arial CYR" w:cs="Arial CYR"/>
                      <w:sz w:val="14"/>
                      <w:szCs w:val="14"/>
                    </w:rPr>
                    <w:t>Мероприятия по землеустройству и землепользованию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346E06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346E06">
                    <w:rPr>
                      <w:rFonts w:ascii="Arial CYR" w:hAnsi="Arial CYR" w:cs="Arial CYR"/>
                      <w:sz w:val="14"/>
                      <w:szCs w:val="14"/>
                    </w:rPr>
                    <w:t>502 0412 9000003020 000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346E06">
                    <w:rPr>
                      <w:rFonts w:ascii="Arial CYR" w:hAnsi="Arial CYR" w:cs="Arial CYR"/>
                      <w:sz w:val="16"/>
                      <w:szCs w:val="16"/>
                    </w:rPr>
                    <w:t>15 000,00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346E06">
                    <w:rPr>
                      <w:rFonts w:ascii="Arial CYR" w:hAnsi="Arial CYR" w:cs="Arial CYR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346E06">
                    <w:rPr>
                      <w:rFonts w:ascii="Arial CYR" w:hAnsi="Arial CYR" w:cs="Arial CYR"/>
                      <w:sz w:val="16"/>
                      <w:szCs w:val="16"/>
                    </w:rPr>
                    <w:t>15 000,00</w:t>
                  </w:r>
                </w:p>
              </w:tc>
            </w:tr>
            <w:tr w:rsidR="00346E06" w:rsidRPr="00346E06" w:rsidTr="005B62B7">
              <w:trPr>
                <w:trHeight w:val="390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346E06">
                    <w:rPr>
                      <w:rFonts w:ascii="Arial CYR" w:hAnsi="Arial CYR" w:cs="Arial CYR"/>
                      <w:sz w:val="14"/>
                      <w:szCs w:val="1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346E06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346E06">
                    <w:rPr>
                      <w:rFonts w:ascii="Arial CYR" w:hAnsi="Arial CYR" w:cs="Arial CYR"/>
                      <w:sz w:val="14"/>
                      <w:szCs w:val="14"/>
                    </w:rPr>
                    <w:t>502 0412 9000003020 200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346E06">
                    <w:rPr>
                      <w:rFonts w:ascii="Arial CYR" w:hAnsi="Arial CYR" w:cs="Arial CYR"/>
                      <w:sz w:val="16"/>
                      <w:szCs w:val="16"/>
                    </w:rPr>
                    <w:t>15 000,00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346E06">
                    <w:rPr>
                      <w:rFonts w:ascii="Arial CYR" w:hAnsi="Arial CYR" w:cs="Arial CYR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346E06">
                    <w:rPr>
                      <w:rFonts w:ascii="Arial CYR" w:hAnsi="Arial CYR" w:cs="Arial CYR"/>
                      <w:sz w:val="16"/>
                      <w:szCs w:val="16"/>
                    </w:rPr>
                    <w:t>15 000,00</w:t>
                  </w:r>
                </w:p>
              </w:tc>
            </w:tr>
            <w:tr w:rsidR="00346E06" w:rsidRPr="00346E06" w:rsidTr="005B62B7">
              <w:trPr>
                <w:trHeight w:val="58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346E06">
                    <w:rPr>
                      <w:rFonts w:ascii="Arial CYR" w:hAnsi="Arial CYR" w:cs="Arial CYR"/>
                      <w:sz w:val="14"/>
                      <w:szCs w:val="14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346E06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346E06">
                    <w:rPr>
                      <w:rFonts w:ascii="Arial CYR" w:hAnsi="Arial CYR" w:cs="Arial CYR"/>
                      <w:sz w:val="14"/>
                      <w:szCs w:val="14"/>
                    </w:rPr>
                    <w:t>502 0412 9000003020 240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346E06">
                    <w:rPr>
                      <w:rFonts w:ascii="Arial CYR" w:hAnsi="Arial CYR" w:cs="Arial CYR"/>
                      <w:sz w:val="16"/>
                      <w:szCs w:val="16"/>
                    </w:rPr>
                    <w:t>15 000,00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346E06">
                    <w:rPr>
                      <w:rFonts w:ascii="Arial CYR" w:hAnsi="Arial CYR" w:cs="Arial CYR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346E06">
                    <w:rPr>
                      <w:rFonts w:ascii="Arial CYR" w:hAnsi="Arial CYR" w:cs="Arial CYR"/>
                      <w:sz w:val="16"/>
                      <w:szCs w:val="16"/>
                    </w:rPr>
                    <w:t>15 000,00</w:t>
                  </w:r>
                </w:p>
              </w:tc>
            </w:tr>
            <w:tr w:rsidR="00346E06" w:rsidRPr="00346E06" w:rsidTr="005B62B7">
              <w:trPr>
                <w:trHeight w:val="25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346E06">
                    <w:rPr>
                      <w:rFonts w:ascii="Arial CYR" w:hAnsi="Arial CYR" w:cs="Arial CYR"/>
                      <w:sz w:val="14"/>
                      <w:szCs w:val="14"/>
                    </w:rPr>
                    <w:t>Прочая закупка товаров, работ и услуг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346E06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346E06">
                    <w:rPr>
                      <w:rFonts w:ascii="Arial CYR" w:hAnsi="Arial CYR" w:cs="Arial CYR"/>
                      <w:sz w:val="14"/>
                      <w:szCs w:val="14"/>
                    </w:rPr>
                    <w:t>502 0412 9000003020 244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346E06">
                    <w:rPr>
                      <w:rFonts w:ascii="Arial CYR" w:hAnsi="Arial CYR" w:cs="Arial CYR"/>
                      <w:sz w:val="16"/>
                      <w:szCs w:val="16"/>
                    </w:rPr>
                    <w:t>15 000,00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346E06">
                    <w:rPr>
                      <w:rFonts w:ascii="Arial CYR" w:hAnsi="Arial CYR" w:cs="Arial CYR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346E06">
                    <w:rPr>
                      <w:rFonts w:ascii="Arial CYR" w:hAnsi="Arial CYR" w:cs="Arial CYR"/>
                      <w:sz w:val="16"/>
                      <w:szCs w:val="16"/>
                    </w:rPr>
                    <w:t>15 000,00</w:t>
                  </w:r>
                </w:p>
              </w:tc>
            </w:tr>
            <w:tr w:rsidR="00346E06" w:rsidRPr="00346E06" w:rsidTr="005B62B7">
              <w:trPr>
                <w:trHeight w:val="25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346E06">
                    <w:rPr>
                      <w:rFonts w:ascii="Arial CYR" w:hAnsi="Arial CYR" w:cs="Arial CYR"/>
                      <w:sz w:val="14"/>
                      <w:szCs w:val="14"/>
                    </w:rPr>
                    <w:t>Благоустройство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346E06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346E06">
                    <w:rPr>
                      <w:rFonts w:ascii="Arial CYR" w:hAnsi="Arial CYR" w:cs="Arial CYR"/>
                      <w:sz w:val="14"/>
                      <w:szCs w:val="14"/>
                    </w:rPr>
                    <w:t>502 0503 0000000000 000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346E06">
                    <w:rPr>
                      <w:rFonts w:ascii="Arial CYR" w:hAnsi="Arial CYR" w:cs="Arial CYR"/>
                      <w:sz w:val="16"/>
                      <w:szCs w:val="16"/>
                    </w:rPr>
                    <w:t>330 000,00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346E06">
                    <w:rPr>
                      <w:rFonts w:ascii="Arial CYR" w:hAnsi="Arial CYR" w:cs="Arial CYR"/>
                      <w:sz w:val="16"/>
                      <w:szCs w:val="16"/>
                    </w:rPr>
                    <w:t>83 625,50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346E06">
                    <w:rPr>
                      <w:rFonts w:ascii="Arial CYR" w:hAnsi="Arial CYR" w:cs="Arial CYR"/>
                      <w:sz w:val="16"/>
                      <w:szCs w:val="16"/>
                    </w:rPr>
                    <w:t>246 374,50</w:t>
                  </w:r>
                </w:p>
              </w:tc>
            </w:tr>
            <w:tr w:rsidR="00346E06" w:rsidRPr="00346E06" w:rsidTr="005B62B7">
              <w:trPr>
                <w:trHeight w:val="25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346E06">
                    <w:rPr>
                      <w:rFonts w:ascii="Arial CYR" w:hAnsi="Arial CYR" w:cs="Arial CYR"/>
                      <w:sz w:val="14"/>
                      <w:szCs w:val="14"/>
                    </w:rPr>
                    <w:t>Организация  и содержание мест захоронения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346E06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346E06">
                    <w:rPr>
                      <w:rFonts w:ascii="Arial CYR" w:hAnsi="Arial CYR" w:cs="Arial CYR"/>
                      <w:sz w:val="14"/>
                      <w:szCs w:val="14"/>
                    </w:rPr>
                    <w:t>502 0503 0700010360 000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346E06">
                    <w:rPr>
                      <w:rFonts w:ascii="Arial CYR" w:hAnsi="Arial CYR" w:cs="Arial CYR"/>
                      <w:sz w:val="16"/>
                      <w:szCs w:val="16"/>
                    </w:rPr>
                    <w:t>10 000,00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346E06">
                    <w:rPr>
                      <w:rFonts w:ascii="Arial CYR" w:hAnsi="Arial CYR" w:cs="Arial CYR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346E06">
                    <w:rPr>
                      <w:rFonts w:ascii="Arial CYR" w:hAnsi="Arial CYR" w:cs="Arial CYR"/>
                      <w:sz w:val="16"/>
                      <w:szCs w:val="16"/>
                    </w:rPr>
                    <w:t>10 000,00</w:t>
                  </w:r>
                </w:p>
              </w:tc>
            </w:tr>
            <w:tr w:rsidR="00346E06" w:rsidRPr="00346E06" w:rsidTr="005B62B7">
              <w:trPr>
                <w:trHeight w:val="390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346E06">
                    <w:rPr>
                      <w:rFonts w:ascii="Arial CYR" w:hAnsi="Arial CYR" w:cs="Arial CYR"/>
                      <w:sz w:val="14"/>
                      <w:szCs w:val="1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346E06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346E06">
                    <w:rPr>
                      <w:rFonts w:ascii="Arial CYR" w:hAnsi="Arial CYR" w:cs="Arial CYR"/>
                      <w:sz w:val="14"/>
                      <w:szCs w:val="14"/>
                    </w:rPr>
                    <w:t>502 0503 0700010360 200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346E06">
                    <w:rPr>
                      <w:rFonts w:ascii="Arial CYR" w:hAnsi="Arial CYR" w:cs="Arial CYR"/>
                      <w:sz w:val="16"/>
                      <w:szCs w:val="16"/>
                    </w:rPr>
                    <w:t>10 000,00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346E06">
                    <w:rPr>
                      <w:rFonts w:ascii="Arial CYR" w:hAnsi="Arial CYR" w:cs="Arial CYR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346E06">
                    <w:rPr>
                      <w:rFonts w:ascii="Arial CYR" w:hAnsi="Arial CYR" w:cs="Arial CYR"/>
                      <w:sz w:val="16"/>
                      <w:szCs w:val="16"/>
                    </w:rPr>
                    <w:t>10 000,00</w:t>
                  </w:r>
                </w:p>
              </w:tc>
            </w:tr>
            <w:tr w:rsidR="00346E06" w:rsidRPr="00346E06" w:rsidTr="005B62B7">
              <w:trPr>
                <w:trHeight w:val="58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346E06">
                    <w:rPr>
                      <w:rFonts w:ascii="Arial CYR" w:hAnsi="Arial CYR" w:cs="Arial CYR"/>
                      <w:sz w:val="14"/>
                      <w:szCs w:val="1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346E06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346E06">
                    <w:rPr>
                      <w:rFonts w:ascii="Arial CYR" w:hAnsi="Arial CYR" w:cs="Arial CYR"/>
                      <w:sz w:val="14"/>
                      <w:szCs w:val="14"/>
                    </w:rPr>
                    <w:t>502 0503 0700010360 240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346E06">
                    <w:rPr>
                      <w:rFonts w:ascii="Arial CYR" w:hAnsi="Arial CYR" w:cs="Arial CYR"/>
                      <w:sz w:val="16"/>
                      <w:szCs w:val="16"/>
                    </w:rPr>
                    <w:t>10 000,00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346E06">
                    <w:rPr>
                      <w:rFonts w:ascii="Arial CYR" w:hAnsi="Arial CYR" w:cs="Arial CYR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346E06">
                    <w:rPr>
                      <w:rFonts w:ascii="Arial CYR" w:hAnsi="Arial CYR" w:cs="Arial CYR"/>
                      <w:sz w:val="16"/>
                      <w:szCs w:val="16"/>
                    </w:rPr>
                    <w:t>10 000,00</w:t>
                  </w:r>
                </w:p>
              </w:tc>
            </w:tr>
            <w:tr w:rsidR="00346E06" w:rsidRPr="00346E06" w:rsidTr="005B62B7">
              <w:trPr>
                <w:trHeight w:val="25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346E06">
                    <w:rPr>
                      <w:rFonts w:ascii="Arial CYR" w:hAnsi="Arial CYR" w:cs="Arial CYR"/>
                      <w:sz w:val="14"/>
                      <w:szCs w:val="14"/>
                    </w:rPr>
                    <w:t>Прочая закупка товаров, работ и услуг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346E06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346E06">
                    <w:rPr>
                      <w:rFonts w:ascii="Arial CYR" w:hAnsi="Arial CYR" w:cs="Arial CYR"/>
                      <w:sz w:val="14"/>
                      <w:szCs w:val="14"/>
                    </w:rPr>
                    <w:t>502 0503 0700010360 244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346E06">
                    <w:rPr>
                      <w:rFonts w:ascii="Arial CYR" w:hAnsi="Arial CYR" w:cs="Arial CYR"/>
                      <w:sz w:val="16"/>
                      <w:szCs w:val="16"/>
                    </w:rPr>
                    <w:t>10 000,00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346E06">
                    <w:rPr>
                      <w:rFonts w:ascii="Arial CYR" w:hAnsi="Arial CYR" w:cs="Arial CYR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346E06">
                    <w:rPr>
                      <w:rFonts w:ascii="Arial CYR" w:hAnsi="Arial CYR" w:cs="Arial CYR"/>
                      <w:sz w:val="16"/>
                      <w:szCs w:val="16"/>
                    </w:rPr>
                    <w:t>10 000,00</w:t>
                  </w:r>
                </w:p>
              </w:tc>
            </w:tr>
            <w:tr w:rsidR="00346E06" w:rsidRPr="00346E06" w:rsidTr="005B62B7">
              <w:trPr>
                <w:trHeight w:val="25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346E06">
                    <w:rPr>
                      <w:rFonts w:ascii="Arial CYR" w:hAnsi="Arial CYR" w:cs="Arial CYR"/>
                      <w:sz w:val="14"/>
                      <w:szCs w:val="14"/>
                    </w:rPr>
                    <w:t>Уличное освещение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346E06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346E06">
                    <w:rPr>
                      <w:rFonts w:ascii="Arial CYR" w:hAnsi="Arial CYR" w:cs="Arial CYR"/>
                      <w:sz w:val="14"/>
                      <w:szCs w:val="14"/>
                    </w:rPr>
                    <w:t>502 0503 9000008300 000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346E06">
                    <w:rPr>
                      <w:rFonts w:ascii="Arial CYR" w:hAnsi="Arial CYR" w:cs="Arial CYR"/>
                      <w:sz w:val="16"/>
                      <w:szCs w:val="16"/>
                    </w:rPr>
                    <w:t>120 000,00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346E06">
                    <w:rPr>
                      <w:rFonts w:ascii="Arial CYR" w:hAnsi="Arial CYR" w:cs="Arial CYR"/>
                      <w:sz w:val="16"/>
                      <w:szCs w:val="16"/>
                    </w:rPr>
                    <w:t>28 625,50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346E06">
                    <w:rPr>
                      <w:rFonts w:ascii="Arial CYR" w:hAnsi="Arial CYR" w:cs="Arial CYR"/>
                      <w:sz w:val="16"/>
                      <w:szCs w:val="16"/>
                    </w:rPr>
                    <w:t>91 374,50</w:t>
                  </w:r>
                </w:p>
              </w:tc>
            </w:tr>
            <w:tr w:rsidR="00346E06" w:rsidRPr="00346E06" w:rsidTr="005B62B7">
              <w:trPr>
                <w:trHeight w:val="390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346E06">
                    <w:rPr>
                      <w:rFonts w:ascii="Arial CYR" w:hAnsi="Arial CYR" w:cs="Arial CYR"/>
                      <w:sz w:val="14"/>
                      <w:szCs w:val="1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346E06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346E06">
                    <w:rPr>
                      <w:rFonts w:ascii="Arial CYR" w:hAnsi="Arial CYR" w:cs="Arial CYR"/>
                      <w:sz w:val="14"/>
                      <w:szCs w:val="14"/>
                    </w:rPr>
                    <w:t>502 0503 9000008300 200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346E06">
                    <w:rPr>
                      <w:rFonts w:ascii="Arial CYR" w:hAnsi="Arial CYR" w:cs="Arial CYR"/>
                      <w:sz w:val="16"/>
                      <w:szCs w:val="16"/>
                    </w:rPr>
                    <w:t>120 000,00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346E06">
                    <w:rPr>
                      <w:rFonts w:ascii="Arial CYR" w:hAnsi="Arial CYR" w:cs="Arial CYR"/>
                      <w:sz w:val="16"/>
                      <w:szCs w:val="16"/>
                    </w:rPr>
                    <w:t>28 625,50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346E06">
                    <w:rPr>
                      <w:rFonts w:ascii="Arial CYR" w:hAnsi="Arial CYR" w:cs="Arial CYR"/>
                      <w:sz w:val="16"/>
                      <w:szCs w:val="16"/>
                    </w:rPr>
                    <w:t>91 374,50</w:t>
                  </w:r>
                </w:p>
              </w:tc>
            </w:tr>
            <w:tr w:rsidR="00346E06" w:rsidRPr="00346E06" w:rsidTr="005B62B7">
              <w:trPr>
                <w:trHeight w:val="58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346E06">
                    <w:rPr>
                      <w:rFonts w:ascii="Arial CYR" w:hAnsi="Arial CYR" w:cs="Arial CYR"/>
                      <w:sz w:val="14"/>
                      <w:szCs w:val="1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346E06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346E06">
                    <w:rPr>
                      <w:rFonts w:ascii="Arial CYR" w:hAnsi="Arial CYR" w:cs="Arial CYR"/>
                      <w:sz w:val="14"/>
                      <w:szCs w:val="14"/>
                    </w:rPr>
                    <w:t>502 0503 9000008300 240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346E06">
                    <w:rPr>
                      <w:rFonts w:ascii="Arial CYR" w:hAnsi="Arial CYR" w:cs="Arial CYR"/>
                      <w:sz w:val="16"/>
                      <w:szCs w:val="16"/>
                    </w:rPr>
                    <w:t>120 000,00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346E06">
                    <w:rPr>
                      <w:rFonts w:ascii="Arial CYR" w:hAnsi="Arial CYR" w:cs="Arial CYR"/>
                      <w:sz w:val="16"/>
                      <w:szCs w:val="16"/>
                    </w:rPr>
                    <w:t>28 625,50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346E06">
                    <w:rPr>
                      <w:rFonts w:ascii="Arial CYR" w:hAnsi="Arial CYR" w:cs="Arial CYR"/>
                      <w:sz w:val="16"/>
                      <w:szCs w:val="16"/>
                    </w:rPr>
                    <w:t>91 374,50</w:t>
                  </w:r>
                </w:p>
              </w:tc>
            </w:tr>
            <w:tr w:rsidR="00346E06" w:rsidRPr="00346E06" w:rsidTr="005B62B7">
              <w:trPr>
                <w:trHeight w:val="25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346E06">
                    <w:rPr>
                      <w:rFonts w:ascii="Arial CYR" w:hAnsi="Arial CYR" w:cs="Arial CYR"/>
                      <w:sz w:val="14"/>
                      <w:szCs w:val="14"/>
                    </w:rPr>
                    <w:t>Прочая закупка товаров, работ и услуг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346E06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346E06">
                    <w:rPr>
                      <w:rFonts w:ascii="Arial CYR" w:hAnsi="Arial CYR" w:cs="Arial CYR"/>
                      <w:sz w:val="14"/>
                      <w:szCs w:val="14"/>
                    </w:rPr>
                    <w:t>502 0503 9000008300 244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346E06">
                    <w:rPr>
                      <w:rFonts w:ascii="Arial CYR" w:hAnsi="Arial CYR" w:cs="Arial CYR"/>
                      <w:sz w:val="16"/>
                      <w:szCs w:val="16"/>
                    </w:rPr>
                    <w:t>20 000,00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346E06">
                    <w:rPr>
                      <w:rFonts w:ascii="Arial CYR" w:hAnsi="Arial CYR" w:cs="Arial CYR"/>
                      <w:sz w:val="16"/>
                      <w:szCs w:val="16"/>
                    </w:rPr>
                    <w:t>4 230,00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346E06">
                    <w:rPr>
                      <w:rFonts w:ascii="Arial CYR" w:hAnsi="Arial CYR" w:cs="Arial CYR"/>
                      <w:sz w:val="16"/>
                      <w:szCs w:val="16"/>
                    </w:rPr>
                    <w:t>15 770,00</w:t>
                  </w:r>
                </w:p>
              </w:tc>
            </w:tr>
            <w:tr w:rsidR="00346E06" w:rsidRPr="00346E06" w:rsidTr="005B62B7">
              <w:trPr>
                <w:trHeight w:val="25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346E06">
                    <w:rPr>
                      <w:rFonts w:ascii="Arial CYR" w:hAnsi="Arial CYR" w:cs="Arial CYR"/>
                      <w:sz w:val="14"/>
                      <w:szCs w:val="14"/>
                    </w:rPr>
                    <w:t>Закупка энергетических ресурсов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346E06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346E06">
                    <w:rPr>
                      <w:rFonts w:ascii="Arial CYR" w:hAnsi="Arial CYR" w:cs="Arial CYR"/>
                      <w:sz w:val="14"/>
                      <w:szCs w:val="14"/>
                    </w:rPr>
                    <w:t>502 0503 9000008300 247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346E06">
                    <w:rPr>
                      <w:rFonts w:ascii="Arial CYR" w:hAnsi="Arial CYR" w:cs="Arial CYR"/>
                      <w:sz w:val="16"/>
                      <w:szCs w:val="16"/>
                    </w:rPr>
                    <w:t>100 000,00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346E06">
                    <w:rPr>
                      <w:rFonts w:ascii="Arial CYR" w:hAnsi="Arial CYR" w:cs="Arial CYR"/>
                      <w:sz w:val="16"/>
                      <w:szCs w:val="16"/>
                    </w:rPr>
                    <w:t>24 395,50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346E06">
                    <w:rPr>
                      <w:rFonts w:ascii="Arial CYR" w:hAnsi="Arial CYR" w:cs="Arial CYR"/>
                      <w:sz w:val="16"/>
                      <w:szCs w:val="16"/>
                    </w:rPr>
                    <w:t>75 604,50</w:t>
                  </w:r>
                </w:p>
              </w:tc>
            </w:tr>
            <w:tr w:rsidR="00346E06" w:rsidRPr="00346E06" w:rsidTr="005B62B7">
              <w:trPr>
                <w:trHeight w:val="25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346E06">
                    <w:rPr>
                      <w:rFonts w:ascii="Arial CYR" w:hAnsi="Arial CYR" w:cs="Arial CYR"/>
                      <w:sz w:val="14"/>
                      <w:szCs w:val="14"/>
                    </w:rPr>
                    <w:t>Прочие мероприятия по благоустройству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346E06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346E06">
                    <w:rPr>
                      <w:rFonts w:ascii="Arial CYR" w:hAnsi="Arial CYR" w:cs="Arial CYR"/>
                      <w:sz w:val="14"/>
                      <w:szCs w:val="14"/>
                    </w:rPr>
                    <w:t>502 0503 9000008330 000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346E06">
                    <w:rPr>
                      <w:rFonts w:ascii="Arial CYR" w:hAnsi="Arial CYR" w:cs="Arial CYR"/>
                      <w:sz w:val="16"/>
                      <w:szCs w:val="16"/>
                    </w:rPr>
                    <w:t>200 000,00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346E06">
                    <w:rPr>
                      <w:rFonts w:ascii="Arial CYR" w:hAnsi="Arial CYR" w:cs="Arial CYR"/>
                      <w:sz w:val="16"/>
                      <w:szCs w:val="16"/>
                    </w:rPr>
                    <w:t>55 000,00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346E06">
                    <w:rPr>
                      <w:rFonts w:ascii="Arial CYR" w:hAnsi="Arial CYR" w:cs="Arial CYR"/>
                      <w:sz w:val="16"/>
                      <w:szCs w:val="16"/>
                    </w:rPr>
                    <w:t>145 000,00</w:t>
                  </w:r>
                </w:p>
              </w:tc>
            </w:tr>
            <w:tr w:rsidR="00346E06" w:rsidRPr="00346E06" w:rsidTr="005B62B7">
              <w:trPr>
                <w:trHeight w:val="390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346E06">
                    <w:rPr>
                      <w:rFonts w:ascii="Arial CYR" w:hAnsi="Arial CYR" w:cs="Arial CYR"/>
                      <w:sz w:val="14"/>
                      <w:szCs w:val="1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346E06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346E06">
                    <w:rPr>
                      <w:rFonts w:ascii="Arial CYR" w:hAnsi="Arial CYR" w:cs="Arial CYR"/>
                      <w:sz w:val="14"/>
                      <w:szCs w:val="14"/>
                    </w:rPr>
                    <w:t>502 0503 9000008330 200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346E06">
                    <w:rPr>
                      <w:rFonts w:ascii="Arial CYR" w:hAnsi="Arial CYR" w:cs="Arial CYR"/>
                      <w:sz w:val="16"/>
                      <w:szCs w:val="16"/>
                    </w:rPr>
                    <w:t>200 000,00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346E06">
                    <w:rPr>
                      <w:rFonts w:ascii="Arial CYR" w:hAnsi="Arial CYR" w:cs="Arial CYR"/>
                      <w:sz w:val="16"/>
                      <w:szCs w:val="16"/>
                    </w:rPr>
                    <w:t>55 000,00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346E06">
                    <w:rPr>
                      <w:rFonts w:ascii="Arial CYR" w:hAnsi="Arial CYR" w:cs="Arial CYR"/>
                      <w:sz w:val="16"/>
                      <w:szCs w:val="16"/>
                    </w:rPr>
                    <w:t>145 000,00</w:t>
                  </w:r>
                </w:p>
              </w:tc>
            </w:tr>
            <w:tr w:rsidR="00346E06" w:rsidRPr="00346E06" w:rsidTr="005B62B7">
              <w:trPr>
                <w:trHeight w:val="58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346E06">
                    <w:rPr>
                      <w:rFonts w:ascii="Arial CYR" w:hAnsi="Arial CYR" w:cs="Arial CYR"/>
                      <w:sz w:val="14"/>
                      <w:szCs w:val="1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346E06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346E06">
                    <w:rPr>
                      <w:rFonts w:ascii="Arial CYR" w:hAnsi="Arial CYR" w:cs="Arial CYR"/>
                      <w:sz w:val="14"/>
                      <w:szCs w:val="14"/>
                    </w:rPr>
                    <w:t>502 0503 9000008330 240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346E06">
                    <w:rPr>
                      <w:rFonts w:ascii="Arial CYR" w:hAnsi="Arial CYR" w:cs="Arial CYR"/>
                      <w:sz w:val="16"/>
                      <w:szCs w:val="16"/>
                    </w:rPr>
                    <w:t>200 000,00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346E06">
                    <w:rPr>
                      <w:rFonts w:ascii="Arial CYR" w:hAnsi="Arial CYR" w:cs="Arial CYR"/>
                      <w:sz w:val="16"/>
                      <w:szCs w:val="16"/>
                    </w:rPr>
                    <w:t>55 000,00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346E06">
                    <w:rPr>
                      <w:rFonts w:ascii="Arial CYR" w:hAnsi="Arial CYR" w:cs="Arial CYR"/>
                      <w:sz w:val="16"/>
                      <w:szCs w:val="16"/>
                    </w:rPr>
                    <w:t>145 000,00</w:t>
                  </w:r>
                </w:p>
              </w:tc>
            </w:tr>
            <w:tr w:rsidR="00346E06" w:rsidRPr="00346E06" w:rsidTr="005B62B7">
              <w:trPr>
                <w:trHeight w:val="25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346E06">
                    <w:rPr>
                      <w:rFonts w:ascii="Arial CYR" w:hAnsi="Arial CYR" w:cs="Arial CYR"/>
                      <w:sz w:val="14"/>
                      <w:szCs w:val="14"/>
                    </w:rPr>
                    <w:t>Прочая закупка товаров, работ и услуг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346E06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346E06">
                    <w:rPr>
                      <w:rFonts w:ascii="Arial CYR" w:hAnsi="Arial CYR" w:cs="Arial CYR"/>
                      <w:sz w:val="14"/>
                      <w:szCs w:val="14"/>
                    </w:rPr>
                    <w:t>502 0503 9000008330 244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346E06">
                    <w:rPr>
                      <w:rFonts w:ascii="Arial CYR" w:hAnsi="Arial CYR" w:cs="Arial CYR"/>
                      <w:sz w:val="16"/>
                      <w:szCs w:val="16"/>
                    </w:rPr>
                    <w:t>200 000,00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346E06">
                    <w:rPr>
                      <w:rFonts w:ascii="Arial CYR" w:hAnsi="Arial CYR" w:cs="Arial CYR"/>
                      <w:sz w:val="16"/>
                      <w:szCs w:val="16"/>
                    </w:rPr>
                    <w:t>55 000,00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346E06">
                    <w:rPr>
                      <w:rFonts w:ascii="Arial CYR" w:hAnsi="Arial CYR" w:cs="Arial CYR"/>
                      <w:sz w:val="16"/>
                      <w:szCs w:val="16"/>
                    </w:rPr>
                    <w:t>145 000,00</w:t>
                  </w:r>
                </w:p>
              </w:tc>
            </w:tr>
            <w:tr w:rsidR="00346E06" w:rsidRPr="00346E06" w:rsidTr="005B62B7">
              <w:trPr>
                <w:trHeight w:val="390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346E06">
                    <w:rPr>
                      <w:rFonts w:ascii="Arial CYR" w:hAnsi="Arial CYR" w:cs="Arial CYR"/>
                      <w:sz w:val="14"/>
                      <w:szCs w:val="14"/>
                    </w:rPr>
                    <w:t>Охрана объектов растительного и животного мира и среды их обитания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346E06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346E06">
                    <w:rPr>
                      <w:rFonts w:ascii="Arial CYR" w:hAnsi="Arial CYR" w:cs="Arial CYR"/>
                      <w:sz w:val="14"/>
                      <w:szCs w:val="14"/>
                    </w:rPr>
                    <w:t>502 0603 0000000000 000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346E06">
                    <w:rPr>
                      <w:rFonts w:ascii="Arial CYR" w:hAnsi="Arial CYR" w:cs="Arial CYR"/>
                      <w:sz w:val="16"/>
                      <w:szCs w:val="16"/>
                    </w:rPr>
                    <w:t>1 000,00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346E06">
                    <w:rPr>
                      <w:rFonts w:ascii="Arial CYR" w:hAnsi="Arial CYR" w:cs="Arial CYR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346E06">
                    <w:rPr>
                      <w:rFonts w:ascii="Arial CYR" w:hAnsi="Arial CYR" w:cs="Arial CYR"/>
                      <w:sz w:val="16"/>
                      <w:szCs w:val="16"/>
                    </w:rPr>
                    <w:t>1 000,00</w:t>
                  </w:r>
                </w:p>
              </w:tc>
            </w:tr>
            <w:tr w:rsidR="00346E06" w:rsidRPr="00346E06" w:rsidTr="005B62B7">
              <w:trPr>
                <w:trHeight w:val="390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346E06">
                    <w:rPr>
                      <w:rFonts w:ascii="Arial CYR" w:hAnsi="Arial CYR" w:cs="Arial CYR"/>
                      <w:sz w:val="14"/>
                      <w:szCs w:val="14"/>
                    </w:rPr>
                    <w:t xml:space="preserve">Мероприятия по повышению </w:t>
                  </w:r>
                  <w:proofErr w:type="spellStart"/>
                  <w:r w:rsidRPr="00346E06">
                    <w:rPr>
                      <w:rFonts w:ascii="Arial CYR" w:hAnsi="Arial CYR" w:cs="Arial CYR"/>
                      <w:sz w:val="14"/>
                      <w:szCs w:val="14"/>
                    </w:rPr>
                    <w:t>эффективностииспользования</w:t>
                  </w:r>
                  <w:proofErr w:type="spellEnd"/>
                  <w:r w:rsidRPr="00346E06">
                    <w:rPr>
                      <w:rFonts w:ascii="Arial CYR" w:hAnsi="Arial CYR" w:cs="Arial CYR"/>
                      <w:sz w:val="14"/>
                      <w:szCs w:val="14"/>
                    </w:rPr>
                    <w:t xml:space="preserve"> и охраны земель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346E06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346E06">
                    <w:rPr>
                      <w:rFonts w:ascii="Arial CYR" w:hAnsi="Arial CYR" w:cs="Arial CYR"/>
                      <w:sz w:val="14"/>
                      <w:szCs w:val="14"/>
                    </w:rPr>
                    <w:t>502 0603 0800010370 000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346E06">
                    <w:rPr>
                      <w:rFonts w:ascii="Arial CYR" w:hAnsi="Arial CYR" w:cs="Arial CYR"/>
                      <w:sz w:val="16"/>
                      <w:szCs w:val="16"/>
                    </w:rPr>
                    <w:t>1 000,00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346E06">
                    <w:rPr>
                      <w:rFonts w:ascii="Arial CYR" w:hAnsi="Arial CYR" w:cs="Arial CYR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346E06">
                    <w:rPr>
                      <w:rFonts w:ascii="Arial CYR" w:hAnsi="Arial CYR" w:cs="Arial CYR"/>
                      <w:sz w:val="16"/>
                      <w:szCs w:val="16"/>
                    </w:rPr>
                    <w:t>1 000,00</w:t>
                  </w:r>
                </w:p>
              </w:tc>
            </w:tr>
            <w:tr w:rsidR="00346E06" w:rsidRPr="00346E06" w:rsidTr="005B62B7">
              <w:trPr>
                <w:trHeight w:val="390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346E06">
                    <w:rPr>
                      <w:rFonts w:ascii="Arial CYR" w:hAnsi="Arial CYR" w:cs="Arial CYR"/>
                      <w:sz w:val="14"/>
                      <w:szCs w:val="1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346E06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346E06">
                    <w:rPr>
                      <w:rFonts w:ascii="Arial CYR" w:hAnsi="Arial CYR" w:cs="Arial CYR"/>
                      <w:sz w:val="14"/>
                      <w:szCs w:val="14"/>
                    </w:rPr>
                    <w:t>502 0603 0800010370 200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346E06">
                    <w:rPr>
                      <w:rFonts w:ascii="Arial CYR" w:hAnsi="Arial CYR" w:cs="Arial CYR"/>
                      <w:sz w:val="16"/>
                      <w:szCs w:val="16"/>
                    </w:rPr>
                    <w:t>1 000,00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346E06">
                    <w:rPr>
                      <w:rFonts w:ascii="Arial CYR" w:hAnsi="Arial CYR" w:cs="Arial CYR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346E06">
                    <w:rPr>
                      <w:rFonts w:ascii="Arial CYR" w:hAnsi="Arial CYR" w:cs="Arial CYR"/>
                      <w:sz w:val="16"/>
                      <w:szCs w:val="16"/>
                    </w:rPr>
                    <w:t>1 000,00</w:t>
                  </w:r>
                </w:p>
              </w:tc>
            </w:tr>
            <w:tr w:rsidR="00346E06" w:rsidRPr="00346E06" w:rsidTr="005B62B7">
              <w:trPr>
                <w:trHeight w:val="58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346E06">
                    <w:rPr>
                      <w:rFonts w:ascii="Arial CYR" w:hAnsi="Arial CYR" w:cs="Arial CYR"/>
                      <w:sz w:val="14"/>
                      <w:szCs w:val="1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346E06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346E06">
                    <w:rPr>
                      <w:rFonts w:ascii="Arial CYR" w:hAnsi="Arial CYR" w:cs="Arial CYR"/>
                      <w:sz w:val="14"/>
                      <w:szCs w:val="14"/>
                    </w:rPr>
                    <w:t>502 0603 0800010370 240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346E06">
                    <w:rPr>
                      <w:rFonts w:ascii="Arial CYR" w:hAnsi="Arial CYR" w:cs="Arial CYR"/>
                      <w:sz w:val="16"/>
                      <w:szCs w:val="16"/>
                    </w:rPr>
                    <w:t>1 000,00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346E06">
                    <w:rPr>
                      <w:rFonts w:ascii="Arial CYR" w:hAnsi="Arial CYR" w:cs="Arial CYR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346E06">
                    <w:rPr>
                      <w:rFonts w:ascii="Arial CYR" w:hAnsi="Arial CYR" w:cs="Arial CYR"/>
                      <w:sz w:val="16"/>
                      <w:szCs w:val="16"/>
                    </w:rPr>
                    <w:t>1 000,00</w:t>
                  </w:r>
                </w:p>
              </w:tc>
            </w:tr>
            <w:tr w:rsidR="00346E06" w:rsidRPr="00346E06" w:rsidTr="005B62B7">
              <w:trPr>
                <w:trHeight w:val="25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346E06">
                    <w:rPr>
                      <w:rFonts w:ascii="Arial CYR" w:hAnsi="Arial CYR" w:cs="Arial CYR"/>
                      <w:sz w:val="14"/>
                      <w:szCs w:val="14"/>
                    </w:rPr>
                    <w:t>Прочая закупка товаров, работ и услуг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346E06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346E06">
                    <w:rPr>
                      <w:rFonts w:ascii="Arial CYR" w:hAnsi="Arial CYR" w:cs="Arial CYR"/>
                      <w:sz w:val="14"/>
                      <w:szCs w:val="14"/>
                    </w:rPr>
                    <w:t>502 0603 0800010370 244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346E06">
                    <w:rPr>
                      <w:rFonts w:ascii="Arial CYR" w:hAnsi="Arial CYR" w:cs="Arial CYR"/>
                      <w:sz w:val="16"/>
                      <w:szCs w:val="16"/>
                    </w:rPr>
                    <w:t>1 000,00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346E06">
                    <w:rPr>
                      <w:rFonts w:ascii="Arial CYR" w:hAnsi="Arial CYR" w:cs="Arial CYR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346E06">
                    <w:rPr>
                      <w:rFonts w:ascii="Arial CYR" w:hAnsi="Arial CYR" w:cs="Arial CYR"/>
                      <w:sz w:val="16"/>
                      <w:szCs w:val="16"/>
                    </w:rPr>
                    <w:t>1 000,00</w:t>
                  </w:r>
                </w:p>
              </w:tc>
            </w:tr>
            <w:tr w:rsidR="00346E06" w:rsidRPr="00346E06" w:rsidTr="005B62B7">
              <w:trPr>
                <w:trHeight w:val="25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346E06">
                    <w:rPr>
                      <w:rFonts w:ascii="Arial CYR" w:hAnsi="Arial CYR" w:cs="Arial CYR"/>
                      <w:sz w:val="14"/>
                      <w:szCs w:val="14"/>
                    </w:rPr>
                    <w:t>Культура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346E06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346E06">
                    <w:rPr>
                      <w:rFonts w:ascii="Arial CYR" w:hAnsi="Arial CYR" w:cs="Arial CYR"/>
                      <w:sz w:val="14"/>
                      <w:szCs w:val="14"/>
                    </w:rPr>
                    <w:t>502 0801 0000000000 000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346E06">
                    <w:rPr>
                      <w:rFonts w:ascii="Arial CYR" w:hAnsi="Arial CYR" w:cs="Arial CYR"/>
                      <w:sz w:val="16"/>
                      <w:szCs w:val="16"/>
                    </w:rPr>
                    <w:t>6 774 200,80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346E06">
                    <w:rPr>
                      <w:rFonts w:ascii="Arial CYR" w:hAnsi="Arial CYR" w:cs="Arial CYR"/>
                      <w:sz w:val="16"/>
                      <w:szCs w:val="16"/>
                    </w:rPr>
                    <w:t>3 020 004,35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346E06">
                    <w:rPr>
                      <w:rFonts w:ascii="Arial CYR" w:hAnsi="Arial CYR" w:cs="Arial CYR"/>
                      <w:sz w:val="16"/>
                      <w:szCs w:val="16"/>
                    </w:rPr>
                    <w:t>3 754 196,45</w:t>
                  </w:r>
                </w:p>
              </w:tc>
            </w:tr>
            <w:tr w:rsidR="00346E06" w:rsidRPr="00346E06" w:rsidTr="005B62B7">
              <w:trPr>
                <w:trHeight w:val="390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346E06">
                    <w:rPr>
                      <w:rFonts w:ascii="Arial CYR" w:hAnsi="Arial CYR" w:cs="Arial CYR"/>
                      <w:sz w:val="14"/>
                      <w:szCs w:val="14"/>
                    </w:rPr>
                    <w:t>Обеспечение деятельности учреждений в сфере культуры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346E06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346E06">
                    <w:rPr>
                      <w:rFonts w:ascii="Arial CYR" w:hAnsi="Arial CYR" w:cs="Arial CYR"/>
                      <w:sz w:val="14"/>
                      <w:szCs w:val="14"/>
                    </w:rPr>
                    <w:t>502 0801 9000005060 000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346E06">
                    <w:rPr>
                      <w:rFonts w:ascii="Arial CYR" w:hAnsi="Arial CYR" w:cs="Arial CYR"/>
                      <w:sz w:val="16"/>
                      <w:szCs w:val="16"/>
                    </w:rPr>
                    <w:t>770 781,58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346E06">
                    <w:rPr>
                      <w:rFonts w:ascii="Arial CYR" w:hAnsi="Arial CYR" w:cs="Arial CYR"/>
                      <w:sz w:val="16"/>
                      <w:szCs w:val="16"/>
                    </w:rPr>
                    <w:t>272 656,51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346E06">
                    <w:rPr>
                      <w:rFonts w:ascii="Arial CYR" w:hAnsi="Arial CYR" w:cs="Arial CYR"/>
                      <w:sz w:val="16"/>
                      <w:szCs w:val="16"/>
                    </w:rPr>
                    <w:t>498 125,07</w:t>
                  </w:r>
                </w:p>
              </w:tc>
            </w:tr>
            <w:tr w:rsidR="00346E06" w:rsidRPr="00346E06" w:rsidTr="005B62B7">
              <w:trPr>
                <w:trHeight w:val="97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346E06">
                    <w:rPr>
                      <w:rFonts w:ascii="Arial CYR" w:hAnsi="Arial CYR" w:cs="Arial CYR"/>
                      <w:sz w:val="14"/>
                      <w:szCs w:val="1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346E06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346E06">
                    <w:rPr>
                      <w:rFonts w:ascii="Arial CYR" w:hAnsi="Arial CYR" w:cs="Arial CYR"/>
                      <w:sz w:val="14"/>
                      <w:szCs w:val="14"/>
                    </w:rPr>
                    <w:t>502 0801 9000005060 100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346E06">
                    <w:rPr>
                      <w:rFonts w:ascii="Arial CYR" w:hAnsi="Arial CYR" w:cs="Arial CYR"/>
                      <w:sz w:val="16"/>
                      <w:szCs w:val="16"/>
                    </w:rPr>
                    <w:t>49 000,00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346E06">
                    <w:rPr>
                      <w:rFonts w:ascii="Arial CYR" w:hAnsi="Arial CYR" w:cs="Arial CYR"/>
                      <w:sz w:val="16"/>
                      <w:szCs w:val="16"/>
                    </w:rPr>
                    <w:t>43 000,00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346E06">
                    <w:rPr>
                      <w:rFonts w:ascii="Arial CYR" w:hAnsi="Arial CYR" w:cs="Arial CYR"/>
                      <w:sz w:val="16"/>
                      <w:szCs w:val="16"/>
                    </w:rPr>
                    <w:t>6 000,00</w:t>
                  </w:r>
                </w:p>
              </w:tc>
            </w:tr>
            <w:tr w:rsidR="00346E06" w:rsidRPr="00346E06" w:rsidTr="005B62B7">
              <w:trPr>
                <w:trHeight w:val="390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346E06">
                    <w:rPr>
                      <w:rFonts w:ascii="Arial CYR" w:hAnsi="Arial CYR" w:cs="Arial CYR"/>
                      <w:sz w:val="14"/>
                      <w:szCs w:val="14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346E06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346E06">
                    <w:rPr>
                      <w:rFonts w:ascii="Arial CYR" w:hAnsi="Arial CYR" w:cs="Arial CYR"/>
                      <w:sz w:val="14"/>
                      <w:szCs w:val="14"/>
                    </w:rPr>
                    <w:t>502 0801 9000005060 110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346E06">
                    <w:rPr>
                      <w:rFonts w:ascii="Arial CYR" w:hAnsi="Arial CYR" w:cs="Arial CYR"/>
                      <w:sz w:val="16"/>
                      <w:szCs w:val="16"/>
                    </w:rPr>
                    <w:t>49 000,00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346E06">
                    <w:rPr>
                      <w:rFonts w:ascii="Arial CYR" w:hAnsi="Arial CYR" w:cs="Arial CYR"/>
                      <w:sz w:val="16"/>
                      <w:szCs w:val="16"/>
                    </w:rPr>
                    <w:t>43 000,00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346E06">
                    <w:rPr>
                      <w:rFonts w:ascii="Arial CYR" w:hAnsi="Arial CYR" w:cs="Arial CYR"/>
                      <w:sz w:val="16"/>
                      <w:szCs w:val="16"/>
                    </w:rPr>
                    <w:t>6 000,00</w:t>
                  </w:r>
                </w:p>
              </w:tc>
            </w:tr>
            <w:tr w:rsidR="00346E06" w:rsidRPr="00346E06" w:rsidTr="005B62B7">
              <w:trPr>
                <w:trHeight w:val="25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346E06">
                    <w:rPr>
                      <w:rFonts w:ascii="Arial CYR" w:hAnsi="Arial CYR" w:cs="Arial CYR"/>
                      <w:sz w:val="14"/>
                      <w:szCs w:val="14"/>
                    </w:rPr>
                    <w:t>Фонд оплаты труда учреждений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346E06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346E06">
                    <w:rPr>
                      <w:rFonts w:ascii="Arial CYR" w:hAnsi="Arial CYR" w:cs="Arial CYR"/>
                      <w:sz w:val="14"/>
                      <w:szCs w:val="14"/>
                    </w:rPr>
                    <w:t>502 0801 9000005060 111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346E06">
                    <w:rPr>
                      <w:rFonts w:ascii="Arial CYR" w:hAnsi="Arial CYR" w:cs="Arial CYR"/>
                      <w:sz w:val="16"/>
                      <w:szCs w:val="16"/>
                    </w:rPr>
                    <w:t>49 000,00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346E06">
                    <w:rPr>
                      <w:rFonts w:ascii="Arial CYR" w:hAnsi="Arial CYR" w:cs="Arial CYR"/>
                      <w:sz w:val="16"/>
                      <w:szCs w:val="16"/>
                    </w:rPr>
                    <w:t>43 000,00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346E06">
                    <w:rPr>
                      <w:rFonts w:ascii="Arial CYR" w:hAnsi="Arial CYR" w:cs="Arial CYR"/>
                      <w:sz w:val="16"/>
                      <w:szCs w:val="16"/>
                    </w:rPr>
                    <w:t>6 000,00</w:t>
                  </w:r>
                </w:p>
              </w:tc>
            </w:tr>
            <w:tr w:rsidR="00346E06" w:rsidRPr="00346E06" w:rsidTr="005B62B7">
              <w:trPr>
                <w:trHeight w:val="390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346E06">
                    <w:rPr>
                      <w:rFonts w:ascii="Arial CYR" w:hAnsi="Arial CYR" w:cs="Arial CYR"/>
                      <w:sz w:val="14"/>
                      <w:szCs w:val="1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346E06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346E06">
                    <w:rPr>
                      <w:rFonts w:ascii="Arial CYR" w:hAnsi="Arial CYR" w:cs="Arial CYR"/>
                      <w:sz w:val="14"/>
                      <w:szCs w:val="14"/>
                    </w:rPr>
                    <w:t>502 0801 9000005060 200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346E06">
                    <w:rPr>
                      <w:rFonts w:ascii="Arial CYR" w:hAnsi="Arial CYR" w:cs="Arial CYR"/>
                      <w:sz w:val="16"/>
                      <w:szCs w:val="16"/>
                    </w:rPr>
                    <w:t>720 281,58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346E06">
                    <w:rPr>
                      <w:rFonts w:ascii="Arial CYR" w:hAnsi="Arial CYR" w:cs="Arial CYR"/>
                      <w:sz w:val="16"/>
                      <w:szCs w:val="16"/>
                    </w:rPr>
                    <w:t>229 656,51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346E06">
                    <w:rPr>
                      <w:rFonts w:ascii="Arial CYR" w:hAnsi="Arial CYR" w:cs="Arial CYR"/>
                      <w:sz w:val="16"/>
                      <w:szCs w:val="16"/>
                    </w:rPr>
                    <w:t>490 625,07</w:t>
                  </w:r>
                </w:p>
              </w:tc>
            </w:tr>
            <w:tr w:rsidR="00346E06" w:rsidRPr="00346E06" w:rsidTr="005B62B7">
              <w:trPr>
                <w:trHeight w:val="58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346E06">
                    <w:rPr>
                      <w:rFonts w:ascii="Arial CYR" w:hAnsi="Arial CYR" w:cs="Arial CYR"/>
                      <w:sz w:val="14"/>
                      <w:szCs w:val="1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346E06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346E06">
                    <w:rPr>
                      <w:rFonts w:ascii="Arial CYR" w:hAnsi="Arial CYR" w:cs="Arial CYR"/>
                      <w:sz w:val="14"/>
                      <w:szCs w:val="14"/>
                    </w:rPr>
                    <w:t>502 0801 9000005060 240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346E06">
                    <w:rPr>
                      <w:rFonts w:ascii="Arial CYR" w:hAnsi="Arial CYR" w:cs="Arial CYR"/>
                      <w:sz w:val="16"/>
                      <w:szCs w:val="16"/>
                    </w:rPr>
                    <w:t>720 281,58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346E06">
                    <w:rPr>
                      <w:rFonts w:ascii="Arial CYR" w:hAnsi="Arial CYR" w:cs="Arial CYR"/>
                      <w:sz w:val="16"/>
                      <w:szCs w:val="16"/>
                    </w:rPr>
                    <w:t>229 656,51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346E06">
                    <w:rPr>
                      <w:rFonts w:ascii="Arial CYR" w:hAnsi="Arial CYR" w:cs="Arial CYR"/>
                      <w:sz w:val="16"/>
                      <w:szCs w:val="16"/>
                    </w:rPr>
                    <w:t>490 625,07</w:t>
                  </w:r>
                </w:p>
              </w:tc>
            </w:tr>
            <w:tr w:rsidR="00346E06" w:rsidRPr="00346E06" w:rsidTr="005B62B7">
              <w:trPr>
                <w:trHeight w:val="25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346E06">
                    <w:rPr>
                      <w:rFonts w:ascii="Arial CYR" w:hAnsi="Arial CYR" w:cs="Arial CYR"/>
                      <w:sz w:val="14"/>
                      <w:szCs w:val="14"/>
                    </w:rPr>
                    <w:t>Прочая закупка товаров, работ и услуг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346E06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346E06">
                    <w:rPr>
                      <w:rFonts w:ascii="Arial CYR" w:hAnsi="Arial CYR" w:cs="Arial CYR"/>
                      <w:sz w:val="14"/>
                      <w:szCs w:val="14"/>
                    </w:rPr>
                    <w:t>502 0801 9000005060 244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346E06">
                    <w:rPr>
                      <w:rFonts w:ascii="Arial CYR" w:hAnsi="Arial CYR" w:cs="Arial CYR"/>
                      <w:sz w:val="16"/>
                      <w:szCs w:val="16"/>
                    </w:rPr>
                    <w:t>692 981,58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346E06">
                    <w:rPr>
                      <w:rFonts w:ascii="Arial CYR" w:hAnsi="Arial CYR" w:cs="Arial CYR"/>
                      <w:sz w:val="16"/>
                      <w:szCs w:val="16"/>
                    </w:rPr>
                    <w:t>203 966,64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346E06">
                    <w:rPr>
                      <w:rFonts w:ascii="Arial CYR" w:hAnsi="Arial CYR" w:cs="Arial CYR"/>
                      <w:sz w:val="16"/>
                      <w:szCs w:val="16"/>
                    </w:rPr>
                    <w:t>489 014,94</w:t>
                  </w:r>
                </w:p>
              </w:tc>
            </w:tr>
            <w:tr w:rsidR="00346E06" w:rsidRPr="00346E06" w:rsidTr="005B62B7">
              <w:trPr>
                <w:trHeight w:val="25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346E06">
                    <w:rPr>
                      <w:rFonts w:ascii="Arial CYR" w:hAnsi="Arial CYR" w:cs="Arial CYR"/>
                      <w:sz w:val="14"/>
                      <w:szCs w:val="14"/>
                    </w:rPr>
                    <w:t>Закупка энергетических ресурсов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346E06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346E06">
                    <w:rPr>
                      <w:rFonts w:ascii="Arial CYR" w:hAnsi="Arial CYR" w:cs="Arial CYR"/>
                      <w:sz w:val="14"/>
                      <w:szCs w:val="14"/>
                    </w:rPr>
                    <w:t>502 0801 9000005060 247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346E06">
                    <w:rPr>
                      <w:rFonts w:ascii="Arial CYR" w:hAnsi="Arial CYR" w:cs="Arial CYR"/>
                      <w:sz w:val="16"/>
                      <w:szCs w:val="16"/>
                    </w:rPr>
                    <w:t>27 300,00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346E06">
                    <w:rPr>
                      <w:rFonts w:ascii="Arial CYR" w:hAnsi="Arial CYR" w:cs="Arial CYR"/>
                      <w:sz w:val="16"/>
                      <w:szCs w:val="16"/>
                    </w:rPr>
                    <w:t>25 689,87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346E06">
                    <w:rPr>
                      <w:rFonts w:ascii="Arial CYR" w:hAnsi="Arial CYR" w:cs="Arial CYR"/>
                      <w:sz w:val="16"/>
                      <w:szCs w:val="16"/>
                    </w:rPr>
                    <w:t>1 610,13</w:t>
                  </w:r>
                </w:p>
              </w:tc>
            </w:tr>
            <w:tr w:rsidR="00346E06" w:rsidRPr="00346E06" w:rsidTr="005B62B7">
              <w:trPr>
                <w:trHeight w:val="25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346E06">
                    <w:rPr>
                      <w:rFonts w:ascii="Arial CYR" w:hAnsi="Arial CYR" w:cs="Arial CYR"/>
                      <w:sz w:val="14"/>
                      <w:szCs w:val="14"/>
                    </w:rPr>
                    <w:t>Иные бюджетные ассигнования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346E06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346E06">
                    <w:rPr>
                      <w:rFonts w:ascii="Arial CYR" w:hAnsi="Arial CYR" w:cs="Arial CYR"/>
                      <w:sz w:val="14"/>
                      <w:szCs w:val="14"/>
                    </w:rPr>
                    <w:t>502 0801 9000005060 800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346E06">
                    <w:rPr>
                      <w:rFonts w:ascii="Arial CYR" w:hAnsi="Arial CYR" w:cs="Arial CYR"/>
                      <w:sz w:val="16"/>
                      <w:szCs w:val="16"/>
                    </w:rPr>
                    <w:t>1 500,00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346E06">
                    <w:rPr>
                      <w:rFonts w:ascii="Arial CYR" w:hAnsi="Arial CYR" w:cs="Arial CYR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346E06">
                    <w:rPr>
                      <w:rFonts w:ascii="Arial CYR" w:hAnsi="Arial CYR" w:cs="Arial CYR"/>
                      <w:sz w:val="16"/>
                      <w:szCs w:val="16"/>
                    </w:rPr>
                    <w:t>1 500,00</w:t>
                  </w:r>
                </w:p>
              </w:tc>
            </w:tr>
            <w:tr w:rsidR="00346E06" w:rsidRPr="00346E06" w:rsidTr="005B62B7">
              <w:trPr>
                <w:trHeight w:val="25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346E06">
                    <w:rPr>
                      <w:rFonts w:ascii="Arial CYR" w:hAnsi="Arial CYR" w:cs="Arial CYR"/>
                      <w:sz w:val="14"/>
                      <w:szCs w:val="14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346E06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346E06">
                    <w:rPr>
                      <w:rFonts w:ascii="Arial CYR" w:hAnsi="Arial CYR" w:cs="Arial CYR"/>
                      <w:sz w:val="14"/>
                      <w:szCs w:val="14"/>
                    </w:rPr>
                    <w:t>502 0801 9000005060 850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346E06">
                    <w:rPr>
                      <w:rFonts w:ascii="Arial CYR" w:hAnsi="Arial CYR" w:cs="Arial CYR"/>
                      <w:sz w:val="16"/>
                      <w:szCs w:val="16"/>
                    </w:rPr>
                    <w:t>1 500,00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346E06">
                    <w:rPr>
                      <w:rFonts w:ascii="Arial CYR" w:hAnsi="Arial CYR" w:cs="Arial CYR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346E06">
                    <w:rPr>
                      <w:rFonts w:ascii="Arial CYR" w:hAnsi="Arial CYR" w:cs="Arial CYR"/>
                      <w:sz w:val="16"/>
                      <w:szCs w:val="16"/>
                    </w:rPr>
                    <w:t>1 500,00</w:t>
                  </w:r>
                </w:p>
              </w:tc>
            </w:tr>
            <w:tr w:rsidR="00346E06" w:rsidRPr="00346E06" w:rsidTr="005B62B7">
              <w:trPr>
                <w:trHeight w:val="25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346E06">
                    <w:rPr>
                      <w:rFonts w:ascii="Arial CYR" w:hAnsi="Arial CYR" w:cs="Arial CYR"/>
                      <w:sz w:val="14"/>
                      <w:szCs w:val="14"/>
                    </w:rPr>
                    <w:t>Уплата иных платежей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346E06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346E06">
                    <w:rPr>
                      <w:rFonts w:ascii="Arial CYR" w:hAnsi="Arial CYR" w:cs="Arial CYR"/>
                      <w:sz w:val="14"/>
                      <w:szCs w:val="14"/>
                    </w:rPr>
                    <w:t>502 0801 9000005060 853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346E06">
                    <w:rPr>
                      <w:rFonts w:ascii="Arial CYR" w:hAnsi="Arial CYR" w:cs="Arial CYR"/>
                      <w:sz w:val="16"/>
                      <w:szCs w:val="16"/>
                    </w:rPr>
                    <w:t>1 500,00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346E06">
                    <w:rPr>
                      <w:rFonts w:ascii="Arial CYR" w:hAnsi="Arial CYR" w:cs="Arial CYR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346E06">
                    <w:rPr>
                      <w:rFonts w:ascii="Arial CYR" w:hAnsi="Arial CYR" w:cs="Arial CYR"/>
                      <w:sz w:val="16"/>
                      <w:szCs w:val="16"/>
                    </w:rPr>
                    <w:t>1 500,00</w:t>
                  </w:r>
                </w:p>
              </w:tc>
            </w:tr>
            <w:tr w:rsidR="00346E06" w:rsidRPr="00346E06" w:rsidTr="005B62B7">
              <w:trPr>
                <w:trHeight w:val="25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346E06">
                    <w:rPr>
                      <w:rFonts w:ascii="Arial CYR" w:hAnsi="Arial CYR" w:cs="Arial CYR"/>
                      <w:sz w:val="14"/>
                      <w:szCs w:val="14"/>
                    </w:rPr>
                    <w:t>Реализация инициативных проектов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346E06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346E06">
                    <w:rPr>
                      <w:rFonts w:ascii="Arial CYR" w:hAnsi="Arial CYR" w:cs="Arial CYR"/>
                      <w:sz w:val="14"/>
                      <w:szCs w:val="14"/>
                    </w:rPr>
                    <w:t>502 0801 9000070240 000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346E06">
                    <w:rPr>
                      <w:rFonts w:ascii="Arial CYR" w:hAnsi="Arial CYR" w:cs="Arial CYR"/>
                      <w:sz w:val="16"/>
                      <w:szCs w:val="16"/>
                    </w:rPr>
                    <w:t>230 192,00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346E06">
                    <w:rPr>
                      <w:rFonts w:ascii="Arial CYR" w:hAnsi="Arial CYR" w:cs="Arial CYR"/>
                      <w:sz w:val="16"/>
                      <w:szCs w:val="16"/>
                    </w:rPr>
                    <w:t>230 192,00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346E06">
                    <w:rPr>
                      <w:rFonts w:ascii="Arial CYR" w:hAnsi="Arial CYR" w:cs="Arial CYR"/>
                      <w:sz w:val="16"/>
                      <w:szCs w:val="16"/>
                    </w:rPr>
                    <w:t>-</w:t>
                  </w:r>
                </w:p>
              </w:tc>
            </w:tr>
            <w:tr w:rsidR="00346E06" w:rsidRPr="00346E06" w:rsidTr="005B62B7">
              <w:trPr>
                <w:trHeight w:val="390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346E06">
                    <w:rPr>
                      <w:rFonts w:ascii="Arial CYR" w:hAnsi="Arial CYR" w:cs="Arial CYR"/>
                      <w:sz w:val="14"/>
                      <w:szCs w:val="1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346E06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346E06">
                    <w:rPr>
                      <w:rFonts w:ascii="Arial CYR" w:hAnsi="Arial CYR" w:cs="Arial CYR"/>
                      <w:sz w:val="14"/>
                      <w:szCs w:val="14"/>
                    </w:rPr>
                    <w:t>502 0801 9000070240 200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346E06">
                    <w:rPr>
                      <w:rFonts w:ascii="Arial CYR" w:hAnsi="Arial CYR" w:cs="Arial CYR"/>
                      <w:sz w:val="16"/>
                      <w:szCs w:val="16"/>
                    </w:rPr>
                    <w:t>230 192,00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346E06">
                    <w:rPr>
                      <w:rFonts w:ascii="Arial CYR" w:hAnsi="Arial CYR" w:cs="Arial CYR"/>
                      <w:sz w:val="16"/>
                      <w:szCs w:val="16"/>
                    </w:rPr>
                    <w:t>230 192,00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346E06">
                    <w:rPr>
                      <w:rFonts w:ascii="Arial CYR" w:hAnsi="Arial CYR" w:cs="Arial CYR"/>
                      <w:sz w:val="16"/>
                      <w:szCs w:val="16"/>
                    </w:rPr>
                    <w:t>-</w:t>
                  </w:r>
                </w:p>
              </w:tc>
            </w:tr>
            <w:tr w:rsidR="00346E06" w:rsidRPr="00346E06" w:rsidTr="005B62B7">
              <w:trPr>
                <w:trHeight w:val="58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346E06">
                    <w:rPr>
                      <w:rFonts w:ascii="Arial CYR" w:hAnsi="Arial CYR" w:cs="Arial CYR"/>
                      <w:sz w:val="14"/>
                      <w:szCs w:val="1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346E06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346E06">
                    <w:rPr>
                      <w:rFonts w:ascii="Arial CYR" w:hAnsi="Arial CYR" w:cs="Arial CYR"/>
                      <w:sz w:val="14"/>
                      <w:szCs w:val="14"/>
                    </w:rPr>
                    <w:t>502 0801 9000070240 240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346E06">
                    <w:rPr>
                      <w:rFonts w:ascii="Arial CYR" w:hAnsi="Arial CYR" w:cs="Arial CYR"/>
                      <w:sz w:val="16"/>
                      <w:szCs w:val="16"/>
                    </w:rPr>
                    <w:t>230 192,00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346E06">
                    <w:rPr>
                      <w:rFonts w:ascii="Arial CYR" w:hAnsi="Arial CYR" w:cs="Arial CYR"/>
                      <w:sz w:val="16"/>
                      <w:szCs w:val="16"/>
                    </w:rPr>
                    <w:t>230 192,00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346E06">
                    <w:rPr>
                      <w:rFonts w:ascii="Arial CYR" w:hAnsi="Arial CYR" w:cs="Arial CYR"/>
                      <w:sz w:val="16"/>
                      <w:szCs w:val="16"/>
                    </w:rPr>
                    <w:t>-</w:t>
                  </w:r>
                </w:p>
              </w:tc>
            </w:tr>
            <w:tr w:rsidR="00346E06" w:rsidRPr="00346E06" w:rsidTr="005B62B7">
              <w:trPr>
                <w:trHeight w:val="25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346E06">
                    <w:rPr>
                      <w:rFonts w:ascii="Arial CYR" w:hAnsi="Arial CYR" w:cs="Arial CYR"/>
                      <w:sz w:val="14"/>
                      <w:szCs w:val="14"/>
                    </w:rPr>
                    <w:t>Прочая закупка товаров, работ и услуг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346E06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346E06">
                    <w:rPr>
                      <w:rFonts w:ascii="Arial CYR" w:hAnsi="Arial CYR" w:cs="Arial CYR"/>
                      <w:sz w:val="14"/>
                      <w:szCs w:val="14"/>
                    </w:rPr>
                    <w:t>502 0801 9000070240 244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346E06">
                    <w:rPr>
                      <w:rFonts w:ascii="Arial CYR" w:hAnsi="Arial CYR" w:cs="Arial CYR"/>
                      <w:sz w:val="16"/>
                      <w:szCs w:val="16"/>
                    </w:rPr>
                    <w:t>230 192,00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346E06">
                    <w:rPr>
                      <w:rFonts w:ascii="Arial CYR" w:hAnsi="Arial CYR" w:cs="Arial CYR"/>
                      <w:sz w:val="16"/>
                      <w:szCs w:val="16"/>
                    </w:rPr>
                    <w:t>230 192,00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346E06">
                    <w:rPr>
                      <w:rFonts w:ascii="Arial CYR" w:hAnsi="Arial CYR" w:cs="Arial CYR"/>
                      <w:sz w:val="16"/>
                      <w:szCs w:val="16"/>
                    </w:rPr>
                    <w:t>-</w:t>
                  </w:r>
                </w:p>
              </w:tc>
            </w:tr>
            <w:tr w:rsidR="00346E06" w:rsidRPr="00346E06" w:rsidTr="005B62B7">
              <w:trPr>
                <w:trHeight w:val="390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346E06">
                    <w:rPr>
                      <w:rFonts w:ascii="Arial CYR" w:hAnsi="Arial CYR" w:cs="Arial CYR"/>
                      <w:sz w:val="14"/>
                      <w:szCs w:val="14"/>
                    </w:rPr>
                    <w:lastRenderedPageBreak/>
                    <w:t>Обеспечение сбалансированности местных бюджетов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346E06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346E06">
                    <w:rPr>
                      <w:rFonts w:ascii="Arial CYR" w:hAnsi="Arial CYR" w:cs="Arial CYR"/>
                      <w:sz w:val="14"/>
                      <w:szCs w:val="14"/>
                    </w:rPr>
                    <w:t>502 0801 9000070510 000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346E06">
                    <w:rPr>
                      <w:rFonts w:ascii="Arial CYR" w:hAnsi="Arial CYR" w:cs="Arial CYR"/>
                      <w:sz w:val="16"/>
                      <w:szCs w:val="16"/>
                    </w:rPr>
                    <w:t>5 672 804,00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346E06">
                    <w:rPr>
                      <w:rFonts w:ascii="Arial CYR" w:hAnsi="Arial CYR" w:cs="Arial CYR"/>
                      <w:sz w:val="16"/>
                      <w:szCs w:val="16"/>
                    </w:rPr>
                    <w:t>2 416 732,62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346E06">
                    <w:rPr>
                      <w:rFonts w:ascii="Arial CYR" w:hAnsi="Arial CYR" w:cs="Arial CYR"/>
                      <w:sz w:val="16"/>
                      <w:szCs w:val="16"/>
                    </w:rPr>
                    <w:t>3 256 071,38</w:t>
                  </w:r>
                </w:p>
              </w:tc>
            </w:tr>
            <w:tr w:rsidR="00346E06" w:rsidRPr="00346E06" w:rsidTr="005B62B7">
              <w:trPr>
                <w:trHeight w:val="97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346E06">
                    <w:rPr>
                      <w:rFonts w:ascii="Arial CYR" w:hAnsi="Arial CYR" w:cs="Arial CYR"/>
                      <w:sz w:val="14"/>
                      <w:szCs w:val="1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346E06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346E06">
                    <w:rPr>
                      <w:rFonts w:ascii="Arial CYR" w:hAnsi="Arial CYR" w:cs="Arial CYR"/>
                      <w:sz w:val="14"/>
                      <w:szCs w:val="14"/>
                    </w:rPr>
                    <w:t>502 0801 9000070510 100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346E06">
                    <w:rPr>
                      <w:rFonts w:ascii="Arial CYR" w:hAnsi="Arial CYR" w:cs="Arial CYR"/>
                      <w:sz w:val="16"/>
                      <w:szCs w:val="16"/>
                    </w:rPr>
                    <w:t>3 689 394,00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346E06">
                    <w:rPr>
                      <w:rFonts w:ascii="Arial CYR" w:hAnsi="Arial CYR" w:cs="Arial CYR"/>
                      <w:sz w:val="16"/>
                      <w:szCs w:val="16"/>
                    </w:rPr>
                    <w:t>1 750 850,68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346E06">
                    <w:rPr>
                      <w:rFonts w:ascii="Arial CYR" w:hAnsi="Arial CYR" w:cs="Arial CYR"/>
                      <w:sz w:val="16"/>
                      <w:szCs w:val="16"/>
                    </w:rPr>
                    <w:t>1 938 543,32</w:t>
                  </w:r>
                </w:p>
              </w:tc>
            </w:tr>
            <w:tr w:rsidR="00346E06" w:rsidRPr="00346E06" w:rsidTr="005B62B7">
              <w:trPr>
                <w:trHeight w:val="390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346E06">
                    <w:rPr>
                      <w:rFonts w:ascii="Arial CYR" w:hAnsi="Arial CYR" w:cs="Arial CYR"/>
                      <w:sz w:val="14"/>
                      <w:szCs w:val="14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346E06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346E06">
                    <w:rPr>
                      <w:rFonts w:ascii="Arial CYR" w:hAnsi="Arial CYR" w:cs="Arial CYR"/>
                      <w:sz w:val="14"/>
                      <w:szCs w:val="14"/>
                    </w:rPr>
                    <w:t>502 0801 9000070510 110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346E06">
                    <w:rPr>
                      <w:rFonts w:ascii="Arial CYR" w:hAnsi="Arial CYR" w:cs="Arial CYR"/>
                      <w:sz w:val="16"/>
                      <w:szCs w:val="16"/>
                    </w:rPr>
                    <w:t>3 689 394,00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346E06">
                    <w:rPr>
                      <w:rFonts w:ascii="Arial CYR" w:hAnsi="Arial CYR" w:cs="Arial CYR"/>
                      <w:sz w:val="16"/>
                      <w:szCs w:val="16"/>
                    </w:rPr>
                    <w:t>1 750 850,68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346E06">
                    <w:rPr>
                      <w:rFonts w:ascii="Arial CYR" w:hAnsi="Arial CYR" w:cs="Arial CYR"/>
                      <w:sz w:val="16"/>
                      <w:szCs w:val="16"/>
                    </w:rPr>
                    <w:t>1 938 543,32</w:t>
                  </w:r>
                </w:p>
              </w:tc>
            </w:tr>
            <w:tr w:rsidR="00346E06" w:rsidRPr="00346E06" w:rsidTr="005B62B7">
              <w:trPr>
                <w:trHeight w:val="25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346E06">
                    <w:rPr>
                      <w:rFonts w:ascii="Arial CYR" w:hAnsi="Arial CYR" w:cs="Arial CYR"/>
                      <w:sz w:val="14"/>
                      <w:szCs w:val="14"/>
                    </w:rPr>
                    <w:t>Фонд оплаты труда учреждений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346E06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346E06">
                    <w:rPr>
                      <w:rFonts w:ascii="Arial CYR" w:hAnsi="Arial CYR" w:cs="Arial CYR"/>
                      <w:sz w:val="14"/>
                      <w:szCs w:val="14"/>
                    </w:rPr>
                    <w:t>502 0801 9000070510 111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346E06">
                    <w:rPr>
                      <w:rFonts w:ascii="Arial CYR" w:hAnsi="Arial CYR" w:cs="Arial CYR"/>
                      <w:sz w:val="16"/>
                      <w:szCs w:val="16"/>
                    </w:rPr>
                    <w:t>2 835 699,63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346E06">
                    <w:rPr>
                      <w:rFonts w:ascii="Arial CYR" w:hAnsi="Arial CYR" w:cs="Arial CYR"/>
                      <w:sz w:val="16"/>
                      <w:szCs w:val="16"/>
                    </w:rPr>
                    <w:t>1 425 961,58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346E06">
                    <w:rPr>
                      <w:rFonts w:ascii="Arial CYR" w:hAnsi="Arial CYR" w:cs="Arial CYR"/>
                      <w:sz w:val="16"/>
                      <w:szCs w:val="16"/>
                    </w:rPr>
                    <w:t>1 409 738,05</w:t>
                  </w:r>
                </w:p>
              </w:tc>
            </w:tr>
            <w:tr w:rsidR="00346E06" w:rsidRPr="00346E06" w:rsidTr="005B62B7">
              <w:trPr>
                <w:trHeight w:val="780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346E06">
                    <w:rPr>
                      <w:rFonts w:ascii="Arial CYR" w:hAnsi="Arial CYR" w:cs="Arial CYR"/>
                      <w:sz w:val="14"/>
                      <w:szCs w:val="14"/>
                    </w:rPr>
                    <w:t>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346E06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346E06">
                    <w:rPr>
                      <w:rFonts w:ascii="Arial CYR" w:hAnsi="Arial CYR" w:cs="Arial CYR"/>
                      <w:sz w:val="14"/>
                      <w:szCs w:val="14"/>
                    </w:rPr>
                    <w:t>502 0801 9000070510 119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346E06">
                    <w:rPr>
                      <w:rFonts w:ascii="Arial CYR" w:hAnsi="Arial CYR" w:cs="Arial CYR"/>
                      <w:sz w:val="16"/>
                      <w:szCs w:val="16"/>
                    </w:rPr>
                    <w:t>853 694,37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346E06">
                    <w:rPr>
                      <w:rFonts w:ascii="Arial CYR" w:hAnsi="Arial CYR" w:cs="Arial CYR"/>
                      <w:sz w:val="16"/>
                      <w:szCs w:val="16"/>
                    </w:rPr>
                    <w:t>324 889,10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346E06">
                    <w:rPr>
                      <w:rFonts w:ascii="Arial CYR" w:hAnsi="Arial CYR" w:cs="Arial CYR"/>
                      <w:sz w:val="16"/>
                      <w:szCs w:val="16"/>
                    </w:rPr>
                    <w:t>528 805,27</w:t>
                  </w:r>
                </w:p>
              </w:tc>
            </w:tr>
            <w:tr w:rsidR="00346E06" w:rsidRPr="00346E06" w:rsidTr="005B62B7">
              <w:trPr>
                <w:trHeight w:val="390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346E06">
                    <w:rPr>
                      <w:rFonts w:ascii="Arial CYR" w:hAnsi="Arial CYR" w:cs="Arial CYR"/>
                      <w:sz w:val="14"/>
                      <w:szCs w:val="1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346E06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346E06">
                    <w:rPr>
                      <w:rFonts w:ascii="Arial CYR" w:hAnsi="Arial CYR" w:cs="Arial CYR"/>
                      <w:sz w:val="14"/>
                      <w:szCs w:val="14"/>
                    </w:rPr>
                    <w:t>502 0801 9000070510 200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346E06">
                    <w:rPr>
                      <w:rFonts w:ascii="Arial CYR" w:hAnsi="Arial CYR" w:cs="Arial CYR"/>
                      <w:sz w:val="16"/>
                      <w:szCs w:val="16"/>
                    </w:rPr>
                    <w:t>1 953 410,00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346E06">
                    <w:rPr>
                      <w:rFonts w:ascii="Arial CYR" w:hAnsi="Arial CYR" w:cs="Arial CYR"/>
                      <w:sz w:val="16"/>
                      <w:szCs w:val="16"/>
                    </w:rPr>
                    <w:t>662 533,94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346E06">
                    <w:rPr>
                      <w:rFonts w:ascii="Arial CYR" w:hAnsi="Arial CYR" w:cs="Arial CYR"/>
                      <w:sz w:val="16"/>
                      <w:szCs w:val="16"/>
                    </w:rPr>
                    <w:t>1 290 876,06</w:t>
                  </w:r>
                </w:p>
              </w:tc>
            </w:tr>
            <w:tr w:rsidR="00346E06" w:rsidRPr="00346E06" w:rsidTr="005B62B7">
              <w:trPr>
                <w:trHeight w:val="58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346E06">
                    <w:rPr>
                      <w:rFonts w:ascii="Arial CYR" w:hAnsi="Arial CYR" w:cs="Arial CYR"/>
                      <w:sz w:val="14"/>
                      <w:szCs w:val="1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346E06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346E06">
                    <w:rPr>
                      <w:rFonts w:ascii="Arial CYR" w:hAnsi="Arial CYR" w:cs="Arial CYR"/>
                      <w:sz w:val="14"/>
                      <w:szCs w:val="14"/>
                    </w:rPr>
                    <w:t>502 0801 9000070510 240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346E06">
                    <w:rPr>
                      <w:rFonts w:ascii="Arial CYR" w:hAnsi="Arial CYR" w:cs="Arial CYR"/>
                      <w:sz w:val="16"/>
                      <w:szCs w:val="16"/>
                    </w:rPr>
                    <w:t>1 953 410,00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346E06">
                    <w:rPr>
                      <w:rFonts w:ascii="Arial CYR" w:hAnsi="Arial CYR" w:cs="Arial CYR"/>
                      <w:sz w:val="16"/>
                      <w:szCs w:val="16"/>
                    </w:rPr>
                    <w:t>662 533,94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346E06">
                    <w:rPr>
                      <w:rFonts w:ascii="Arial CYR" w:hAnsi="Arial CYR" w:cs="Arial CYR"/>
                      <w:sz w:val="16"/>
                      <w:szCs w:val="16"/>
                    </w:rPr>
                    <w:t>1 290 876,06</w:t>
                  </w:r>
                </w:p>
              </w:tc>
            </w:tr>
            <w:tr w:rsidR="00346E06" w:rsidRPr="00346E06" w:rsidTr="005B62B7">
              <w:trPr>
                <w:trHeight w:val="25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346E06">
                    <w:rPr>
                      <w:rFonts w:ascii="Arial CYR" w:hAnsi="Arial CYR" w:cs="Arial CYR"/>
                      <w:sz w:val="14"/>
                      <w:szCs w:val="14"/>
                    </w:rPr>
                    <w:t>Прочая закупка товаров, работ и услуг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346E06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346E06">
                    <w:rPr>
                      <w:rFonts w:ascii="Arial CYR" w:hAnsi="Arial CYR" w:cs="Arial CYR"/>
                      <w:sz w:val="14"/>
                      <w:szCs w:val="14"/>
                    </w:rPr>
                    <w:t>502 0801 9000070510 244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346E06">
                    <w:rPr>
                      <w:rFonts w:ascii="Arial CYR" w:hAnsi="Arial CYR" w:cs="Arial CYR"/>
                      <w:sz w:val="16"/>
                      <w:szCs w:val="16"/>
                    </w:rPr>
                    <w:t>120 000,00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346E06">
                    <w:rPr>
                      <w:rFonts w:ascii="Arial CYR" w:hAnsi="Arial CYR" w:cs="Arial CYR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346E06">
                    <w:rPr>
                      <w:rFonts w:ascii="Arial CYR" w:hAnsi="Arial CYR" w:cs="Arial CYR"/>
                      <w:sz w:val="16"/>
                      <w:szCs w:val="16"/>
                    </w:rPr>
                    <w:t>120 000,00</w:t>
                  </w:r>
                </w:p>
              </w:tc>
            </w:tr>
            <w:tr w:rsidR="00346E06" w:rsidRPr="00346E06" w:rsidTr="005B62B7">
              <w:trPr>
                <w:trHeight w:val="25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346E06">
                    <w:rPr>
                      <w:rFonts w:ascii="Arial CYR" w:hAnsi="Arial CYR" w:cs="Arial CYR"/>
                      <w:sz w:val="14"/>
                      <w:szCs w:val="14"/>
                    </w:rPr>
                    <w:t>Закупка энергетических ресурсов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346E06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346E06">
                    <w:rPr>
                      <w:rFonts w:ascii="Arial CYR" w:hAnsi="Arial CYR" w:cs="Arial CYR"/>
                      <w:sz w:val="14"/>
                      <w:szCs w:val="14"/>
                    </w:rPr>
                    <w:t>502 0801 9000070510 247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346E06">
                    <w:rPr>
                      <w:rFonts w:ascii="Arial CYR" w:hAnsi="Arial CYR" w:cs="Arial CYR"/>
                      <w:sz w:val="16"/>
                      <w:szCs w:val="16"/>
                    </w:rPr>
                    <w:t>1 833 410,00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346E06">
                    <w:rPr>
                      <w:rFonts w:ascii="Arial CYR" w:hAnsi="Arial CYR" w:cs="Arial CYR"/>
                      <w:sz w:val="16"/>
                      <w:szCs w:val="16"/>
                    </w:rPr>
                    <w:t>662 533,94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346E06">
                    <w:rPr>
                      <w:rFonts w:ascii="Arial CYR" w:hAnsi="Arial CYR" w:cs="Arial CYR"/>
                      <w:sz w:val="16"/>
                      <w:szCs w:val="16"/>
                    </w:rPr>
                    <w:t>1 170 876,06</w:t>
                  </w:r>
                </w:p>
              </w:tc>
            </w:tr>
            <w:tr w:rsidR="00346E06" w:rsidRPr="00346E06" w:rsidTr="005B62B7">
              <w:trPr>
                <w:trHeight w:val="25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346E06">
                    <w:rPr>
                      <w:rFonts w:ascii="Arial CYR" w:hAnsi="Arial CYR" w:cs="Arial CYR"/>
                      <w:sz w:val="14"/>
                      <w:szCs w:val="14"/>
                    </w:rPr>
                    <w:t>Иные бюджетные ассигнования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346E06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346E06">
                    <w:rPr>
                      <w:rFonts w:ascii="Arial CYR" w:hAnsi="Arial CYR" w:cs="Arial CYR"/>
                      <w:sz w:val="14"/>
                      <w:szCs w:val="14"/>
                    </w:rPr>
                    <w:t>502 0801 9000070510 800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346E06">
                    <w:rPr>
                      <w:rFonts w:ascii="Arial CYR" w:hAnsi="Arial CYR" w:cs="Arial CYR"/>
                      <w:sz w:val="16"/>
                      <w:szCs w:val="16"/>
                    </w:rPr>
                    <w:t>30 000,00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346E06">
                    <w:rPr>
                      <w:rFonts w:ascii="Arial CYR" w:hAnsi="Arial CYR" w:cs="Arial CYR"/>
                      <w:sz w:val="16"/>
                      <w:szCs w:val="16"/>
                    </w:rPr>
                    <w:t>3 348,00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346E06">
                    <w:rPr>
                      <w:rFonts w:ascii="Arial CYR" w:hAnsi="Arial CYR" w:cs="Arial CYR"/>
                      <w:sz w:val="16"/>
                      <w:szCs w:val="16"/>
                    </w:rPr>
                    <w:t>26 652,00</w:t>
                  </w:r>
                </w:p>
              </w:tc>
            </w:tr>
            <w:tr w:rsidR="00346E06" w:rsidRPr="00346E06" w:rsidTr="005B62B7">
              <w:trPr>
                <w:trHeight w:val="25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346E06">
                    <w:rPr>
                      <w:rFonts w:ascii="Arial CYR" w:hAnsi="Arial CYR" w:cs="Arial CYR"/>
                      <w:sz w:val="14"/>
                      <w:szCs w:val="14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346E06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346E06">
                    <w:rPr>
                      <w:rFonts w:ascii="Arial CYR" w:hAnsi="Arial CYR" w:cs="Arial CYR"/>
                      <w:sz w:val="14"/>
                      <w:szCs w:val="14"/>
                    </w:rPr>
                    <w:t>502 0801 9000070510 850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346E06">
                    <w:rPr>
                      <w:rFonts w:ascii="Arial CYR" w:hAnsi="Arial CYR" w:cs="Arial CYR"/>
                      <w:sz w:val="16"/>
                      <w:szCs w:val="16"/>
                    </w:rPr>
                    <w:t>30 000,00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346E06">
                    <w:rPr>
                      <w:rFonts w:ascii="Arial CYR" w:hAnsi="Arial CYR" w:cs="Arial CYR"/>
                      <w:sz w:val="16"/>
                      <w:szCs w:val="16"/>
                    </w:rPr>
                    <w:t>3 348,00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346E06">
                    <w:rPr>
                      <w:rFonts w:ascii="Arial CYR" w:hAnsi="Arial CYR" w:cs="Arial CYR"/>
                      <w:sz w:val="16"/>
                      <w:szCs w:val="16"/>
                    </w:rPr>
                    <w:t>26 652,00</w:t>
                  </w:r>
                </w:p>
              </w:tc>
            </w:tr>
            <w:tr w:rsidR="00346E06" w:rsidRPr="00346E06" w:rsidTr="005B62B7">
              <w:trPr>
                <w:trHeight w:val="390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346E06">
                    <w:rPr>
                      <w:rFonts w:ascii="Arial CYR" w:hAnsi="Arial CYR" w:cs="Arial CYR"/>
                      <w:sz w:val="14"/>
                      <w:szCs w:val="14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346E06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346E06">
                    <w:rPr>
                      <w:rFonts w:ascii="Arial CYR" w:hAnsi="Arial CYR" w:cs="Arial CYR"/>
                      <w:sz w:val="14"/>
                      <w:szCs w:val="14"/>
                    </w:rPr>
                    <w:t>502 0801 9000070510 851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346E06">
                    <w:rPr>
                      <w:rFonts w:ascii="Arial CYR" w:hAnsi="Arial CYR" w:cs="Arial CYR"/>
                      <w:sz w:val="16"/>
                      <w:szCs w:val="16"/>
                    </w:rPr>
                    <w:t>30 000,00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346E06">
                    <w:rPr>
                      <w:rFonts w:ascii="Arial CYR" w:hAnsi="Arial CYR" w:cs="Arial CYR"/>
                      <w:sz w:val="16"/>
                      <w:szCs w:val="16"/>
                    </w:rPr>
                    <w:t>3 348,00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346E06">
                    <w:rPr>
                      <w:rFonts w:ascii="Arial CYR" w:hAnsi="Arial CYR" w:cs="Arial CYR"/>
                      <w:sz w:val="16"/>
                      <w:szCs w:val="16"/>
                    </w:rPr>
                    <w:t>26 652,00</w:t>
                  </w:r>
                </w:p>
              </w:tc>
            </w:tr>
            <w:tr w:rsidR="00346E06" w:rsidRPr="00346E06" w:rsidTr="005B62B7">
              <w:trPr>
                <w:trHeight w:val="58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proofErr w:type="spellStart"/>
                  <w:r w:rsidRPr="00346E06">
                    <w:rPr>
                      <w:rFonts w:ascii="Arial CYR" w:hAnsi="Arial CYR" w:cs="Arial CYR"/>
                      <w:sz w:val="14"/>
                      <w:szCs w:val="14"/>
                    </w:rPr>
                    <w:t>Софинансирование</w:t>
                  </w:r>
                  <w:proofErr w:type="spellEnd"/>
                  <w:r w:rsidRPr="00346E06">
                    <w:rPr>
                      <w:rFonts w:ascii="Arial CYR" w:hAnsi="Arial CYR" w:cs="Arial CYR"/>
                      <w:sz w:val="14"/>
                      <w:szCs w:val="14"/>
                    </w:rPr>
                    <w:t xml:space="preserve"> расходов на реализацию инициативных проектов за счет средств местного бюджета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346E06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346E06">
                    <w:rPr>
                      <w:rFonts w:ascii="Arial CYR" w:hAnsi="Arial CYR" w:cs="Arial CYR"/>
                      <w:sz w:val="14"/>
                      <w:szCs w:val="14"/>
                    </w:rPr>
                    <w:t>502 0801 90000S0240 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346E06">
                    <w:rPr>
                      <w:rFonts w:ascii="Arial CYR" w:hAnsi="Arial CYR" w:cs="Arial CYR"/>
                      <w:sz w:val="16"/>
                      <w:szCs w:val="16"/>
                    </w:rPr>
                    <w:t>100 423,22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346E06">
                    <w:rPr>
                      <w:rFonts w:ascii="Arial CYR" w:hAnsi="Arial CYR" w:cs="Arial CYR"/>
                      <w:sz w:val="16"/>
                      <w:szCs w:val="16"/>
                    </w:rPr>
                    <w:t>100 423,22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346E06">
                    <w:rPr>
                      <w:rFonts w:ascii="Arial CYR" w:hAnsi="Arial CYR" w:cs="Arial CYR"/>
                      <w:sz w:val="16"/>
                      <w:szCs w:val="16"/>
                    </w:rPr>
                    <w:t>-</w:t>
                  </w:r>
                </w:p>
              </w:tc>
            </w:tr>
            <w:tr w:rsidR="00346E06" w:rsidRPr="00346E06" w:rsidTr="005B62B7">
              <w:trPr>
                <w:trHeight w:val="390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346E06">
                    <w:rPr>
                      <w:rFonts w:ascii="Arial CYR" w:hAnsi="Arial CYR" w:cs="Arial CYR"/>
                      <w:sz w:val="14"/>
                      <w:szCs w:val="1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346E06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346E06">
                    <w:rPr>
                      <w:rFonts w:ascii="Arial CYR" w:hAnsi="Arial CYR" w:cs="Arial CYR"/>
                      <w:sz w:val="14"/>
                      <w:szCs w:val="14"/>
                    </w:rPr>
                    <w:t>502 0801 90000S0240 200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346E06">
                    <w:rPr>
                      <w:rFonts w:ascii="Arial CYR" w:hAnsi="Arial CYR" w:cs="Arial CYR"/>
                      <w:sz w:val="16"/>
                      <w:szCs w:val="16"/>
                    </w:rPr>
                    <w:t>100 423,22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346E06">
                    <w:rPr>
                      <w:rFonts w:ascii="Arial CYR" w:hAnsi="Arial CYR" w:cs="Arial CYR"/>
                      <w:sz w:val="16"/>
                      <w:szCs w:val="16"/>
                    </w:rPr>
                    <w:t>100 423,22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346E06">
                    <w:rPr>
                      <w:rFonts w:ascii="Arial CYR" w:hAnsi="Arial CYR" w:cs="Arial CYR"/>
                      <w:sz w:val="16"/>
                      <w:szCs w:val="16"/>
                    </w:rPr>
                    <w:t>-</w:t>
                  </w:r>
                </w:p>
              </w:tc>
            </w:tr>
            <w:tr w:rsidR="00346E06" w:rsidRPr="00346E06" w:rsidTr="005B62B7">
              <w:trPr>
                <w:trHeight w:val="58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346E06">
                    <w:rPr>
                      <w:rFonts w:ascii="Arial CYR" w:hAnsi="Arial CYR" w:cs="Arial CYR"/>
                      <w:sz w:val="14"/>
                      <w:szCs w:val="1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346E06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346E06">
                    <w:rPr>
                      <w:rFonts w:ascii="Arial CYR" w:hAnsi="Arial CYR" w:cs="Arial CYR"/>
                      <w:sz w:val="14"/>
                      <w:szCs w:val="14"/>
                    </w:rPr>
                    <w:t>502 0801 90000S0240 240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346E06">
                    <w:rPr>
                      <w:rFonts w:ascii="Arial CYR" w:hAnsi="Arial CYR" w:cs="Arial CYR"/>
                      <w:sz w:val="16"/>
                      <w:szCs w:val="16"/>
                    </w:rPr>
                    <w:t>100 423,22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346E06">
                    <w:rPr>
                      <w:rFonts w:ascii="Arial CYR" w:hAnsi="Arial CYR" w:cs="Arial CYR"/>
                      <w:sz w:val="16"/>
                      <w:szCs w:val="16"/>
                    </w:rPr>
                    <w:t>100 423,22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346E06">
                    <w:rPr>
                      <w:rFonts w:ascii="Arial CYR" w:hAnsi="Arial CYR" w:cs="Arial CYR"/>
                      <w:sz w:val="16"/>
                      <w:szCs w:val="16"/>
                    </w:rPr>
                    <w:t>-</w:t>
                  </w:r>
                </w:p>
              </w:tc>
            </w:tr>
            <w:tr w:rsidR="00346E06" w:rsidRPr="00346E06" w:rsidTr="005B62B7">
              <w:trPr>
                <w:trHeight w:val="25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346E06">
                    <w:rPr>
                      <w:rFonts w:ascii="Arial CYR" w:hAnsi="Arial CYR" w:cs="Arial CYR"/>
                      <w:sz w:val="14"/>
                      <w:szCs w:val="14"/>
                    </w:rPr>
                    <w:t>Прочая закупка товаров, работ и услуг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346E06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346E06">
                    <w:rPr>
                      <w:rFonts w:ascii="Arial CYR" w:hAnsi="Arial CYR" w:cs="Arial CYR"/>
                      <w:sz w:val="14"/>
                      <w:szCs w:val="14"/>
                    </w:rPr>
                    <w:t>502 0801 90000S0240 244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346E06">
                    <w:rPr>
                      <w:rFonts w:ascii="Arial CYR" w:hAnsi="Arial CYR" w:cs="Arial CYR"/>
                      <w:sz w:val="16"/>
                      <w:szCs w:val="16"/>
                    </w:rPr>
                    <w:t>100 423,22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346E06">
                    <w:rPr>
                      <w:rFonts w:ascii="Arial CYR" w:hAnsi="Arial CYR" w:cs="Arial CYR"/>
                      <w:sz w:val="16"/>
                      <w:szCs w:val="16"/>
                    </w:rPr>
                    <w:t>100 423,22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346E06">
                    <w:rPr>
                      <w:rFonts w:ascii="Arial CYR" w:hAnsi="Arial CYR" w:cs="Arial CYR"/>
                      <w:sz w:val="16"/>
                      <w:szCs w:val="16"/>
                    </w:rPr>
                    <w:t>-</w:t>
                  </w:r>
                </w:p>
              </w:tc>
            </w:tr>
            <w:tr w:rsidR="00346E06" w:rsidRPr="00346E06" w:rsidTr="005B62B7">
              <w:trPr>
                <w:trHeight w:val="25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346E06">
                    <w:rPr>
                      <w:rFonts w:ascii="Arial CYR" w:hAnsi="Arial CYR" w:cs="Arial CYR"/>
                      <w:sz w:val="14"/>
                      <w:szCs w:val="14"/>
                    </w:rPr>
                    <w:t>Пенсионное обеспечение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346E06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346E06">
                    <w:rPr>
                      <w:rFonts w:ascii="Arial CYR" w:hAnsi="Arial CYR" w:cs="Arial CYR"/>
                      <w:sz w:val="14"/>
                      <w:szCs w:val="14"/>
                    </w:rPr>
                    <w:t>502 1001 0000000000 000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346E06">
                    <w:rPr>
                      <w:rFonts w:ascii="Arial CYR" w:hAnsi="Arial CYR" w:cs="Arial CYR"/>
                      <w:sz w:val="16"/>
                      <w:szCs w:val="16"/>
                    </w:rPr>
                    <w:t>490 000,00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346E06">
                    <w:rPr>
                      <w:rFonts w:ascii="Arial CYR" w:hAnsi="Arial CYR" w:cs="Arial CYR"/>
                      <w:sz w:val="16"/>
                      <w:szCs w:val="16"/>
                    </w:rPr>
                    <w:t>227 020,08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346E06">
                    <w:rPr>
                      <w:rFonts w:ascii="Arial CYR" w:hAnsi="Arial CYR" w:cs="Arial CYR"/>
                      <w:sz w:val="16"/>
                      <w:szCs w:val="16"/>
                    </w:rPr>
                    <w:t>262 979,92</w:t>
                  </w:r>
                </w:p>
              </w:tc>
            </w:tr>
            <w:tr w:rsidR="00346E06" w:rsidRPr="00346E06" w:rsidTr="005B62B7">
              <w:trPr>
                <w:trHeight w:val="25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346E06">
                    <w:rPr>
                      <w:rFonts w:ascii="Arial CYR" w:hAnsi="Arial CYR" w:cs="Arial CYR"/>
                      <w:sz w:val="14"/>
                      <w:szCs w:val="14"/>
                    </w:rPr>
                    <w:t>Доплаты к пенсиям муниципальных служащих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346E06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346E06">
                    <w:rPr>
                      <w:rFonts w:ascii="Arial CYR" w:hAnsi="Arial CYR" w:cs="Arial CYR"/>
                      <w:sz w:val="14"/>
                      <w:szCs w:val="14"/>
                    </w:rPr>
                    <w:t>502 1001 9000003090 000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346E06">
                    <w:rPr>
                      <w:rFonts w:ascii="Arial CYR" w:hAnsi="Arial CYR" w:cs="Arial CYR"/>
                      <w:sz w:val="16"/>
                      <w:szCs w:val="16"/>
                    </w:rPr>
                    <w:t>490 000,00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346E06">
                    <w:rPr>
                      <w:rFonts w:ascii="Arial CYR" w:hAnsi="Arial CYR" w:cs="Arial CYR"/>
                      <w:sz w:val="16"/>
                      <w:szCs w:val="16"/>
                    </w:rPr>
                    <w:t>227 020,08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346E06">
                    <w:rPr>
                      <w:rFonts w:ascii="Arial CYR" w:hAnsi="Arial CYR" w:cs="Arial CYR"/>
                      <w:sz w:val="16"/>
                      <w:szCs w:val="16"/>
                    </w:rPr>
                    <w:t>262 979,92</w:t>
                  </w:r>
                </w:p>
              </w:tc>
            </w:tr>
            <w:tr w:rsidR="00346E06" w:rsidRPr="00346E06" w:rsidTr="005B62B7">
              <w:trPr>
                <w:trHeight w:val="390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346E06">
                    <w:rPr>
                      <w:rFonts w:ascii="Arial CYR" w:hAnsi="Arial CYR" w:cs="Arial CYR"/>
                      <w:sz w:val="14"/>
                      <w:szCs w:val="14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346E06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346E06">
                    <w:rPr>
                      <w:rFonts w:ascii="Arial CYR" w:hAnsi="Arial CYR" w:cs="Arial CYR"/>
                      <w:sz w:val="14"/>
                      <w:szCs w:val="14"/>
                    </w:rPr>
                    <w:t>502 1001 9000003090 300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346E06">
                    <w:rPr>
                      <w:rFonts w:ascii="Arial CYR" w:hAnsi="Arial CYR" w:cs="Arial CYR"/>
                      <w:sz w:val="16"/>
                      <w:szCs w:val="16"/>
                    </w:rPr>
                    <w:t>490 000,00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346E06">
                    <w:rPr>
                      <w:rFonts w:ascii="Arial CYR" w:hAnsi="Arial CYR" w:cs="Arial CYR"/>
                      <w:sz w:val="16"/>
                      <w:szCs w:val="16"/>
                    </w:rPr>
                    <w:t>227 020,08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346E06">
                    <w:rPr>
                      <w:rFonts w:ascii="Arial CYR" w:hAnsi="Arial CYR" w:cs="Arial CYR"/>
                      <w:sz w:val="16"/>
                      <w:szCs w:val="16"/>
                    </w:rPr>
                    <w:t>262 979,92</w:t>
                  </w:r>
                </w:p>
              </w:tc>
            </w:tr>
            <w:tr w:rsidR="00346E06" w:rsidRPr="00346E06" w:rsidTr="005B62B7">
              <w:trPr>
                <w:trHeight w:val="390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346E06">
                    <w:rPr>
                      <w:rFonts w:ascii="Arial CYR" w:hAnsi="Arial CYR" w:cs="Arial CYR"/>
                      <w:sz w:val="14"/>
                      <w:szCs w:val="14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346E06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346E06">
                    <w:rPr>
                      <w:rFonts w:ascii="Arial CYR" w:hAnsi="Arial CYR" w:cs="Arial CYR"/>
                      <w:sz w:val="14"/>
                      <w:szCs w:val="14"/>
                    </w:rPr>
                    <w:t>502 1001 9000003090 310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346E06">
                    <w:rPr>
                      <w:rFonts w:ascii="Arial CYR" w:hAnsi="Arial CYR" w:cs="Arial CYR"/>
                      <w:sz w:val="16"/>
                      <w:szCs w:val="16"/>
                    </w:rPr>
                    <w:t>490 000,00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346E06">
                    <w:rPr>
                      <w:rFonts w:ascii="Arial CYR" w:hAnsi="Arial CYR" w:cs="Arial CYR"/>
                      <w:sz w:val="16"/>
                      <w:szCs w:val="16"/>
                    </w:rPr>
                    <w:t>227 020,08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346E06">
                    <w:rPr>
                      <w:rFonts w:ascii="Arial CYR" w:hAnsi="Arial CYR" w:cs="Arial CYR"/>
                      <w:sz w:val="16"/>
                      <w:szCs w:val="16"/>
                    </w:rPr>
                    <w:t>262 979,92</w:t>
                  </w:r>
                </w:p>
              </w:tc>
            </w:tr>
            <w:tr w:rsidR="00346E06" w:rsidRPr="00346E06" w:rsidTr="005B62B7">
              <w:trPr>
                <w:trHeight w:val="25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346E06">
                    <w:rPr>
                      <w:rFonts w:ascii="Arial CYR" w:hAnsi="Arial CYR" w:cs="Arial CYR"/>
                      <w:sz w:val="14"/>
                      <w:szCs w:val="14"/>
                    </w:rPr>
                    <w:t>Иные пенсии, социальные доплаты к пенсиям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346E06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346E06">
                    <w:rPr>
                      <w:rFonts w:ascii="Arial CYR" w:hAnsi="Arial CYR" w:cs="Arial CYR"/>
                      <w:sz w:val="14"/>
                      <w:szCs w:val="14"/>
                    </w:rPr>
                    <w:t>502 1001 9000003090 312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346E06">
                    <w:rPr>
                      <w:rFonts w:ascii="Arial CYR" w:hAnsi="Arial CYR" w:cs="Arial CYR"/>
                      <w:sz w:val="16"/>
                      <w:szCs w:val="16"/>
                    </w:rPr>
                    <w:t>490 000,00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346E06">
                    <w:rPr>
                      <w:rFonts w:ascii="Arial CYR" w:hAnsi="Arial CYR" w:cs="Arial CYR"/>
                      <w:sz w:val="16"/>
                      <w:szCs w:val="16"/>
                    </w:rPr>
                    <w:t>227 020,08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346E06">
                    <w:rPr>
                      <w:rFonts w:ascii="Arial CYR" w:hAnsi="Arial CYR" w:cs="Arial CYR"/>
                      <w:sz w:val="16"/>
                      <w:szCs w:val="16"/>
                    </w:rPr>
                    <w:t>262 979,92</w:t>
                  </w:r>
                </w:p>
              </w:tc>
            </w:tr>
            <w:tr w:rsidR="00346E06" w:rsidRPr="00346E06" w:rsidTr="005B62B7">
              <w:trPr>
                <w:trHeight w:val="25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346E06">
                    <w:rPr>
                      <w:rFonts w:ascii="Arial CYR" w:hAnsi="Arial CYR" w:cs="Arial CYR"/>
                      <w:sz w:val="14"/>
                      <w:szCs w:val="14"/>
                    </w:rPr>
                    <w:t>Физическая культура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346E06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346E06">
                    <w:rPr>
                      <w:rFonts w:ascii="Arial CYR" w:hAnsi="Arial CYR" w:cs="Arial CYR"/>
                      <w:sz w:val="14"/>
                      <w:szCs w:val="14"/>
                    </w:rPr>
                    <w:t>502 1101 0000000000 000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346E06">
                    <w:rPr>
                      <w:rFonts w:ascii="Arial CYR" w:hAnsi="Arial CYR" w:cs="Arial CYR"/>
                      <w:sz w:val="16"/>
                      <w:szCs w:val="16"/>
                    </w:rPr>
                    <w:t>20 000,00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346E06">
                    <w:rPr>
                      <w:rFonts w:ascii="Arial CYR" w:hAnsi="Arial CYR" w:cs="Arial CYR"/>
                      <w:sz w:val="16"/>
                      <w:szCs w:val="16"/>
                    </w:rPr>
                    <w:t>20 000,00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346E06">
                    <w:rPr>
                      <w:rFonts w:ascii="Arial CYR" w:hAnsi="Arial CYR" w:cs="Arial CYR"/>
                      <w:sz w:val="16"/>
                      <w:szCs w:val="16"/>
                    </w:rPr>
                    <w:t>-</w:t>
                  </w:r>
                </w:p>
              </w:tc>
            </w:tr>
            <w:tr w:rsidR="00346E06" w:rsidRPr="00346E06" w:rsidTr="005B62B7">
              <w:trPr>
                <w:trHeight w:val="390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346E06">
                    <w:rPr>
                      <w:rFonts w:ascii="Arial CYR" w:hAnsi="Arial CYR" w:cs="Arial CYR"/>
                      <w:sz w:val="14"/>
                      <w:szCs w:val="14"/>
                    </w:rPr>
                    <w:t>Мероприятия в области спорта и физической культуры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346E06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346E06">
                    <w:rPr>
                      <w:rFonts w:ascii="Arial CYR" w:hAnsi="Arial CYR" w:cs="Arial CYR"/>
                      <w:sz w:val="14"/>
                      <w:szCs w:val="14"/>
                    </w:rPr>
                    <w:t>502 1101 9000009060 000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346E06">
                    <w:rPr>
                      <w:rFonts w:ascii="Arial CYR" w:hAnsi="Arial CYR" w:cs="Arial CYR"/>
                      <w:sz w:val="16"/>
                      <w:szCs w:val="16"/>
                    </w:rPr>
                    <w:t>20 000,00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346E06">
                    <w:rPr>
                      <w:rFonts w:ascii="Arial CYR" w:hAnsi="Arial CYR" w:cs="Arial CYR"/>
                      <w:sz w:val="16"/>
                      <w:szCs w:val="16"/>
                    </w:rPr>
                    <w:t>20 000,00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346E06">
                    <w:rPr>
                      <w:rFonts w:ascii="Arial CYR" w:hAnsi="Arial CYR" w:cs="Arial CYR"/>
                      <w:sz w:val="16"/>
                      <w:szCs w:val="16"/>
                    </w:rPr>
                    <w:t>-</w:t>
                  </w:r>
                </w:p>
              </w:tc>
            </w:tr>
            <w:tr w:rsidR="00346E06" w:rsidRPr="00346E06" w:rsidTr="005B62B7">
              <w:trPr>
                <w:trHeight w:val="97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346E06">
                    <w:rPr>
                      <w:rFonts w:ascii="Arial CYR" w:hAnsi="Arial CYR" w:cs="Arial CYR"/>
                      <w:sz w:val="14"/>
                      <w:szCs w:val="1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346E06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346E06">
                    <w:rPr>
                      <w:rFonts w:ascii="Arial CYR" w:hAnsi="Arial CYR" w:cs="Arial CYR"/>
                      <w:sz w:val="14"/>
                      <w:szCs w:val="14"/>
                    </w:rPr>
                    <w:t>502 1101 9000009060 100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346E06">
                    <w:rPr>
                      <w:rFonts w:ascii="Arial CYR" w:hAnsi="Arial CYR" w:cs="Arial CYR"/>
                      <w:sz w:val="16"/>
                      <w:szCs w:val="16"/>
                    </w:rPr>
                    <w:t>20 000,00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346E06">
                    <w:rPr>
                      <w:rFonts w:ascii="Arial CYR" w:hAnsi="Arial CYR" w:cs="Arial CYR"/>
                      <w:sz w:val="16"/>
                      <w:szCs w:val="16"/>
                    </w:rPr>
                    <w:t>20 000,00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346E06">
                    <w:rPr>
                      <w:rFonts w:ascii="Arial CYR" w:hAnsi="Arial CYR" w:cs="Arial CYR"/>
                      <w:sz w:val="16"/>
                      <w:szCs w:val="16"/>
                    </w:rPr>
                    <w:t>-</w:t>
                  </w:r>
                </w:p>
              </w:tc>
            </w:tr>
            <w:tr w:rsidR="00346E06" w:rsidRPr="00346E06" w:rsidTr="005B62B7">
              <w:trPr>
                <w:trHeight w:val="390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346E06">
                    <w:rPr>
                      <w:rFonts w:ascii="Arial CYR" w:hAnsi="Arial CYR" w:cs="Arial CYR"/>
                      <w:sz w:val="14"/>
                      <w:szCs w:val="1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346E06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346E06">
                    <w:rPr>
                      <w:rFonts w:ascii="Arial CYR" w:hAnsi="Arial CYR" w:cs="Arial CYR"/>
                      <w:sz w:val="14"/>
                      <w:szCs w:val="14"/>
                    </w:rPr>
                    <w:t>502 1101 9000009060 120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346E06">
                    <w:rPr>
                      <w:rFonts w:ascii="Arial CYR" w:hAnsi="Arial CYR" w:cs="Arial CYR"/>
                      <w:sz w:val="16"/>
                      <w:szCs w:val="16"/>
                    </w:rPr>
                    <w:t>20 000,00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346E06">
                    <w:rPr>
                      <w:rFonts w:ascii="Arial CYR" w:hAnsi="Arial CYR" w:cs="Arial CYR"/>
                      <w:sz w:val="16"/>
                      <w:szCs w:val="16"/>
                    </w:rPr>
                    <w:t>20 000,00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346E06">
                    <w:rPr>
                      <w:rFonts w:ascii="Arial CYR" w:hAnsi="Arial CYR" w:cs="Arial CYR"/>
                      <w:sz w:val="16"/>
                      <w:szCs w:val="16"/>
                    </w:rPr>
                    <w:t>-</w:t>
                  </w:r>
                </w:p>
              </w:tc>
            </w:tr>
            <w:tr w:rsidR="00346E06" w:rsidRPr="00346E06" w:rsidTr="005B62B7">
              <w:trPr>
                <w:trHeight w:val="390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346E06">
                    <w:rPr>
                      <w:rFonts w:ascii="Arial CYR" w:hAnsi="Arial CYR" w:cs="Arial CYR"/>
                      <w:sz w:val="14"/>
                      <w:szCs w:val="14"/>
                    </w:rPr>
                    <w:t>Иные выплаты государственных (муниципальных) органов привлекаемым лицам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346E06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346E06">
                    <w:rPr>
                      <w:rFonts w:ascii="Arial CYR" w:hAnsi="Arial CYR" w:cs="Arial CYR"/>
                      <w:sz w:val="14"/>
                      <w:szCs w:val="14"/>
                    </w:rPr>
                    <w:t>502 1101 9000009060 123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346E06">
                    <w:rPr>
                      <w:rFonts w:ascii="Arial CYR" w:hAnsi="Arial CYR" w:cs="Arial CYR"/>
                      <w:sz w:val="16"/>
                      <w:szCs w:val="16"/>
                    </w:rPr>
                    <w:t>20 000,00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346E06">
                    <w:rPr>
                      <w:rFonts w:ascii="Arial CYR" w:hAnsi="Arial CYR" w:cs="Arial CYR"/>
                      <w:sz w:val="16"/>
                      <w:szCs w:val="16"/>
                    </w:rPr>
                    <w:t>20 000,00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346E06">
                    <w:rPr>
                      <w:rFonts w:ascii="Arial CYR" w:hAnsi="Arial CYR" w:cs="Arial CYR"/>
                      <w:sz w:val="16"/>
                      <w:szCs w:val="16"/>
                    </w:rPr>
                    <w:t>-</w:t>
                  </w:r>
                </w:p>
              </w:tc>
            </w:tr>
            <w:tr w:rsidR="00346E06" w:rsidRPr="00346E06" w:rsidTr="005B62B7">
              <w:trPr>
                <w:trHeight w:val="40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346E06">
                    <w:rPr>
                      <w:rFonts w:ascii="Arial CYR" w:hAnsi="Arial CYR" w:cs="Arial CYR"/>
                      <w:sz w:val="14"/>
                      <w:szCs w:val="14"/>
                    </w:rPr>
                    <w:t>Результат исполнения бюджета (дефицит / профицит)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346E06">
                    <w:rPr>
                      <w:rFonts w:ascii="Arial CYR" w:hAnsi="Arial CYR" w:cs="Arial CYR"/>
                      <w:sz w:val="14"/>
                      <w:szCs w:val="14"/>
                    </w:rPr>
                    <w:t>450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346E06">
                    <w:rPr>
                      <w:rFonts w:ascii="Arial CYR" w:hAnsi="Arial CYR" w:cs="Arial CYR"/>
                      <w:sz w:val="14"/>
                      <w:szCs w:val="14"/>
                    </w:rPr>
                    <w:t>000 9600 0000000000 000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346E06">
                    <w:rPr>
                      <w:rFonts w:ascii="Arial CYR" w:hAnsi="Arial CYR" w:cs="Arial CYR"/>
                      <w:sz w:val="16"/>
                      <w:szCs w:val="16"/>
                    </w:rPr>
                    <w:t>-259 263,44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346E06">
                    <w:rPr>
                      <w:rFonts w:ascii="Arial CYR" w:hAnsi="Arial CYR" w:cs="Arial CYR"/>
                      <w:sz w:val="16"/>
                      <w:szCs w:val="16"/>
                    </w:rPr>
                    <w:t>16 717 429,22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346E06">
                    <w:rPr>
                      <w:rFonts w:ascii="Arial CYR" w:hAnsi="Arial CYR" w:cs="Arial CYR"/>
                      <w:sz w:val="16"/>
                      <w:szCs w:val="16"/>
                    </w:rPr>
                    <w:t>-</w:t>
                  </w:r>
                </w:p>
              </w:tc>
            </w:tr>
          </w:tbl>
          <w:p w:rsidR="00346E06" w:rsidRPr="00346E06" w:rsidRDefault="00346E06" w:rsidP="00346E06">
            <w:pPr>
              <w:spacing w:before="100" w:beforeAutospacing="1"/>
              <w:rPr>
                <w:sz w:val="28"/>
                <w:szCs w:val="28"/>
              </w:rPr>
            </w:pPr>
          </w:p>
          <w:p w:rsidR="00346E06" w:rsidRDefault="00346E06" w:rsidP="00346E06">
            <w:pPr>
              <w:spacing w:before="100" w:beforeAutospacing="1"/>
              <w:rPr>
                <w:sz w:val="28"/>
                <w:szCs w:val="28"/>
              </w:rPr>
            </w:pPr>
          </w:p>
          <w:p w:rsidR="00346E06" w:rsidRDefault="00346E06" w:rsidP="00346E06">
            <w:pPr>
              <w:spacing w:before="100" w:beforeAutospacing="1"/>
              <w:rPr>
                <w:sz w:val="28"/>
                <w:szCs w:val="28"/>
              </w:rPr>
            </w:pPr>
          </w:p>
          <w:p w:rsidR="00346E06" w:rsidRDefault="00346E06" w:rsidP="00346E06">
            <w:pPr>
              <w:spacing w:before="100" w:beforeAutospacing="1"/>
              <w:rPr>
                <w:sz w:val="28"/>
                <w:szCs w:val="28"/>
              </w:rPr>
            </w:pPr>
          </w:p>
          <w:p w:rsidR="00346E06" w:rsidRPr="00346E06" w:rsidRDefault="00346E06" w:rsidP="00346E06">
            <w:pPr>
              <w:spacing w:before="100" w:beforeAutospacing="1"/>
              <w:rPr>
                <w:sz w:val="28"/>
                <w:szCs w:val="28"/>
              </w:rPr>
            </w:pPr>
          </w:p>
          <w:tbl>
            <w:tblPr>
              <w:tblW w:w="10416" w:type="dxa"/>
              <w:tblInd w:w="108" w:type="dxa"/>
              <w:tblLayout w:type="fixed"/>
              <w:tblLook w:val="04A0" w:firstRow="1" w:lastRow="0" w:firstColumn="1" w:lastColumn="0" w:noHBand="0" w:noVBand="1"/>
            </w:tblPr>
            <w:tblGrid>
              <w:gridCol w:w="3628"/>
              <w:gridCol w:w="528"/>
              <w:gridCol w:w="1908"/>
              <w:gridCol w:w="1448"/>
              <w:gridCol w:w="1448"/>
              <w:gridCol w:w="1456"/>
            </w:tblGrid>
            <w:tr w:rsidR="00346E06" w:rsidRPr="00346E06" w:rsidTr="005B62B7">
              <w:trPr>
                <w:trHeight w:val="255"/>
              </w:trPr>
              <w:tc>
                <w:tcPr>
                  <w:tcW w:w="36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5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19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46E06" w:rsidRPr="00346E06" w:rsidRDefault="00346E06" w:rsidP="00346E06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14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46E06" w:rsidRPr="00346E06" w:rsidRDefault="00346E06" w:rsidP="00346E06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14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46E06" w:rsidRPr="00346E06" w:rsidRDefault="00346E06" w:rsidP="00346E0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346E06">
                    <w:rPr>
                      <w:rFonts w:ascii="Arial CYR" w:hAnsi="Arial CYR" w:cs="Arial CYR"/>
                      <w:sz w:val="16"/>
                      <w:szCs w:val="16"/>
                    </w:rPr>
                    <w:t>Форма 0503117  с.3</w:t>
                  </w:r>
                </w:p>
              </w:tc>
            </w:tr>
            <w:tr w:rsidR="00346E06" w:rsidRPr="00346E06" w:rsidTr="005B62B7">
              <w:trPr>
                <w:trHeight w:val="300"/>
              </w:trPr>
              <w:tc>
                <w:tcPr>
                  <w:tcW w:w="1041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46E06" w:rsidRPr="00346E06" w:rsidRDefault="00346E06" w:rsidP="00346E06">
                  <w:pPr>
                    <w:jc w:val="center"/>
                    <w:rPr>
                      <w:rFonts w:ascii="Arial CYR" w:hAnsi="Arial CYR" w:cs="Arial CYR"/>
                      <w:b/>
                      <w:bCs/>
                      <w:sz w:val="22"/>
                      <w:szCs w:val="22"/>
                    </w:rPr>
                  </w:pPr>
                  <w:r w:rsidRPr="00346E06">
                    <w:rPr>
                      <w:rFonts w:ascii="Arial CYR" w:hAnsi="Arial CYR" w:cs="Arial CYR"/>
                      <w:b/>
                      <w:bCs/>
                      <w:sz w:val="22"/>
                      <w:szCs w:val="22"/>
                    </w:rPr>
                    <w:t>3. Источники финансирования дефицита бюджета</w:t>
                  </w:r>
                </w:p>
              </w:tc>
            </w:tr>
            <w:tr w:rsidR="00346E06" w:rsidRPr="00346E06" w:rsidTr="005B62B7">
              <w:trPr>
                <w:trHeight w:val="270"/>
              </w:trPr>
              <w:tc>
                <w:tcPr>
                  <w:tcW w:w="36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5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9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4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4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</w:tr>
            <w:tr w:rsidR="00346E06" w:rsidRPr="00346E06" w:rsidTr="005B62B7">
              <w:trPr>
                <w:trHeight w:val="184"/>
              </w:trPr>
              <w:tc>
                <w:tcPr>
                  <w:tcW w:w="3628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346E06">
                    <w:rPr>
                      <w:rFonts w:ascii="Arial CYR" w:hAnsi="Arial CYR" w:cs="Arial CYR"/>
                      <w:sz w:val="16"/>
                      <w:szCs w:val="16"/>
                    </w:rPr>
                    <w:t xml:space="preserve"> Наименование показателя</w:t>
                  </w:r>
                </w:p>
              </w:tc>
              <w:tc>
                <w:tcPr>
                  <w:tcW w:w="528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346E06">
                    <w:rPr>
                      <w:rFonts w:ascii="Arial CYR" w:hAnsi="Arial CYR" w:cs="Arial CYR"/>
                      <w:sz w:val="16"/>
                      <w:szCs w:val="16"/>
                    </w:rPr>
                    <w:t xml:space="preserve">Код </w:t>
                  </w:r>
                  <w:proofErr w:type="spellStart"/>
                  <w:proofErr w:type="gramStart"/>
                  <w:r w:rsidRPr="00346E06">
                    <w:rPr>
                      <w:rFonts w:ascii="Arial CYR" w:hAnsi="Arial CYR" w:cs="Arial CYR"/>
                      <w:sz w:val="16"/>
                      <w:szCs w:val="16"/>
                    </w:rPr>
                    <w:t>стро-ки</w:t>
                  </w:r>
                  <w:proofErr w:type="spellEnd"/>
                  <w:proofErr w:type="gramEnd"/>
                </w:p>
              </w:tc>
              <w:tc>
                <w:tcPr>
                  <w:tcW w:w="1908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4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346E06">
                    <w:rPr>
                      <w:rFonts w:ascii="Arial CYR" w:hAnsi="Arial CYR" w:cs="Arial CYR"/>
                      <w:sz w:val="16"/>
                      <w:szCs w:val="16"/>
                    </w:rPr>
                    <w:t>Код источника финансирования дефицита бюджета по бюджетной классификации</w:t>
                  </w:r>
                </w:p>
              </w:tc>
              <w:tc>
                <w:tcPr>
                  <w:tcW w:w="1448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346E06">
                    <w:rPr>
                      <w:rFonts w:ascii="Arial CYR" w:hAnsi="Arial CYR" w:cs="Arial CYR"/>
                      <w:sz w:val="16"/>
                      <w:szCs w:val="16"/>
                    </w:rPr>
                    <w:t>Утвержденные бюджетные назначения</w:t>
                  </w:r>
                </w:p>
              </w:tc>
              <w:tc>
                <w:tcPr>
                  <w:tcW w:w="1448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346E06">
                    <w:rPr>
                      <w:rFonts w:ascii="Arial CYR" w:hAnsi="Arial CYR" w:cs="Arial CYR"/>
                      <w:sz w:val="16"/>
                      <w:szCs w:val="16"/>
                    </w:rPr>
                    <w:t>Исполнено</w:t>
                  </w:r>
                </w:p>
              </w:tc>
              <w:tc>
                <w:tcPr>
                  <w:tcW w:w="1456" w:type="dxa"/>
                  <w:vMerge w:val="restart"/>
                  <w:tcBorders>
                    <w:top w:val="single" w:sz="8" w:space="0" w:color="auto"/>
                    <w:left w:val="nil"/>
                    <w:bottom w:val="single" w:sz="4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346E06">
                    <w:rPr>
                      <w:rFonts w:ascii="Arial CYR" w:hAnsi="Arial CYR" w:cs="Arial CYR"/>
                      <w:sz w:val="16"/>
                      <w:szCs w:val="16"/>
                    </w:rPr>
                    <w:t>Неисполненные назначения</w:t>
                  </w:r>
                </w:p>
              </w:tc>
            </w:tr>
            <w:tr w:rsidR="00346E06" w:rsidRPr="00346E06" w:rsidTr="005B62B7">
              <w:trPr>
                <w:trHeight w:val="184"/>
              </w:trPr>
              <w:tc>
                <w:tcPr>
                  <w:tcW w:w="3628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528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1908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1448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1448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1456" w:type="dxa"/>
                  <w:vMerge/>
                  <w:tcBorders>
                    <w:top w:val="single" w:sz="8" w:space="0" w:color="auto"/>
                    <w:left w:val="nil"/>
                    <w:bottom w:val="single" w:sz="4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</w:tr>
            <w:tr w:rsidR="00346E06" w:rsidRPr="00346E06" w:rsidTr="005B62B7">
              <w:trPr>
                <w:trHeight w:val="184"/>
              </w:trPr>
              <w:tc>
                <w:tcPr>
                  <w:tcW w:w="3628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528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1908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1448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1448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1456" w:type="dxa"/>
                  <w:vMerge/>
                  <w:tcBorders>
                    <w:top w:val="single" w:sz="8" w:space="0" w:color="auto"/>
                    <w:left w:val="nil"/>
                    <w:bottom w:val="single" w:sz="4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</w:tr>
            <w:tr w:rsidR="00346E06" w:rsidRPr="00346E06" w:rsidTr="005B62B7">
              <w:trPr>
                <w:trHeight w:val="285"/>
              </w:trPr>
              <w:tc>
                <w:tcPr>
                  <w:tcW w:w="3628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528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1908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1448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1448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1456" w:type="dxa"/>
                  <w:vMerge/>
                  <w:tcBorders>
                    <w:top w:val="single" w:sz="8" w:space="0" w:color="auto"/>
                    <w:left w:val="nil"/>
                    <w:bottom w:val="single" w:sz="4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</w:tr>
            <w:tr w:rsidR="00346E06" w:rsidRPr="00346E06" w:rsidTr="005B62B7">
              <w:trPr>
                <w:trHeight w:val="184"/>
              </w:trPr>
              <w:tc>
                <w:tcPr>
                  <w:tcW w:w="3628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528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1908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1448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1448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1456" w:type="dxa"/>
                  <w:vMerge/>
                  <w:tcBorders>
                    <w:top w:val="single" w:sz="8" w:space="0" w:color="auto"/>
                    <w:left w:val="nil"/>
                    <w:bottom w:val="single" w:sz="4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</w:tr>
            <w:tr w:rsidR="00346E06" w:rsidRPr="00346E06" w:rsidTr="005B62B7">
              <w:trPr>
                <w:trHeight w:val="184"/>
              </w:trPr>
              <w:tc>
                <w:tcPr>
                  <w:tcW w:w="3628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528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1908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1448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1448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1456" w:type="dxa"/>
                  <w:vMerge/>
                  <w:tcBorders>
                    <w:top w:val="single" w:sz="8" w:space="0" w:color="auto"/>
                    <w:left w:val="nil"/>
                    <w:bottom w:val="single" w:sz="4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</w:tr>
            <w:tr w:rsidR="00346E06" w:rsidRPr="00346E06" w:rsidTr="005B62B7">
              <w:trPr>
                <w:trHeight w:val="465"/>
              </w:trPr>
              <w:tc>
                <w:tcPr>
                  <w:tcW w:w="3628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528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1908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1448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1448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1456" w:type="dxa"/>
                  <w:vMerge/>
                  <w:tcBorders>
                    <w:top w:val="single" w:sz="8" w:space="0" w:color="auto"/>
                    <w:left w:val="nil"/>
                    <w:bottom w:val="single" w:sz="4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</w:tr>
            <w:tr w:rsidR="00346E06" w:rsidRPr="00346E06" w:rsidTr="005B62B7">
              <w:trPr>
                <w:trHeight w:val="270"/>
              </w:trPr>
              <w:tc>
                <w:tcPr>
                  <w:tcW w:w="362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346E06">
                    <w:rPr>
                      <w:rFonts w:ascii="Arial CYR" w:hAnsi="Arial CYR" w:cs="Arial CYR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52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346E06">
                    <w:rPr>
                      <w:rFonts w:ascii="Arial CYR" w:hAnsi="Arial CYR" w:cs="Arial CYR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9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346E06">
                    <w:rPr>
                      <w:rFonts w:ascii="Arial CYR" w:hAnsi="Arial CYR" w:cs="Arial CYR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4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346E06">
                    <w:rPr>
                      <w:rFonts w:ascii="Arial CYR" w:hAnsi="Arial CYR" w:cs="Arial CYR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4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346E06">
                    <w:rPr>
                      <w:rFonts w:ascii="Arial CYR" w:hAnsi="Arial CYR" w:cs="Arial CYR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346E06">
                    <w:rPr>
                      <w:rFonts w:ascii="Arial CYR" w:hAnsi="Arial CYR" w:cs="Arial CYR"/>
                      <w:sz w:val="16"/>
                      <w:szCs w:val="16"/>
                    </w:rPr>
                    <w:t>6</w:t>
                  </w:r>
                </w:p>
              </w:tc>
            </w:tr>
            <w:tr w:rsidR="00346E06" w:rsidRPr="00346E06" w:rsidTr="005B62B7">
              <w:trPr>
                <w:trHeight w:val="390"/>
              </w:trPr>
              <w:tc>
                <w:tcPr>
                  <w:tcW w:w="362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bookmarkStart w:id="2" w:name="RANGE!A12"/>
                  <w:r w:rsidRPr="00346E06">
                    <w:rPr>
                      <w:rFonts w:ascii="Arial CYR" w:hAnsi="Arial CYR" w:cs="Arial CYR"/>
                      <w:sz w:val="14"/>
                      <w:szCs w:val="14"/>
                    </w:rPr>
                    <w:t>Источники финансирования дефицита бюджетов - всего</w:t>
                  </w:r>
                  <w:bookmarkEnd w:id="2"/>
                </w:p>
              </w:tc>
              <w:tc>
                <w:tcPr>
                  <w:tcW w:w="52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jc w:val="right"/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346E06">
                    <w:rPr>
                      <w:rFonts w:ascii="Arial CYR" w:hAnsi="Arial CYR" w:cs="Arial CYR"/>
                      <w:sz w:val="14"/>
                      <w:szCs w:val="14"/>
                    </w:rPr>
                    <w:t>500</w:t>
                  </w:r>
                </w:p>
              </w:tc>
              <w:tc>
                <w:tcPr>
                  <w:tcW w:w="190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jc w:val="right"/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346E06"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44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346E06">
                    <w:rPr>
                      <w:rFonts w:ascii="Arial CYR" w:hAnsi="Arial CYR" w:cs="Arial CYR"/>
                      <w:sz w:val="16"/>
                      <w:szCs w:val="16"/>
                    </w:rPr>
                    <w:t>259 263,44</w:t>
                  </w:r>
                </w:p>
              </w:tc>
              <w:tc>
                <w:tcPr>
                  <w:tcW w:w="144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346E06">
                    <w:rPr>
                      <w:rFonts w:ascii="Arial CYR" w:hAnsi="Arial CYR" w:cs="Arial CYR"/>
                      <w:sz w:val="16"/>
                      <w:szCs w:val="16"/>
                    </w:rPr>
                    <w:t>-16 717 429,22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346E06">
                    <w:rPr>
                      <w:rFonts w:ascii="Arial CYR" w:hAnsi="Arial CYR" w:cs="Arial CYR"/>
                      <w:sz w:val="16"/>
                      <w:szCs w:val="16"/>
                    </w:rPr>
                    <w:t>16 976 692,66</w:t>
                  </w:r>
                </w:p>
              </w:tc>
            </w:tr>
            <w:tr w:rsidR="00346E06" w:rsidRPr="00346E06" w:rsidTr="005B62B7">
              <w:trPr>
                <w:trHeight w:val="390"/>
              </w:trPr>
              <w:tc>
                <w:tcPr>
                  <w:tcW w:w="362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346E06">
                    <w:rPr>
                      <w:rFonts w:ascii="Arial CYR" w:hAnsi="Arial CYR" w:cs="Arial CYR"/>
                      <w:sz w:val="14"/>
                      <w:szCs w:val="14"/>
                    </w:rPr>
                    <w:t>Изменение остатков средств</w:t>
                  </w:r>
                </w:p>
              </w:tc>
              <w:tc>
                <w:tcPr>
                  <w:tcW w:w="52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jc w:val="right"/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346E06">
                    <w:rPr>
                      <w:rFonts w:ascii="Arial CYR" w:hAnsi="Arial CYR" w:cs="Arial CYR"/>
                      <w:sz w:val="14"/>
                      <w:szCs w:val="14"/>
                    </w:rPr>
                    <w:t>700</w:t>
                  </w:r>
                </w:p>
              </w:tc>
              <w:tc>
                <w:tcPr>
                  <w:tcW w:w="190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jc w:val="right"/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346E06">
                    <w:rPr>
                      <w:rFonts w:ascii="Arial CYR" w:hAnsi="Arial CYR" w:cs="Arial CYR"/>
                      <w:sz w:val="14"/>
                      <w:szCs w:val="14"/>
                    </w:rPr>
                    <w:t>000 01 05 00 00 00 0000 000</w:t>
                  </w:r>
                </w:p>
              </w:tc>
              <w:tc>
                <w:tcPr>
                  <w:tcW w:w="144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346E06">
                    <w:rPr>
                      <w:rFonts w:ascii="Arial CYR" w:hAnsi="Arial CYR" w:cs="Arial CYR"/>
                      <w:sz w:val="16"/>
                      <w:szCs w:val="16"/>
                    </w:rPr>
                    <w:t>259 263,44</w:t>
                  </w:r>
                </w:p>
              </w:tc>
              <w:tc>
                <w:tcPr>
                  <w:tcW w:w="144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346E06">
                    <w:rPr>
                      <w:rFonts w:ascii="Arial CYR" w:hAnsi="Arial CYR" w:cs="Arial CYR"/>
                      <w:sz w:val="16"/>
                      <w:szCs w:val="16"/>
                    </w:rPr>
                    <w:t>-16 717 429,22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346E06">
                    <w:rPr>
                      <w:rFonts w:ascii="Arial CYR" w:hAnsi="Arial CYR" w:cs="Arial CYR"/>
                      <w:sz w:val="16"/>
                      <w:szCs w:val="16"/>
                    </w:rPr>
                    <w:t>-</w:t>
                  </w:r>
                </w:p>
              </w:tc>
            </w:tr>
            <w:tr w:rsidR="00346E06" w:rsidRPr="00346E06" w:rsidTr="005B62B7">
              <w:trPr>
                <w:trHeight w:val="390"/>
              </w:trPr>
              <w:tc>
                <w:tcPr>
                  <w:tcW w:w="362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346E06">
                    <w:rPr>
                      <w:rFonts w:ascii="Arial CYR" w:hAnsi="Arial CYR" w:cs="Arial CYR"/>
                      <w:sz w:val="14"/>
                      <w:szCs w:val="14"/>
                    </w:rPr>
                    <w:t>Увеличение остатков средств бюджетов</w:t>
                  </w:r>
                </w:p>
              </w:tc>
              <w:tc>
                <w:tcPr>
                  <w:tcW w:w="52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jc w:val="right"/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346E06">
                    <w:rPr>
                      <w:rFonts w:ascii="Arial CYR" w:hAnsi="Arial CYR" w:cs="Arial CYR"/>
                      <w:sz w:val="14"/>
                      <w:szCs w:val="14"/>
                    </w:rPr>
                    <w:t>710</w:t>
                  </w:r>
                </w:p>
              </w:tc>
              <w:tc>
                <w:tcPr>
                  <w:tcW w:w="190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jc w:val="right"/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346E06">
                    <w:rPr>
                      <w:rFonts w:ascii="Arial CYR" w:hAnsi="Arial CYR" w:cs="Arial CYR"/>
                      <w:sz w:val="14"/>
                      <w:szCs w:val="14"/>
                    </w:rPr>
                    <w:t>000 01 05 00 00 00 0000 500</w:t>
                  </w:r>
                </w:p>
              </w:tc>
              <w:tc>
                <w:tcPr>
                  <w:tcW w:w="144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346E06">
                    <w:rPr>
                      <w:rFonts w:ascii="Arial CYR" w:hAnsi="Arial CYR" w:cs="Arial CYR"/>
                      <w:sz w:val="16"/>
                      <w:szCs w:val="16"/>
                    </w:rPr>
                    <w:t>-28 043 776,34</w:t>
                  </w:r>
                </w:p>
              </w:tc>
              <w:tc>
                <w:tcPr>
                  <w:tcW w:w="144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346E06">
                    <w:rPr>
                      <w:rFonts w:ascii="Arial CYR" w:hAnsi="Arial CYR" w:cs="Arial CYR"/>
                      <w:sz w:val="16"/>
                      <w:szCs w:val="16"/>
                    </w:rPr>
                    <w:t>-22 189 453,91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346E06">
                    <w:rPr>
                      <w:rFonts w:ascii="Arial CYR" w:hAnsi="Arial CYR" w:cs="Arial CYR"/>
                      <w:sz w:val="16"/>
                      <w:szCs w:val="16"/>
                    </w:rPr>
                    <w:t>-</w:t>
                  </w:r>
                </w:p>
              </w:tc>
            </w:tr>
            <w:tr w:rsidR="00346E06" w:rsidRPr="00346E06" w:rsidTr="005B62B7">
              <w:trPr>
                <w:trHeight w:val="390"/>
              </w:trPr>
              <w:tc>
                <w:tcPr>
                  <w:tcW w:w="362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346E06">
                    <w:rPr>
                      <w:rFonts w:ascii="Arial CYR" w:hAnsi="Arial CYR" w:cs="Arial CYR"/>
                      <w:sz w:val="14"/>
                      <w:szCs w:val="14"/>
                    </w:rPr>
                    <w:t>Увеличение прочих остатков денежных средств бюджетов сельских поселений</w:t>
                  </w:r>
                </w:p>
              </w:tc>
              <w:tc>
                <w:tcPr>
                  <w:tcW w:w="52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jc w:val="right"/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346E06">
                    <w:rPr>
                      <w:rFonts w:ascii="Arial CYR" w:hAnsi="Arial CYR" w:cs="Arial CYR"/>
                      <w:sz w:val="14"/>
                      <w:szCs w:val="14"/>
                    </w:rPr>
                    <w:t>710</w:t>
                  </w:r>
                </w:p>
              </w:tc>
              <w:tc>
                <w:tcPr>
                  <w:tcW w:w="190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jc w:val="right"/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346E06">
                    <w:rPr>
                      <w:rFonts w:ascii="Arial CYR" w:hAnsi="Arial CYR" w:cs="Arial CYR"/>
                      <w:sz w:val="14"/>
                      <w:szCs w:val="14"/>
                    </w:rPr>
                    <w:t>502 01 05 02 01 10 0000 510</w:t>
                  </w:r>
                </w:p>
              </w:tc>
              <w:tc>
                <w:tcPr>
                  <w:tcW w:w="144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346E06">
                    <w:rPr>
                      <w:rFonts w:ascii="Arial CYR" w:hAnsi="Arial CYR" w:cs="Arial CYR"/>
                      <w:sz w:val="16"/>
                      <w:szCs w:val="16"/>
                    </w:rPr>
                    <w:t>-28 043 776,34</w:t>
                  </w:r>
                </w:p>
              </w:tc>
              <w:tc>
                <w:tcPr>
                  <w:tcW w:w="144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346E06">
                    <w:rPr>
                      <w:rFonts w:ascii="Arial CYR" w:hAnsi="Arial CYR" w:cs="Arial CYR"/>
                      <w:sz w:val="16"/>
                      <w:szCs w:val="16"/>
                    </w:rPr>
                    <w:t>-22 189 453,91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346E06">
                    <w:rPr>
                      <w:rFonts w:ascii="Arial CYR" w:hAnsi="Arial CYR" w:cs="Arial CYR"/>
                      <w:sz w:val="16"/>
                      <w:szCs w:val="16"/>
                    </w:rPr>
                    <w:t>-</w:t>
                  </w:r>
                </w:p>
              </w:tc>
            </w:tr>
            <w:tr w:rsidR="00346E06" w:rsidRPr="00346E06" w:rsidTr="005B62B7">
              <w:trPr>
                <w:trHeight w:val="390"/>
              </w:trPr>
              <w:tc>
                <w:tcPr>
                  <w:tcW w:w="362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346E06">
                    <w:rPr>
                      <w:rFonts w:ascii="Arial CYR" w:hAnsi="Arial CYR" w:cs="Arial CYR"/>
                      <w:sz w:val="14"/>
                      <w:szCs w:val="14"/>
                    </w:rPr>
                    <w:t>Уменьшение остатков средств бюджетов</w:t>
                  </w:r>
                </w:p>
              </w:tc>
              <w:tc>
                <w:tcPr>
                  <w:tcW w:w="52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jc w:val="right"/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346E06">
                    <w:rPr>
                      <w:rFonts w:ascii="Arial CYR" w:hAnsi="Arial CYR" w:cs="Arial CYR"/>
                      <w:sz w:val="14"/>
                      <w:szCs w:val="14"/>
                    </w:rPr>
                    <w:t>720</w:t>
                  </w:r>
                </w:p>
              </w:tc>
              <w:tc>
                <w:tcPr>
                  <w:tcW w:w="190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jc w:val="right"/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346E06">
                    <w:rPr>
                      <w:rFonts w:ascii="Arial CYR" w:hAnsi="Arial CYR" w:cs="Arial CYR"/>
                      <w:sz w:val="14"/>
                      <w:szCs w:val="14"/>
                    </w:rPr>
                    <w:t>000 01 05 00 00 00 0000 600</w:t>
                  </w:r>
                </w:p>
              </w:tc>
              <w:tc>
                <w:tcPr>
                  <w:tcW w:w="144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346E06">
                    <w:rPr>
                      <w:rFonts w:ascii="Arial CYR" w:hAnsi="Arial CYR" w:cs="Arial CYR"/>
                      <w:sz w:val="16"/>
                      <w:szCs w:val="16"/>
                    </w:rPr>
                    <w:t>28 303 039,78</w:t>
                  </w:r>
                </w:p>
              </w:tc>
              <w:tc>
                <w:tcPr>
                  <w:tcW w:w="144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346E06">
                    <w:rPr>
                      <w:rFonts w:ascii="Arial CYR" w:hAnsi="Arial CYR" w:cs="Arial CYR"/>
                      <w:sz w:val="16"/>
                      <w:szCs w:val="16"/>
                    </w:rPr>
                    <w:t>5 472 024,69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346E06">
                    <w:rPr>
                      <w:rFonts w:ascii="Arial CYR" w:hAnsi="Arial CYR" w:cs="Arial CYR"/>
                      <w:sz w:val="16"/>
                      <w:szCs w:val="16"/>
                    </w:rPr>
                    <w:t>-</w:t>
                  </w:r>
                </w:p>
              </w:tc>
            </w:tr>
            <w:tr w:rsidR="00346E06" w:rsidRPr="00346E06" w:rsidTr="005B62B7">
              <w:trPr>
                <w:trHeight w:val="405"/>
              </w:trPr>
              <w:tc>
                <w:tcPr>
                  <w:tcW w:w="362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346E06">
                    <w:rPr>
                      <w:rFonts w:ascii="Arial CYR" w:hAnsi="Arial CYR" w:cs="Arial CYR"/>
                      <w:sz w:val="14"/>
                      <w:szCs w:val="14"/>
                    </w:rPr>
                    <w:t>Уменьшение прочих остатков денежных средств бюджетов сельских поселений</w:t>
                  </w:r>
                </w:p>
              </w:tc>
              <w:tc>
                <w:tcPr>
                  <w:tcW w:w="52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jc w:val="right"/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346E06">
                    <w:rPr>
                      <w:rFonts w:ascii="Arial CYR" w:hAnsi="Arial CYR" w:cs="Arial CYR"/>
                      <w:sz w:val="14"/>
                      <w:szCs w:val="14"/>
                    </w:rPr>
                    <w:t>720</w:t>
                  </w:r>
                </w:p>
              </w:tc>
              <w:tc>
                <w:tcPr>
                  <w:tcW w:w="19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jc w:val="right"/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 w:rsidRPr="00346E06">
                    <w:rPr>
                      <w:rFonts w:ascii="Arial CYR" w:hAnsi="Arial CYR" w:cs="Arial CYR"/>
                      <w:sz w:val="14"/>
                      <w:szCs w:val="14"/>
                    </w:rPr>
                    <w:t>502 01 05 02 01 10 0000 610</w:t>
                  </w:r>
                </w:p>
              </w:tc>
              <w:tc>
                <w:tcPr>
                  <w:tcW w:w="14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346E06">
                    <w:rPr>
                      <w:rFonts w:ascii="Arial CYR" w:hAnsi="Arial CYR" w:cs="Arial CYR"/>
                      <w:sz w:val="16"/>
                      <w:szCs w:val="16"/>
                    </w:rPr>
                    <w:t>28 303 039,78</w:t>
                  </w:r>
                </w:p>
              </w:tc>
              <w:tc>
                <w:tcPr>
                  <w:tcW w:w="14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346E06">
                    <w:rPr>
                      <w:rFonts w:ascii="Arial CYR" w:hAnsi="Arial CYR" w:cs="Arial CYR"/>
                      <w:sz w:val="16"/>
                      <w:szCs w:val="16"/>
                    </w:rPr>
                    <w:t>5 472 024,69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46E06" w:rsidRPr="00346E06" w:rsidRDefault="00346E06" w:rsidP="00346E06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346E06">
                    <w:rPr>
                      <w:rFonts w:ascii="Arial CYR" w:hAnsi="Arial CYR" w:cs="Arial CYR"/>
                      <w:sz w:val="16"/>
                      <w:szCs w:val="16"/>
                    </w:rPr>
                    <w:t>-</w:t>
                  </w:r>
                </w:p>
              </w:tc>
            </w:tr>
            <w:tr w:rsidR="00346E06" w:rsidRPr="00346E06" w:rsidTr="005B62B7">
              <w:trPr>
                <w:trHeight w:val="255"/>
              </w:trPr>
              <w:tc>
                <w:tcPr>
                  <w:tcW w:w="36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5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9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46E06" w:rsidRPr="00346E06" w:rsidRDefault="00346E06" w:rsidP="00346E06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14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46E06" w:rsidRPr="00346E06" w:rsidRDefault="00346E06" w:rsidP="00346E06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14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46E06" w:rsidRPr="00346E06" w:rsidRDefault="00346E06" w:rsidP="00346E06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46E06" w:rsidRPr="00346E06" w:rsidRDefault="00346E06" w:rsidP="00346E06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</w:tr>
            <w:tr w:rsidR="00346E06" w:rsidRPr="00346E06" w:rsidTr="005B62B7">
              <w:trPr>
                <w:trHeight w:val="255"/>
              </w:trPr>
              <w:tc>
                <w:tcPr>
                  <w:tcW w:w="36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346E06">
                    <w:rPr>
                      <w:rFonts w:ascii="Arial CYR" w:hAnsi="Arial CYR" w:cs="Arial CYR"/>
                      <w:sz w:val="16"/>
                      <w:szCs w:val="16"/>
                    </w:rPr>
                    <w:t xml:space="preserve">Руководитель                   </w:t>
                  </w:r>
                </w:p>
              </w:tc>
              <w:tc>
                <w:tcPr>
                  <w:tcW w:w="5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bookmarkStart w:id="3" w:name="RANGE!B19"/>
                  <w:bookmarkEnd w:id="3"/>
                </w:p>
              </w:tc>
              <w:tc>
                <w:tcPr>
                  <w:tcW w:w="19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4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90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4384" behindDoc="0" locked="0" layoutInCell="1" allowOverlap="1">
                            <wp:simplePos x="0" y="0"/>
                            <wp:positionH relativeFrom="column">
                              <wp:posOffset>381000</wp:posOffset>
                            </wp:positionH>
                            <wp:positionV relativeFrom="paragraph">
                              <wp:posOffset>152400</wp:posOffset>
                            </wp:positionV>
                            <wp:extent cx="1123950" cy="9525"/>
                            <wp:effectExtent l="0" t="0" r="19050" b="28575"/>
                            <wp:wrapNone/>
                            <wp:docPr id="5" name="Прямая соединительная линия 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/>
                                  </wps:cNvCnPr>
                                  <wps:spPr bwMode="auto">
                                    <a:xfrm>
                                      <a:off x="0" y="0"/>
                                      <a:ext cx="1123950" cy="9525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id="Прямая соединительная линия 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pt,12pt" to="118.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">
                            <o:lock v:ext="edit" shapetype="f"/>
                          </v:line>
                        </w:pict>
                      </mc:Fallback>
                    </mc:AlternateContent>
                  </w:r>
                </w:p>
                <w:tbl>
                  <w:tblPr>
                    <w:tblW w:w="0" w:type="auto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80"/>
                  </w:tblGrid>
                  <w:tr w:rsidR="00346E06" w:rsidRPr="00346E06" w:rsidTr="005B62B7">
                    <w:trPr>
                      <w:trHeight w:val="255"/>
                      <w:tblCellSpacing w:w="0" w:type="dxa"/>
                    </w:trPr>
                    <w:tc>
                      <w:tcPr>
                        <w:tcW w:w="28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46E06" w:rsidRPr="00346E06" w:rsidRDefault="00346E06" w:rsidP="00346E06">
                        <w:pPr>
                          <w:jc w:val="center"/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</w:pPr>
                        <w:proofErr w:type="spellStart"/>
                        <w:r w:rsidRPr="00346E06"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  <w:t>Крикунова</w:t>
                        </w:r>
                        <w:proofErr w:type="spellEnd"/>
                        <w:r w:rsidRPr="00346E06"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  <w:t xml:space="preserve"> Елена Дмитриевна</w:t>
                        </w:r>
                      </w:p>
                    </w:tc>
                  </w:tr>
                </w:tbl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</w:tr>
            <w:tr w:rsidR="00346E06" w:rsidRPr="00346E06" w:rsidTr="005B62B7">
              <w:trPr>
                <w:trHeight w:val="255"/>
              </w:trPr>
              <w:tc>
                <w:tcPr>
                  <w:tcW w:w="606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346E06">
                    <w:rPr>
                      <w:rFonts w:ascii="Arial CYR" w:hAnsi="Arial CYR" w:cs="Arial CYR"/>
                      <w:sz w:val="16"/>
                      <w:szCs w:val="16"/>
                    </w:rPr>
                    <w:t xml:space="preserve">                                                                                                        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346E06">
                    <w:rPr>
                      <w:rFonts w:ascii="Arial CYR" w:hAnsi="Arial CYR" w:cs="Arial CYR"/>
                      <w:sz w:val="16"/>
                      <w:szCs w:val="16"/>
                    </w:rPr>
                    <w:t xml:space="preserve">  (подпись)</w:t>
                  </w:r>
                </w:p>
              </w:tc>
              <w:tc>
                <w:tcPr>
                  <w:tcW w:w="290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46E06" w:rsidRPr="00346E06" w:rsidRDefault="00346E06" w:rsidP="00346E06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bookmarkStart w:id="4" w:name="RANGE!E20"/>
                  <w:r w:rsidRPr="00346E06">
                    <w:rPr>
                      <w:rFonts w:ascii="Arial CYR" w:hAnsi="Arial CYR" w:cs="Arial CYR"/>
                      <w:sz w:val="16"/>
                      <w:szCs w:val="16"/>
                    </w:rPr>
                    <w:t>(расшифровка подписи)</w:t>
                  </w:r>
                  <w:bookmarkEnd w:id="4"/>
                </w:p>
              </w:tc>
            </w:tr>
            <w:tr w:rsidR="00346E06" w:rsidRPr="00346E06" w:rsidTr="005B62B7">
              <w:trPr>
                <w:trHeight w:val="255"/>
              </w:trPr>
              <w:tc>
                <w:tcPr>
                  <w:tcW w:w="36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5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19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14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14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</w:tr>
            <w:tr w:rsidR="00346E06" w:rsidRPr="00346E06" w:rsidTr="005B62B7">
              <w:trPr>
                <w:trHeight w:val="255"/>
              </w:trPr>
              <w:tc>
                <w:tcPr>
                  <w:tcW w:w="36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5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19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14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14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</w:tr>
            <w:tr w:rsidR="00346E06" w:rsidRPr="00346E06" w:rsidTr="005B62B7">
              <w:trPr>
                <w:trHeight w:val="255"/>
              </w:trPr>
              <w:tc>
                <w:tcPr>
                  <w:tcW w:w="415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346E06">
                    <w:rPr>
                      <w:rFonts w:ascii="Arial CYR" w:hAnsi="Arial CYR" w:cs="Arial CYR"/>
                      <w:sz w:val="16"/>
                      <w:szCs w:val="16"/>
                    </w:rPr>
                    <w:t xml:space="preserve">Руководитель планово - финансовой службы       </w:t>
                  </w:r>
                </w:p>
              </w:tc>
              <w:tc>
                <w:tcPr>
                  <w:tcW w:w="19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14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90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46E06" w:rsidRPr="00346E06" w:rsidRDefault="00346E06" w:rsidP="00346E06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</w:tr>
            <w:tr w:rsidR="00346E06" w:rsidRPr="00346E06" w:rsidTr="005B62B7">
              <w:trPr>
                <w:trHeight w:val="255"/>
              </w:trPr>
              <w:tc>
                <w:tcPr>
                  <w:tcW w:w="606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346E06">
                    <w:rPr>
                      <w:rFonts w:ascii="Arial CYR" w:hAnsi="Arial CYR" w:cs="Arial CYR"/>
                      <w:sz w:val="16"/>
                      <w:szCs w:val="16"/>
                    </w:rPr>
                    <w:t xml:space="preserve">                                                                                                     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346E06">
                    <w:rPr>
                      <w:rFonts w:ascii="Arial CYR" w:hAnsi="Arial CYR" w:cs="Arial CYR"/>
                      <w:sz w:val="16"/>
                      <w:szCs w:val="16"/>
                    </w:rPr>
                    <w:t xml:space="preserve"> (подпись)   </w:t>
                  </w:r>
                </w:p>
              </w:tc>
              <w:tc>
                <w:tcPr>
                  <w:tcW w:w="290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3360" behindDoc="0" locked="0" layoutInCell="1" allowOverlap="1">
                            <wp:simplePos x="0" y="0"/>
                            <wp:positionH relativeFrom="column">
                              <wp:posOffset>381000</wp:posOffset>
                            </wp:positionH>
                            <wp:positionV relativeFrom="paragraph">
                              <wp:posOffset>0</wp:posOffset>
                            </wp:positionV>
                            <wp:extent cx="1114425" cy="9525"/>
                            <wp:effectExtent l="0" t="0" r="28575" b="28575"/>
                            <wp:wrapNone/>
                            <wp:docPr id="4" name="Прямая соединительная линия 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/>
                                  </wps:cNvCnPr>
                                  <wps:spPr bwMode="auto">
                                    <a:xfrm flipV="1">
                                      <a:off x="0" y="0"/>
                                      <a:ext cx="1114425" cy="9525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id="Прямая соединительная линия 4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pt,0" to="117.7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">
                            <o:lock v:ext="edit" shapetype="f"/>
                          </v:line>
                        </w:pict>
                      </mc:Fallback>
                    </mc:AlternateContent>
                  </w:r>
                </w:p>
                <w:tbl>
                  <w:tblPr>
                    <w:tblW w:w="0" w:type="auto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80"/>
                  </w:tblGrid>
                  <w:tr w:rsidR="00346E06" w:rsidRPr="00346E06" w:rsidTr="005B62B7">
                    <w:trPr>
                      <w:trHeight w:val="255"/>
                      <w:tblCellSpacing w:w="0" w:type="dxa"/>
                    </w:trPr>
                    <w:tc>
                      <w:tcPr>
                        <w:tcW w:w="28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46E06" w:rsidRPr="00346E06" w:rsidRDefault="00346E06" w:rsidP="00346E06">
                        <w:pPr>
                          <w:jc w:val="center"/>
                          <w:rPr>
                            <w:rFonts w:ascii="Arial CYR" w:hAnsi="Arial CYR" w:cs="Arial CYR"/>
                            <w:sz w:val="16"/>
                            <w:szCs w:val="16"/>
                          </w:rPr>
                        </w:pPr>
                        <w:r w:rsidRPr="00346E06">
                          <w:rPr>
                            <w:rFonts w:ascii="Arial CYR" w:hAnsi="Arial CYR" w:cs="Arial CYR"/>
                            <w:sz w:val="16"/>
                            <w:szCs w:val="16"/>
                          </w:rPr>
                          <w:t xml:space="preserve"> (расшифровка подписи)</w:t>
                        </w:r>
                      </w:p>
                    </w:tc>
                  </w:tr>
                </w:tbl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</w:tr>
            <w:tr w:rsidR="00346E06" w:rsidRPr="00346E06" w:rsidTr="005B62B7">
              <w:trPr>
                <w:trHeight w:val="255"/>
              </w:trPr>
              <w:tc>
                <w:tcPr>
                  <w:tcW w:w="36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5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19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14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14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</w:tr>
            <w:tr w:rsidR="00346E06" w:rsidRPr="00346E06" w:rsidTr="005B62B7">
              <w:trPr>
                <w:trHeight w:val="255"/>
              </w:trPr>
              <w:tc>
                <w:tcPr>
                  <w:tcW w:w="36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346E06">
                    <w:rPr>
                      <w:rFonts w:ascii="Arial CYR" w:hAnsi="Arial CYR" w:cs="Arial CYR"/>
                      <w:sz w:val="16"/>
                      <w:szCs w:val="16"/>
                    </w:rPr>
                    <w:t xml:space="preserve">Главный бухгалтер               </w:t>
                  </w:r>
                </w:p>
              </w:tc>
              <w:tc>
                <w:tcPr>
                  <w:tcW w:w="5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bookmarkStart w:id="5" w:name="RANGE!B26"/>
                  <w:bookmarkEnd w:id="5"/>
                </w:p>
              </w:tc>
              <w:tc>
                <w:tcPr>
                  <w:tcW w:w="19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4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90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336" behindDoc="0" locked="0" layoutInCell="1" allowOverlap="1">
                            <wp:simplePos x="0" y="0"/>
                            <wp:positionH relativeFrom="column">
                              <wp:posOffset>323850</wp:posOffset>
                            </wp:positionH>
                            <wp:positionV relativeFrom="paragraph">
                              <wp:posOffset>152400</wp:posOffset>
                            </wp:positionV>
                            <wp:extent cx="1162050" cy="9525"/>
                            <wp:effectExtent l="0" t="0" r="19050" b="28575"/>
                            <wp:wrapNone/>
                            <wp:docPr id="3" name="Прямая соединительная линия 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/>
                                  </wps:cNvCnPr>
                                  <wps:spPr bwMode="auto">
                                    <a:xfrm flipV="1">
                                      <a:off x="0" y="0"/>
                                      <a:ext cx="1162050" cy="9525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id="Прямая соединительная линия 3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.5pt,12pt" to="117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">
                            <o:lock v:ext="edit" shapetype="f"/>
                          </v:line>
                        </w:pict>
                      </mc:Fallback>
                    </mc:AlternateContent>
                  </w:r>
                </w:p>
                <w:tbl>
                  <w:tblPr>
                    <w:tblW w:w="0" w:type="auto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80"/>
                  </w:tblGrid>
                  <w:tr w:rsidR="00346E06" w:rsidRPr="00346E06" w:rsidTr="005B62B7">
                    <w:trPr>
                      <w:trHeight w:val="255"/>
                      <w:tblCellSpacing w:w="0" w:type="dxa"/>
                    </w:trPr>
                    <w:tc>
                      <w:tcPr>
                        <w:tcW w:w="28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46E06" w:rsidRPr="00346E06" w:rsidRDefault="00346E06" w:rsidP="00346E06">
                        <w:pPr>
                          <w:jc w:val="center"/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</w:pPr>
                        <w:r w:rsidRPr="00346E06">
                          <w:rPr>
                            <w:rFonts w:ascii="Arial CYR" w:hAnsi="Arial CYR" w:cs="Arial CYR"/>
                            <w:sz w:val="20"/>
                            <w:szCs w:val="20"/>
                          </w:rPr>
                          <w:t>Захарова Лариса Васильевна</w:t>
                        </w:r>
                      </w:p>
                    </w:tc>
                  </w:tr>
                </w:tbl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</w:tr>
            <w:tr w:rsidR="00346E06" w:rsidRPr="00346E06" w:rsidTr="005B62B7">
              <w:trPr>
                <w:trHeight w:val="255"/>
              </w:trPr>
              <w:tc>
                <w:tcPr>
                  <w:tcW w:w="36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346E06">
                    <w:rPr>
                      <w:rFonts w:ascii="Arial CYR" w:hAnsi="Arial CYR" w:cs="Arial CYR"/>
                      <w:sz w:val="16"/>
                      <w:szCs w:val="16"/>
                    </w:rPr>
                    <w:t xml:space="preserve">                                             </w:t>
                  </w:r>
                </w:p>
              </w:tc>
              <w:tc>
                <w:tcPr>
                  <w:tcW w:w="5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19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346E06">
                    <w:rPr>
                      <w:rFonts w:ascii="Arial CYR" w:hAnsi="Arial CYR" w:cs="Arial CYR"/>
                      <w:sz w:val="16"/>
                      <w:szCs w:val="16"/>
                    </w:rPr>
                    <w:t xml:space="preserve"> (подпись)   </w:t>
                  </w:r>
                </w:p>
              </w:tc>
              <w:tc>
                <w:tcPr>
                  <w:tcW w:w="290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46E06" w:rsidRPr="00346E06" w:rsidRDefault="00346E06" w:rsidP="00346E06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346E06">
                    <w:rPr>
                      <w:rFonts w:ascii="Arial CYR" w:hAnsi="Arial CYR" w:cs="Arial CYR"/>
                      <w:sz w:val="16"/>
                      <w:szCs w:val="16"/>
                    </w:rPr>
                    <w:t xml:space="preserve"> (расшифровка подписи)</w:t>
                  </w:r>
                </w:p>
              </w:tc>
            </w:tr>
            <w:tr w:rsidR="00346E06" w:rsidRPr="00346E06" w:rsidTr="005B62B7">
              <w:trPr>
                <w:trHeight w:val="255"/>
              </w:trPr>
              <w:tc>
                <w:tcPr>
                  <w:tcW w:w="36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5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19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4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4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</w:tr>
            <w:tr w:rsidR="00346E06" w:rsidRPr="00346E06" w:rsidTr="005B62B7">
              <w:trPr>
                <w:trHeight w:val="255"/>
              </w:trPr>
              <w:tc>
                <w:tcPr>
                  <w:tcW w:w="36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346E06">
                    <w:rPr>
                      <w:rFonts w:ascii="Arial CYR" w:hAnsi="Arial CYR" w:cs="Arial CYR"/>
                      <w:sz w:val="16"/>
                      <w:szCs w:val="16"/>
                    </w:rPr>
                    <w:t>03/07/23</w:t>
                  </w:r>
                </w:p>
              </w:tc>
              <w:tc>
                <w:tcPr>
                  <w:tcW w:w="5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9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4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14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</w:tr>
            <w:tr w:rsidR="00346E06" w:rsidRPr="00346E06" w:rsidTr="005B62B7">
              <w:trPr>
                <w:trHeight w:val="255"/>
              </w:trPr>
              <w:tc>
                <w:tcPr>
                  <w:tcW w:w="36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5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9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4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14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</w:tr>
            <w:tr w:rsidR="00346E06" w:rsidRPr="00346E06" w:rsidTr="005B62B7">
              <w:trPr>
                <w:trHeight w:val="255"/>
              </w:trPr>
              <w:tc>
                <w:tcPr>
                  <w:tcW w:w="36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5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9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4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4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</w:tr>
            <w:tr w:rsidR="00346E06" w:rsidRPr="00346E06" w:rsidTr="005B62B7">
              <w:trPr>
                <w:trHeight w:val="255"/>
              </w:trPr>
              <w:tc>
                <w:tcPr>
                  <w:tcW w:w="36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5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9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4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4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</w:tr>
            <w:tr w:rsidR="00346E06" w:rsidRPr="00346E06" w:rsidTr="005B62B7">
              <w:trPr>
                <w:trHeight w:val="255"/>
              </w:trPr>
              <w:tc>
                <w:tcPr>
                  <w:tcW w:w="36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46E06" w:rsidRDefault="00346E06" w:rsidP="00346E06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  <w:p w:rsidR="00346E06" w:rsidRDefault="00346E06" w:rsidP="00346E06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  <w:p w:rsidR="00346E06" w:rsidRDefault="00346E06" w:rsidP="00346E06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  <w:p w:rsidR="00346E06" w:rsidRDefault="00346E06" w:rsidP="00346E06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  <w:p w:rsidR="00346E06" w:rsidRDefault="00346E06" w:rsidP="00346E06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  <w:p w:rsidR="00346E06" w:rsidRDefault="00346E06" w:rsidP="00346E06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  <w:p w:rsidR="00346E06" w:rsidRDefault="00346E06" w:rsidP="00346E06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  <w:p w:rsidR="00346E06" w:rsidRDefault="00346E06" w:rsidP="00346E06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  <w:p w:rsidR="00346E06" w:rsidRDefault="00346E06" w:rsidP="00346E06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bookmarkStart w:id="6" w:name="_GoBack"/>
                  <w:bookmarkEnd w:id="6"/>
                </w:p>
              </w:tc>
              <w:tc>
                <w:tcPr>
                  <w:tcW w:w="5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9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4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4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46E06" w:rsidRPr="00346E06" w:rsidRDefault="00346E06" w:rsidP="00346E06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</w:tr>
          </w:tbl>
          <w:p w:rsidR="006375AB" w:rsidRPr="00465B11" w:rsidRDefault="006375AB" w:rsidP="00E02335">
            <w:pPr>
              <w:jc w:val="both"/>
              <w:rPr>
                <w:lang w:eastAsia="en-US"/>
              </w:rPr>
            </w:pPr>
          </w:p>
        </w:tc>
      </w:tr>
      <w:tr w:rsidR="006375AB" w:rsidRPr="003731DE" w:rsidTr="004C1A48">
        <w:tc>
          <w:tcPr>
            <w:tcW w:w="1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5AB" w:rsidRPr="00714BF5" w:rsidRDefault="006375AB" w:rsidP="009F748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/>
                <w:sz w:val="18"/>
                <w:szCs w:val="18"/>
                <w:lang w:eastAsia="en-US"/>
              </w:rPr>
            </w:pPr>
            <w:r w:rsidRPr="00714BF5">
              <w:rPr>
                <w:b/>
                <w:sz w:val="18"/>
                <w:szCs w:val="18"/>
                <w:lang w:eastAsia="en-US"/>
              </w:rPr>
              <w:lastRenderedPageBreak/>
              <w:t>Редакционный совет:                                       Адрес:                                                                                                    Тираж: 50 экземпляров</w:t>
            </w:r>
          </w:p>
          <w:p w:rsidR="006375AB" w:rsidRPr="00714BF5" w:rsidRDefault="006375AB" w:rsidP="009F748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/>
                <w:sz w:val="18"/>
                <w:szCs w:val="18"/>
                <w:lang w:eastAsia="en-US"/>
              </w:rPr>
            </w:pPr>
            <w:proofErr w:type="spellStart"/>
            <w:r w:rsidRPr="00714BF5">
              <w:rPr>
                <w:b/>
                <w:sz w:val="18"/>
                <w:szCs w:val="18"/>
                <w:lang w:eastAsia="en-US"/>
              </w:rPr>
              <w:t>Дурицин</w:t>
            </w:r>
            <w:proofErr w:type="spellEnd"/>
            <w:r w:rsidRPr="00714BF5">
              <w:rPr>
                <w:b/>
                <w:sz w:val="18"/>
                <w:szCs w:val="18"/>
                <w:lang w:eastAsia="en-US"/>
              </w:rPr>
              <w:t xml:space="preserve"> В.И.                                                     632453 Новосибирская обл.</w:t>
            </w:r>
          </w:p>
          <w:p w:rsidR="006375AB" w:rsidRPr="00714BF5" w:rsidRDefault="006375AB" w:rsidP="009F748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/>
                <w:sz w:val="18"/>
                <w:szCs w:val="18"/>
                <w:lang w:eastAsia="en-US"/>
              </w:rPr>
            </w:pPr>
            <w:r w:rsidRPr="00714BF5">
              <w:rPr>
                <w:b/>
                <w:sz w:val="18"/>
                <w:szCs w:val="18"/>
                <w:lang w:eastAsia="en-US"/>
              </w:rPr>
              <w:t xml:space="preserve">Крикуненко Н.Н.                                              </w:t>
            </w:r>
            <w:proofErr w:type="spellStart"/>
            <w:r w:rsidRPr="00714BF5">
              <w:rPr>
                <w:b/>
                <w:sz w:val="18"/>
                <w:szCs w:val="18"/>
                <w:lang w:eastAsia="en-US"/>
              </w:rPr>
              <w:t>Доволенский</w:t>
            </w:r>
            <w:proofErr w:type="spellEnd"/>
            <w:r w:rsidRPr="00714BF5">
              <w:rPr>
                <w:b/>
                <w:sz w:val="18"/>
                <w:szCs w:val="18"/>
                <w:lang w:eastAsia="en-US"/>
              </w:rPr>
              <w:t xml:space="preserve"> р-н, </w:t>
            </w:r>
            <w:proofErr w:type="gramStart"/>
            <w:r w:rsidRPr="00714BF5">
              <w:rPr>
                <w:b/>
                <w:sz w:val="18"/>
                <w:szCs w:val="18"/>
                <w:lang w:eastAsia="en-US"/>
              </w:rPr>
              <w:t>с</w:t>
            </w:r>
            <w:proofErr w:type="gramEnd"/>
            <w:r w:rsidRPr="00714BF5">
              <w:rPr>
                <w:b/>
                <w:sz w:val="18"/>
                <w:szCs w:val="18"/>
                <w:lang w:eastAsia="en-US"/>
              </w:rPr>
              <w:t>. Волчанка</w:t>
            </w:r>
          </w:p>
          <w:p w:rsidR="006375AB" w:rsidRPr="00714BF5" w:rsidRDefault="006375AB" w:rsidP="009F748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/>
                <w:sz w:val="18"/>
                <w:szCs w:val="18"/>
                <w:lang w:eastAsia="en-US"/>
              </w:rPr>
            </w:pPr>
            <w:proofErr w:type="spellStart"/>
            <w:r w:rsidRPr="00714BF5">
              <w:rPr>
                <w:b/>
                <w:sz w:val="18"/>
                <w:szCs w:val="18"/>
                <w:lang w:eastAsia="en-US"/>
              </w:rPr>
              <w:t>Вовкудан</w:t>
            </w:r>
            <w:proofErr w:type="spellEnd"/>
            <w:r w:rsidRPr="00714BF5">
              <w:rPr>
                <w:b/>
                <w:sz w:val="18"/>
                <w:szCs w:val="18"/>
                <w:lang w:eastAsia="en-US"/>
              </w:rPr>
              <w:t xml:space="preserve"> О.И.                                                    ул. Центральная, 1</w:t>
            </w:r>
          </w:p>
          <w:p w:rsidR="006375AB" w:rsidRPr="00714BF5" w:rsidRDefault="006375AB" w:rsidP="009F748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/>
                <w:sz w:val="18"/>
                <w:szCs w:val="18"/>
                <w:lang w:eastAsia="en-US"/>
              </w:rPr>
            </w:pPr>
          </w:p>
          <w:p w:rsidR="006375AB" w:rsidRPr="00714BF5" w:rsidRDefault="006375AB" w:rsidP="009F748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/>
                <w:sz w:val="18"/>
                <w:szCs w:val="18"/>
                <w:lang w:eastAsia="en-US"/>
              </w:rPr>
            </w:pPr>
            <w:r w:rsidRPr="00714BF5">
              <w:rPr>
                <w:b/>
                <w:sz w:val="18"/>
                <w:szCs w:val="18"/>
                <w:lang w:eastAsia="en-US"/>
              </w:rPr>
              <w:t>Соучредители: Администрация муниципального образования Волчанского сельсовета, Совет депутатов Волчанского сельсовета</w:t>
            </w:r>
          </w:p>
          <w:p w:rsidR="006375AB" w:rsidRPr="00714BF5" w:rsidRDefault="006375AB" w:rsidP="009F748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/>
                <w:lang w:eastAsia="en-US"/>
              </w:rPr>
            </w:pPr>
          </w:p>
        </w:tc>
      </w:tr>
    </w:tbl>
    <w:p w:rsidR="00C65286" w:rsidRDefault="00C65286" w:rsidP="001B4F27">
      <w:pPr>
        <w:jc w:val="center"/>
        <w:outlineLvl w:val="0"/>
        <w:rPr>
          <w:rFonts w:eastAsiaTheme="minorEastAsia"/>
          <w:b/>
          <w:color w:val="000000"/>
        </w:rPr>
      </w:pPr>
    </w:p>
    <w:p w:rsidR="00C65286" w:rsidRDefault="00C65286" w:rsidP="001B4F27">
      <w:pPr>
        <w:jc w:val="center"/>
        <w:outlineLvl w:val="0"/>
        <w:rPr>
          <w:rFonts w:eastAsiaTheme="minorEastAsia"/>
          <w:b/>
          <w:color w:val="000000"/>
        </w:rPr>
      </w:pPr>
    </w:p>
    <w:sectPr w:rsidR="00C652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5286" w:rsidRDefault="00C65286" w:rsidP="003438FF">
      <w:r>
        <w:separator/>
      </w:r>
    </w:p>
  </w:endnote>
  <w:endnote w:type="continuationSeparator" w:id="0">
    <w:p w:rsidR="00C65286" w:rsidRDefault="00C65286" w:rsidP="00343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enQuanYi Micro Hei">
    <w:altName w:val="MS Mincho"/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5286" w:rsidRDefault="00C65286" w:rsidP="003438FF">
      <w:r>
        <w:separator/>
      </w:r>
    </w:p>
  </w:footnote>
  <w:footnote w:type="continuationSeparator" w:id="0">
    <w:p w:rsidR="00C65286" w:rsidRDefault="00C65286" w:rsidP="003438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2">
    <w:nsid w:val="00000016"/>
    <w:multiLevelType w:val="single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>
    <w:nsid w:val="009211AA"/>
    <w:multiLevelType w:val="hybridMultilevel"/>
    <w:tmpl w:val="CA70AB64"/>
    <w:lvl w:ilvl="0" w:tplc="CACA2D56">
      <w:start w:val="24"/>
      <w:numFmt w:val="decimal"/>
      <w:lvlText w:val="%1."/>
      <w:lvlJc w:val="left"/>
      <w:pPr>
        <w:ind w:left="642" w:hanging="5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2"/>
        <w:sz w:val="25"/>
        <w:szCs w:val="25"/>
        <w:lang w:val="ru-RU" w:eastAsia="en-US" w:bidi="ar-SA"/>
      </w:rPr>
    </w:lvl>
    <w:lvl w:ilvl="1" w:tplc="8BAE0CF4">
      <w:numFmt w:val="bullet"/>
      <w:lvlText w:val="•"/>
      <w:lvlJc w:val="left"/>
      <w:pPr>
        <w:ind w:left="1186" w:hanging="517"/>
      </w:pPr>
      <w:rPr>
        <w:lang w:val="ru-RU" w:eastAsia="en-US" w:bidi="ar-SA"/>
      </w:rPr>
    </w:lvl>
    <w:lvl w:ilvl="2" w:tplc="4C3C231A">
      <w:numFmt w:val="bullet"/>
      <w:lvlText w:val="•"/>
      <w:lvlJc w:val="left"/>
      <w:pPr>
        <w:ind w:left="1732" w:hanging="517"/>
      </w:pPr>
      <w:rPr>
        <w:lang w:val="ru-RU" w:eastAsia="en-US" w:bidi="ar-SA"/>
      </w:rPr>
    </w:lvl>
    <w:lvl w:ilvl="3" w:tplc="00F6376A">
      <w:numFmt w:val="bullet"/>
      <w:lvlText w:val="•"/>
      <w:lvlJc w:val="left"/>
      <w:pPr>
        <w:ind w:left="2278" w:hanging="517"/>
      </w:pPr>
      <w:rPr>
        <w:lang w:val="ru-RU" w:eastAsia="en-US" w:bidi="ar-SA"/>
      </w:rPr>
    </w:lvl>
    <w:lvl w:ilvl="4" w:tplc="63787652">
      <w:numFmt w:val="bullet"/>
      <w:lvlText w:val="•"/>
      <w:lvlJc w:val="left"/>
      <w:pPr>
        <w:ind w:left="2824" w:hanging="517"/>
      </w:pPr>
      <w:rPr>
        <w:lang w:val="ru-RU" w:eastAsia="en-US" w:bidi="ar-SA"/>
      </w:rPr>
    </w:lvl>
    <w:lvl w:ilvl="5" w:tplc="A3E2A074">
      <w:numFmt w:val="bullet"/>
      <w:lvlText w:val="•"/>
      <w:lvlJc w:val="left"/>
      <w:pPr>
        <w:ind w:left="3370" w:hanging="517"/>
      </w:pPr>
      <w:rPr>
        <w:lang w:val="ru-RU" w:eastAsia="en-US" w:bidi="ar-SA"/>
      </w:rPr>
    </w:lvl>
    <w:lvl w:ilvl="6" w:tplc="26BE9EF8">
      <w:numFmt w:val="bullet"/>
      <w:lvlText w:val="•"/>
      <w:lvlJc w:val="left"/>
      <w:pPr>
        <w:ind w:left="3916" w:hanging="517"/>
      </w:pPr>
      <w:rPr>
        <w:lang w:val="ru-RU" w:eastAsia="en-US" w:bidi="ar-SA"/>
      </w:rPr>
    </w:lvl>
    <w:lvl w:ilvl="7" w:tplc="093A3CEA">
      <w:numFmt w:val="bullet"/>
      <w:lvlText w:val="•"/>
      <w:lvlJc w:val="left"/>
      <w:pPr>
        <w:ind w:left="4462" w:hanging="517"/>
      </w:pPr>
      <w:rPr>
        <w:lang w:val="ru-RU" w:eastAsia="en-US" w:bidi="ar-SA"/>
      </w:rPr>
    </w:lvl>
    <w:lvl w:ilvl="8" w:tplc="355A3992">
      <w:numFmt w:val="bullet"/>
      <w:lvlText w:val="•"/>
      <w:lvlJc w:val="left"/>
      <w:pPr>
        <w:ind w:left="5008" w:hanging="517"/>
      </w:pPr>
      <w:rPr>
        <w:lang w:val="ru-RU" w:eastAsia="en-US" w:bidi="ar-SA"/>
      </w:rPr>
    </w:lvl>
  </w:abstractNum>
  <w:abstractNum w:abstractNumId="4">
    <w:nsid w:val="01857FE9"/>
    <w:multiLevelType w:val="hybridMultilevel"/>
    <w:tmpl w:val="2F0425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1F832EB"/>
    <w:multiLevelType w:val="hybridMultilevel"/>
    <w:tmpl w:val="D10C5914"/>
    <w:lvl w:ilvl="0" w:tplc="B80E8B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2563FE6"/>
    <w:multiLevelType w:val="multilevel"/>
    <w:tmpl w:val="5CEC3C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367480F"/>
    <w:multiLevelType w:val="hybridMultilevel"/>
    <w:tmpl w:val="6B145D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3E33EEC"/>
    <w:multiLevelType w:val="hybridMultilevel"/>
    <w:tmpl w:val="EEE21354"/>
    <w:lvl w:ilvl="0" w:tplc="E9446AA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444484D"/>
    <w:multiLevelType w:val="hybridMultilevel"/>
    <w:tmpl w:val="343C61BA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062A2AC3"/>
    <w:multiLevelType w:val="hybridMultilevel"/>
    <w:tmpl w:val="D33065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6436A10"/>
    <w:multiLevelType w:val="hybridMultilevel"/>
    <w:tmpl w:val="504855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6C60305"/>
    <w:multiLevelType w:val="hybridMultilevel"/>
    <w:tmpl w:val="7186820E"/>
    <w:lvl w:ilvl="0" w:tplc="9942FD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9FC3429"/>
    <w:multiLevelType w:val="hybridMultilevel"/>
    <w:tmpl w:val="88C444E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0CA66FD3"/>
    <w:multiLevelType w:val="hybridMultilevel"/>
    <w:tmpl w:val="7F9ABDEA"/>
    <w:lvl w:ilvl="0" w:tplc="66F42DE0">
      <w:start w:val="21"/>
      <w:numFmt w:val="decimal"/>
      <w:lvlText w:val="%1."/>
      <w:lvlJc w:val="left"/>
      <w:pPr>
        <w:ind w:left="642" w:hanging="5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2"/>
        <w:sz w:val="25"/>
        <w:szCs w:val="25"/>
        <w:lang w:val="ru-RU" w:eastAsia="en-US" w:bidi="ar-SA"/>
      </w:rPr>
    </w:lvl>
    <w:lvl w:ilvl="1" w:tplc="3E8CF4C6">
      <w:numFmt w:val="bullet"/>
      <w:lvlText w:val="•"/>
      <w:lvlJc w:val="left"/>
      <w:pPr>
        <w:ind w:left="1186" w:hanging="517"/>
      </w:pPr>
      <w:rPr>
        <w:lang w:val="ru-RU" w:eastAsia="en-US" w:bidi="ar-SA"/>
      </w:rPr>
    </w:lvl>
    <w:lvl w:ilvl="2" w:tplc="E5428FCA">
      <w:numFmt w:val="bullet"/>
      <w:lvlText w:val="•"/>
      <w:lvlJc w:val="left"/>
      <w:pPr>
        <w:ind w:left="1732" w:hanging="517"/>
      </w:pPr>
      <w:rPr>
        <w:lang w:val="ru-RU" w:eastAsia="en-US" w:bidi="ar-SA"/>
      </w:rPr>
    </w:lvl>
    <w:lvl w:ilvl="3" w:tplc="BDF05878">
      <w:numFmt w:val="bullet"/>
      <w:lvlText w:val="•"/>
      <w:lvlJc w:val="left"/>
      <w:pPr>
        <w:ind w:left="2278" w:hanging="517"/>
      </w:pPr>
      <w:rPr>
        <w:lang w:val="ru-RU" w:eastAsia="en-US" w:bidi="ar-SA"/>
      </w:rPr>
    </w:lvl>
    <w:lvl w:ilvl="4" w:tplc="67FCB73C">
      <w:numFmt w:val="bullet"/>
      <w:lvlText w:val="•"/>
      <w:lvlJc w:val="left"/>
      <w:pPr>
        <w:ind w:left="2824" w:hanging="517"/>
      </w:pPr>
      <w:rPr>
        <w:lang w:val="ru-RU" w:eastAsia="en-US" w:bidi="ar-SA"/>
      </w:rPr>
    </w:lvl>
    <w:lvl w:ilvl="5" w:tplc="2D0A673E">
      <w:numFmt w:val="bullet"/>
      <w:lvlText w:val="•"/>
      <w:lvlJc w:val="left"/>
      <w:pPr>
        <w:ind w:left="3370" w:hanging="517"/>
      </w:pPr>
      <w:rPr>
        <w:lang w:val="ru-RU" w:eastAsia="en-US" w:bidi="ar-SA"/>
      </w:rPr>
    </w:lvl>
    <w:lvl w:ilvl="6" w:tplc="21700D28">
      <w:numFmt w:val="bullet"/>
      <w:lvlText w:val="•"/>
      <w:lvlJc w:val="left"/>
      <w:pPr>
        <w:ind w:left="3916" w:hanging="517"/>
      </w:pPr>
      <w:rPr>
        <w:lang w:val="ru-RU" w:eastAsia="en-US" w:bidi="ar-SA"/>
      </w:rPr>
    </w:lvl>
    <w:lvl w:ilvl="7" w:tplc="05E8F5E4">
      <w:numFmt w:val="bullet"/>
      <w:lvlText w:val="•"/>
      <w:lvlJc w:val="left"/>
      <w:pPr>
        <w:ind w:left="4462" w:hanging="517"/>
      </w:pPr>
      <w:rPr>
        <w:lang w:val="ru-RU" w:eastAsia="en-US" w:bidi="ar-SA"/>
      </w:rPr>
    </w:lvl>
    <w:lvl w:ilvl="8" w:tplc="D42AD42E">
      <w:numFmt w:val="bullet"/>
      <w:lvlText w:val="•"/>
      <w:lvlJc w:val="left"/>
      <w:pPr>
        <w:ind w:left="5008" w:hanging="517"/>
      </w:pPr>
      <w:rPr>
        <w:lang w:val="ru-RU" w:eastAsia="en-US" w:bidi="ar-SA"/>
      </w:rPr>
    </w:lvl>
  </w:abstractNum>
  <w:abstractNum w:abstractNumId="15">
    <w:nsid w:val="0DDF5A9C"/>
    <w:multiLevelType w:val="hybridMultilevel"/>
    <w:tmpl w:val="996C2A42"/>
    <w:lvl w:ilvl="0" w:tplc="7FAA40B6">
      <w:start w:val="2"/>
      <w:numFmt w:val="decimal"/>
      <w:lvlText w:val="%1."/>
      <w:lvlJc w:val="left"/>
      <w:pPr>
        <w:ind w:left="361" w:hanging="2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5"/>
        <w:szCs w:val="25"/>
        <w:lang w:val="ru-RU" w:eastAsia="en-US" w:bidi="ar-SA"/>
      </w:rPr>
    </w:lvl>
    <w:lvl w:ilvl="1" w:tplc="1ACECB34">
      <w:numFmt w:val="bullet"/>
      <w:lvlText w:val="•"/>
      <w:lvlJc w:val="left"/>
      <w:pPr>
        <w:ind w:left="934" w:hanging="241"/>
      </w:pPr>
      <w:rPr>
        <w:lang w:val="ru-RU" w:eastAsia="en-US" w:bidi="ar-SA"/>
      </w:rPr>
    </w:lvl>
    <w:lvl w:ilvl="2" w:tplc="1C32ED0A">
      <w:numFmt w:val="bullet"/>
      <w:lvlText w:val="•"/>
      <w:lvlJc w:val="left"/>
      <w:pPr>
        <w:ind w:left="1508" w:hanging="241"/>
      </w:pPr>
      <w:rPr>
        <w:lang w:val="ru-RU" w:eastAsia="en-US" w:bidi="ar-SA"/>
      </w:rPr>
    </w:lvl>
    <w:lvl w:ilvl="3" w:tplc="4BAECF40">
      <w:numFmt w:val="bullet"/>
      <w:lvlText w:val="•"/>
      <w:lvlJc w:val="left"/>
      <w:pPr>
        <w:ind w:left="2082" w:hanging="241"/>
      </w:pPr>
      <w:rPr>
        <w:lang w:val="ru-RU" w:eastAsia="en-US" w:bidi="ar-SA"/>
      </w:rPr>
    </w:lvl>
    <w:lvl w:ilvl="4" w:tplc="6D9C7252">
      <w:numFmt w:val="bullet"/>
      <w:lvlText w:val="•"/>
      <w:lvlJc w:val="left"/>
      <w:pPr>
        <w:ind w:left="2656" w:hanging="241"/>
      </w:pPr>
      <w:rPr>
        <w:lang w:val="ru-RU" w:eastAsia="en-US" w:bidi="ar-SA"/>
      </w:rPr>
    </w:lvl>
    <w:lvl w:ilvl="5" w:tplc="58D8B9BC">
      <w:numFmt w:val="bullet"/>
      <w:lvlText w:val="•"/>
      <w:lvlJc w:val="left"/>
      <w:pPr>
        <w:ind w:left="3230" w:hanging="241"/>
      </w:pPr>
      <w:rPr>
        <w:lang w:val="ru-RU" w:eastAsia="en-US" w:bidi="ar-SA"/>
      </w:rPr>
    </w:lvl>
    <w:lvl w:ilvl="6" w:tplc="EE90D3F0">
      <w:numFmt w:val="bullet"/>
      <w:lvlText w:val="•"/>
      <w:lvlJc w:val="left"/>
      <w:pPr>
        <w:ind w:left="3804" w:hanging="241"/>
      </w:pPr>
      <w:rPr>
        <w:lang w:val="ru-RU" w:eastAsia="en-US" w:bidi="ar-SA"/>
      </w:rPr>
    </w:lvl>
    <w:lvl w:ilvl="7" w:tplc="336046AE">
      <w:numFmt w:val="bullet"/>
      <w:lvlText w:val="•"/>
      <w:lvlJc w:val="left"/>
      <w:pPr>
        <w:ind w:left="4378" w:hanging="241"/>
      </w:pPr>
      <w:rPr>
        <w:lang w:val="ru-RU" w:eastAsia="en-US" w:bidi="ar-SA"/>
      </w:rPr>
    </w:lvl>
    <w:lvl w:ilvl="8" w:tplc="0FC8AE8E">
      <w:numFmt w:val="bullet"/>
      <w:lvlText w:val="•"/>
      <w:lvlJc w:val="left"/>
      <w:pPr>
        <w:ind w:left="4952" w:hanging="241"/>
      </w:pPr>
      <w:rPr>
        <w:lang w:val="ru-RU" w:eastAsia="en-US" w:bidi="ar-SA"/>
      </w:rPr>
    </w:lvl>
  </w:abstractNum>
  <w:abstractNum w:abstractNumId="16">
    <w:nsid w:val="107C1B49"/>
    <w:multiLevelType w:val="hybridMultilevel"/>
    <w:tmpl w:val="000E9BEA"/>
    <w:lvl w:ilvl="0" w:tplc="0419000F">
      <w:start w:val="1"/>
      <w:numFmt w:val="decimal"/>
      <w:lvlText w:val="%1."/>
      <w:lvlJc w:val="left"/>
      <w:pPr>
        <w:tabs>
          <w:tab w:val="num" w:pos="2010"/>
        </w:tabs>
        <w:ind w:left="20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730"/>
        </w:tabs>
        <w:ind w:left="27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50"/>
        </w:tabs>
        <w:ind w:left="34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70"/>
        </w:tabs>
        <w:ind w:left="41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90"/>
        </w:tabs>
        <w:ind w:left="48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10"/>
        </w:tabs>
        <w:ind w:left="56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30"/>
        </w:tabs>
        <w:ind w:left="63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50"/>
        </w:tabs>
        <w:ind w:left="70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70"/>
        </w:tabs>
        <w:ind w:left="7770" w:hanging="180"/>
      </w:pPr>
    </w:lvl>
  </w:abstractNum>
  <w:abstractNum w:abstractNumId="17">
    <w:nsid w:val="121141F7"/>
    <w:multiLevelType w:val="hybridMultilevel"/>
    <w:tmpl w:val="C9D0ECBA"/>
    <w:lvl w:ilvl="0" w:tplc="36CEF6AE">
      <w:start w:val="12"/>
      <w:numFmt w:val="decimal"/>
      <w:lvlText w:val="%1."/>
      <w:lvlJc w:val="left"/>
      <w:pPr>
        <w:ind w:left="630" w:hanging="5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5"/>
        <w:szCs w:val="25"/>
        <w:lang w:val="ru-RU" w:eastAsia="en-US" w:bidi="ar-SA"/>
      </w:rPr>
    </w:lvl>
    <w:lvl w:ilvl="1" w:tplc="33B04B0A">
      <w:numFmt w:val="bullet"/>
      <w:lvlText w:val="•"/>
      <w:lvlJc w:val="left"/>
      <w:pPr>
        <w:ind w:left="1186" w:hanging="510"/>
      </w:pPr>
      <w:rPr>
        <w:lang w:val="ru-RU" w:eastAsia="en-US" w:bidi="ar-SA"/>
      </w:rPr>
    </w:lvl>
    <w:lvl w:ilvl="2" w:tplc="2FBEF210">
      <w:numFmt w:val="bullet"/>
      <w:lvlText w:val="•"/>
      <w:lvlJc w:val="left"/>
      <w:pPr>
        <w:ind w:left="1732" w:hanging="510"/>
      </w:pPr>
      <w:rPr>
        <w:lang w:val="ru-RU" w:eastAsia="en-US" w:bidi="ar-SA"/>
      </w:rPr>
    </w:lvl>
    <w:lvl w:ilvl="3" w:tplc="099E5DA6">
      <w:numFmt w:val="bullet"/>
      <w:lvlText w:val="•"/>
      <w:lvlJc w:val="left"/>
      <w:pPr>
        <w:ind w:left="2278" w:hanging="510"/>
      </w:pPr>
      <w:rPr>
        <w:lang w:val="ru-RU" w:eastAsia="en-US" w:bidi="ar-SA"/>
      </w:rPr>
    </w:lvl>
    <w:lvl w:ilvl="4" w:tplc="294CA568">
      <w:numFmt w:val="bullet"/>
      <w:lvlText w:val="•"/>
      <w:lvlJc w:val="left"/>
      <w:pPr>
        <w:ind w:left="2824" w:hanging="510"/>
      </w:pPr>
      <w:rPr>
        <w:lang w:val="ru-RU" w:eastAsia="en-US" w:bidi="ar-SA"/>
      </w:rPr>
    </w:lvl>
    <w:lvl w:ilvl="5" w:tplc="28907F58">
      <w:numFmt w:val="bullet"/>
      <w:lvlText w:val="•"/>
      <w:lvlJc w:val="left"/>
      <w:pPr>
        <w:ind w:left="3370" w:hanging="510"/>
      </w:pPr>
      <w:rPr>
        <w:lang w:val="ru-RU" w:eastAsia="en-US" w:bidi="ar-SA"/>
      </w:rPr>
    </w:lvl>
    <w:lvl w:ilvl="6" w:tplc="DC3216B2">
      <w:numFmt w:val="bullet"/>
      <w:lvlText w:val="•"/>
      <w:lvlJc w:val="left"/>
      <w:pPr>
        <w:ind w:left="3916" w:hanging="510"/>
      </w:pPr>
      <w:rPr>
        <w:lang w:val="ru-RU" w:eastAsia="en-US" w:bidi="ar-SA"/>
      </w:rPr>
    </w:lvl>
    <w:lvl w:ilvl="7" w:tplc="2C38ADAA">
      <w:numFmt w:val="bullet"/>
      <w:lvlText w:val="•"/>
      <w:lvlJc w:val="left"/>
      <w:pPr>
        <w:ind w:left="4462" w:hanging="510"/>
      </w:pPr>
      <w:rPr>
        <w:lang w:val="ru-RU" w:eastAsia="en-US" w:bidi="ar-SA"/>
      </w:rPr>
    </w:lvl>
    <w:lvl w:ilvl="8" w:tplc="0990571A">
      <w:numFmt w:val="bullet"/>
      <w:lvlText w:val="•"/>
      <w:lvlJc w:val="left"/>
      <w:pPr>
        <w:ind w:left="5008" w:hanging="510"/>
      </w:pPr>
      <w:rPr>
        <w:lang w:val="ru-RU" w:eastAsia="en-US" w:bidi="ar-SA"/>
      </w:rPr>
    </w:lvl>
  </w:abstractNum>
  <w:abstractNum w:abstractNumId="18">
    <w:nsid w:val="16207B17"/>
    <w:multiLevelType w:val="hybridMultilevel"/>
    <w:tmpl w:val="A6AA6EFC"/>
    <w:lvl w:ilvl="0" w:tplc="188AAED4">
      <w:start w:val="15"/>
      <w:numFmt w:val="bullet"/>
      <w:lvlText w:val=""/>
      <w:lvlJc w:val="left"/>
      <w:pPr>
        <w:tabs>
          <w:tab w:val="num" w:pos="705"/>
        </w:tabs>
        <w:ind w:left="70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25"/>
        </w:tabs>
        <w:ind w:left="1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45"/>
        </w:tabs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65"/>
        </w:tabs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85"/>
        </w:tabs>
        <w:ind w:left="3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05"/>
        </w:tabs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25"/>
        </w:tabs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45"/>
        </w:tabs>
        <w:ind w:left="5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65"/>
        </w:tabs>
        <w:ind w:left="6465" w:hanging="360"/>
      </w:pPr>
      <w:rPr>
        <w:rFonts w:ascii="Wingdings" w:hAnsi="Wingdings" w:hint="default"/>
      </w:rPr>
    </w:lvl>
  </w:abstractNum>
  <w:abstractNum w:abstractNumId="19">
    <w:nsid w:val="1B095222"/>
    <w:multiLevelType w:val="hybridMultilevel"/>
    <w:tmpl w:val="A2A632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255E421E"/>
    <w:multiLevelType w:val="hybridMultilevel"/>
    <w:tmpl w:val="CF6AAAD4"/>
    <w:lvl w:ilvl="0" w:tplc="A16AECA4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2A4A20F4"/>
    <w:multiLevelType w:val="hybridMultilevel"/>
    <w:tmpl w:val="BD46B5DA"/>
    <w:lvl w:ilvl="0" w:tplc="04190001">
      <w:start w:val="1"/>
      <w:numFmt w:val="bullet"/>
      <w:lvlText w:val=""/>
      <w:lvlJc w:val="left"/>
      <w:pPr>
        <w:tabs>
          <w:tab w:val="num" w:pos="2010"/>
        </w:tabs>
        <w:ind w:left="20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30"/>
        </w:tabs>
        <w:ind w:left="27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50"/>
        </w:tabs>
        <w:ind w:left="34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70"/>
        </w:tabs>
        <w:ind w:left="41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90"/>
        </w:tabs>
        <w:ind w:left="48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10"/>
        </w:tabs>
        <w:ind w:left="56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30"/>
        </w:tabs>
        <w:ind w:left="63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50"/>
        </w:tabs>
        <w:ind w:left="70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70"/>
        </w:tabs>
        <w:ind w:left="7770" w:hanging="360"/>
      </w:pPr>
      <w:rPr>
        <w:rFonts w:ascii="Wingdings" w:hAnsi="Wingdings" w:hint="default"/>
      </w:rPr>
    </w:lvl>
  </w:abstractNum>
  <w:abstractNum w:abstractNumId="22">
    <w:nsid w:val="2E650796"/>
    <w:multiLevelType w:val="multilevel"/>
    <w:tmpl w:val="8E60642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2F9B03FC"/>
    <w:multiLevelType w:val="multilevel"/>
    <w:tmpl w:val="FC341C2A"/>
    <w:lvl w:ilvl="0">
      <w:start w:val="1"/>
      <w:numFmt w:val="decimal"/>
      <w:lvlText w:val="%1."/>
      <w:lvlJc w:val="left"/>
      <w:pPr>
        <w:ind w:left="525" w:hanging="525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4">
    <w:nsid w:val="3022460D"/>
    <w:multiLevelType w:val="hybridMultilevel"/>
    <w:tmpl w:val="2B2807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1FE0086"/>
    <w:multiLevelType w:val="hybridMultilevel"/>
    <w:tmpl w:val="3BC07F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0859AF"/>
    <w:multiLevelType w:val="hybridMultilevel"/>
    <w:tmpl w:val="FEBE7902"/>
    <w:lvl w:ilvl="0" w:tplc="0860CF1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A706792"/>
    <w:multiLevelType w:val="multilevel"/>
    <w:tmpl w:val="0CA6BE2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>
    <w:nsid w:val="4B582AC6"/>
    <w:multiLevelType w:val="multilevel"/>
    <w:tmpl w:val="5A4EDCA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29">
    <w:nsid w:val="4FB213CA"/>
    <w:multiLevelType w:val="hybridMultilevel"/>
    <w:tmpl w:val="9C947A88"/>
    <w:lvl w:ilvl="0" w:tplc="33A8318A">
      <w:start w:val="18"/>
      <w:numFmt w:val="decimal"/>
      <w:lvlText w:val="%1."/>
      <w:lvlJc w:val="left"/>
      <w:pPr>
        <w:ind w:left="611" w:hanging="4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5"/>
        <w:szCs w:val="25"/>
        <w:lang w:val="ru-RU" w:eastAsia="en-US" w:bidi="ar-SA"/>
      </w:rPr>
    </w:lvl>
    <w:lvl w:ilvl="1" w:tplc="C156A200">
      <w:numFmt w:val="bullet"/>
      <w:lvlText w:val="•"/>
      <w:lvlJc w:val="left"/>
      <w:pPr>
        <w:ind w:left="1168" w:hanging="490"/>
      </w:pPr>
      <w:rPr>
        <w:lang w:val="ru-RU" w:eastAsia="en-US" w:bidi="ar-SA"/>
      </w:rPr>
    </w:lvl>
    <w:lvl w:ilvl="2" w:tplc="730AB042">
      <w:numFmt w:val="bullet"/>
      <w:lvlText w:val="•"/>
      <w:lvlJc w:val="left"/>
      <w:pPr>
        <w:ind w:left="1716" w:hanging="490"/>
      </w:pPr>
      <w:rPr>
        <w:lang w:val="ru-RU" w:eastAsia="en-US" w:bidi="ar-SA"/>
      </w:rPr>
    </w:lvl>
    <w:lvl w:ilvl="3" w:tplc="82D491BC">
      <w:numFmt w:val="bullet"/>
      <w:lvlText w:val="•"/>
      <w:lvlJc w:val="left"/>
      <w:pPr>
        <w:ind w:left="2264" w:hanging="490"/>
      </w:pPr>
      <w:rPr>
        <w:lang w:val="ru-RU" w:eastAsia="en-US" w:bidi="ar-SA"/>
      </w:rPr>
    </w:lvl>
    <w:lvl w:ilvl="4" w:tplc="7C6463C0">
      <w:numFmt w:val="bullet"/>
      <w:lvlText w:val="•"/>
      <w:lvlJc w:val="left"/>
      <w:pPr>
        <w:ind w:left="2812" w:hanging="490"/>
      </w:pPr>
      <w:rPr>
        <w:lang w:val="ru-RU" w:eastAsia="en-US" w:bidi="ar-SA"/>
      </w:rPr>
    </w:lvl>
    <w:lvl w:ilvl="5" w:tplc="4274B806">
      <w:numFmt w:val="bullet"/>
      <w:lvlText w:val="•"/>
      <w:lvlJc w:val="left"/>
      <w:pPr>
        <w:ind w:left="3360" w:hanging="490"/>
      </w:pPr>
      <w:rPr>
        <w:lang w:val="ru-RU" w:eastAsia="en-US" w:bidi="ar-SA"/>
      </w:rPr>
    </w:lvl>
    <w:lvl w:ilvl="6" w:tplc="3ED25C7C">
      <w:numFmt w:val="bullet"/>
      <w:lvlText w:val="•"/>
      <w:lvlJc w:val="left"/>
      <w:pPr>
        <w:ind w:left="3908" w:hanging="490"/>
      </w:pPr>
      <w:rPr>
        <w:lang w:val="ru-RU" w:eastAsia="en-US" w:bidi="ar-SA"/>
      </w:rPr>
    </w:lvl>
    <w:lvl w:ilvl="7" w:tplc="8CA64934">
      <w:numFmt w:val="bullet"/>
      <w:lvlText w:val="•"/>
      <w:lvlJc w:val="left"/>
      <w:pPr>
        <w:ind w:left="4456" w:hanging="490"/>
      </w:pPr>
      <w:rPr>
        <w:lang w:val="ru-RU" w:eastAsia="en-US" w:bidi="ar-SA"/>
      </w:rPr>
    </w:lvl>
    <w:lvl w:ilvl="8" w:tplc="E54E96D6">
      <w:numFmt w:val="bullet"/>
      <w:lvlText w:val="•"/>
      <w:lvlJc w:val="left"/>
      <w:pPr>
        <w:ind w:left="5004" w:hanging="490"/>
      </w:pPr>
      <w:rPr>
        <w:lang w:val="ru-RU" w:eastAsia="en-US" w:bidi="ar-SA"/>
      </w:rPr>
    </w:lvl>
  </w:abstractNum>
  <w:abstractNum w:abstractNumId="30">
    <w:nsid w:val="502F7298"/>
    <w:multiLevelType w:val="hybridMultilevel"/>
    <w:tmpl w:val="DEE69A9C"/>
    <w:lvl w:ilvl="0" w:tplc="02D4EEDA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color w:val="auto"/>
      </w:rPr>
    </w:lvl>
    <w:lvl w:ilvl="1" w:tplc="D1367EF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1CE83AE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449C7C9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534AD5E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59686F6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1124D7A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A84C708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10282EC4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1">
    <w:nsid w:val="51E4539A"/>
    <w:multiLevelType w:val="hybridMultilevel"/>
    <w:tmpl w:val="D67A96A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2">
    <w:nsid w:val="5299785E"/>
    <w:multiLevelType w:val="hybridMultilevel"/>
    <w:tmpl w:val="CB88C06E"/>
    <w:lvl w:ilvl="0" w:tplc="69C62F5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8667729"/>
    <w:multiLevelType w:val="hybridMultilevel"/>
    <w:tmpl w:val="ABFA4AAC"/>
    <w:lvl w:ilvl="0" w:tplc="2742615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4">
    <w:nsid w:val="5AFF2FBA"/>
    <w:multiLevelType w:val="hybridMultilevel"/>
    <w:tmpl w:val="74AA323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5F8D69A2"/>
    <w:multiLevelType w:val="hybridMultilevel"/>
    <w:tmpl w:val="1CDA39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5CB7C6D"/>
    <w:multiLevelType w:val="hybridMultilevel"/>
    <w:tmpl w:val="4B66EE6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7">
    <w:nsid w:val="68380BD1"/>
    <w:multiLevelType w:val="multilevel"/>
    <w:tmpl w:val="FE8CD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D965C5A"/>
    <w:multiLevelType w:val="hybridMultilevel"/>
    <w:tmpl w:val="9A089B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14830CA"/>
    <w:multiLevelType w:val="hybridMultilevel"/>
    <w:tmpl w:val="F956F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20C0DA1"/>
    <w:multiLevelType w:val="multilevel"/>
    <w:tmpl w:val="1C4AB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559345B"/>
    <w:multiLevelType w:val="hybridMultilevel"/>
    <w:tmpl w:val="1E68C984"/>
    <w:lvl w:ilvl="0" w:tplc="C7AEE66A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83E22DD"/>
    <w:multiLevelType w:val="hybridMultilevel"/>
    <w:tmpl w:val="640240DA"/>
    <w:lvl w:ilvl="0" w:tplc="42F073E6">
      <w:start w:val="5"/>
      <w:numFmt w:val="decimal"/>
      <w:lvlText w:val="%1."/>
      <w:lvlJc w:val="left"/>
      <w:pPr>
        <w:ind w:left="515" w:hanging="3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1"/>
        <w:sz w:val="25"/>
        <w:szCs w:val="25"/>
        <w:lang w:val="ru-RU" w:eastAsia="en-US" w:bidi="ar-SA"/>
      </w:rPr>
    </w:lvl>
    <w:lvl w:ilvl="1" w:tplc="9B4AE95C">
      <w:numFmt w:val="bullet"/>
      <w:lvlText w:val="•"/>
      <w:lvlJc w:val="left"/>
      <w:pPr>
        <w:ind w:left="1078" w:hanging="392"/>
      </w:pPr>
      <w:rPr>
        <w:lang w:val="ru-RU" w:eastAsia="en-US" w:bidi="ar-SA"/>
      </w:rPr>
    </w:lvl>
    <w:lvl w:ilvl="2" w:tplc="0A34B1CA">
      <w:numFmt w:val="bullet"/>
      <w:lvlText w:val="•"/>
      <w:lvlJc w:val="left"/>
      <w:pPr>
        <w:ind w:left="1636" w:hanging="392"/>
      </w:pPr>
      <w:rPr>
        <w:lang w:val="ru-RU" w:eastAsia="en-US" w:bidi="ar-SA"/>
      </w:rPr>
    </w:lvl>
    <w:lvl w:ilvl="3" w:tplc="FE464F46">
      <w:numFmt w:val="bullet"/>
      <w:lvlText w:val="•"/>
      <w:lvlJc w:val="left"/>
      <w:pPr>
        <w:ind w:left="2194" w:hanging="392"/>
      </w:pPr>
      <w:rPr>
        <w:lang w:val="ru-RU" w:eastAsia="en-US" w:bidi="ar-SA"/>
      </w:rPr>
    </w:lvl>
    <w:lvl w:ilvl="4" w:tplc="931E809C">
      <w:numFmt w:val="bullet"/>
      <w:lvlText w:val="•"/>
      <w:lvlJc w:val="left"/>
      <w:pPr>
        <w:ind w:left="2752" w:hanging="392"/>
      </w:pPr>
      <w:rPr>
        <w:lang w:val="ru-RU" w:eastAsia="en-US" w:bidi="ar-SA"/>
      </w:rPr>
    </w:lvl>
    <w:lvl w:ilvl="5" w:tplc="6AB89642">
      <w:numFmt w:val="bullet"/>
      <w:lvlText w:val="•"/>
      <w:lvlJc w:val="left"/>
      <w:pPr>
        <w:ind w:left="3310" w:hanging="392"/>
      </w:pPr>
      <w:rPr>
        <w:lang w:val="ru-RU" w:eastAsia="en-US" w:bidi="ar-SA"/>
      </w:rPr>
    </w:lvl>
    <w:lvl w:ilvl="6" w:tplc="D9341D2E">
      <w:numFmt w:val="bullet"/>
      <w:lvlText w:val="•"/>
      <w:lvlJc w:val="left"/>
      <w:pPr>
        <w:ind w:left="3868" w:hanging="392"/>
      </w:pPr>
      <w:rPr>
        <w:lang w:val="ru-RU" w:eastAsia="en-US" w:bidi="ar-SA"/>
      </w:rPr>
    </w:lvl>
    <w:lvl w:ilvl="7" w:tplc="D2F23018">
      <w:numFmt w:val="bullet"/>
      <w:lvlText w:val="•"/>
      <w:lvlJc w:val="left"/>
      <w:pPr>
        <w:ind w:left="4426" w:hanging="392"/>
      </w:pPr>
      <w:rPr>
        <w:lang w:val="ru-RU" w:eastAsia="en-US" w:bidi="ar-SA"/>
      </w:rPr>
    </w:lvl>
    <w:lvl w:ilvl="8" w:tplc="522482A2">
      <w:numFmt w:val="bullet"/>
      <w:lvlText w:val="•"/>
      <w:lvlJc w:val="left"/>
      <w:pPr>
        <w:ind w:left="4984" w:hanging="392"/>
      </w:pPr>
      <w:rPr>
        <w:lang w:val="ru-RU" w:eastAsia="en-US" w:bidi="ar-SA"/>
      </w:rPr>
    </w:lvl>
  </w:abstractNum>
  <w:abstractNum w:abstractNumId="43">
    <w:nsid w:val="7AD46C15"/>
    <w:multiLevelType w:val="hybridMultilevel"/>
    <w:tmpl w:val="84ECF8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FD61721"/>
    <w:multiLevelType w:val="hybridMultilevel"/>
    <w:tmpl w:val="104ED664"/>
    <w:lvl w:ilvl="0" w:tplc="3C1C6B16">
      <w:start w:val="9"/>
      <w:numFmt w:val="decimal"/>
      <w:lvlText w:val="%1."/>
      <w:lvlJc w:val="left"/>
      <w:pPr>
        <w:ind w:left="510" w:hanging="3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5"/>
        <w:szCs w:val="25"/>
        <w:lang w:val="ru-RU" w:eastAsia="en-US" w:bidi="ar-SA"/>
      </w:rPr>
    </w:lvl>
    <w:lvl w:ilvl="1" w:tplc="A72A88AC">
      <w:numFmt w:val="bullet"/>
      <w:lvlText w:val="•"/>
      <w:lvlJc w:val="left"/>
      <w:pPr>
        <w:ind w:left="1078" w:hanging="390"/>
      </w:pPr>
      <w:rPr>
        <w:lang w:val="ru-RU" w:eastAsia="en-US" w:bidi="ar-SA"/>
      </w:rPr>
    </w:lvl>
    <w:lvl w:ilvl="2" w:tplc="D486AD72">
      <w:numFmt w:val="bullet"/>
      <w:lvlText w:val="•"/>
      <w:lvlJc w:val="left"/>
      <w:pPr>
        <w:ind w:left="1636" w:hanging="390"/>
      </w:pPr>
      <w:rPr>
        <w:lang w:val="ru-RU" w:eastAsia="en-US" w:bidi="ar-SA"/>
      </w:rPr>
    </w:lvl>
    <w:lvl w:ilvl="3" w:tplc="9B384DBC">
      <w:numFmt w:val="bullet"/>
      <w:lvlText w:val="•"/>
      <w:lvlJc w:val="left"/>
      <w:pPr>
        <w:ind w:left="2194" w:hanging="390"/>
      </w:pPr>
      <w:rPr>
        <w:lang w:val="ru-RU" w:eastAsia="en-US" w:bidi="ar-SA"/>
      </w:rPr>
    </w:lvl>
    <w:lvl w:ilvl="4" w:tplc="7E9A6D90">
      <w:numFmt w:val="bullet"/>
      <w:lvlText w:val="•"/>
      <w:lvlJc w:val="left"/>
      <w:pPr>
        <w:ind w:left="2752" w:hanging="390"/>
      </w:pPr>
      <w:rPr>
        <w:lang w:val="ru-RU" w:eastAsia="en-US" w:bidi="ar-SA"/>
      </w:rPr>
    </w:lvl>
    <w:lvl w:ilvl="5" w:tplc="A0BA748C">
      <w:numFmt w:val="bullet"/>
      <w:lvlText w:val="•"/>
      <w:lvlJc w:val="left"/>
      <w:pPr>
        <w:ind w:left="3310" w:hanging="390"/>
      </w:pPr>
      <w:rPr>
        <w:lang w:val="ru-RU" w:eastAsia="en-US" w:bidi="ar-SA"/>
      </w:rPr>
    </w:lvl>
    <w:lvl w:ilvl="6" w:tplc="9EC67948">
      <w:numFmt w:val="bullet"/>
      <w:lvlText w:val="•"/>
      <w:lvlJc w:val="left"/>
      <w:pPr>
        <w:ind w:left="3868" w:hanging="390"/>
      </w:pPr>
      <w:rPr>
        <w:lang w:val="ru-RU" w:eastAsia="en-US" w:bidi="ar-SA"/>
      </w:rPr>
    </w:lvl>
    <w:lvl w:ilvl="7" w:tplc="62AA81A4">
      <w:numFmt w:val="bullet"/>
      <w:lvlText w:val="•"/>
      <w:lvlJc w:val="left"/>
      <w:pPr>
        <w:ind w:left="4426" w:hanging="390"/>
      </w:pPr>
      <w:rPr>
        <w:lang w:val="ru-RU" w:eastAsia="en-US" w:bidi="ar-SA"/>
      </w:rPr>
    </w:lvl>
    <w:lvl w:ilvl="8" w:tplc="11AA0ADC">
      <w:numFmt w:val="bullet"/>
      <w:lvlText w:val="•"/>
      <w:lvlJc w:val="left"/>
      <w:pPr>
        <w:ind w:left="4984" w:hanging="390"/>
      </w:pPr>
      <w:rPr>
        <w:lang w:val="ru-RU" w:eastAsia="en-US" w:bidi="ar-SA"/>
      </w:r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22"/>
  </w:num>
  <w:num w:numId="4">
    <w:abstractNumId w:val="3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8"/>
  </w:num>
  <w:num w:numId="7">
    <w:abstractNumId w:val="5"/>
  </w:num>
  <w:num w:numId="8">
    <w:abstractNumId w:val="32"/>
  </w:num>
  <w:num w:numId="9">
    <w:abstractNumId w:val="37"/>
  </w:num>
  <w:num w:numId="10">
    <w:abstractNumId w:val="6"/>
    <w:lvlOverride w:ilvl="0">
      <w:startOverride w:val="3"/>
    </w:lvlOverride>
  </w:num>
  <w:num w:numId="11">
    <w:abstractNumId w:val="40"/>
    <w:lvlOverride w:ilvl="0">
      <w:startOverride w:val="4"/>
    </w:lvlOverride>
  </w:num>
  <w:num w:numId="1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</w:num>
  <w:num w:numId="14">
    <w:abstractNumId w:val="10"/>
  </w:num>
  <w:num w:numId="15">
    <w:abstractNumId w:val="7"/>
  </w:num>
  <w:num w:numId="16">
    <w:abstractNumId w:val="35"/>
  </w:num>
  <w:num w:numId="17">
    <w:abstractNumId w:val="4"/>
  </w:num>
  <w:num w:numId="18">
    <w:abstractNumId w:val="25"/>
  </w:num>
  <w:num w:numId="19">
    <w:abstractNumId w:val="38"/>
  </w:num>
  <w:num w:numId="20">
    <w:abstractNumId w:val="43"/>
  </w:num>
  <w:num w:numId="21">
    <w:abstractNumId w:val="31"/>
  </w:num>
  <w:num w:numId="22">
    <w:abstractNumId w:val="36"/>
  </w:num>
  <w:num w:numId="23">
    <w:abstractNumId w:val="9"/>
  </w:num>
  <w:num w:numId="24">
    <w:abstractNumId w:val="8"/>
  </w:num>
  <w:num w:numId="25">
    <w:abstractNumId w:val="21"/>
  </w:num>
  <w:num w:numId="26">
    <w:abstractNumId w:val="16"/>
  </w:num>
  <w:num w:numId="27">
    <w:abstractNumId w:val="26"/>
  </w:num>
  <w:num w:numId="28">
    <w:abstractNumId w:val="34"/>
  </w:num>
  <w:num w:numId="29">
    <w:abstractNumId w:val="13"/>
  </w:num>
  <w:num w:numId="30">
    <w:abstractNumId w:val="18"/>
  </w:num>
  <w:num w:numId="31">
    <w:abstractNumId w:val="27"/>
  </w:num>
  <w:num w:numId="32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0"/>
  </w:num>
  <w:num w:numId="35">
    <w:abstractNumId w:val="0"/>
  </w:num>
  <w:num w:numId="36">
    <w:abstractNumId w:val="15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42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44"/>
    <w:lvlOverride w:ilvl="0">
      <w:startOverride w:val="9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17"/>
    <w:lvlOverride w:ilvl="0">
      <w:startOverride w:val="1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29"/>
    <w:lvlOverride w:ilvl="0">
      <w:startOverride w:val="18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>
    <w:abstractNumId w:val="14"/>
    <w:lvlOverride w:ilvl="0">
      <w:startOverride w:val="2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2">
    <w:abstractNumId w:val="3"/>
    <w:lvlOverride w:ilvl="0">
      <w:startOverride w:val="2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3">
    <w:abstractNumId w:val="11"/>
  </w:num>
  <w:num w:numId="44">
    <w:abstractNumId w:val="3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B77"/>
    <w:rsid w:val="000246DE"/>
    <w:rsid w:val="00031B80"/>
    <w:rsid w:val="0003463A"/>
    <w:rsid w:val="00040F63"/>
    <w:rsid w:val="00041FEE"/>
    <w:rsid w:val="000703F2"/>
    <w:rsid w:val="00071022"/>
    <w:rsid w:val="00076BB5"/>
    <w:rsid w:val="00082E9D"/>
    <w:rsid w:val="0009025F"/>
    <w:rsid w:val="00093991"/>
    <w:rsid w:val="000A3322"/>
    <w:rsid w:val="000C66A2"/>
    <w:rsid w:val="000E20CA"/>
    <w:rsid w:val="0010509F"/>
    <w:rsid w:val="001147E1"/>
    <w:rsid w:val="00121A49"/>
    <w:rsid w:val="00135A1D"/>
    <w:rsid w:val="00147D08"/>
    <w:rsid w:val="00162DD7"/>
    <w:rsid w:val="00163486"/>
    <w:rsid w:val="001833F3"/>
    <w:rsid w:val="00185E54"/>
    <w:rsid w:val="001A401C"/>
    <w:rsid w:val="001B4F27"/>
    <w:rsid w:val="001C08A3"/>
    <w:rsid w:val="001C1A58"/>
    <w:rsid w:val="001D064A"/>
    <w:rsid w:val="001D3F35"/>
    <w:rsid w:val="001E107E"/>
    <w:rsid w:val="001E1D09"/>
    <w:rsid w:val="001F0864"/>
    <w:rsid w:val="001F7D40"/>
    <w:rsid w:val="002044B3"/>
    <w:rsid w:val="00212364"/>
    <w:rsid w:val="00235D6B"/>
    <w:rsid w:val="00236A8A"/>
    <w:rsid w:val="002724C3"/>
    <w:rsid w:val="00280160"/>
    <w:rsid w:val="00280F71"/>
    <w:rsid w:val="00282028"/>
    <w:rsid w:val="002A4871"/>
    <w:rsid w:val="002B3728"/>
    <w:rsid w:val="002B3B9C"/>
    <w:rsid w:val="002D4272"/>
    <w:rsid w:val="00310B89"/>
    <w:rsid w:val="003158FB"/>
    <w:rsid w:val="0033200B"/>
    <w:rsid w:val="003438FF"/>
    <w:rsid w:val="00346E06"/>
    <w:rsid w:val="003574A4"/>
    <w:rsid w:val="00363E00"/>
    <w:rsid w:val="00364F96"/>
    <w:rsid w:val="00367D3B"/>
    <w:rsid w:val="003731DE"/>
    <w:rsid w:val="0039308E"/>
    <w:rsid w:val="003A28AD"/>
    <w:rsid w:val="003B3D04"/>
    <w:rsid w:val="003C3F61"/>
    <w:rsid w:val="003E38D2"/>
    <w:rsid w:val="003E52D0"/>
    <w:rsid w:val="003F0792"/>
    <w:rsid w:val="004076F4"/>
    <w:rsid w:val="0041466B"/>
    <w:rsid w:val="004350AF"/>
    <w:rsid w:val="00444873"/>
    <w:rsid w:val="00461BAC"/>
    <w:rsid w:val="00465B11"/>
    <w:rsid w:val="004740C3"/>
    <w:rsid w:val="004804B7"/>
    <w:rsid w:val="004862C7"/>
    <w:rsid w:val="004A075A"/>
    <w:rsid w:val="004A451C"/>
    <w:rsid w:val="004A727F"/>
    <w:rsid w:val="004C05AD"/>
    <w:rsid w:val="004C1A48"/>
    <w:rsid w:val="004D4616"/>
    <w:rsid w:val="004E7DB8"/>
    <w:rsid w:val="00502F38"/>
    <w:rsid w:val="00543FBF"/>
    <w:rsid w:val="00555548"/>
    <w:rsid w:val="005566C5"/>
    <w:rsid w:val="00581BC7"/>
    <w:rsid w:val="005B2F8B"/>
    <w:rsid w:val="005C093A"/>
    <w:rsid w:val="005C2595"/>
    <w:rsid w:val="005D1B77"/>
    <w:rsid w:val="005D4AC1"/>
    <w:rsid w:val="005F2077"/>
    <w:rsid w:val="006320E5"/>
    <w:rsid w:val="006375AB"/>
    <w:rsid w:val="006430C6"/>
    <w:rsid w:val="00646F93"/>
    <w:rsid w:val="0065327D"/>
    <w:rsid w:val="0066426F"/>
    <w:rsid w:val="00683790"/>
    <w:rsid w:val="0068558D"/>
    <w:rsid w:val="006A59F4"/>
    <w:rsid w:val="006B693C"/>
    <w:rsid w:val="006C11B7"/>
    <w:rsid w:val="00702602"/>
    <w:rsid w:val="00714BF5"/>
    <w:rsid w:val="00716615"/>
    <w:rsid w:val="007217C0"/>
    <w:rsid w:val="007359D5"/>
    <w:rsid w:val="0075462A"/>
    <w:rsid w:val="007659B7"/>
    <w:rsid w:val="00765A80"/>
    <w:rsid w:val="007713AE"/>
    <w:rsid w:val="007961FB"/>
    <w:rsid w:val="007A351D"/>
    <w:rsid w:val="007A65F8"/>
    <w:rsid w:val="007B4768"/>
    <w:rsid w:val="007C6104"/>
    <w:rsid w:val="007D3C40"/>
    <w:rsid w:val="007E7BD1"/>
    <w:rsid w:val="007F2DF4"/>
    <w:rsid w:val="007F5B19"/>
    <w:rsid w:val="008172BB"/>
    <w:rsid w:val="0082555E"/>
    <w:rsid w:val="008625B1"/>
    <w:rsid w:val="00870BC8"/>
    <w:rsid w:val="00872D93"/>
    <w:rsid w:val="00872EFE"/>
    <w:rsid w:val="0088700D"/>
    <w:rsid w:val="00891E64"/>
    <w:rsid w:val="008935DE"/>
    <w:rsid w:val="008936D9"/>
    <w:rsid w:val="008A26A9"/>
    <w:rsid w:val="008A4856"/>
    <w:rsid w:val="008D3B3F"/>
    <w:rsid w:val="008E20D0"/>
    <w:rsid w:val="008F1743"/>
    <w:rsid w:val="008F2752"/>
    <w:rsid w:val="008F51DA"/>
    <w:rsid w:val="00905C05"/>
    <w:rsid w:val="00911693"/>
    <w:rsid w:val="00952DCE"/>
    <w:rsid w:val="0097727F"/>
    <w:rsid w:val="009A28E7"/>
    <w:rsid w:val="009D4677"/>
    <w:rsid w:val="009E6606"/>
    <w:rsid w:val="009F1B36"/>
    <w:rsid w:val="00A05C3E"/>
    <w:rsid w:val="00A14C47"/>
    <w:rsid w:val="00A14F89"/>
    <w:rsid w:val="00A329E5"/>
    <w:rsid w:val="00A46E80"/>
    <w:rsid w:val="00AA4B7D"/>
    <w:rsid w:val="00AB5AE1"/>
    <w:rsid w:val="00AB6AEC"/>
    <w:rsid w:val="00AC5CC1"/>
    <w:rsid w:val="00AE09F1"/>
    <w:rsid w:val="00AF1E50"/>
    <w:rsid w:val="00B10A9E"/>
    <w:rsid w:val="00B648C6"/>
    <w:rsid w:val="00B67837"/>
    <w:rsid w:val="00B76820"/>
    <w:rsid w:val="00B93A11"/>
    <w:rsid w:val="00BB02A7"/>
    <w:rsid w:val="00BB20D7"/>
    <w:rsid w:val="00BC2C88"/>
    <w:rsid w:val="00BC7311"/>
    <w:rsid w:val="00BE381A"/>
    <w:rsid w:val="00BE62D7"/>
    <w:rsid w:val="00C1054D"/>
    <w:rsid w:val="00C265DA"/>
    <w:rsid w:val="00C5515C"/>
    <w:rsid w:val="00C57B54"/>
    <w:rsid w:val="00C62EFC"/>
    <w:rsid w:val="00C65286"/>
    <w:rsid w:val="00C80673"/>
    <w:rsid w:val="00CA6611"/>
    <w:rsid w:val="00CB1170"/>
    <w:rsid w:val="00CB5C37"/>
    <w:rsid w:val="00D226B6"/>
    <w:rsid w:val="00D462C8"/>
    <w:rsid w:val="00D46FDF"/>
    <w:rsid w:val="00D54676"/>
    <w:rsid w:val="00D6467A"/>
    <w:rsid w:val="00D81569"/>
    <w:rsid w:val="00DD516D"/>
    <w:rsid w:val="00DE01F9"/>
    <w:rsid w:val="00DF7B5D"/>
    <w:rsid w:val="00E02335"/>
    <w:rsid w:val="00E131A8"/>
    <w:rsid w:val="00E144FE"/>
    <w:rsid w:val="00E22D6C"/>
    <w:rsid w:val="00E241BE"/>
    <w:rsid w:val="00E512F6"/>
    <w:rsid w:val="00E63B99"/>
    <w:rsid w:val="00E74128"/>
    <w:rsid w:val="00E84801"/>
    <w:rsid w:val="00E90B4F"/>
    <w:rsid w:val="00E92784"/>
    <w:rsid w:val="00EA7426"/>
    <w:rsid w:val="00EE4272"/>
    <w:rsid w:val="00F23EEA"/>
    <w:rsid w:val="00F548AA"/>
    <w:rsid w:val="00F575EF"/>
    <w:rsid w:val="00F6178C"/>
    <w:rsid w:val="00F61F97"/>
    <w:rsid w:val="00F720B8"/>
    <w:rsid w:val="00F74548"/>
    <w:rsid w:val="00FB62F4"/>
    <w:rsid w:val="00FC0FBB"/>
    <w:rsid w:val="00FF047E"/>
    <w:rsid w:val="00FF5427"/>
    <w:rsid w:val="00FF6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annotation reference" w:uiPriority="0"/>
    <w:lsdException w:name="page number" w:uiPriority="0"/>
    <w:lsdException w:name="endnote text" w:uiPriority="0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uiPriority="0" w:qFormat="1"/>
    <w:lsdException w:name="HTML Variable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0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Глава,!Части документа"/>
    <w:basedOn w:val="a"/>
    <w:next w:val="a"/>
    <w:link w:val="10"/>
    <w:qFormat/>
    <w:rsid w:val="00BE62D7"/>
    <w:pPr>
      <w:keepNext/>
      <w:outlineLvl w:val="0"/>
    </w:pPr>
    <w:rPr>
      <w:b/>
      <w:bCs/>
      <w:sz w:val="22"/>
    </w:rPr>
  </w:style>
  <w:style w:type="paragraph" w:styleId="2">
    <w:name w:val="heading 2"/>
    <w:aliases w:val="!Разделы документа"/>
    <w:basedOn w:val="a"/>
    <w:next w:val="a"/>
    <w:link w:val="20"/>
    <w:qFormat/>
    <w:rsid w:val="00BC7311"/>
    <w:pPr>
      <w:keepNext/>
      <w:outlineLvl w:val="1"/>
    </w:pPr>
    <w:rPr>
      <w:b/>
      <w:bCs/>
    </w:rPr>
  </w:style>
  <w:style w:type="paragraph" w:styleId="3">
    <w:name w:val="heading 3"/>
    <w:aliases w:val="!Главы документа"/>
    <w:basedOn w:val="a"/>
    <w:next w:val="a"/>
    <w:link w:val="30"/>
    <w:unhideWhenUsed/>
    <w:qFormat/>
    <w:rsid w:val="00BE381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!Параграфы/Статьи документа"/>
    <w:basedOn w:val="a"/>
    <w:link w:val="40"/>
    <w:qFormat/>
    <w:rsid w:val="008625B1"/>
    <w:pPr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rsid w:val="008625B1"/>
    <w:pPr>
      <w:tabs>
        <w:tab w:val="num" w:pos="1008"/>
      </w:tabs>
      <w:ind w:left="1008" w:hanging="432"/>
      <w:jc w:val="right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qFormat/>
    <w:rsid w:val="008625B1"/>
    <w:pPr>
      <w:tabs>
        <w:tab w:val="num" w:pos="1152"/>
      </w:tabs>
      <w:ind w:left="1152" w:hanging="432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0"/>
    <w:link w:val="70"/>
    <w:uiPriority w:val="99"/>
    <w:qFormat/>
    <w:rsid w:val="008625B1"/>
    <w:pPr>
      <w:keepNext/>
      <w:widowControl w:val="0"/>
      <w:numPr>
        <w:ilvl w:val="6"/>
        <w:numId w:val="1"/>
      </w:numPr>
      <w:jc w:val="center"/>
      <w:outlineLvl w:val="6"/>
    </w:pPr>
    <w:rPr>
      <w:rFonts w:eastAsia="WenQuanYi Micro Hei" w:cs="Lohit Hindi"/>
      <w:b/>
      <w:bCs/>
      <w:kern w:val="1"/>
      <w:sz w:val="20"/>
      <w:lang w:val="x-none" w:eastAsia="hi-IN" w:bidi="hi-IN"/>
    </w:rPr>
  </w:style>
  <w:style w:type="paragraph" w:styleId="9">
    <w:name w:val="heading 9"/>
    <w:basedOn w:val="a"/>
    <w:next w:val="a0"/>
    <w:link w:val="90"/>
    <w:uiPriority w:val="99"/>
    <w:qFormat/>
    <w:rsid w:val="008625B1"/>
    <w:pPr>
      <w:keepNext/>
      <w:widowControl w:val="0"/>
      <w:numPr>
        <w:ilvl w:val="8"/>
        <w:numId w:val="1"/>
      </w:numPr>
      <w:ind w:left="0" w:firstLine="560"/>
      <w:outlineLvl w:val="8"/>
    </w:pPr>
    <w:rPr>
      <w:rFonts w:eastAsia="WenQuanYi Micro Hei" w:cs="Lohit Hindi"/>
      <w:b/>
      <w:bCs/>
      <w:kern w:val="1"/>
      <w:sz w:val="20"/>
      <w:lang w:val="x-none"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0710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0">
    <w:name w:val="Body Text"/>
    <w:basedOn w:val="a"/>
    <w:link w:val="a5"/>
    <w:uiPriority w:val="99"/>
    <w:rsid w:val="00BC7311"/>
    <w:pPr>
      <w:widowControl w:val="0"/>
      <w:autoSpaceDE w:val="0"/>
      <w:autoSpaceDN w:val="0"/>
      <w:adjustRightInd w:val="0"/>
    </w:pPr>
    <w:rPr>
      <w:sz w:val="28"/>
    </w:rPr>
  </w:style>
  <w:style w:type="character" w:customStyle="1" w:styleId="a5">
    <w:name w:val="Основной текст Знак"/>
    <w:basedOn w:val="a1"/>
    <w:link w:val="a0"/>
    <w:uiPriority w:val="99"/>
    <w:rsid w:val="00BC731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link w:val="ConsPlusNormal0"/>
    <w:rsid w:val="00BC73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 Indent"/>
    <w:basedOn w:val="a"/>
    <w:link w:val="a7"/>
    <w:unhideWhenUsed/>
    <w:rsid w:val="00BC7311"/>
    <w:pPr>
      <w:spacing w:after="120"/>
      <w:ind w:left="283"/>
    </w:pPr>
  </w:style>
  <w:style w:type="character" w:customStyle="1" w:styleId="a7">
    <w:name w:val="Основной текст с отступом Знак"/>
    <w:basedOn w:val="a1"/>
    <w:link w:val="a6"/>
    <w:rsid w:val="00BC731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aliases w:val="!Разделы документа Знак"/>
    <w:basedOn w:val="a1"/>
    <w:link w:val="2"/>
    <w:rsid w:val="00BC731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uiPriority w:val="99"/>
    <w:rsid w:val="003E38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Normal">
    <w:name w:val="ConsNormal"/>
    <w:rsid w:val="003E38D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List Paragraph"/>
    <w:basedOn w:val="a"/>
    <w:link w:val="a9"/>
    <w:qFormat/>
    <w:rsid w:val="003E38D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Без интервала1"/>
    <w:qFormat/>
    <w:rsid w:val="003E38D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a">
    <w:name w:val="Обычный + Черный"/>
    <w:aliases w:val="уплотненный на  0,2 пт + 11 пт,разреженный на  0,05 пт + 11 ...,5пт + 11 пт"/>
    <w:basedOn w:val="a"/>
    <w:rsid w:val="00310B89"/>
    <w:pPr>
      <w:widowControl w:val="0"/>
      <w:autoSpaceDE w:val="0"/>
      <w:autoSpaceDN w:val="0"/>
      <w:adjustRightInd w:val="0"/>
    </w:pPr>
    <w:rPr>
      <w:sz w:val="16"/>
      <w:szCs w:val="16"/>
    </w:rPr>
  </w:style>
  <w:style w:type="character" w:customStyle="1" w:styleId="FontStyle34">
    <w:name w:val="Font Style34"/>
    <w:rsid w:val="00310B89"/>
    <w:rPr>
      <w:rFonts w:ascii="Times New Roman" w:hAnsi="Times New Roman" w:cs="Times New Roman"/>
      <w:sz w:val="24"/>
      <w:szCs w:val="24"/>
    </w:rPr>
  </w:style>
  <w:style w:type="character" w:styleId="ab">
    <w:name w:val="Strong"/>
    <w:qFormat/>
    <w:rsid w:val="00310B89"/>
    <w:rPr>
      <w:b/>
      <w:bCs/>
    </w:rPr>
  </w:style>
  <w:style w:type="numbering" w:customStyle="1" w:styleId="12">
    <w:name w:val="Нет списка1"/>
    <w:next w:val="a3"/>
    <w:uiPriority w:val="99"/>
    <w:semiHidden/>
    <w:unhideWhenUsed/>
    <w:rsid w:val="00B10A9E"/>
  </w:style>
  <w:style w:type="character" w:styleId="ac">
    <w:name w:val="Hyperlink"/>
    <w:basedOn w:val="a1"/>
    <w:uiPriority w:val="99"/>
    <w:unhideWhenUsed/>
    <w:rsid w:val="00B10A9E"/>
    <w:rPr>
      <w:color w:val="0000FF"/>
      <w:u w:val="single"/>
    </w:rPr>
  </w:style>
  <w:style w:type="character" w:styleId="ad">
    <w:name w:val="FollowedHyperlink"/>
    <w:basedOn w:val="a1"/>
    <w:uiPriority w:val="99"/>
    <w:unhideWhenUsed/>
    <w:rsid w:val="00B10A9E"/>
    <w:rPr>
      <w:color w:val="800080"/>
      <w:u w:val="single"/>
    </w:rPr>
  </w:style>
  <w:style w:type="paragraph" w:customStyle="1" w:styleId="xl63">
    <w:name w:val="xl63"/>
    <w:basedOn w:val="a"/>
    <w:rsid w:val="00B10A9E"/>
    <w:pPr>
      <w:spacing w:before="100" w:beforeAutospacing="1" w:after="100" w:afterAutospacing="1"/>
    </w:pPr>
  </w:style>
  <w:style w:type="paragraph" w:customStyle="1" w:styleId="xl65">
    <w:name w:val="xl65"/>
    <w:basedOn w:val="a"/>
    <w:rsid w:val="00B10A9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66">
    <w:name w:val="xl66"/>
    <w:basedOn w:val="a"/>
    <w:rsid w:val="00B10A9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67">
    <w:name w:val="xl67"/>
    <w:basedOn w:val="a"/>
    <w:rsid w:val="00B10A9E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68">
    <w:name w:val="xl68"/>
    <w:basedOn w:val="a"/>
    <w:rsid w:val="00B10A9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B10A9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0">
    <w:name w:val="xl70"/>
    <w:basedOn w:val="a"/>
    <w:rsid w:val="00B10A9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B10A9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2">
    <w:name w:val="xl72"/>
    <w:basedOn w:val="a"/>
    <w:rsid w:val="00B10A9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3">
    <w:name w:val="xl73"/>
    <w:basedOn w:val="a"/>
    <w:rsid w:val="00B10A9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4">
    <w:name w:val="xl74"/>
    <w:basedOn w:val="a"/>
    <w:rsid w:val="00B10A9E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5">
    <w:name w:val="xl75"/>
    <w:basedOn w:val="a"/>
    <w:rsid w:val="00B10A9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6">
    <w:name w:val="xl76"/>
    <w:basedOn w:val="a"/>
    <w:rsid w:val="00B10A9E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7">
    <w:name w:val="xl77"/>
    <w:basedOn w:val="a"/>
    <w:rsid w:val="00B10A9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8">
    <w:name w:val="xl78"/>
    <w:basedOn w:val="a"/>
    <w:rsid w:val="00B10A9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9">
    <w:name w:val="xl79"/>
    <w:basedOn w:val="a"/>
    <w:rsid w:val="00B10A9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80">
    <w:name w:val="xl80"/>
    <w:basedOn w:val="a"/>
    <w:rsid w:val="00B10A9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81">
    <w:name w:val="xl81"/>
    <w:basedOn w:val="a"/>
    <w:rsid w:val="00B10A9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B10A9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B10A9E"/>
    <w:pPr>
      <w:spacing w:before="100" w:beforeAutospacing="1" w:after="100" w:afterAutospacing="1"/>
      <w:jc w:val="center"/>
    </w:pPr>
    <w:rPr>
      <w:rFonts w:ascii="Arial CYR" w:hAnsi="Arial CYR"/>
      <w:b/>
      <w:bCs/>
      <w:sz w:val="22"/>
      <w:szCs w:val="22"/>
    </w:rPr>
  </w:style>
  <w:style w:type="paragraph" w:customStyle="1" w:styleId="xl84">
    <w:name w:val="xl84"/>
    <w:basedOn w:val="a"/>
    <w:rsid w:val="00B10A9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85">
    <w:name w:val="xl85"/>
    <w:basedOn w:val="a"/>
    <w:rsid w:val="00B10A9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86">
    <w:name w:val="xl86"/>
    <w:basedOn w:val="a"/>
    <w:rsid w:val="00B10A9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87">
    <w:name w:val="xl87"/>
    <w:basedOn w:val="a"/>
    <w:rsid w:val="00B10A9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88">
    <w:name w:val="xl88"/>
    <w:basedOn w:val="a"/>
    <w:rsid w:val="00B10A9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89">
    <w:name w:val="xl89"/>
    <w:basedOn w:val="a"/>
    <w:rsid w:val="00B10A9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90">
    <w:name w:val="xl90"/>
    <w:basedOn w:val="a"/>
    <w:rsid w:val="00B10A9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character" w:customStyle="1" w:styleId="10">
    <w:name w:val="Заголовок 1 Знак"/>
    <w:aliases w:val="Глава Знак,!Части документа Знак"/>
    <w:basedOn w:val="a1"/>
    <w:link w:val="1"/>
    <w:rsid w:val="00BE62D7"/>
    <w:rPr>
      <w:rFonts w:ascii="Times New Roman" w:eastAsia="Times New Roman" w:hAnsi="Times New Roman" w:cs="Times New Roman"/>
      <w:b/>
      <w:bCs/>
      <w:szCs w:val="24"/>
      <w:lang w:eastAsia="ru-RU"/>
    </w:rPr>
  </w:style>
  <w:style w:type="numbering" w:customStyle="1" w:styleId="21">
    <w:name w:val="Нет списка2"/>
    <w:next w:val="a3"/>
    <w:uiPriority w:val="99"/>
    <w:semiHidden/>
    <w:rsid w:val="00BE62D7"/>
  </w:style>
  <w:style w:type="table" w:customStyle="1" w:styleId="13">
    <w:name w:val="Сетка таблицы1"/>
    <w:basedOn w:val="a2"/>
    <w:next w:val="a4"/>
    <w:rsid w:val="00BE62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rsid w:val="00BE62D7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rsid w:val="00BE62D7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header"/>
    <w:aliases w:val=" Знак"/>
    <w:basedOn w:val="a"/>
    <w:link w:val="af1"/>
    <w:rsid w:val="00BE62D7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f1">
    <w:name w:val="Верхний колонтитул Знак"/>
    <w:aliases w:val=" Знак Знак"/>
    <w:basedOn w:val="a1"/>
    <w:link w:val="af0"/>
    <w:rsid w:val="00BE62D7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31">
    <w:name w:val="Нет списка3"/>
    <w:next w:val="a3"/>
    <w:uiPriority w:val="99"/>
    <w:semiHidden/>
    <w:rsid w:val="00BE62D7"/>
  </w:style>
  <w:style w:type="table" w:customStyle="1" w:styleId="22">
    <w:name w:val="Сетка таблицы2"/>
    <w:basedOn w:val="a2"/>
    <w:next w:val="a4"/>
    <w:rsid w:val="00BE62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">
    <w:name w:val="Нет списка4"/>
    <w:next w:val="a3"/>
    <w:uiPriority w:val="99"/>
    <w:semiHidden/>
    <w:rsid w:val="00BE62D7"/>
  </w:style>
  <w:style w:type="table" w:customStyle="1" w:styleId="32">
    <w:name w:val="Сетка таблицы3"/>
    <w:basedOn w:val="a2"/>
    <w:next w:val="a4"/>
    <w:uiPriority w:val="99"/>
    <w:rsid w:val="00BE62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footnote text"/>
    <w:basedOn w:val="a"/>
    <w:link w:val="af3"/>
    <w:unhideWhenUsed/>
    <w:rsid w:val="003438FF"/>
    <w:rPr>
      <w:sz w:val="20"/>
      <w:szCs w:val="20"/>
    </w:rPr>
  </w:style>
  <w:style w:type="character" w:customStyle="1" w:styleId="af3">
    <w:name w:val="Текст сноски Знак"/>
    <w:basedOn w:val="a1"/>
    <w:link w:val="af2"/>
    <w:uiPriority w:val="99"/>
    <w:semiHidden/>
    <w:rsid w:val="003438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162DD7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uiPriority w:val="99"/>
    <w:semiHidden/>
    <w:rsid w:val="00162D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footnote reference"/>
    <w:basedOn w:val="a1"/>
    <w:uiPriority w:val="99"/>
    <w:unhideWhenUsed/>
    <w:rsid w:val="00185E54"/>
    <w:rPr>
      <w:vertAlign w:val="superscript"/>
    </w:rPr>
  </w:style>
  <w:style w:type="paragraph" w:customStyle="1" w:styleId="af5">
    <w:name w:val="Статья"/>
    <w:basedOn w:val="a"/>
    <w:next w:val="a"/>
    <w:rsid w:val="00872EFE"/>
    <w:pPr>
      <w:spacing w:line="288" w:lineRule="auto"/>
      <w:jc w:val="center"/>
    </w:pPr>
    <w:rPr>
      <w:b/>
      <w:bCs/>
      <w:sz w:val="28"/>
      <w:szCs w:val="28"/>
    </w:rPr>
  </w:style>
  <w:style w:type="paragraph" w:customStyle="1" w:styleId="af6">
    <w:name w:val="Стандарт"/>
    <w:basedOn w:val="a"/>
    <w:rsid w:val="00872EFE"/>
    <w:pPr>
      <w:spacing w:line="288" w:lineRule="auto"/>
      <w:ind w:firstLine="709"/>
      <w:jc w:val="both"/>
    </w:pPr>
    <w:rPr>
      <w:sz w:val="28"/>
      <w:szCs w:val="28"/>
    </w:rPr>
  </w:style>
  <w:style w:type="numbering" w:customStyle="1" w:styleId="51">
    <w:name w:val="Нет списка5"/>
    <w:next w:val="a3"/>
    <w:uiPriority w:val="99"/>
    <w:semiHidden/>
    <w:rsid w:val="005F2077"/>
  </w:style>
  <w:style w:type="table" w:customStyle="1" w:styleId="42">
    <w:name w:val="Сетка таблицы4"/>
    <w:basedOn w:val="a2"/>
    <w:next w:val="a4"/>
    <w:rsid w:val="005F20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91">
    <w:name w:val="xl91"/>
    <w:basedOn w:val="a"/>
    <w:rsid w:val="005F2077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2">
    <w:name w:val="xl92"/>
    <w:basedOn w:val="a"/>
    <w:rsid w:val="005F2077"/>
    <w:pP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3">
    <w:name w:val="xl93"/>
    <w:basedOn w:val="a"/>
    <w:rsid w:val="005F2077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4">
    <w:name w:val="xl94"/>
    <w:basedOn w:val="a"/>
    <w:rsid w:val="005F2077"/>
    <w:pPr>
      <w:pBdr>
        <w:righ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5">
    <w:name w:val="xl95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96">
    <w:name w:val="xl96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CC99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7">
    <w:name w:val="xl97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8">
    <w:name w:val="xl98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9">
    <w:name w:val="xl99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0">
    <w:name w:val="xl100"/>
    <w:basedOn w:val="a"/>
    <w:rsid w:val="005F2077"/>
    <w:pPr>
      <w:pBdr>
        <w:right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101">
    <w:name w:val="xl101"/>
    <w:basedOn w:val="a"/>
    <w:rsid w:val="005F207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102">
    <w:name w:val="xl102"/>
    <w:basedOn w:val="a"/>
    <w:rsid w:val="005F2077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103">
    <w:name w:val="xl103"/>
    <w:basedOn w:val="a"/>
    <w:rsid w:val="005F2077"/>
    <w:pPr>
      <w:pBdr>
        <w:bottom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104">
    <w:name w:val="xl104"/>
    <w:basedOn w:val="a"/>
    <w:rsid w:val="005F2077"/>
    <w:pPr>
      <w:pBdr>
        <w:bottom w:val="single" w:sz="8" w:space="0" w:color="auto"/>
      </w:pBdr>
      <w:spacing w:before="100" w:beforeAutospacing="1" w:after="100" w:afterAutospacing="1"/>
    </w:pPr>
    <w:rPr>
      <w:color w:val="FFFFFF"/>
    </w:rPr>
  </w:style>
  <w:style w:type="paragraph" w:customStyle="1" w:styleId="xl105">
    <w:name w:val="xl105"/>
    <w:basedOn w:val="a"/>
    <w:rsid w:val="005F2077"/>
    <w:pPr>
      <w:pBdr>
        <w:top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6">
    <w:name w:val="xl106"/>
    <w:basedOn w:val="a"/>
    <w:rsid w:val="005F2077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07">
    <w:name w:val="xl107"/>
    <w:basedOn w:val="a"/>
    <w:rsid w:val="005F2077"/>
    <w:pP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</w:rPr>
  </w:style>
  <w:style w:type="paragraph" w:customStyle="1" w:styleId="xl108">
    <w:name w:val="xl108"/>
    <w:basedOn w:val="a"/>
    <w:rsid w:val="005F2077"/>
    <w:pPr>
      <w:spacing w:before="100" w:beforeAutospacing="1" w:after="100" w:afterAutospacing="1"/>
      <w:jc w:val="right"/>
      <w:textAlignment w:val="top"/>
    </w:pPr>
    <w:rPr>
      <w:rFonts w:ascii="Arial" w:hAnsi="Arial" w:cs="Arial"/>
    </w:rPr>
  </w:style>
  <w:style w:type="paragraph" w:customStyle="1" w:styleId="xl109">
    <w:name w:val="xl109"/>
    <w:basedOn w:val="a"/>
    <w:rsid w:val="005F2077"/>
    <w:pPr>
      <w:spacing w:before="100" w:beforeAutospacing="1" w:after="100" w:afterAutospacing="1"/>
      <w:jc w:val="right"/>
      <w:textAlignment w:val="top"/>
    </w:pPr>
    <w:rPr>
      <w:rFonts w:ascii="Arial" w:hAnsi="Arial" w:cs="Arial"/>
    </w:rPr>
  </w:style>
  <w:style w:type="paragraph" w:customStyle="1" w:styleId="xl110">
    <w:name w:val="xl110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11">
    <w:name w:val="xl111"/>
    <w:basedOn w:val="a"/>
    <w:rsid w:val="005F2077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2">
    <w:name w:val="xl112"/>
    <w:basedOn w:val="a"/>
    <w:rsid w:val="005F207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3">
    <w:name w:val="xl113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4">
    <w:name w:val="xl114"/>
    <w:basedOn w:val="a"/>
    <w:rsid w:val="005F2077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5">
    <w:name w:val="xl115"/>
    <w:basedOn w:val="a"/>
    <w:rsid w:val="005F207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6">
    <w:name w:val="xl116"/>
    <w:basedOn w:val="a"/>
    <w:rsid w:val="005F207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17">
    <w:name w:val="xl117"/>
    <w:basedOn w:val="a"/>
    <w:rsid w:val="005F2077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8">
    <w:name w:val="xl118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19">
    <w:name w:val="xl119"/>
    <w:basedOn w:val="a"/>
    <w:rsid w:val="005F207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0">
    <w:name w:val="xl120"/>
    <w:basedOn w:val="a"/>
    <w:rsid w:val="005F207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1">
    <w:name w:val="xl121"/>
    <w:basedOn w:val="a"/>
    <w:rsid w:val="005F2077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2">
    <w:name w:val="xl122"/>
    <w:basedOn w:val="a"/>
    <w:rsid w:val="005F207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3">
    <w:name w:val="xl123"/>
    <w:basedOn w:val="a"/>
    <w:rsid w:val="005F2077"/>
    <w:pPr>
      <w:pBdr>
        <w:lef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24">
    <w:name w:val="xl124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5">
    <w:name w:val="xl125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26">
    <w:name w:val="xl126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27">
    <w:name w:val="xl127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28">
    <w:name w:val="xl128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29">
    <w:name w:val="xl129"/>
    <w:basedOn w:val="a"/>
    <w:rsid w:val="005F207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30">
    <w:name w:val="xl130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31">
    <w:name w:val="xl131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32">
    <w:name w:val="xl132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33">
    <w:name w:val="xl133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34">
    <w:name w:val="xl134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35">
    <w:name w:val="xl135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36">
    <w:name w:val="xl136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37">
    <w:name w:val="xl137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38">
    <w:name w:val="xl138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39">
    <w:name w:val="xl139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40">
    <w:name w:val="xl140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41">
    <w:name w:val="xl141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42">
    <w:name w:val="xl142"/>
    <w:basedOn w:val="a"/>
    <w:rsid w:val="005F2077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43">
    <w:name w:val="xl143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44">
    <w:name w:val="xl144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45">
    <w:name w:val="xl145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46">
    <w:name w:val="xl146"/>
    <w:basedOn w:val="a"/>
    <w:rsid w:val="005F2077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FFFFFF"/>
    </w:rPr>
  </w:style>
  <w:style w:type="paragraph" w:customStyle="1" w:styleId="xl147">
    <w:name w:val="xl147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48">
    <w:name w:val="xl148"/>
    <w:basedOn w:val="a"/>
    <w:rsid w:val="005F2077"/>
    <w:pPr>
      <w:pBdr>
        <w:lef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color w:val="FFFFFF"/>
    </w:rPr>
  </w:style>
  <w:style w:type="paragraph" w:customStyle="1" w:styleId="xl149">
    <w:name w:val="xl149"/>
    <w:basedOn w:val="a"/>
    <w:rsid w:val="005F2077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color w:val="FFFFFF"/>
    </w:rPr>
  </w:style>
  <w:style w:type="paragraph" w:customStyle="1" w:styleId="xl150">
    <w:name w:val="xl150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51">
    <w:name w:val="xl151"/>
    <w:basedOn w:val="a"/>
    <w:rsid w:val="005F207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52">
    <w:name w:val="xl152"/>
    <w:basedOn w:val="a"/>
    <w:rsid w:val="005F207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53">
    <w:name w:val="xl153"/>
    <w:basedOn w:val="a"/>
    <w:rsid w:val="005F2077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54">
    <w:name w:val="xl154"/>
    <w:basedOn w:val="a"/>
    <w:rsid w:val="005F207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55">
    <w:name w:val="xl155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56">
    <w:name w:val="xl156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57">
    <w:name w:val="xl157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58">
    <w:name w:val="xl158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59">
    <w:name w:val="xl159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60">
    <w:name w:val="xl160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61">
    <w:name w:val="xl161"/>
    <w:basedOn w:val="a"/>
    <w:rsid w:val="005F207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62">
    <w:name w:val="xl162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63">
    <w:name w:val="xl163"/>
    <w:basedOn w:val="a"/>
    <w:rsid w:val="005F2077"/>
    <w:pPr>
      <w:spacing w:before="100" w:beforeAutospacing="1" w:after="100" w:afterAutospacing="1"/>
      <w:jc w:val="right"/>
    </w:pPr>
  </w:style>
  <w:style w:type="paragraph" w:customStyle="1" w:styleId="xl164">
    <w:name w:val="xl164"/>
    <w:basedOn w:val="a"/>
    <w:rsid w:val="005F2077"/>
    <w:pPr>
      <w:spacing w:before="100" w:beforeAutospacing="1" w:after="100" w:afterAutospacing="1"/>
    </w:pPr>
  </w:style>
  <w:style w:type="paragraph" w:customStyle="1" w:styleId="xl165">
    <w:name w:val="xl165"/>
    <w:basedOn w:val="a"/>
    <w:rsid w:val="005F2077"/>
    <w:pPr>
      <w:spacing w:before="100" w:beforeAutospacing="1" w:after="100" w:afterAutospacing="1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166">
    <w:name w:val="xl166"/>
    <w:basedOn w:val="a"/>
    <w:rsid w:val="005F2077"/>
    <w:pPr>
      <w:spacing w:before="100" w:beforeAutospacing="1" w:after="100" w:afterAutospacing="1"/>
    </w:pPr>
    <w:rPr>
      <w:rFonts w:ascii="Arial" w:hAnsi="Arial" w:cs="Arial"/>
      <w:sz w:val="28"/>
      <w:szCs w:val="28"/>
    </w:rPr>
  </w:style>
  <w:style w:type="paragraph" w:customStyle="1" w:styleId="xl167">
    <w:name w:val="xl167"/>
    <w:basedOn w:val="a"/>
    <w:rsid w:val="005F2077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68">
    <w:name w:val="xl168"/>
    <w:basedOn w:val="a"/>
    <w:rsid w:val="005F2077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69">
    <w:name w:val="xl169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70">
    <w:name w:val="xl170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71">
    <w:name w:val="xl171"/>
    <w:basedOn w:val="a"/>
    <w:rsid w:val="005F2077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72">
    <w:name w:val="xl172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73">
    <w:name w:val="xl173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74">
    <w:name w:val="xl174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5">
    <w:name w:val="xl175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6">
    <w:name w:val="xl176"/>
    <w:basedOn w:val="a"/>
    <w:rsid w:val="005F207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77">
    <w:name w:val="xl177"/>
    <w:basedOn w:val="a"/>
    <w:rsid w:val="005F2077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78">
    <w:name w:val="xl178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79">
    <w:name w:val="xl179"/>
    <w:basedOn w:val="a"/>
    <w:rsid w:val="005F2077"/>
    <w:pP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</w:rPr>
  </w:style>
  <w:style w:type="paragraph" w:customStyle="1" w:styleId="xl180">
    <w:name w:val="xl180"/>
    <w:basedOn w:val="a"/>
    <w:rsid w:val="005F2077"/>
    <w:pPr>
      <w:spacing w:before="100" w:beforeAutospacing="1" w:after="100" w:afterAutospacing="1"/>
      <w:jc w:val="right"/>
      <w:textAlignment w:val="top"/>
    </w:pPr>
    <w:rPr>
      <w:rFonts w:ascii="Arial" w:hAnsi="Arial" w:cs="Arial"/>
    </w:rPr>
  </w:style>
  <w:style w:type="paragraph" w:customStyle="1" w:styleId="xl181">
    <w:name w:val="xl181"/>
    <w:basedOn w:val="a"/>
    <w:rsid w:val="005F2077"/>
    <w:pPr>
      <w:spacing w:before="100" w:beforeAutospacing="1" w:after="100" w:afterAutospacing="1"/>
    </w:pPr>
  </w:style>
  <w:style w:type="paragraph" w:customStyle="1" w:styleId="xl182">
    <w:name w:val="xl182"/>
    <w:basedOn w:val="a"/>
    <w:rsid w:val="005F2077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83">
    <w:name w:val="xl183"/>
    <w:basedOn w:val="a"/>
    <w:rsid w:val="005F2077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84">
    <w:name w:val="xl184"/>
    <w:basedOn w:val="a"/>
    <w:rsid w:val="005F2077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85">
    <w:name w:val="xl185"/>
    <w:basedOn w:val="a"/>
    <w:rsid w:val="005F2077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86">
    <w:name w:val="xl186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87">
    <w:name w:val="xl187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88">
    <w:name w:val="xl188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89">
    <w:name w:val="xl189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numbering" w:customStyle="1" w:styleId="61">
    <w:name w:val="Нет списка6"/>
    <w:next w:val="a3"/>
    <w:uiPriority w:val="99"/>
    <w:semiHidden/>
    <w:rsid w:val="005F2077"/>
  </w:style>
  <w:style w:type="table" w:customStyle="1" w:styleId="52">
    <w:name w:val="Сетка таблицы5"/>
    <w:basedOn w:val="a2"/>
    <w:next w:val="a4"/>
    <w:rsid w:val="005F20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">
    <w:name w:val="Нет списка7"/>
    <w:next w:val="a3"/>
    <w:uiPriority w:val="99"/>
    <w:semiHidden/>
    <w:unhideWhenUsed/>
    <w:rsid w:val="003F0792"/>
  </w:style>
  <w:style w:type="numbering" w:customStyle="1" w:styleId="8">
    <w:name w:val="Нет списка8"/>
    <w:next w:val="a3"/>
    <w:uiPriority w:val="99"/>
    <w:semiHidden/>
    <w:rsid w:val="00DD516D"/>
  </w:style>
  <w:style w:type="table" w:customStyle="1" w:styleId="62">
    <w:name w:val="Сетка таблицы6"/>
    <w:basedOn w:val="a2"/>
    <w:next w:val="a4"/>
    <w:rsid w:val="00DD51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1">
    <w:name w:val="Нет списка9"/>
    <w:next w:val="a3"/>
    <w:semiHidden/>
    <w:rsid w:val="001A401C"/>
  </w:style>
  <w:style w:type="paragraph" w:styleId="af7">
    <w:name w:val="Block Text"/>
    <w:basedOn w:val="a"/>
    <w:rsid w:val="001A401C"/>
    <w:pPr>
      <w:spacing w:after="200" w:line="276" w:lineRule="auto"/>
      <w:ind w:left="-1134" w:right="-760"/>
    </w:pPr>
    <w:rPr>
      <w:rFonts w:ascii="Calibri" w:hAnsi="Calibri"/>
      <w:sz w:val="28"/>
      <w:szCs w:val="22"/>
    </w:rPr>
  </w:style>
  <w:style w:type="table" w:customStyle="1" w:styleId="72">
    <w:name w:val="Сетка таблицы7"/>
    <w:basedOn w:val="a2"/>
    <w:next w:val="a4"/>
    <w:rsid w:val="001A40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Document Map"/>
    <w:basedOn w:val="a"/>
    <w:link w:val="af9"/>
    <w:semiHidden/>
    <w:rsid w:val="001A401C"/>
    <w:pPr>
      <w:shd w:val="clear" w:color="auto" w:fill="000080"/>
      <w:spacing w:after="200" w:line="276" w:lineRule="auto"/>
    </w:pPr>
    <w:rPr>
      <w:rFonts w:ascii="Tahoma" w:hAnsi="Tahoma" w:cs="Tahoma"/>
      <w:sz w:val="22"/>
      <w:szCs w:val="22"/>
    </w:rPr>
  </w:style>
  <w:style w:type="character" w:customStyle="1" w:styleId="af9">
    <w:name w:val="Схема документа Знак"/>
    <w:basedOn w:val="a1"/>
    <w:link w:val="af8"/>
    <w:semiHidden/>
    <w:rsid w:val="001A401C"/>
    <w:rPr>
      <w:rFonts w:ascii="Tahoma" w:eastAsia="Times New Roman" w:hAnsi="Tahoma" w:cs="Tahoma"/>
      <w:shd w:val="clear" w:color="auto" w:fill="000080"/>
      <w:lang w:eastAsia="ru-RU"/>
    </w:rPr>
  </w:style>
  <w:style w:type="paragraph" w:customStyle="1" w:styleId="14">
    <w:name w:val="Абзац списка1"/>
    <w:basedOn w:val="a"/>
    <w:uiPriority w:val="99"/>
    <w:qFormat/>
    <w:rsid w:val="001A401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25">
    <w:name w:val="Без интервала2"/>
    <w:rsid w:val="001A401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rsid w:val="001A40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1A40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a">
    <w:name w:val="footer"/>
    <w:basedOn w:val="a"/>
    <w:link w:val="afb"/>
    <w:rsid w:val="001A401C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  <w:lang w:val="x-none" w:eastAsia="x-none"/>
    </w:rPr>
  </w:style>
  <w:style w:type="character" w:customStyle="1" w:styleId="afb">
    <w:name w:val="Нижний колонтитул Знак"/>
    <w:basedOn w:val="a1"/>
    <w:link w:val="afa"/>
    <w:rsid w:val="001A401C"/>
    <w:rPr>
      <w:rFonts w:ascii="Calibri" w:eastAsia="Times New Roman" w:hAnsi="Calibri" w:cs="Times New Roman"/>
      <w:lang w:val="x-none" w:eastAsia="x-none"/>
    </w:rPr>
  </w:style>
  <w:style w:type="paragraph" w:customStyle="1" w:styleId="15">
    <w:name w:val="Обычный1"/>
    <w:uiPriority w:val="99"/>
    <w:rsid w:val="001A40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0">
    <w:name w:val="Заголовок 31"/>
    <w:basedOn w:val="15"/>
    <w:next w:val="15"/>
    <w:rsid w:val="001A401C"/>
    <w:pPr>
      <w:keepNext/>
      <w:ind w:left="1276" w:right="-1333" w:hanging="283"/>
    </w:pPr>
    <w:rPr>
      <w:b/>
    </w:rPr>
  </w:style>
  <w:style w:type="paragraph" w:customStyle="1" w:styleId="ConsPlusTextList1">
    <w:name w:val="ConsPlusTextList1"/>
    <w:uiPriority w:val="99"/>
    <w:rsid w:val="001A40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No Spacing"/>
    <w:aliases w:val="письмо,Без интервала Стандарт,Основной,No Spacing2,основа"/>
    <w:link w:val="afd"/>
    <w:uiPriority w:val="1"/>
    <w:qFormat/>
    <w:rsid w:val="001A401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6">
    <w:name w:val="Стиль1"/>
    <w:basedOn w:val="a0"/>
    <w:rsid w:val="001A401C"/>
    <w:pPr>
      <w:widowControl/>
      <w:autoSpaceDE/>
      <w:autoSpaceDN/>
      <w:adjustRightInd/>
      <w:ind w:firstLine="709"/>
      <w:jc w:val="both"/>
    </w:pPr>
    <w:rPr>
      <w:sz w:val="24"/>
      <w:szCs w:val="20"/>
    </w:rPr>
  </w:style>
  <w:style w:type="numbering" w:customStyle="1" w:styleId="100">
    <w:name w:val="Нет списка10"/>
    <w:next w:val="a3"/>
    <w:uiPriority w:val="99"/>
    <w:semiHidden/>
    <w:unhideWhenUsed/>
    <w:rsid w:val="003158FB"/>
  </w:style>
  <w:style w:type="paragraph" w:styleId="afe">
    <w:name w:val="Normal (Web)"/>
    <w:aliases w:val="Обычный (Web)1,Обычный (Web),Обычный (веб) Знак Знак,Обычный (Web) Знак Знак Знак,Знак Знак2"/>
    <w:basedOn w:val="a"/>
    <w:link w:val="aff"/>
    <w:unhideWhenUsed/>
    <w:qFormat/>
    <w:rsid w:val="003158FB"/>
    <w:pPr>
      <w:spacing w:before="100" w:beforeAutospacing="1" w:after="100" w:afterAutospacing="1"/>
    </w:pPr>
  </w:style>
  <w:style w:type="character" w:customStyle="1" w:styleId="17">
    <w:name w:val="Гиперссылка1"/>
    <w:basedOn w:val="a1"/>
    <w:rsid w:val="003158FB"/>
  </w:style>
  <w:style w:type="paragraph" w:customStyle="1" w:styleId="410">
    <w:name w:val="41"/>
    <w:basedOn w:val="a"/>
    <w:rsid w:val="003158FB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3158F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3158FB"/>
  </w:style>
  <w:style w:type="numbering" w:customStyle="1" w:styleId="110">
    <w:name w:val="Нет списка11"/>
    <w:next w:val="a3"/>
    <w:uiPriority w:val="99"/>
    <w:semiHidden/>
    <w:rsid w:val="0039308E"/>
  </w:style>
  <w:style w:type="table" w:customStyle="1" w:styleId="80">
    <w:name w:val="Сетка таблицы8"/>
    <w:basedOn w:val="a2"/>
    <w:next w:val="a4"/>
    <w:rsid w:val="003930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3"/>
    <w:uiPriority w:val="99"/>
    <w:semiHidden/>
    <w:rsid w:val="0039308E"/>
  </w:style>
  <w:style w:type="table" w:customStyle="1" w:styleId="92">
    <w:name w:val="Сетка таблицы9"/>
    <w:basedOn w:val="a2"/>
    <w:next w:val="a4"/>
    <w:rsid w:val="003930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0">
    <w:name w:val="page number"/>
    <w:basedOn w:val="a1"/>
    <w:rsid w:val="0039308E"/>
  </w:style>
  <w:style w:type="character" w:customStyle="1" w:styleId="33">
    <w:name w:val="Основной текст (3)_"/>
    <w:basedOn w:val="a1"/>
    <w:link w:val="34"/>
    <w:locked/>
    <w:rsid w:val="00F720B8"/>
    <w:rPr>
      <w:rFonts w:eastAsia="Times New Roman" w:cs="Times New Roman"/>
      <w:b/>
      <w:bCs/>
      <w:spacing w:val="-5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F720B8"/>
    <w:pPr>
      <w:widowControl w:val="0"/>
      <w:shd w:val="clear" w:color="auto" w:fill="FFFFFF"/>
      <w:spacing w:before="360" w:line="288" w:lineRule="exact"/>
      <w:jc w:val="center"/>
    </w:pPr>
    <w:rPr>
      <w:rFonts w:asciiTheme="minorHAnsi" w:hAnsiTheme="minorHAnsi"/>
      <w:b/>
      <w:bCs/>
      <w:spacing w:val="-5"/>
      <w:sz w:val="22"/>
      <w:szCs w:val="22"/>
      <w:lang w:eastAsia="en-US"/>
    </w:rPr>
  </w:style>
  <w:style w:type="paragraph" w:customStyle="1" w:styleId="Pa3">
    <w:name w:val="Pa3"/>
    <w:basedOn w:val="a"/>
    <w:next w:val="a"/>
    <w:uiPriority w:val="99"/>
    <w:rsid w:val="00F720B8"/>
    <w:pPr>
      <w:autoSpaceDE w:val="0"/>
      <w:autoSpaceDN w:val="0"/>
      <w:adjustRightInd w:val="0"/>
      <w:spacing w:line="221" w:lineRule="atLeast"/>
    </w:pPr>
    <w:rPr>
      <w:rFonts w:ascii="OctavaC" w:eastAsia="Calibri" w:hAnsi="OctavaC"/>
      <w:lang w:eastAsia="en-US"/>
    </w:rPr>
  </w:style>
  <w:style w:type="numbering" w:customStyle="1" w:styleId="130">
    <w:name w:val="Нет списка13"/>
    <w:next w:val="a3"/>
    <w:uiPriority w:val="99"/>
    <w:semiHidden/>
    <w:rsid w:val="004804B7"/>
  </w:style>
  <w:style w:type="table" w:customStyle="1" w:styleId="101">
    <w:name w:val="Сетка таблицы10"/>
    <w:basedOn w:val="a2"/>
    <w:next w:val="a4"/>
    <w:rsid w:val="004804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0">
    <w:name w:val="Нет списка14"/>
    <w:next w:val="a3"/>
    <w:uiPriority w:val="99"/>
    <w:semiHidden/>
    <w:rsid w:val="004804B7"/>
  </w:style>
  <w:style w:type="table" w:customStyle="1" w:styleId="111">
    <w:name w:val="Сетка таблицы11"/>
    <w:basedOn w:val="a2"/>
    <w:next w:val="a4"/>
    <w:rsid w:val="004804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0">
    <w:name w:val="Нет списка15"/>
    <w:next w:val="a3"/>
    <w:uiPriority w:val="99"/>
    <w:semiHidden/>
    <w:rsid w:val="00FC0FBB"/>
  </w:style>
  <w:style w:type="table" w:customStyle="1" w:styleId="121">
    <w:name w:val="Сетка таблицы12"/>
    <w:basedOn w:val="a2"/>
    <w:next w:val="a4"/>
    <w:rsid w:val="00FC0F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0">
    <w:name w:val="Нет списка16"/>
    <w:next w:val="a3"/>
    <w:uiPriority w:val="99"/>
    <w:semiHidden/>
    <w:rsid w:val="00FC0FBB"/>
  </w:style>
  <w:style w:type="table" w:customStyle="1" w:styleId="131">
    <w:name w:val="Сетка таблицы13"/>
    <w:basedOn w:val="a2"/>
    <w:next w:val="a4"/>
    <w:rsid w:val="00FC0F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0">
    <w:name w:val="Нет списка17"/>
    <w:next w:val="a3"/>
    <w:uiPriority w:val="99"/>
    <w:semiHidden/>
    <w:rsid w:val="0068558D"/>
  </w:style>
  <w:style w:type="table" w:customStyle="1" w:styleId="141">
    <w:name w:val="Сетка таблицы14"/>
    <w:basedOn w:val="a2"/>
    <w:next w:val="a4"/>
    <w:rsid w:val="00685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90">
    <w:name w:val="xl190"/>
    <w:basedOn w:val="a"/>
    <w:rsid w:val="0068558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91">
    <w:name w:val="xl191"/>
    <w:basedOn w:val="a"/>
    <w:rsid w:val="0068558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92">
    <w:name w:val="xl192"/>
    <w:basedOn w:val="a"/>
    <w:rsid w:val="0068558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normalweb">
    <w:name w:val="normalweb"/>
    <w:basedOn w:val="a"/>
    <w:rsid w:val="0068558D"/>
    <w:pPr>
      <w:spacing w:before="100" w:beforeAutospacing="1" w:after="100" w:afterAutospacing="1"/>
    </w:pPr>
  </w:style>
  <w:style w:type="character" w:customStyle="1" w:styleId="18">
    <w:name w:val="Строгий1"/>
    <w:basedOn w:val="a1"/>
    <w:rsid w:val="0068558D"/>
  </w:style>
  <w:style w:type="character" w:customStyle="1" w:styleId="30">
    <w:name w:val="Заголовок 3 Знак"/>
    <w:aliases w:val="!Главы документа Знак"/>
    <w:basedOn w:val="a1"/>
    <w:link w:val="3"/>
    <w:rsid w:val="00BE381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numbering" w:customStyle="1" w:styleId="180">
    <w:name w:val="Нет списка18"/>
    <w:next w:val="a3"/>
    <w:semiHidden/>
    <w:rsid w:val="005B2F8B"/>
  </w:style>
  <w:style w:type="table" w:customStyle="1" w:styleId="151">
    <w:name w:val="Сетка таблицы15"/>
    <w:basedOn w:val="a2"/>
    <w:next w:val="a4"/>
    <w:rsid w:val="005B2F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">
    <w:name w:val="Нет списка19"/>
    <w:next w:val="a3"/>
    <w:uiPriority w:val="99"/>
    <w:semiHidden/>
    <w:rsid w:val="005B2F8B"/>
  </w:style>
  <w:style w:type="table" w:customStyle="1" w:styleId="161">
    <w:name w:val="Сетка таблицы16"/>
    <w:basedOn w:val="a2"/>
    <w:next w:val="a4"/>
    <w:rsid w:val="005B2F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0">
    <w:name w:val="Нет списка20"/>
    <w:next w:val="a3"/>
    <w:uiPriority w:val="99"/>
    <w:semiHidden/>
    <w:rsid w:val="005B2F8B"/>
  </w:style>
  <w:style w:type="table" w:customStyle="1" w:styleId="171">
    <w:name w:val="Сетка таблицы17"/>
    <w:basedOn w:val="a2"/>
    <w:next w:val="a4"/>
    <w:rsid w:val="005B2F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">
    <w:name w:val="Нет списка21"/>
    <w:next w:val="a3"/>
    <w:uiPriority w:val="99"/>
    <w:semiHidden/>
    <w:rsid w:val="00AC5CC1"/>
  </w:style>
  <w:style w:type="table" w:customStyle="1" w:styleId="181">
    <w:name w:val="Сетка таблицы18"/>
    <w:basedOn w:val="a2"/>
    <w:next w:val="a4"/>
    <w:rsid w:val="00AC5C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AC5CC1"/>
    <w:rPr>
      <w:rFonts w:ascii="Arial" w:eastAsia="Times New Roman" w:hAnsi="Arial" w:cs="Arial"/>
      <w:sz w:val="20"/>
      <w:szCs w:val="20"/>
      <w:lang w:eastAsia="ru-RU"/>
    </w:rPr>
  </w:style>
  <w:style w:type="numbering" w:customStyle="1" w:styleId="220">
    <w:name w:val="Нет списка22"/>
    <w:next w:val="a3"/>
    <w:uiPriority w:val="99"/>
    <w:semiHidden/>
    <w:rsid w:val="00AC5CC1"/>
  </w:style>
  <w:style w:type="table" w:customStyle="1" w:styleId="190">
    <w:name w:val="Сетка таблицы19"/>
    <w:basedOn w:val="a2"/>
    <w:next w:val="a4"/>
    <w:rsid w:val="00AC5C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0">
    <w:name w:val="Нет списка23"/>
    <w:next w:val="a3"/>
    <w:uiPriority w:val="99"/>
    <w:semiHidden/>
    <w:unhideWhenUsed/>
    <w:rsid w:val="00D54676"/>
  </w:style>
  <w:style w:type="numbering" w:customStyle="1" w:styleId="240">
    <w:name w:val="Нет списка24"/>
    <w:next w:val="a3"/>
    <w:uiPriority w:val="99"/>
    <w:semiHidden/>
    <w:rsid w:val="002A4871"/>
  </w:style>
  <w:style w:type="table" w:customStyle="1" w:styleId="201">
    <w:name w:val="Сетка таблицы20"/>
    <w:basedOn w:val="a2"/>
    <w:next w:val="a4"/>
    <w:rsid w:val="002A48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0">
    <w:name w:val="Нет списка25"/>
    <w:next w:val="a3"/>
    <w:uiPriority w:val="99"/>
    <w:semiHidden/>
    <w:rsid w:val="002A4871"/>
  </w:style>
  <w:style w:type="table" w:customStyle="1" w:styleId="211">
    <w:name w:val="Сетка таблицы21"/>
    <w:basedOn w:val="a2"/>
    <w:next w:val="a4"/>
    <w:rsid w:val="002A48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3">
    <w:name w:val="Основной текст (5)_"/>
    <w:basedOn w:val="a1"/>
    <w:link w:val="510"/>
    <w:locked/>
    <w:rsid w:val="00714BF5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510">
    <w:name w:val="Основной текст (5)1"/>
    <w:basedOn w:val="a"/>
    <w:link w:val="53"/>
    <w:rsid w:val="00714BF5"/>
    <w:pPr>
      <w:widowControl w:val="0"/>
      <w:shd w:val="clear" w:color="auto" w:fill="FFFFFF"/>
      <w:spacing w:before="360" w:after="360" w:line="240" w:lineRule="atLeast"/>
      <w:ind w:hanging="200"/>
      <w:jc w:val="center"/>
    </w:pPr>
    <w:rPr>
      <w:rFonts w:eastAsiaTheme="minorHAnsi"/>
      <w:sz w:val="19"/>
      <w:szCs w:val="19"/>
      <w:lang w:eastAsia="en-US"/>
    </w:rPr>
  </w:style>
  <w:style w:type="character" w:customStyle="1" w:styleId="93">
    <w:name w:val="Основной текст + 9"/>
    <w:aliases w:val="5 pt,Полужирный"/>
    <w:basedOn w:val="a5"/>
    <w:rsid w:val="00714BF5"/>
    <w:rPr>
      <w:rFonts w:ascii="Times New Roman" w:eastAsia="Times New Roman" w:hAnsi="Times New Roman" w:cs="Times New Roman" w:hint="default"/>
      <w:b/>
      <w:bCs/>
      <w:strike w:val="0"/>
      <w:dstrike w:val="0"/>
      <w:sz w:val="19"/>
      <w:szCs w:val="19"/>
      <w:u w:val="none"/>
      <w:effect w:val="none"/>
      <w:shd w:val="clear" w:color="auto" w:fill="FFFFFF"/>
      <w:lang w:eastAsia="ru-RU"/>
    </w:rPr>
  </w:style>
  <w:style w:type="character" w:customStyle="1" w:styleId="910">
    <w:name w:val="Основной текст + 91"/>
    <w:aliases w:val="5 pt1"/>
    <w:basedOn w:val="a5"/>
    <w:rsid w:val="00714BF5"/>
    <w:rPr>
      <w:rFonts w:ascii="Times New Roman" w:eastAsia="Times New Roman" w:hAnsi="Times New Roman" w:cs="Times New Roman" w:hint="default"/>
      <w:strike w:val="0"/>
      <w:dstrike w:val="0"/>
      <w:sz w:val="19"/>
      <w:szCs w:val="19"/>
      <w:u w:val="none"/>
      <w:effect w:val="none"/>
      <w:shd w:val="clear" w:color="auto" w:fill="FFFFFF"/>
      <w:lang w:eastAsia="ru-RU"/>
    </w:rPr>
  </w:style>
  <w:style w:type="character" w:customStyle="1" w:styleId="5Exact">
    <w:name w:val="Основной текст (5) Exact"/>
    <w:basedOn w:val="a1"/>
    <w:rsid w:val="00714BF5"/>
    <w:rPr>
      <w:rFonts w:ascii="Times New Roman" w:hAnsi="Times New Roman" w:cs="Times New Roman" w:hint="default"/>
      <w:strike w:val="0"/>
      <w:dstrike w:val="0"/>
      <w:sz w:val="18"/>
      <w:szCs w:val="18"/>
      <w:u w:val="none"/>
      <w:effect w:val="none"/>
    </w:rPr>
  </w:style>
  <w:style w:type="numbering" w:customStyle="1" w:styleId="26">
    <w:name w:val="Нет списка26"/>
    <w:next w:val="a3"/>
    <w:uiPriority w:val="99"/>
    <w:semiHidden/>
    <w:unhideWhenUsed/>
    <w:rsid w:val="00714BF5"/>
  </w:style>
  <w:style w:type="character" w:customStyle="1" w:styleId="WW8Num1z0">
    <w:name w:val="WW8Num1z0"/>
    <w:rsid w:val="00714BF5"/>
  </w:style>
  <w:style w:type="character" w:customStyle="1" w:styleId="WW8Num1z1">
    <w:name w:val="WW8Num1z1"/>
    <w:rsid w:val="00714BF5"/>
  </w:style>
  <w:style w:type="character" w:customStyle="1" w:styleId="WW8Num1z2">
    <w:name w:val="WW8Num1z2"/>
    <w:rsid w:val="00714BF5"/>
  </w:style>
  <w:style w:type="character" w:customStyle="1" w:styleId="WW8Num1z3">
    <w:name w:val="WW8Num1z3"/>
    <w:rsid w:val="00714BF5"/>
  </w:style>
  <w:style w:type="character" w:customStyle="1" w:styleId="WW8Num1z4">
    <w:name w:val="WW8Num1z4"/>
    <w:rsid w:val="00714BF5"/>
  </w:style>
  <w:style w:type="character" w:customStyle="1" w:styleId="WW8Num1z5">
    <w:name w:val="WW8Num1z5"/>
    <w:rsid w:val="00714BF5"/>
  </w:style>
  <w:style w:type="character" w:customStyle="1" w:styleId="WW8Num1z6">
    <w:name w:val="WW8Num1z6"/>
    <w:rsid w:val="00714BF5"/>
  </w:style>
  <w:style w:type="character" w:customStyle="1" w:styleId="WW8Num1z7">
    <w:name w:val="WW8Num1z7"/>
    <w:rsid w:val="00714BF5"/>
  </w:style>
  <w:style w:type="character" w:customStyle="1" w:styleId="WW8Num1z8">
    <w:name w:val="WW8Num1z8"/>
    <w:rsid w:val="00714BF5"/>
  </w:style>
  <w:style w:type="character" w:customStyle="1" w:styleId="27">
    <w:name w:val="Основной шрифт абзаца2"/>
    <w:rsid w:val="00714BF5"/>
  </w:style>
  <w:style w:type="character" w:customStyle="1" w:styleId="1a">
    <w:name w:val="Основной шрифт абзаца1"/>
    <w:uiPriority w:val="99"/>
    <w:rsid w:val="00714BF5"/>
  </w:style>
  <w:style w:type="character" w:styleId="aff1">
    <w:name w:val="Placeholder Text"/>
    <w:uiPriority w:val="99"/>
    <w:rsid w:val="00714BF5"/>
    <w:rPr>
      <w:color w:val="808080"/>
    </w:rPr>
  </w:style>
  <w:style w:type="paragraph" w:customStyle="1" w:styleId="aff2">
    <w:name w:val="Заголовок"/>
    <w:basedOn w:val="a"/>
    <w:next w:val="a0"/>
    <w:uiPriority w:val="99"/>
    <w:rsid w:val="00714BF5"/>
    <w:pPr>
      <w:keepNext/>
      <w:suppressAutoHyphens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styleId="aff3">
    <w:name w:val="List"/>
    <w:basedOn w:val="a0"/>
    <w:uiPriority w:val="99"/>
    <w:rsid w:val="00714BF5"/>
    <w:pPr>
      <w:widowControl/>
      <w:suppressAutoHyphens/>
      <w:autoSpaceDE/>
      <w:autoSpaceDN/>
      <w:adjustRightInd/>
    </w:pPr>
    <w:rPr>
      <w:rFonts w:cs="Mangal"/>
      <w:szCs w:val="20"/>
      <w:lang w:eastAsia="zh-CN"/>
    </w:rPr>
  </w:style>
  <w:style w:type="paragraph" w:styleId="aff4">
    <w:name w:val="caption"/>
    <w:basedOn w:val="a"/>
    <w:qFormat/>
    <w:rsid w:val="00714BF5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28">
    <w:name w:val="Указатель2"/>
    <w:basedOn w:val="a"/>
    <w:rsid w:val="00714BF5"/>
    <w:pPr>
      <w:suppressLineNumbers/>
      <w:suppressAutoHyphens/>
    </w:pPr>
    <w:rPr>
      <w:rFonts w:cs="Mangal"/>
      <w:sz w:val="20"/>
      <w:szCs w:val="20"/>
      <w:lang w:eastAsia="zh-CN"/>
    </w:rPr>
  </w:style>
  <w:style w:type="paragraph" w:customStyle="1" w:styleId="1b">
    <w:name w:val="Название объекта1"/>
    <w:basedOn w:val="a"/>
    <w:rsid w:val="00714BF5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1c">
    <w:name w:val="Указатель1"/>
    <w:basedOn w:val="a"/>
    <w:uiPriority w:val="99"/>
    <w:rsid w:val="00714BF5"/>
    <w:pPr>
      <w:suppressLineNumbers/>
      <w:suppressAutoHyphens/>
    </w:pPr>
    <w:rPr>
      <w:rFonts w:cs="Mangal"/>
      <w:sz w:val="20"/>
      <w:szCs w:val="20"/>
      <w:lang w:eastAsia="zh-CN"/>
    </w:rPr>
  </w:style>
  <w:style w:type="paragraph" w:customStyle="1" w:styleId="Postan">
    <w:name w:val="Postan"/>
    <w:basedOn w:val="a"/>
    <w:rsid w:val="00714BF5"/>
    <w:pPr>
      <w:suppressAutoHyphens/>
      <w:jc w:val="center"/>
    </w:pPr>
    <w:rPr>
      <w:sz w:val="28"/>
      <w:szCs w:val="20"/>
      <w:lang w:eastAsia="zh-CN"/>
    </w:rPr>
  </w:style>
  <w:style w:type="paragraph" w:customStyle="1" w:styleId="aff5">
    <w:name w:val="Знак"/>
    <w:basedOn w:val="a"/>
    <w:rsid w:val="00714BF5"/>
    <w:pPr>
      <w:suppressAutoHyphens/>
      <w:spacing w:after="160" w:line="240" w:lineRule="exact"/>
    </w:pPr>
    <w:rPr>
      <w:rFonts w:ascii="Verdana" w:hAnsi="Verdana" w:cs="Verdana"/>
      <w:lang w:val="en-US" w:eastAsia="zh-CN"/>
    </w:rPr>
  </w:style>
  <w:style w:type="numbering" w:customStyle="1" w:styleId="270">
    <w:name w:val="Нет списка27"/>
    <w:next w:val="a3"/>
    <w:uiPriority w:val="99"/>
    <w:semiHidden/>
    <w:rsid w:val="00CA6611"/>
  </w:style>
  <w:style w:type="table" w:customStyle="1" w:styleId="221">
    <w:name w:val="Сетка таблицы22"/>
    <w:basedOn w:val="a2"/>
    <w:next w:val="a4"/>
    <w:rsid w:val="00CA66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80">
    <w:name w:val="Нет списка28"/>
    <w:next w:val="a3"/>
    <w:uiPriority w:val="99"/>
    <w:semiHidden/>
    <w:rsid w:val="00CA6611"/>
  </w:style>
  <w:style w:type="table" w:customStyle="1" w:styleId="231">
    <w:name w:val="Сетка таблицы23"/>
    <w:basedOn w:val="a2"/>
    <w:next w:val="a4"/>
    <w:rsid w:val="00CA66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">
    <w:name w:val="Нет списка29"/>
    <w:next w:val="a3"/>
    <w:uiPriority w:val="99"/>
    <w:semiHidden/>
    <w:rsid w:val="00CA6611"/>
  </w:style>
  <w:style w:type="table" w:customStyle="1" w:styleId="241">
    <w:name w:val="Сетка таблицы24"/>
    <w:basedOn w:val="a2"/>
    <w:next w:val="a4"/>
    <w:rsid w:val="00CA66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">
    <w:name w:val="Обычный (веб) Знак"/>
    <w:aliases w:val="Обычный (Web)1 Знак,Обычный (Web) Знак,Обычный (веб) Знак Знак Знак,Обычный (Web) Знак Знак Знак Знак,Знак Знак2 Знак"/>
    <w:link w:val="afe"/>
    <w:uiPriority w:val="99"/>
    <w:locked/>
    <w:rsid w:val="007546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center">
    <w:name w:val="pcenter"/>
    <w:basedOn w:val="a"/>
    <w:uiPriority w:val="99"/>
    <w:qFormat/>
    <w:rsid w:val="0075462A"/>
    <w:pPr>
      <w:spacing w:before="100" w:beforeAutospacing="1" w:after="100" w:afterAutospacing="1"/>
    </w:pPr>
  </w:style>
  <w:style w:type="numbering" w:customStyle="1" w:styleId="300">
    <w:name w:val="Нет списка30"/>
    <w:next w:val="a3"/>
    <w:uiPriority w:val="99"/>
    <w:semiHidden/>
    <w:rsid w:val="00236A8A"/>
  </w:style>
  <w:style w:type="table" w:customStyle="1" w:styleId="251">
    <w:name w:val="Сетка таблицы25"/>
    <w:basedOn w:val="a2"/>
    <w:next w:val="a4"/>
    <w:rsid w:val="00236A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">
    <w:name w:val="Нет списка31"/>
    <w:next w:val="a3"/>
    <w:uiPriority w:val="99"/>
    <w:semiHidden/>
    <w:rsid w:val="00236A8A"/>
  </w:style>
  <w:style w:type="table" w:customStyle="1" w:styleId="260">
    <w:name w:val="Сетка таблицы26"/>
    <w:basedOn w:val="a2"/>
    <w:next w:val="a4"/>
    <w:rsid w:val="00236A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0">
    <w:name w:val="Нет списка32"/>
    <w:next w:val="a3"/>
    <w:uiPriority w:val="99"/>
    <w:semiHidden/>
    <w:rsid w:val="00212364"/>
  </w:style>
  <w:style w:type="paragraph" w:customStyle="1" w:styleId="formattext">
    <w:name w:val="formattext"/>
    <w:basedOn w:val="a"/>
    <w:rsid w:val="00212364"/>
    <w:pPr>
      <w:spacing w:before="100" w:beforeAutospacing="1" w:after="100" w:afterAutospacing="1"/>
    </w:pPr>
  </w:style>
  <w:style w:type="numbering" w:customStyle="1" w:styleId="330">
    <w:name w:val="Нет списка33"/>
    <w:next w:val="a3"/>
    <w:uiPriority w:val="99"/>
    <w:semiHidden/>
    <w:rsid w:val="00212364"/>
  </w:style>
  <w:style w:type="table" w:customStyle="1" w:styleId="271">
    <w:name w:val="Сетка таблицы27"/>
    <w:basedOn w:val="a2"/>
    <w:next w:val="a4"/>
    <w:rsid w:val="002123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0">
    <w:name w:val="Нет списка34"/>
    <w:next w:val="a3"/>
    <w:uiPriority w:val="99"/>
    <w:semiHidden/>
    <w:rsid w:val="00212364"/>
  </w:style>
  <w:style w:type="table" w:customStyle="1" w:styleId="281">
    <w:name w:val="Сетка таблицы28"/>
    <w:basedOn w:val="a2"/>
    <w:next w:val="a4"/>
    <w:rsid w:val="002123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5">
    <w:name w:val="Нет списка35"/>
    <w:next w:val="a3"/>
    <w:uiPriority w:val="99"/>
    <w:semiHidden/>
    <w:rsid w:val="004862C7"/>
  </w:style>
  <w:style w:type="table" w:customStyle="1" w:styleId="290">
    <w:name w:val="Сетка таблицы29"/>
    <w:basedOn w:val="a2"/>
    <w:next w:val="a4"/>
    <w:rsid w:val="004862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">
    <w:name w:val="Нет списка36"/>
    <w:next w:val="a3"/>
    <w:uiPriority w:val="99"/>
    <w:semiHidden/>
    <w:rsid w:val="004862C7"/>
  </w:style>
  <w:style w:type="table" w:customStyle="1" w:styleId="301">
    <w:name w:val="Сетка таблицы30"/>
    <w:basedOn w:val="a2"/>
    <w:next w:val="a4"/>
    <w:rsid w:val="004862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7">
    <w:name w:val="Нет списка37"/>
    <w:next w:val="a3"/>
    <w:uiPriority w:val="99"/>
    <w:semiHidden/>
    <w:rsid w:val="00465B11"/>
  </w:style>
  <w:style w:type="table" w:customStyle="1" w:styleId="312">
    <w:name w:val="Сетка таблицы31"/>
    <w:basedOn w:val="a2"/>
    <w:next w:val="a4"/>
    <w:rsid w:val="00465B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Абзац списка Знак"/>
    <w:link w:val="a8"/>
    <w:uiPriority w:val="34"/>
    <w:locked/>
    <w:rsid w:val="00EA7426"/>
  </w:style>
  <w:style w:type="paragraph" w:customStyle="1" w:styleId="xl64">
    <w:name w:val="xl64"/>
    <w:basedOn w:val="a"/>
    <w:rsid w:val="00E90B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character" w:customStyle="1" w:styleId="40">
    <w:name w:val="Заголовок 4 Знак"/>
    <w:aliases w:val="!Параграфы/Статьи документа Знак"/>
    <w:basedOn w:val="a1"/>
    <w:link w:val="4"/>
    <w:rsid w:val="008625B1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8625B1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60">
    <w:name w:val="Заголовок 6 Знак"/>
    <w:basedOn w:val="a1"/>
    <w:link w:val="6"/>
    <w:rsid w:val="008625B1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70">
    <w:name w:val="Заголовок 7 Знак"/>
    <w:basedOn w:val="a1"/>
    <w:link w:val="7"/>
    <w:uiPriority w:val="99"/>
    <w:rsid w:val="008625B1"/>
    <w:rPr>
      <w:rFonts w:ascii="Times New Roman" w:eastAsia="WenQuanYi Micro Hei" w:hAnsi="Times New Roman" w:cs="Lohit Hindi"/>
      <w:b/>
      <w:bCs/>
      <w:kern w:val="1"/>
      <w:sz w:val="20"/>
      <w:szCs w:val="24"/>
      <w:lang w:val="x-none" w:eastAsia="hi-IN" w:bidi="hi-IN"/>
    </w:rPr>
  </w:style>
  <w:style w:type="character" w:customStyle="1" w:styleId="90">
    <w:name w:val="Заголовок 9 Знак"/>
    <w:basedOn w:val="a1"/>
    <w:link w:val="9"/>
    <w:uiPriority w:val="99"/>
    <w:rsid w:val="008625B1"/>
    <w:rPr>
      <w:rFonts w:ascii="Times New Roman" w:eastAsia="WenQuanYi Micro Hei" w:hAnsi="Times New Roman" w:cs="Lohit Hindi"/>
      <w:b/>
      <w:bCs/>
      <w:kern w:val="1"/>
      <w:sz w:val="20"/>
      <w:szCs w:val="24"/>
      <w:lang w:val="x-none" w:eastAsia="hi-IN" w:bidi="hi-IN"/>
    </w:rPr>
  </w:style>
  <w:style w:type="numbering" w:customStyle="1" w:styleId="38">
    <w:name w:val="Нет списка38"/>
    <w:next w:val="a3"/>
    <w:uiPriority w:val="99"/>
    <w:semiHidden/>
    <w:unhideWhenUsed/>
    <w:rsid w:val="008625B1"/>
  </w:style>
  <w:style w:type="paragraph" w:customStyle="1" w:styleId="1d">
    <w:name w:val="заголовок 1"/>
    <w:basedOn w:val="a"/>
    <w:next w:val="a"/>
    <w:rsid w:val="008625B1"/>
    <w:pPr>
      <w:keepNext/>
      <w:spacing w:before="240" w:after="60"/>
      <w:ind w:firstLine="567"/>
      <w:jc w:val="both"/>
    </w:pPr>
    <w:rPr>
      <w:rFonts w:ascii="Helvetica" w:hAnsi="Helvetica"/>
      <w:b/>
      <w:kern w:val="28"/>
      <w:sz w:val="28"/>
    </w:rPr>
  </w:style>
  <w:style w:type="table" w:customStyle="1" w:styleId="321">
    <w:name w:val="Сетка таблицы32"/>
    <w:basedOn w:val="a2"/>
    <w:next w:val="a4"/>
    <w:rsid w:val="008625B1"/>
    <w:pPr>
      <w:spacing w:before="120" w:after="0" w:line="360" w:lineRule="auto"/>
      <w:ind w:firstLine="68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6">
    <w:name w:val="Title"/>
    <w:basedOn w:val="a"/>
    <w:link w:val="aff7"/>
    <w:uiPriority w:val="99"/>
    <w:qFormat/>
    <w:rsid w:val="008625B1"/>
    <w:pPr>
      <w:jc w:val="center"/>
    </w:pPr>
    <w:rPr>
      <w:sz w:val="28"/>
      <w:lang w:val="x-none" w:eastAsia="x-none"/>
    </w:rPr>
  </w:style>
  <w:style w:type="character" w:customStyle="1" w:styleId="aff7">
    <w:name w:val="Название Знак"/>
    <w:basedOn w:val="a1"/>
    <w:link w:val="aff6"/>
    <w:uiPriority w:val="99"/>
    <w:rsid w:val="008625B1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table" w:customStyle="1" w:styleId="1100">
    <w:name w:val="Сетка таблицы110"/>
    <w:basedOn w:val="a2"/>
    <w:next w:val="a4"/>
    <w:uiPriority w:val="59"/>
    <w:rsid w:val="008625B1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a">
    <w:name w:val="Body Text Indent 2"/>
    <w:basedOn w:val="a"/>
    <w:link w:val="2b"/>
    <w:rsid w:val="008625B1"/>
    <w:pPr>
      <w:spacing w:after="120" w:line="480" w:lineRule="auto"/>
      <w:ind w:left="283" w:firstLine="567"/>
      <w:jc w:val="both"/>
    </w:pPr>
    <w:rPr>
      <w:rFonts w:ascii="Arial" w:hAnsi="Arial"/>
      <w:lang w:val="x-none" w:eastAsia="x-none"/>
    </w:rPr>
  </w:style>
  <w:style w:type="character" w:customStyle="1" w:styleId="2b">
    <w:name w:val="Основной текст с отступом 2 Знак"/>
    <w:basedOn w:val="a1"/>
    <w:link w:val="2a"/>
    <w:rsid w:val="008625B1"/>
    <w:rPr>
      <w:rFonts w:ascii="Arial" w:eastAsia="Times New Roman" w:hAnsi="Arial" w:cs="Times New Roman"/>
      <w:sz w:val="24"/>
      <w:szCs w:val="24"/>
      <w:lang w:val="x-none" w:eastAsia="x-none"/>
    </w:rPr>
  </w:style>
  <w:style w:type="numbering" w:customStyle="1" w:styleId="1101">
    <w:name w:val="Нет списка110"/>
    <w:next w:val="a3"/>
    <w:uiPriority w:val="99"/>
    <w:semiHidden/>
    <w:unhideWhenUsed/>
    <w:rsid w:val="008625B1"/>
  </w:style>
  <w:style w:type="table" w:customStyle="1" w:styleId="2100">
    <w:name w:val="Сетка таблицы210"/>
    <w:basedOn w:val="a2"/>
    <w:next w:val="a4"/>
    <w:uiPriority w:val="1"/>
    <w:rsid w:val="008625B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e">
    <w:name w:val="Текст сноски1"/>
    <w:basedOn w:val="a"/>
    <w:next w:val="af2"/>
    <w:uiPriority w:val="99"/>
    <w:semiHidden/>
    <w:unhideWhenUsed/>
    <w:rsid w:val="008625B1"/>
    <w:rPr>
      <w:sz w:val="20"/>
      <w:lang w:val="x-none" w:eastAsia="x-none"/>
    </w:rPr>
  </w:style>
  <w:style w:type="paragraph" w:customStyle="1" w:styleId="1f">
    <w:name w:val="Текст концевой сноски1"/>
    <w:basedOn w:val="a"/>
    <w:next w:val="aff8"/>
    <w:link w:val="aff9"/>
    <w:uiPriority w:val="99"/>
    <w:semiHidden/>
    <w:unhideWhenUsed/>
    <w:rsid w:val="008625B1"/>
    <w:rPr>
      <w:sz w:val="20"/>
      <w:lang w:val="x-none" w:eastAsia="x-none"/>
    </w:rPr>
  </w:style>
  <w:style w:type="character" w:customStyle="1" w:styleId="aff9">
    <w:name w:val="Текст концевой сноски Знак"/>
    <w:link w:val="1f"/>
    <w:uiPriority w:val="99"/>
    <w:semiHidden/>
    <w:rsid w:val="008625B1"/>
    <w:rPr>
      <w:rFonts w:ascii="Times New Roman" w:eastAsia="Times New Roman" w:hAnsi="Times New Roman" w:cs="Times New Roman"/>
      <w:sz w:val="20"/>
      <w:szCs w:val="24"/>
      <w:lang w:val="x-none" w:eastAsia="x-none"/>
    </w:rPr>
  </w:style>
  <w:style w:type="character" w:styleId="affa">
    <w:name w:val="endnote reference"/>
    <w:uiPriority w:val="99"/>
    <w:unhideWhenUsed/>
    <w:rsid w:val="008625B1"/>
    <w:rPr>
      <w:vertAlign w:val="superscript"/>
    </w:rPr>
  </w:style>
  <w:style w:type="character" w:customStyle="1" w:styleId="match">
    <w:name w:val="match"/>
    <w:rsid w:val="008625B1"/>
  </w:style>
  <w:style w:type="paragraph" w:customStyle="1" w:styleId="Standard">
    <w:name w:val="Standard"/>
    <w:rsid w:val="008625B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Absatz-Standardschriftart">
    <w:name w:val="Absatz-Standardschriftart"/>
    <w:uiPriority w:val="99"/>
    <w:rsid w:val="008625B1"/>
  </w:style>
  <w:style w:type="character" w:customStyle="1" w:styleId="WW-Absatz-Standardschriftart">
    <w:name w:val="WW-Absatz-Standardschriftart"/>
    <w:uiPriority w:val="99"/>
    <w:rsid w:val="008625B1"/>
  </w:style>
  <w:style w:type="character" w:customStyle="1" w:styleId="WW-Absatz-Standardschriftart1">
    <w:name w:val="WW-Absatz-Standardschriftart1"/>
    <w:rsid w:val="008625B1"/>
  </w:style>
  <w:style w:type="character" w:customStyle="1" w:styleId="WW-Absatz-Standardschriftart11">
    <w:name w:val="WW-Absatz-Standardschriftart11"/>
    <w:rsid w:val="008625B1"/>
  </w:style>
  <w:style w:type="character" w:customStyle="1" w:styleId="WW-Absatz-Standardschriftart111">
    <w:name w:val="WW-Absatz-Standardschriftart111"/>
    <w:rsid w:val="008625B1"/>
  </w:style>
  <w:style w:type="character" w:customStyle="1" w:styleId="WW-Absatz-Standardschriftart1111">
    <w:name w:val="WW-Absatz-Standardschriftart1111"/>
    <w:rsid w:val="008625B1"/>
  </w:style>
  <w:style w:type="character" w:customStyle="1" w:styleId="WW-Absatz-Standardschriftart11111">
    <w:name w:val="WW-Absatz-Standardschriftart11111"/>
    <w:rsid w:val="008625B1"/>
  </w:style>
  <w:style w:type="character" w:customStyle="1" w:styleId="WW-Absatz-Standardschriftart111111">
    <w:name w:val="WW-Absatz-Standardschriftart111111"/>
    <w:rsid w:val="008625B1"/>
  </w:style>
  <w:style w:type="character" w:customStyle="1" w:styleId="WW-Absatz-Standardschriftart1111111">
    <w:name w:val="WW-Absatz-Standardschriftart1111111"/>
    <w:rsid w:val="008625B1"/>
  </w:style>
  <w:style w:type="character" w:customStyle="1" w:styleId="WW-Absatz-Standardschriftart11111111">
    <w:name w:val="WW-Absatz-Standardschriftart11111111"/>
    <w:rsid w:val="008625B1"/>
  </w:style>
  <w:style w:type="character" w:customStyle="1" w:styleId="WW-Absatz-Standardschriftart111111111">
    <w:name w:val="WW-Absatz-Standardschriftart111111111"/>
    <w:rsid w:val="008625B1"/>
  </w:style>
  <w:style w:type="character" w:customStyle="1" w:styleId="WW-Absatz-Standardschriftart1111111111">
    <w:name w:val="WW-Absatz-Standardschriftart1111111111"/>
    <w:rsid w:val="008625B1"/>
  </w:style>
  <w:style w:type="character" w:customStyle="1" w:styleId="WW-Absatz-Standardschriftart11111111111">
    <w:name w:val="WW-Absatz-Standardschriftart11111111111"/>
    <w:rsid w:val="008625B1"/>
  </w:style>
  <w:style w:type="character" w:customStyle="1" w:styleId="WW-Absatz-Standardschriftart111111111111">
    <w:name w:val="WW-Absatz-Standardschriftart111111111111"/>
    <w:rsid w:val="008625B1"/>
  </w:style>
  <w:style w:type="character" w:customStyle="1" w:styleId="WW-Absatz-Standardschriftart1111111111111">
    <w:name w:val="WW-Absatz-Standardschriftart1111111111111"/>
    <w:rsid w:val="008625B1"/>
  </w:style>
  <w:style w:type="character" w:customStyle="1" w:styleId="WW-Absatz-Standardschriftart11111111111111">
    <w:name w:val="WW-Absatz-Standardschriftart11111111111111"/>
    <w:rsid w:val="008625B1"/>
  </w:style>
  <w:style w:type="character" w:customStyle="1" w:styleId="WW-Absatz-Standardschriftart111111111111111">
    <w:name w:val="WW-Absatz-Standardschriftart111111111111111"/>
    <w:rsid w:val="008625B1"/>
  </w:style>
  <w:style w:type="character" w:customStyle="1" w:styleId="WW-Absatz-Standardschriftart1111111111111111">
    <w:name w:val="WW-Absatz-Standardschriftart1111111111111111"/>
    <w:rsid w:val="008625B1"/>
  </w:style>
  <w:style w:type="character" w:customStyle="1" w:styleId="43">
    <w:name w:val="Основной шрифт абзаца4"/>
    <w:rsid w:val="008625B1"/>
  </w:style>
  <w:style w:type="character" w:customStyle="1" w:styleId="39">
    <w:name w:val="Основной шрифт абзаца3"/>
    <w:rsid w:val="008625B1"/>
  </w:style>
  <w:style w:type="character" w:customStyle="1" w:styleId="WW-Absatz-Standardschriftart11111111111111111">
    <w:name w:val="WW-Absatz-Standardschriftart11111111111111111"/>
    <w:rsid w:val="008625B1"/>
  </w:style>
  <w:style w:type="character" w:customStyle="1" w:styleId="WW-Absatz-Standardschriftart111111111111111111">
    <w:name w:val="WW-Absatz-Standardschriftart111111111111111111"/>
    <w:rsid w:val="008625B1"/>
  </w:style>
  <w:style w:type="character" w:customStyle="1" w:styleId="WW-Absatz-Standardschriftart1111111111111111111">
    <w:name w:val="WW-Absatz-Standardschriftart1111111111111111111"/>
    <w:rsid w:val="008625B1"/>
  </w:style>
  <w:style w:type="character" w:customStyle="1" w:styleId="WW-Absatz-Standardschriftart11111111111111111111">
    <w:name w:val="WW-Absatz-Standardschriftart11111111111111111111"/>
    <w:rsid w:val="008625B1"/>
  </w:style>
  <w:style w:type="character" w:customStyle="1" w:styleId="WW-Absatz-Standardschriftart111111111111111111111">
    <w:name w:val="WW-Absatz-Standardschriftart111111111111111111111"/>
    <w:rsid w:val="008625B1"/>
  </w:style>
  <w:style w:type="character" w:customStyle="1" w:styleId="WW-Absatz-Standardschriftart1111111111111111111111">
    <w:name w:val="WW-Absatz-Standardschriftart1111111111111111111111"/>
    <w:rsid w:val="008625B1"/>
  </w:style>
  <w:style w:type="character" w:customStyle="1" w:styleId="WW-Absatz-Standardschriftart11111111111111111111111">
    <w:name w:val="WW-Absatz-Standardschriftart11111111111111111111111"/>
    <w:rsid w:val="008625B1"/>
  </w:style>
  <w:style w:type="character" w:customStyle="1" w:styleId="WW-Absatz-Standardschriftart111111111111111111111111">
    <w:name w:val="WW-Absatz-Standardschriftart111111111111111111111111"/>
    <w:rsid w:val="008625B1"/>
  </w:style>
  <w:style w:type="character" w:customStyle="1" w:styleId="WW-Absatz-Standardschriftart1111111111111111111111111">
    <w:name w:val="WW-Absatz-Standardschriftart1111111111111111111111111"/>
    <w:rsid w:val="008625B1"/>
  </w:style>
  <w:style w:type="character" w:customStyle="1" w:styleId="WW-Absatz-Standardschriftart11111111111111111111111111">
    <w:name w:val="WW-Absatz-Standardschriftart11111111111111111111111111"/>
    <w:rsid w:val="008625B1"/>
  </w:style>
  <w:style w:type="character" w:customStyle="1" w:styleId="WW-Absatz-Standardschriftart111111111111111111111111111">
    <w:name w:val="WW-Absatz-Standardschriftart111111111111111111111111111"/>
    <w:rsid w:val="008625B1"/>
  </w:style>
  <w:style w:type="character" w:customStyle="1" w:styleId="WW-Absatz-Standardschriftart1111111111111111111111111111">
    <w:name w:val="WW-Absatz-Standardschriftart1111111111111111111111111111"/>
    <w:rsid w:val="008625B1"/>
  </w:style>
  <w:style w:type="character" w:customStyle="1" w:styleId="WW8Num2z0">
    <w:name w:val="WW8Num2z0"/>
    <w:uiPriority w:val="99"/>
    <w:rsid w:val="008625B1"/>
    <w:rPr>
      <w:sz w:val="28"/>
      <w:szCs w:val="28"/>
    </w:rPr>
  </w:style>
  <w:style w:type="character" w:customStyle="1" w:styleId="WW8Num3z0">
    <w:name w:val="WW8Num3z0"/>
    <w:uiPriority w:val="99"/>
    <w:rsid w:val="008625B1"/>
    <w:rPr>
      <w:rFonts w:ascii="Times New Roman" w:hAnsi="Times New Roman" w:cs="Times New Roman"/>
    </w:rPr>
  </w:style>
  <w:style w:type="character" w:customStyle="1" w:styleId="WW-Absatz-Standardschriftart11111111111111111111111111111">
    <w:name w:val="WW-Absatz-Standardschriftart11111111111111111111111111111"/>
    <w:rsid w:val="008625B1"/>
  </w:style>
  <w:style w:type="character" w:customStyle="1" w:styleId="WW-Absatz-Standardschriftart111111111111111111111111111111">
    <w:name w:val="WW-Absatz-Standardschriftart111111111111111111111111111111"/>
    <w:rsid w:val="008625B1"/>
  </w:style>
  <w:style w:type="character" w:customStyle="1" w:styleId="WW-Absatz-Standardschriftart1111111111111111111111111111111">
    <w:name w:val="WW-Absatz-Standardschriftart1111111111111111111111111111111"/>
    <w:rsid w:val="008625B1"/>
  </w:style>
  <w:style w:type="character" w:customStyle="1" w:styleId="WW-Absatz-Standardschriftart11111111111111111111111111111111">
    <w:name w:val="WW-Absatz-Standardschriftart11111111111111111111111111111111"/>
    <w:rsid w:val="008625B1"/>
  </w:style>
  <w:style w:type="character" w:customStyle="1" w:styleId="WW-Absatz-Standardschriftart111111111111111111111111111111111">
    <w:name w:val="WW-Absatz-Standardschriftart111111111111111111111111111111111"/>
    <w:rsid w:val="008625B1"/>
  </w:style>
  <w:style w:type="character" w:customStyle="1" w:styleId="WW-Absatz-Standardschriftart1111111111111111111111111111111111">
    <w:name w:val="WW-Absatz-Standardschriftart1111111111111111111111111111111111"/>
    <w:rsid w:val="008625B1"/>
  </w:style>
  <w:style w:type="character" w:customStyle="1" w:styleId="WW-Absatz-Standardschriftart11111111111111111111111111111111111">
    <w:name w:val="WW-Absatz-Standardschriftart11111111111111111111111111111111111"/>
    <w:rsid w:val="008625B1"/>
  </w:style>
  <w:style w:type="character" w:customStyle="1" w:styleId="WW-Absatz-Standardschriftart111111111111111111111111111111111111">
    <w:name w:val="WW-Absatz-Standardschriftart111111111111111111111111111111111111"/>
    <w:rsid w:val="008625B1"/>
  </w:style>
  <w:style w:type="character" w:customStyle="1" w:styleId="WW-Absatz-Standardschriftart1111111111111111111111111111111111111">
    <w:name w:val="WW-Absatz-Standardschriftart1111111111111111111111111111111111111"/>
    <w:rsid w:val="008625B1"/>
  </w:style>
  <w:style w:type="character" w:customStyle="1" w:styleId="WW-Absatz-Standardschriftart11111111111111111111111111111111111111">
    <w:name w:val="WW-Absatz-Standardschriftart11111111111111111111111111111111111111"/>
    <w:rsid w:val="008625B1"/>
  </w:style>
  <w:style w:type="character" w:customStyle="1" w:styleId="WW8Num3z1">
    <w:name w:val="WW8Num3z1"/>
    <w:rsid w:val="008625B1"/>
    <w:rPr>
      <w:rFonts w:ascii="Courier New" w:hAnsi="Courier New" w:cs="Courier New"/>
    </w:rPr>
  </w:style>
  <w:style w:type="character" w:customStyle="1" w:styleId="WW8Num3z2">
    <w:name w:val="WW8Num3z2"/>
    <w:rsid w:val="008625B1"/>
    <w:rPr>
      <w:rFonts w:ascii="Wingdings" w:hAnsi="Wingdings" w:cs="Wingdings"/>
    </w:rPr>
  </w:style>
  <w:style w:type="character" w:customStyle="1" w:styleId="WW8Num3z3">
    <w:name w:val="WW8Num3z3"/>
    <w:rsid w:val="008625B1"/>
    <w:rPr>
      <w:rFonts w:ascii="Symbol" w:hAnsi="Symbol" w:cs="Symbol"/>
    </w:rPr>
  </w:style>
  <w:style w:type="character" w:customStyle="1" w:styleId="WW8Num3z4">
    <w:name w:val="WW8Num3z4"/>
    <w:rsid w:val="008625B1"/>
  </w:style>
  <w:style w:type="character" w:customStyle="1" w:styleId="WW8Num3z5">
    <w:name w:val="WW8Num3z5"/>
    <w:rsid w:val="008625B1"/>
  </w:style>
  <w:style w:type="character" w:customStyle="1" w:styleId="WW8Num3z6">
    <w:name w:val="WW8Num3z6"/>
    <w:rsid w:val="008625B1"/>
  </w:style>
  <w:style w:type="character" w:customStyle="1" w:styleId="WW8Num3z7">
    <w:name w:val="WW8Num3z7"/>
    <w:rsid w:val="008625B1"/>
  </w:style>
  <w:style w:type="character" w:customStyle="1" w:styleId="WW8Num3z8">
    <w:name w:val="WW8Num3z8"/>
    <w:rsid w:val="008625B1"/>
  </w:style>
  <w:style w:type="character" w:customStyle="1" w:styleId="WW8Num4z0">
    <w:name w:val="WW8Num4z0"/>
    <w:uiPriority w:val="99"/>
    <w:rsid w:val="008625B1"/>
  </w:style>
  <w:style w:type="character" w:customStyle="1" w:styleId="WW8Num4z1">
    <w:name w:val="WW8Num4z1"/>
    <w:rsid w:val="008625B1"/>
  </w:style>
  <w:style w:type="character" w:customStyle="1" w:styleId="WW8Num4z2">
    <w:name w:val="WW8Num4z2"/>
    <w:rsid w:val="008625B1"/>
  </w:style>
  <w:style w:type="character" w:customStyle="1" w:styleId="WW8Num4z3">
    <w:name w:val="WW8Num4z3"/>
    <w:rsid w:val="008625B1"/>
  </w:style>
  <w:style w:type="character" w:customStyle="1" w:styleId="WW8Num4z4">
    <w:name w:val="WW8Num4z4"/>
    <w:rsid w:val="008625B1"/>
  </w:style>
  <w:style w:type="character" w:customStyle="1" w:styleId="WW8Num4z5">
    <w:name w:val="WW8Num4z5"/>
    <w:rsid w:val="008625B1"/>
  </w:style>
  <w:style w:type="character" w:customStyle="1" w:styleId="WW8Num4z6">
    <w:name w:val="WW8Num4z6"/>
    <w:rsid w:val="008625B1"/>
  </w:style>
  <w:style w:type="character" w:customStyle="1" w:styleId="WW8Num4z7">
    <w:name w:val="WW8Num4z7"/>
    <w:rsid w:val="008625B1"/>
  </w:style>
  <w:style w:type="character" w:customStyle="1" w:styleId="WW8Num4z8">
    <w:name w:val="WW8Num4z8"/>
    <w:rsid w:val="008625B1"/>
  </w:style>
  <w:style w:type="character" w:customStyle="1" w:styleId="WW8Num5z0">
    <w:name w:val="WW8Num5z0"/>
    <w:uiPriority w:val="99"/>
    <w:rsid w:val="008625B1"/>
    <w:rPr>
      <w:rFonts w:ascii="Times New Roman" w:hAnsi="Times New Roman" w:cs="Times New Roman"/>
    </w:rPr>
  </w:style>
  <w:style w:type="character" w:customStyle="1" w:styleId="WW8Num5z1">
    <w:name w:val="WW8Num5z1"/>
    <w:rsid w:val="008625B1"/>
    <w:rPr>
      <w:rFonts w:ascii="Courier New" w:hAnsi="Courier New" w:cs="Courier New"/>
    </w:rPr>
  </w:style>
  <w:style w:type="character" w:customStyle="1" w:styleId="WW8Num5z2">
    <w:name w:val="WW8Num5z2"/>
    <w:rsid w:val="008625B1"/>
    <w:rPr>
      <w:rFonts w:ascii="Wingdings" w:hAnsi="Wingdings" w:cs="Wingdings"/>
    </w:rPr>
  </w:style>
  <w:style w:type="character" w:customStyle="1" w:styleId="WW8Num5z3">
    <w:name w:val="WW8Num5z3"/>
    <w:rsid w:val="008625B1"/>
    <w:rPr>
      <w:rFonts w:ascii="Symbol" w:hAnsi="Symbol" w:cs="Symbol"/>
    </w:rPr>
  </w:style>
  <w:style w:type="character" w:customStyle="1" w:styleId="WW8Num5z4">
    <w:name w:val="WW8Num5z4"/>
    <w:rsid w:val="008625B1"/>
  </w:style>
  <w:style w:type="character" w:customStyle="1" w:styleId="WW8Num5z5">
    <w:name w:val="WW8Num5z5"/>
    <w:rsid w:val="008625B1"/>
  </w:style>
  <w:style w:type="character" w:customStyle="1" w:styleId="WW8Num5z6">
    <w:name w:val="WW8Num5z6"/>
    <w:rsid w:val="008625B1"/>
  </w:style>
  <w:style w:type="character" w:customStyle="1" w:styleId="WW8Num5z7">
    <w:name w:val="WW8Num5z7"/>
    <w:rsid w:val="008625B1"/>
  </w:style>
  <w:style w:type="character" w:customStyle="1" w:styleId="WW8Num5z8">
    <w:name w:val="WW8Num5z8"/>
    <w:rsid w:val="008625B1"/>
  </w:style>
  <w:style w:type="character" w:customStyle="1" w:styleId="WW8Num6z0">
    <w:name w:val="WW8Num6z0"/>
    <w:uiPriority w:val="99"/>
    <w:rsid w:val="008625B1"/>
  </w:style>
  <w:style w:type="character" w:customStyle="1" w:styleId="WW8Num6z1">
    <w:name w:val="WW8Num6z1"/>
    <w:rsid w:val="008625B1"/>
  </w:style>
  <w:style w:type="character" w:customStyle="1" w:styleId="WW8Num6z2">
    <w:name w:val="WW8Num6z2"/>
    <w:rsid w:val="008625B1"/>
  </w:style>
  <w:style w:type="character" w:customStyle="1" w:styleId="WW8Num6z3">
    <w:name w:val="WW8Num6z3"/>
    <w:rsid w:val="008625B1"/>
  </w:style>
  <w:style w:type="character" w:customStyle="1" w:styleId="WW8Num6z4">
    <w:name w:val="WW8Num6z4"/>
    <w:rsid w:val="008625B1"/>
  </w:style>
  <w:style w:type="character" w:customStyle="1" w:styleId="WW8Num6z5">
    <w:name w:val="WW8Num6z5"/>
    <w:rsid w:val="008625B1"/>
  </w:style>
  <w:style w:type="character" w:customStyle="1" w:styleId="WW8Num6z6">
    <w:name w:val="WW8Num6z6"/>
    <w:rsid w:val="008625B1"/>
  </w:style>
  <w:style w:type="character" w:customStyle="1" w:styleId="WW8Num6z7">
    <w:name w:val="WW8Num6z7"/>
    <w:rsid w:val="008625B1"/>
  </w:style>
  <w:style w:type="character" w:customStyle="1" w:styleId="WW8Num6z8">
    <w:name w:val="WW8Num6z8"/>
    <w:rsid w:val="008625B1"/>
  </w:style>
  <w:style w:type="character" w:customStyle="1" w:styleId="WW8Num7z0">
    <w:name w:val="WW8Num7z0"/>
    <w:rsid w:val="008625B1"/>
  </w:style>
  <w:style w:type="character" w:customStyle="1" w:styleId="WW8Num7z1">
    <w:name w:val="WW8Num7z1"/>
    <w:rsid w:val="008625B1"/>
  </w:style>
  <w:style w:type="character" w:customStyle="1" w:styleId="WW8Num7z2">
    <w:name w:val="WW8Num7z2"/>
    <w:rsid w:val="008625B1"/>
  </w:style>
  <w:style w:type="character" w:customStyle="1" w:styleId="WW8Num7z3">
    <w:name w:val="WW8Num7z3"/>
    <w:rsid w:val="008625B1"/>
  </w:style>
  <w:style w:type="character" w:customStyle="1" w:styleId="WW8Num7z4">
    <w:name w:val="WW8Num7z4"/>
    <w:rsid w:val="008625B1"/>
  </w:style>
  <w:style w:type="character" w:customStyle="1" w:styleId="WW8Num7z5">
    <w:name w:val="WW8Num7z5"/>
    <w:rsid w:val="008625B1"/>
  </w:style>
  <w:style w:type="character" w:customStyle="1" w:styleId="WW8Num7z6">
    <w:name w:val="WW8Num7z6"/>
    <w:rsid w:val="008625B1"/>
  </w:style>
  <w:style w:type="character" w:customStyle="1" w:styleId="WW8Num7z7">
    <w:name w:val="WW8Num7z7"/>
    <w:rsid w:val="008625B1"/>
  </w:style>
  <w:style w:type="character" w:customStyle="1" w:styleId="WW8Num7z8">
    <w:name w:val="WW8Num7z8"/>
    <w:rsid w:val="008625B1"/>
  </w:style>
  <w:style w:type="character" w:customStyle="1" w:styleId="WW8Num8z0">
    <w:name w:val="WW8Num8z0"/>
    <w:rsid w:val="008625B1"/>
    <w:rPr>
      <w:rFonts w:ascii="Times New Roman" w:hAnsi="Times New Roman" w:cs="Times New Roman"/>
    </w:rPr>
  </w:style>
  <w:style w:type="character" w:customStyle="1" w:styleId="WW8Num8z1">
    <w:name w:val="WW8Num8z1"/>
    <w:rsid w:val="008625B1"/>
    <w:rPr>
      <w:rFonts w:ascii="Courier New" w:hAnsi="Courier New" w:cs="Courier New"/>
    </w:rPr>
  </w:style>
  <w:style w:type="character" w:customStyle="1" w:styleId="WW8Num8z2">
    <w:name w:val="WW8Num8z2"/>
    <w:rsid w:val="008625B1"/>
    <w:rPr>
      <w:rFonts w:ascii="Wingdings" w:hAnsi="Wingdings" w:cs="Wingdings"/>
    </w:rPr>
  </w:style>
  <w:style w:type="character" w:customStyle="1" w:styleId="WW8Num8z3">
    <w:name w:val="WW8Num8z3"/>
    <w:rsid w:val="008625B1"/>
    <w:rPr>
      <w:rFonts w:ascii="Symbol" w:hAnsi="Symbol" w:cs="Symbol"/>
    </w:rPr>
  </w:style>
  <w:style w:type="character" w:customStyle="1" w:styleId="WW8Num8z4">
    <w:name w:val="WW8Num8z4"/>
    <w:rsid w:val="008625B1"/>
  </w:style>
  <w:style w:type="character" w:customStyle="1" w:styleId="WW8Num8z5">
    <w:name w:val="WW8Num8z5"/>
    <w:rsid w:val="008625B1"/>
  </w:style>
  <w:style w:type="character" w:customStyle="1" w:styleId="WW8Num8z6">
    <w:name w:val="WW8Num8z6"/>
    <w:rsid w:val="008625B1"/>
  </w:style>
  <w:style w:type="character" w:customStyle="1" w:styleId="WW8Num8z7">
    <w:name w:val="WW8Num8z7"/>
    <w:rsid w:val="008625B1"/>
  </w:style>
  <w:style w:type="character" w:customStyle="1" w:styleId="WW8Num8z8">
    <w:name w:val="WW8Num8z8"/>
    <w:rsid w:val="008625B1"/>
  </w:style>
  <w:style w:type="character" w:customStyle="1" w:styleId="WW-Absatz-Standardschriftart111111111111111111111111111111111111111">
    <w:name w:val="WW-Absatz-Standardschriftart111111111111111111111111111111111111111"/>
    <w:rsid w:val="008625B1"/>
  </w:style>
  <w:style w:type="character" w:customStyle="1" w:styleId="WW-Absatz-Standardschriftart1111111111111111111111111111111111111111">
    <w:name w:val="WW-Absatz-Standardschriftart1111111111111111111111111111111111111111"/>
    <w:rsid w:val="008625B1"/>
  </w:style>
  <w:style w:type="character" w:customStyle="1" w:styleId="WW-Absatz-Standardschriftart11111111111111111111111111111111111111111">
    <w:name w:val="WW-Absatz-Standardschriftart11111111111111111111111111111111111111111"/>
    <w:rsid w:val="008625B1"/>
  </w:style>
  <w:style w:type="character" w:customStyle="1" w:styleId="WW-Absatz-Standardschriftart111111111111111111111111111111111111111111">
    <w:name w:val="WW-Absatz-Standardschriftart111111111111111111111111111111111111111111"/>
    <w:rsid w:val="008625B1"/>
  </w:style>
  <w:style w:type="character" w:customStyle="1" w:styleId="WW-Absatz-Standardschriftart1111111111111111111111111111111111111111111">
    <w:name w:val="WW-Absatz-Standardschriftart1111111111111111111111111111111111111111111"/>
    <w:rsid w:val="008625B1"/>
  </w:style>
  <w:style w:type="character" w:customStyle="1" w:styleId="WW-Absatz-Standardschriftart11111111111111111111111111111111111111111111">
    <w:name w:val="WW-Absatz-Standardschriftart11111111111111111111111111111111111111111111"/>
    <w:rsid w:val="008625B1"/>
  </w:style>
  <w:style w:type="character" w:customStyle="1" w:styleId="WW-Absatz-Standardschriftart111111111111111111111111111111111111111111111">
    <w:name w:val="WW-Absatz-Standardschriftart111111111111111111111111111111111111111111111"/>
    <w:rsid w:val="008625B1"/>
  </w:style>
  <w:style w:type="character" w:customStyle="1" w:styleId="WW-Absatz-Standardschriftart1111111111111111111111111111111111111111111111">
    <w:name w:val="WW-Absatz-Standardschriftart1111111111111111111111111111111111111111111111"/>
    <w:rsid w:val="008625B1"/>
  </w:style>
  <w:style w:type="character" w:customStyle="1" w:styleId="WW-Absatz-Standardschriftart11111111111111111111111111111111111111111111111">
    <w:name w:val="WW-Absatz-Standardschriftart11111111111111111111111111111111111111111111111"/>
    <w:rsid w:val="008625B1"/>
  </w:style>
  <w:style w:type="character" w:customStyle="1" w:styleId="WW8Num14z0">
    <w:name w:val="WW8Num14z0"/>
    <w:rsid w:val="008625B1"/>
    <w:rPr>
      <w:rFonts w:ascii="Times New Roman" w:hAnsi="Times New Roman" w:cs="Times New Roman"/>
    </w:rPr>
  </w:style>
  <w:style w:type="character" w:customStyle="1" w:styleId="WW8Num14z1">
    <w:name w:val="WW8Num14z1"/>
    <w:rsid w:val="008625B1"/>
    <w:rPr>
      <w:rFonts w:ascii="Courier New" w:hAnsi="Courier New" w:cs="Courier New"/>
    </w:rPr>
  </w:style>
  <w:style w:type="character" w:customStyle="1" w:styleId="WW8Num14z2">
    <w:name w:val="WW8Num14z2"/>
    <w:rsid w:val="008625B1"/>
    <w:rPr>
      <w:rFonts w:ascii="Wingdings" w:hAnsi="Wingdings" w:cs="Wingdings"/>
    </w:rPr>
  </w:style>
  <w:style w:type="character" w:customStyle="1" w:styleId="WW8Num14z3">
    <w:name w:val="WW8Num14z3"/>
    <w:rsid w:val="008625B1"/>
    <w:rPr>
      <w:rFonts w:ascii="Symbol" w:hAnsi="Symbol" w:cs="Symbol"/>
    </w:rPr>
  </w:style>
  <w:style w:type="character" w:customStyle="1" w:styleId="WW8Num16z0">
    <w:name w:val="WW8Num16z0"/>
    <w:rsid w:val="008625B1"/>
    <w:rPr>
      <w:rFonts w:ascii="Times New Roman" w:hAnsi="Times New Roman" w:cs="Times New Roman"/>
    </w:rPr>
  </w:style>
  <w:style w:type="character" w:customStyle="1" w:styleId="WW8Num16z1">
    <w:name w:val="WW8Num16z1"/>
    <w:rsid w:val="008625B1"/>
    <w:rPr>
      <w:rFonts w:ascii="Courier New" w:hAnsi="Courier New" w:cs="Courier New"/>
    </w:rPr>
  </w:style>
  <w:style w:type="character" w:customStyle="1" w:styleId="WW8Num16z2">
    <w:name w:val="WW8Num16z2"/>
    <w:rsid w:val="008625B1"/>
    <w:rPr>
      <w:rFonts w:ascii="Wingdings" w:hAnsi="Wingdings" w:cs="Wingdings"/>
    </w:rPr>
  </w:style>
  <w:style w:type="character" w:customStyle="1" w:styleId="WW8Num16z3">
    <w:name w:val="WW8Num16z3"/>
    <w:rsid w:val="008625B1"/>
    <w:rPr>
      <w:rFonts w:ascii="Symbol" w:hAnsi="Symbol" w:cs="Symbol"/>
    </w:rPr>
  </w:style>
  <w:style w:type="character" w:customStyle="1" w:styleId="affb">
    <w:name w:val="Символ нумерации"/>
    <w:uiPriority w:val="99"/>
    <w:rsid w:val="008625B1"/>
  </w:style>
  <w:style w:type="character" w:customStyle="1" w:styleId="affc">
    <w:name w:val="Маркеры списка"/>
    <w:rsid w:val="008625B1"/>
    <w:rPr>
      <w:rFonts w:ascii="OpenSymbol" w:eastAsia="OpenSymbol" w:hAnsi="OpenSymbol" w:cs="OpenSymbol"/>
    </w:rPr>
  </w:style>
  <w:style w:type="paragraph" w:customStyle="1" w:styleId="44">
    <w:name w:val="Указатель4"/>
    <w:basedOn w:val="a"/>
    <w:rsid w:val="008625B1"/>
    <w:pPr>
      <w:suppressLineNumbers/>
      <w:suppressAutoHyphens/>
    </w:pPr>
    <w:rPr>
      <w:rFonts w:cs="Mangal"/>
      <w:lang w:eastAsia="zh-CN"/>
    </w:rPr>
  </w:style>
  <w:style w:type="paragraph" w:customStyle="1" w:styleId="2c">
    <w:name w:val="Название объекта2"/>
    <w:basedOn w:val="a"/>
    <w:rsid w:val="008625B1"/>
    <w:pPr>
      <w:suppressLineNumbers/>
      <w:suppressAutoHyphens/>
      <w:spacing w:after="120"/>
    </w:pPr>
    <w:rPr>
      <w:rFonts w:cs="Mangal"/>
      <w:i/>
      <w:iCs/>
      <w:lang w:eastAsia="zh-CN"/>
    </w:rPr>
  </w:style>
  <w:style w:type="paragraph" w:customStyle="1" w:styleId="3a">
    <w:name w:val="Указатель3"/>
    <w:basedOn w:val="a"/>
    <w:rsid w:val="008625B1"/>
    <w:pPr>
      <w:suppressLineNumbers/>
      <w:suppressAutoHyphens/>
    </w:pPr>
    <w:rPr>
      <w:rFonts w:cs="Mangal"/>
      <w:lang w:eastAsia="zh-CN"/>
    </w:rPr>
  </w:style>
  <w:style w:type="paragraph" w:customStyle="1" w:styleId="1f0">
    <w:name w:val="Название1"/>
    <w:basedOn w:val="a"/>
    <w:uiPriority w:val="99"/>
    <w:rsid w:val="008625B1"/>
    <w:pPr>
      <w:suppressLineNumbers/>
      <w:suppressAutoHyphens/>
      <w:spacing w:after="120"/>
    </w:pPr>
    <w:rPr>
      <w:rFonts w:cs="Mangal"/>
      <w:i/>
      <w:iCs/>
      <w:lang w:eastAsia="zh-CN"/>
    </w:rPr>
  </w:style>
  <w:style w:type="paragraph" w:customStyle="1" w:styleId="1f1">
    <w:name w:val="Схема документа1"/>
    <w:basedOn w:val="a"/>
    <w:rsid w:val="008625B1"/>
    <w:pPr>
      <w:shd w:val="clear" w:color="auto" w:fill="000080"/>
      <w:suppressAutoHyphens/>
    </w:pPr>
    <w:rPr>
      <w:rFonts w:ascii="Tahoma" w:hAnsi="Tahoma" w:cs="Tahoma"/>
      <w:sz w:val="20"/>
      <w:lang w:eastAsia="zh-CN"/>
    </w:rPr>
  </w:style>
  <w:style w:type="paragraph" w:customStyle="1" w:styleId="affd">
    <w:name w:val="Содержимое таблицы"/>
    <w:basedOn w:val="a"/>
    <w:uiPriority w:val="99"/>
    <w:rsid w:val="008625B1"/>
    <w:pPr>
      <w:suppressLineNumbers/>
      <w:suppressAutoHyphens/>
    </w:pPr>
    <w:rPr>
      <w:lang w:eastAsia="zh-CN"/>
    </w:rPr>
  </w:style>
  <w:style w:type="paragraph" w:customStyle="1" w:styleId="affe">
    <w:name w:val="Заголовок таблицы"/>
    <w:basedOn w:val="affd"/>
    <w:uiPriority w:val="99"/>
    <w:rsid w:val="008625B1"/>
    <w:pPr>
      <w:jc w:val="center"/>
    </w:pPr>
    <w:rPr>
      <w:b/>
      <w:bCs/>
    </w:rPr>
  </w:style>
  <w:style w:type="paragraph" w:customStyle="1" w:styleId="afff">
    <w:name w:val="Содержимое врезки"/>
    <w:basedOn w:val="a0"/>
    <w:rsid w:val="008625B1"/>
    <w:pPr>
      <w:widowControl/>
      <w:suppressAutoHyphens/>
      <w:autoSpaceDE/>
      <w:autoSpaceDN/>
      <w:adjustRightInd/>
      <w:spacing w:after="120"/>
    </w:pPr>
    <w:rPr>
      <w:sz w:val="24"/>
      <w:lang w:val="x-none" w:eastAsia="zh-CN"/>
    </w:rPr>
  </w:style>
  <w:style w:type="paragraph" w:customStyle="1" w:styleId="ConsPlusDocList">
    <w:name w:val="ConsPlusDocList"/>
    <w:next w:val="a"/>
    <w:rsid w:val="008625B1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zh-CN" w:bidi="hi-IN"/>
    </w:rPr>
  </w:style>
  <w:style w:type="paragraph" w:customStyle="1" w:styleId="Heading">
    <w:name w:val="Heading"/>
    <w:rsid w:val="008625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412pt">
    <w:name w:val="Заголовок 4+12 pt"/>
    <w:aliases w:val="влево"/>
    <w:basedOn w:val="a"/>
    <w:rsid w:val="008625B1"/>
    <w:pPr>
      <w:spacing w:line="240" w:lineRule="atLeast"/>
      <w:ind w:left="5398"/>
    </w:pPr>
    <w:rPr>
      <w:sz w:val="16"/>
      <w:szCs w:val="16"/>
    </w:rPr>
  </w:style>
  <w:style w:type="character" w:customStyle="1" w:styleId="1f2">
    <w:name w:val="Текст сноски Знак1"/>
    <w:basedOn w:val="a1"/>
    <w:rsid w:val="008625B1"/>
    <w:rPr>
      <w:rFonts w:ascii="Arial" w:eastAsia="Times New Roman" w:hAnsi="Arial" w:cs="Times New Roman"/>
      <w:sz w:val="20"/>
      <w:szCs w:val="24"/>
      <w:lang w:val="x-none" w:eastAsia="x-none"/>
    </w:rPr>
  </w:style>
  <w:style w:type="paragraph" w:styleId="aff8">
    <w:name w:val="endnote text"/>
    <w:basedOn w:val="a"/>
    <w:link w:val="1f3"/>
    <w:rsid w:val="008625B1"/>
    <w:pPr>
      <w:ind w:firstLine="567"/>
      <w:jc w:val="both"/>
    </w:pPr>
    <w:rPr>
      <w:rFonts w:ascii="Arial" w:hAnsi="Arial"/>
      <w:sz w:val="20"/>
      <w:lang w:val="x-none" w:eastAsia="x-none"/>
    </w:rPr>
  </w:style>
  <w:style w:type="character" w:customStyle="1" w:styleId="1f3">
    <w:name w:val="Текст концевой сноски Знак1"/>
    <w:basedOn w:val="a1"/>
    <w:link w:val="aff8"/>
    <w:rsid w:val="008625B1"/>
    <w:rPr>
      <w:rFonts w:ascii="Arial" w:eastAsia="Times New Roman" w:hAnsi="Arial" w:cs="Times New Roman"/>
      <w:sz w:val="20"/>
      <w:szCs w:val="24"/>
      <w:lang w:val="x-none" w:eastAsia="x-none"/>
    </w:rPr>
  </w:style>
  <w:style w:type="character" w:customStyle="1" w:styleId="itemtext">
    <w:name w:val="itemtext"/>
    <w:basedOn w:val="a1"/>
    <w:rsid w:val="008625B1"/>
  </w:style>
  <w:style w:type="paragraph" w:customStyle="1" w:styleId="Style2">
    <w:name w:val="Style2"/>
    <w:basedOn w:val="a"/>
    <w:uiPriority w:val="99"/>
    <w:rsid w:val="008625B1"/>
    <w:pPr>
      <w:widowControl w:val="0"/>
      <w:autoSpaceDE w:val="0"/>
      <w:autoSpaceDN w:val="0"/>
      <w:adjustRightInd w:val="0"/>
      <w:spacing w:line="300" w:lineRule="exact"/>
      <w:jc w:val="center"/>
    </w:pPr>
  </w:style>
  <w:style w:type="character" w:styleId="afff0">
    <w:name w:val="annotation reference"/>
    <w:rsid w:val="008625B1"/>
    <w:rPr>
      <w:sz w:val="16"/>
      <w:szCs w:val="16"/>
    </w:rPr>
  </w:style>
  <w:style w:type="paragraph" w:styleId="afff1">
    <w:name w:val="annotation text"/>
    <w:aliases w:val="!Равноширинный текст документа"/>
    <w:basedOn w:val="a"/>
    <w:link w:val="afff2"/>
    <w:rsid w:val="008625B1"/>
    <w:pPr>
      <w:ind w:firstLine="567"/>
      <w:jc w:val="both"/>
    </w:pPr>
    <w:rPr>
      <w:rFonts w:ascii="Courier" w:hAnsi="Courier"/>
      <w:sz w:val="22"/>
      <w:szCs w:val="20"/>
    </w:rPr>
  </w:style>
  <w:style w:type="character" w:customStyle="1" w:styleId="afff2">
    <w:name w:val="Текст примечания Знак"/>
    <w:aliases w:val="!Равноширинный текст документа Знак"/>
    <w:basedOn w:val="a1"/>
    <w:link w:val="afff1"/>
    <w:rsid w:val="008625B1"/>
    <w:rPr>
      <w:rFonts w:ascii="Courier" w:eastAsia="Times New Roman" w:hAnsi="Courier" w:cs="Times New Roman"/>
      <w:szCs w:val="20"/>
      <w:lang w:eastAsia="ru-RU"/>
    </w:rPr>
  </w:style>
  <w:style w:type="paragraph" w:styleId="afff3">
    <w:name w:val="annotation subject"/>
    <w:basedOn w:val="afff1"/>
    <w:next w:val="afff1"/>
    <w:link w:val="afff4"/>
    <w:rsid w:val="008625B1"/>
    <w:rPr>
      <w:b/>
      <w:bCs/>
    </w:rPr>
  </w:style>
  <w:style w:type="character" w:customStyle="1" w:styleId="afff4">
    <w:name w:val="Тема примечания Знак"/>
    <w:basedOn w:val="afff2"/>
    <w:link w:val="afff3"/>
    <w:rsid w:val="008625B1"/>
    <w:rPr>
      <w:rFonts w:ascii="Courier" w:eastAsia="Times New Roman" w:hAnsi="Courier" w:cs="Times New Roman"/>
      <w:b/>
      <w:bCs/>
      <w:szCs w:val="20"/>
      <w:lang w:eastAsia="ru-RU"/>
    </w:rPr>
  </w:style>
  <w:style w:type="paragraph" w:customStyle="1" w:styleId="ConsPlusTitlePage">
    <w:name w:val="ConsPlusTitlePage"/>
    <w:rsid w:val="008625B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625B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8625B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2101">
    <w:name w:val="Нет списка210"/>
    <w:next w:val="a3"/>
    <w:uiPriority w:val="99"/>
    <w:semiHidden/>
    <w:unhideWhenUsed/>
    <w:rsid w:val="008625B1"/>
  </w:style>
  <w:style w:type="character" w:customStyle="1" w:styleId="Heading2Char1">
    <w:name w:val="Heading 2 Char1"/>
    <w:uiPriority w:val="99"/>
    <w:locked/>
    <w:rsid w:val="008625B1"/>
    <w:rPr>
      <w:rFonts w:ascii="Times New Roman" w:hAnsi="Times New Roman" w:cs="Arial"/>
      <w:b/>
      <w:bCs/>
      <w:iCs/>
      <w:sz w:val="24"/>
      <w:szCs w:val="24"/>
      <w:lang w:eastAsia="ar-SA" w:bidi="ar-SA"/>
    </w:rPr>
  </w:style>
  <w:style w:type="character" w:customStyle="1" w:styleId="Heading7Char1">
    <w:name w:val="Heading 7 Char1"/>
    <w:uiPriority w:val="99"/>
    <w:locked/>
    <w:rsid w:val="008625B1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9Char1">
    <w:name w:val="Heading 9 Char1"/>
    <w:uiPriority w:val="99"/>
    <w:locked/>
    <w:rsid w:val="008625B1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BodyTextIndentChar1">
    <w:name w:val="Body Text Indent Char1"/>
    <w:uiPriority w:val="99"/>
    <w:locked/>
    <w:rsid w:val="008625B1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f4">
    <w:name w:val="нум список 1"/>
    <w:basedOn w:val="a"/>
    <w:uiPriority w:val="99"/>
    <w:rsid w:val="008625B1"/>
    <w:pPr>
      <w:tabs>
        <w:tab w:val="left" w:pos="360"/>
      </w:tabs>
      <w:spacing w:after="120"/>
      <w:jc w:val="both"/>
    </w:pPr>
    <w:rPr>
      <w:lang w:eastAsia="ar-SA"/>
    </w:rPr>
  </w:style>
  <w:style w:type="paragraph" w:styleId="3b">
    <w:name w:val="Body Text Indent 3"/>
    <w:basedOn w:val="a"/>
    <w:link w:val="3c"/>
    <w:uiPriority w:val="99"/>
    <w:rsid w:val="008625B1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c">
    <w:name w:val="Основной текст с отступом 3 Знак"/>
    <w:basedOn w:val="a1"/>
    <w:link w:val="3b"/>
    <w:uiPriority w:val="99"/>
    <w:rsid w:val="008625B1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BodyTextIndent3Char1">
    <w:name w:val="Body Text Indent 3 Char1"/>
    <w:uiPriority w:val="99"/>
    <w:locked/>
    <w:rsid w:val="008625B1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1f5">
    <w:name w:val="марк список 1"/>
    <w:basedOn w:val="a"/>
    <w:uiPriority w:val="99"/>
    <w:rsid w:val="008625B1"/>
    <w:pPr>
      <w:tabs>
        <w:tab w:val="num" w:pos="360"/>
      </w:tabs>
      <w:spacing w:after="120"/>
      <w:jc w:val="both"/>
    </w:pPr>
    <w:rPr>
      <w:lang w:eastAsia="ar-SA"/>
    </w:rPr>
  </w:style>
  <w:style w:type="paragraph" w:customStyle="1" w:styleId="afff5">
    <w:name w:val="основной текст документа"/>
    <w:basedOn w:val="a"/>
    <w:link w:val="afff6"/>
    <w:uiPriority w:val="99"/>
    <w:rsid w:val="008625B1"/>
    <w:pPr>
      <w:spacing w:after="120"/>
      <w:jc w:val="both"/>
    </w:pPr>
    <w:rPr>
      <w:lang w:val="x-none" w:eastAsia="ar-SA"/>
    </w:rPr>
  </w:style>
  <w:style w:type="character" w:customStyle="1" w:styleId="afff6">
    <w:name w:val="основной текст документа Знак"/>
    <w:link w:val="afff5"/>
    <w:uiPriority w:val="99"/>
    <w:locked/>
    <w:rsid w:val="008625B1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322">
    <w:name w:val="Основной текст с отступом 32"/>
    <w:basedOn w:val="a"/>
    <w:uiPriority w:val="99"/>
    <w:rsid w:val="008625B1"/>
    <w:pPr>
      <w:suppressAutoHyphens/>
      <w:spacing w:after="120"/>
      <w:ind w:left="283"/>
    </w:pPr>
    <w:rPr>
      <w:sz w:val="16"/>
      <w:szCs w:val="16"/>
      <w:lang w:eastAsia="ar-SA"/>
    </w:rPr>
  </w:style>
  <w:style w:type="character" w:customStyle="1" w:styleId="1f6">
    <w:name w:val="Текст выноски Знак1"/>
    <w:uiPriority w:val="99"/>
    <w:semiHidden/>
    <w:rsid w:val="008625B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f7">
    <w:name w:val="Основной текст_"/>
    <w:link w:val="45"/>
    <w:uiPriority w:val="99"/>
    <w:locked/>
    <w:rsid w:val="008625B1"/>
    <w:rPr>
      <w:sz w:val="25"/>
      <w:szCs w:val="25"/>
      <w:shd w:val="clear" w:color="auto" w:fill="FFFFFF"/>
    </w:rPr>
  </w:style>
  <w:style w:type="paragraph" w:customStyle="1" w:styleId="45">
    <w:name w:val="Основной текст4"/>
    <w:basedOn w:val="a"/>
    <w:link w:val="afff7"/>
    <w:uiPriority w:val="99"/>
    <w:rsid w:val="008625B1"/>
    <w:pPr>
      <w:shd w:val="clear" w:color="auto" w:fill="FFFFFF"/>
      <w:spacing w:after="2220" w:line="326" w:lineRule="exact"/>
      <w:ind w:hanging="380"/>
      <w:jc w:val="right"/>
    </w:pPr>
    <w:rPr>
      <w:rFonts w:asciiTheme="minorHAnsi" w:eastAsiaTheme="minorHAnsi" w:hAnsiTheme="minorHAnsi" w:cstheme="minorBidi"/>
      <w:sz w:val="25"/>
      <w:szCs w:val="25"/>
      <w:shd w:val="clear" w:color="auto" w:fill="FFFFFF"/>
      <w:lang w:eastAsia="en-US"/>
    </w:rPr>
  </w:style>
  <w:style w:type="character" w:customStyle="1" w:styleId="2d">
    <w:name w:val="Заголовок №2_"/>
    <w:link w:val="2e"/>
    <w:uiPriority w:val="99"/>
    <w:locked/>
    <w:rsid w:val="008625B1"/>
    <w:rPr>
      <w:sz w:val="26"/>
      <w:szCs w:val="26"/>
      <w:shd w:val="clear" w:color="auto" w:fill="FFFFFF"/>
    </w:rPr>
  </w:style>
  <w:style w:type="paragraph" w:customStyle="1" w:styleId="2e">
    <w:name w:val="Заголовок №2"/>
    <w:basedOn w:val="a"/>
    <w:link w:val="2d"/>
    <w:uiPriority w:val="99"/>
    <w:rsid w:val="008625B1"/>
    <w:pPr>
      <w:shd w:val="clear" w:color="auto" w:fill="FFFFFF"/>
      <w:spacing w:after="420" w:line="240" w:lineRule="atLeast"/>
      <w:outlineLvl w:val="1"/>
    </w:pPr>
    <w:rPr>
      <w:rFonts w:asciiTheme="minorHAnsi" w:eastAsiaTheme="minorHAnsi" w:hAnsiTheme="minorHAnsi" w:cstheme="minorBidi"/>
      <w:sz w:val="26"/>
      <w:szCs w:val="26"/>
      <w:shd w:val="clear" w:color="auto" w:fill="FFFFFF"/>
      <w:lang w:eastAsia="en-US"/>
    </w:rPr>
  </w:style>
  <w:style w:type="character" w:customStyle="1" w:styleId="BodyTextChar1">
    <w:name w:val="Body Text Char1"/>
    <w:uiPriority w:val="99"/>
    <w:locked/>
    <w:rsid w:val="008625B1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f">
    <w:name w:val="Обычный2"/>
    <w:basedOn w:val="a"/>
    <w:uiPriority w:val="99"/>
    <w:rsid w:val="008625B1"/>
    <w:pPr>
      <w:widowControl w:val="0"/>
    </w:pPr>
    <w:rPr>
      <w:rFonts w:cs="Arial"/>
      <w:noProof/>
      <w:lang w:val="en-US" w:eastAsia="en-US"/>
    </w:rPr>
  </w:style>
  <w:style w:type="character" w:customStyle="1" w:styleId="TitleChar1">
    <w:name w:val="Title Char1"/>
    <w:uiPriority w:val="99"/>
    <w:locked/>
    <w:rsid w:val="008625B1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afff8">
    <w:name w:val="Гипертекстовая ссылка"/>
    <w:uiPriority w:val="99"/>
    <w:rsid w:val="008625B1"/>
    <w:rPr>
      <w:rFonts w:cs="Times New Roman"/>
      <w:color w:val="106BBE"/>
    </w:rPr>
  </w:style>
  <w:style w:type="paragraph" w:customStyle="1" w:styleId="afff9">
    <w:name w:val="Прижатый влево"/>
    <w:basedOn w:val="a"/>
    <w:next w:val="a"/>
    <w:uiPriority w:val="99"/>
    <w:rsid w:val="008625B1"/>
    <w:pPr>
      <w:autoSpaceDE w:val="0"/>
      <w:autoSpaceDN w:val="0"/>
      <w:adjustRightInd w:val="0"/>
    </w:pPr>
    <w:rPr>
      <w:rFonts w:ascii="Arial" w:hAnsi="Arial"/>
    </w:rPr>
  </w:style>
  <w:style w:type="paragraph" w:customStyle="1" w:styleId="afffa">
    <w:name w:val="Нормальный (таблица)"/>
    <w:basedOn w:val="a"/>
    <w:next w:val="a"/>
    <w:uiPriority w:val="99"/>
    <w:rsid w:val="008625B1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character" w:customStyle="1" w:styleId="HeaderChar1">
    <w:name w:val="Header Char1"/>
    <w:uiPriority w:val="99"/>
    <w:locked/>
    <w:rsid w:val="008625B1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ffb">
    <w:name w:val="Таблицы (моноширинный)"/>
    <w:basedOn w:val="a"/>
    <w:next w:val="a"/>
    <w:uiPriority w:val="99"/>
    <w:rsid w:val="008625B1"/>
    <w:pPr>
      <w:widowControl w:val="0"/>
      <w:suppressAutoHyphens/>
      <w:autoSpaceDE w:val="0"/>
      <w:jc w:val="both"/>
    </w:pPr>
    <w:rPr>
      <w:rFonts w:ascii="Courier New" w:eastAsia="Calibri" w:hAnsi="Courier New" w:cs="Courier New"/>
      <w:lang w:eastAsia="ar-SA"/>
    </w:rPr>
  </w:style>
  <w:style w:type="character" w:customStyle="1" w:styleId="FooterChar1">
    <w:name w:val="Footer Char1"/>
    <w:uiPriority w:val="99"/>
    <w:locked/>
    <w:rsid w:val="008625B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ffc">
    <w:name w:val="Цветовое выделение"/>
    <w:uiPriority w:val="99"/>
    <w:rsid w:val="008625B1"/>
    <w:rPr>
      <w:b/>
      <w:color w:val="000080"/>
    </w:rPr>
  </w:style>
  <w:style w:type="character" w:customStyle="1" w:styleId="PlainTextChar">
    <w:name w:val="Plain Text Char"/>
    <w:uiPriority w:val="99"/>
    <w:rsid w:val="008625B1"/>
    <w:rPr>
      <w:rFonts w:ascii="Courier New" w:hAnsi="Courier New" w:cs="Courier New"/>
    </w:rPr>
  </w:style>
  <w:style w:type="character" w:customStyle="1" w:styleId="BodyTextIndent2Char">
    <w:name w:val="Body Text Indent 2 Char"/>
    <w:uiPriority w:val="99"/>
    <w:rsid w:val="008625B1"/>
    <w:rPr>
      <w:rFonts w:cs="Times New Roman"/>
      <w:sz w:val="24"/>
      <w:szCs w:val="24"/>
      <w:lang w:eastAsia="ar-SA" w:bidi="ar-SA"/>
    </w:rPr>
  </w:style>
  <w:style w:type="character" w:customStyle="1" w:styleId="ListLabel1">
    <w:name w:val="ListLabel 1"/>
    <w:uiPriority w:val="99"/>
    <w:rsid w:val="008625B1"/>
  </w:style>
  <w:style w:type="character" w:customStyle="1" w:styleId="ListLabel2">
    <w:name w:val="ListLabel 2"/>
    <w:uiPriority w:val="99"/>
    <w:rsid w:val="008625B1"/>
  </w:style>
  <w:style w:type="character" w:customStyle="1" w:styleId="ListLabel3">
    <w:name w:val="ListLabel 3"/>
    <w:uiPriority w:val="99"/>
    <w:rsid w:val="008625B1"/>
    <w:rPr>
      <w:b/>
    </w:rPr>
  </w:style>
  <w:style w:type="character" w:customStyle="1" w:styleId="ListLabel4">
    <w:name w:val="ListLabel 4"/>
    <w:uiPriority w:val="99"/>
    <w:rsid w:val="008625B1"/>
  </w:style>
  <w:style w:type="character" w:customStyle="1" w:styleId="ListLabel5">
    <w:name w:val="ListLabel 5"/>
    <w:uiPriority w:val="99"/>
    <w:rsid w:val="008625B1"/>
    <w:rPr>
      <w:i/>
    </w:rPr>
  </w:style>
  <w:style w:type="paragraph" w:customStyle="1" w:styleId="2f0">
    <w:name w:val="Название2"/>
    <w:basedOn w:val="a"/>
    <w:uiPriority w:val="99"/>
    <w:rsid w:val="008625B1"/>
    <w:pPr>
      <w:suppressLineNumbers/>
      <w:suppressAutoHyphens/>
      <w:spacing w:after="120"/>
    </w:pPr>
    <w:rPr>
      <w:rFonts w:eastAsia="WenQuanYi Micro Hei" w:cs="Lohit Hindi"/>
      <w:i/>
      <w:iCs/>
      <w:kern w:val="1"/>
      <w:lang w:eastAsia="hi-IN" w:bidi="hi-IN"/>
    </w:rPr>
  </w:style>
  <w:style w:type="paragraph" w:customStyle="1" w:styleId="313">
    <w:name w:val="Основной текст с отступом 31"/>
    <w:basedOn w:val="a"/>
    <w:uiPriority w:val="99"/>
    <w:rsid w:val="008625B1"/>
    <w:pPr>
      <w:spacing w:after="120"/>
      <w:ind w:left="283"/>
    </w:pPr>
    <w:rPr>
      <w:rFonts w:eastAsia="WenQuanYi Micro Hei" w:cs="Lohit Hindi"/>
      <w:kern w:val="1"/>
      <w:sz w:val="16"/>
      <w:szCs w:val="16"/>
      <w:lang w:eastAsia="hi-IN" w:bidi="hi-IN"/>
    </w:rPr>
  </w:style>
  <w:style w:type="paragraph" w:customStyle="1" w:styleId="1f7">
    <w:name w:val="Текст выноски1"/>
    <w:basedOn w:val="a"/>
    <w:uiPriority w:val="99"/>
    <w:rsid w:val="008625B1"/>
    <w:pPr>
      <w:suppressAutoHyphens/>
    </w:pPr>
    <w:rPr>
      <w:rFonts w:ascii="Tahoma" w:eastAsia="WenQuanYi Micro Hei" w:hAnsi="Tahoma" w:cs="Tahoma"/>
      <w:kern w:val="1"/>
      <w:sz w:val="16"/>
      <w:szCs w:val="16"/>
      <w:lang w:eastAsia="hi-IN" w:bidi="hi-IN"/>
    </w:rPr>
  </w:style>
  <w:style w:type="paragraph" w:customStyle="1" w:styleId="1f8">
    <w:name w:val="Текст1"/>
    <w:basedOn w:val="a"/>
    <w:uiPriority w:val="99"/>
    <w:rsid w:val="008625B1"/>
    <w:pPr>
      <w:ind w:firstLine="720"/>
      <w:jc w:val="both"/>
    </w:pPr>
    <w:rPr>
      <w:rFonts w:ascii="Courier New" w:eastAsia="WenQuanYi Micro Hei" w:hAnsi="Courier New" w:cs="Courier New"/>
      <w:kern w:val="1"/>
      <w:sz w:val="20"/>
      <w:lang w:eastAsia="hi-IN" w:bidi="hi-IN"/>
    </w:rPr>
  </w:style>
  <w:style w:type="paragraph" w:customStyle="1" w:styleId="212">
    <w:name w:val="Основной текст с отступом 21"/>
    <w:basedOn w:val="a"/>
    <w:rsid w:val="008625B1"/>
    <w:pPr>
      <w:suppressAutoHyphens/>
      <w:spacing w:after="120" w:line="480" w:lineRule="auto"/>
      <w:ind w:left="283"/>
    </w:pPr>
    <w:rPr>
      <w:rFonts w:eastAsia="WenQuanYi Micro Hei" w:cs="Lohit Hindi"/>
      <w:kern w:val="1"/>
      <w:lang w:eastAsia="hi-IN" w:bidi="hi-IN"/>
    </w:rPr>
  </w:style>
  <w:style w:type="paragraph" w:customStyle="1" w:styleId="FR1">
    <w:name w:val="FR1"/>
    <w:uiPriority w:val="99"/>
    <w:rsid w:val="008625B1"/>
    <w:pPr>
      <w:widowControl w:val="0"/>
      <w:suppressAutoHyphens/>
      <w:spacing w:before="140" w:after="0" w:line="240" w:lineRule="auto"/>
    </w:pPr>
    <w:rPr>
      <w:rFonts w:ascii="Arial" w:eastAsia="WenQuanYi Micro Hei" w:hAnsi="Arial" w:cs="Arial"/>
      <w:kern w:val="1"/>
      <w:sz w:val="32"/>
      <w:szCs w:val="32"/>
      <w:lang w:eastAsia="hi-IN" w:bidi="hi-IN"/>
    </w:rPr>
  </w:style>
  <w:style w:type="paragraph" w:customStyle="1" w:styleId="FR2">
    <w:name w:val="FR2"/>
    <w:uiPriority w:val="99"/>
    <w:rsid w:val="008625B1"/>
    <w:pPr>
      <w:widowControl w:val="0"/>
      <w:suppressAutoHyphens/>
      <w:spacing w:before="2060" w:after="0" w:line="240" w:lineRule="auto"/>
      <w:ind w:left="40"/>
      <w:jc w:val="center"/>
    </w:pPr>
    <w:rPr>
      <w:rFonts w:ascii="Courier New" w:eastAsia="WenQuanYi Micro Hei" w:hAnsi="Courier New" w:cs="Courier New"/>
      <w:b/>
      <w:bCs/>
      <w:kern w:val="1"/>
      <w:sz w:val="24"/>
      <w:szCs w:val="24"/>
      <w:lang w:eastAsia="hi-IN" w:bidi="hi-IN"/>
    </w:rPr>
  </w:style>
  <w:style w:type="paragraph" w:customStyle="1" w:styleId="1f9">
    <w:name w:val="Обычный (веб)1"/>
    <w:basedOn w:val="a"/>
    <w:uiPriority w:val="99"/>
    <w:rsid w:val="008625B1"/>
    <w:pPr>
      <w:spacing w:before="28" w:after="28"/>
    </w:pPr>
    <w:rPr>
      <w:rFonts w:eastAsia="WenQuanYi Micro Hei" w:cs="Lohit Hindi"/>
      <w:kern w:val="1"/>
      <w:lang w:eastAsia="hi-IN" w:bidi="hi-IN"/>
    </w:rPr>
  </w:style>
  <w:style w:type="paragraph" w:customStyle="1" w:styleId="afffd">
    <w:name w:val="Название проектного документа"/>
    <w:basedOn w:val="a"/>
    <w:uiPriority w:val="99"/>
    <w:rsid w:val="008625B1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</w:rPr>
  </w:style>
  <w:style w:type="paragraph" w:customStyle="1" w:styleId="conspluscell0">
    <w:name w:val="conspluscell"/>
    <w:basedOn w:val="a"/>
    <w:rsid w:val="008625B1"/>
    <w:pPr>
      <w:spacing w:before="100" w:beforeAutospacing="1" w:after="100" w:afterAutospacing="1"/>
    </w:pPr>
  </w:style>
  <w:style w:type="character" w:customStyle="1" w:styleId="Heading2Char">
    <w:name w:val="Heading 2 Char"/>
    <w:rsid w:val="008625B1"/>
    <w:rPr>
      <w:rFonts w:ascii="Arial" w:hAnsi="Arial" w:cs="Arial"/>
      <w:b/>
      <w:bCs/>
      <w:sz w:val="24"/>
      <w:szCs w:val="24"/>
    </w:rPr>
  </w:style>
  <w:style w:type="character" w:customStyle="1" w:styleId="Heading7Char">
    <w:name w:val="Heading 7 Char"/>
    <w:rsid w:val="008625B1"/>
    <w:rPr>
      <w:b/>
      <w:bCs/>
    </w:rPr>
  </w:style>
  <w:style w:type="character" w:customStyle="1" w:styleId="Heading9Char">
    <w:name w:val="Heading 9 Char"/>
    <w:rsid w:val="008625B1"/>
    <w:rPr>
      <w:b/>
      <w:bCs/>
    </w:rPr>
  </w:style>
  <w:style w:type="character" w:customStyle="1" w:styleId="BodyTextIndentChar">
    <w:name w:val="Body Text Indent Char"/>
    <w:rsid w:val="008625B1"/>
    <w:rPr>
      <w:sz w:val="24"/>
      <w:szCs w:val="24"/>
      <w:lang w:val="ru-RU" w:eastAsia="ar-SA" w:bidi="ar-SA"/>
    </w:rPr>
  </w:style>
  <w:style w:type="character" w:customStyle="1" w:styleId="BodyTextIndent3Char">
    <w:name w:val="Body Text Indent 3 Char"/>
    <w:rsid w:val="008625B1"/>
    <w:rPr>
      <w:sz w:val="16"/>
      <w:szCs w:val="16"/>
      <w:lang w:eastAsia="ar-SA" w:bidi="ar-SA"/>
    </w:rPr>
  </w:style>
  <w:style w:type="character" w:customStyle="1" w:styleId="TitleChar">
    <w:name w:val="Title Char"/>
    <w:rsid w:val="008625B1"/>
    <w:rPr>
      <w:b/>
      <w:bCs/>
      <w:sz w:val="24"/>
      <w:szCs w:val="24"/>
    </w:rPr>
  </w:style>
  <w:style w:type="character" w:customStyle="1" w:styleId="BalloonTextChar">
    <w:name w:val="Balloon Text Char"/>
    <w:rsid w:val="008625B1"/>
    <w:rPr>
      <w:rFonts w:ascii="Tahoma" w:hAnsi="Tahoma" w:cs="Tahoma"/>
      <w:sz w:val="16"/>
      <w:szCs w:val="16"/>
      <w:lang w:eastAsia="ar-SA" w:bidi="ar-SA"/>
    </w:rPr>
  </w:style>
  <w:style w:type="character" w:customStyle="1" w:styleId="BodyTextChar">
    <w:name w:val="Body Text Char"/>
    <w:rsid w:val="008625B1"/>
    <w:rPr>
      <w:sz w:val="24"/>
      <w:szCs w:val="24"/>
      <w:lang w:eastAsia="ar-SA" w:bidi="ar-SA"/>
    </w:rPr>
  </w:style>
  <w:style w:type="character" w:customStyle="1" w:styleId="HeaderChar">
    <w:name w:val="Header Char"/>
    <w:rsid w:val="008625B1"/>
    <w:rPr>
      <w:sz w:val="24"/>
      <w:szCs w:val="24"/>
      <w:lang w:eastAsia="ar-SA" w:bidi="ar-SA"/>
    </w:rPr>
  </w:style>
  <w:style w:type="character" w:customStyle="1" w:styleId="FooterChar">
    <w:name w:val="Footer Char"/>
    <w:rsid w:val="008625B1"/>
    <w:rPr>
      <w:sz w:val="24"/>
      <w:szCs w:val="24"/>
      <w:lang w:eastAsia="ar-SA" w:bidi="ar-SA"/>
    </w:rPr>
  </w:style>
  <w:style w:type="character" w:customStyle="1" w:styleId="314">
    <w:name w:val="Основной текст с отступом 3 Знак1"/>
    <w:uiPriority w:val="99"/>
    <w:semiHidden/>
    <w:rsid w:val="008625B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fa">
    <w:name w:val="Нижний колонтитул Знак1"/>
    <w:uiPriority w:val="99"/>
    <w:semiHidden/>
    <w:rsid w:val="008625B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10">
    <w:name w:val="Сетка таблицы111"/>
    <w:basedOn w:val="a2"/>
    <w:next w:val="a4"/>
    <w:rsid w:val="008625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basedOn w:val="a2"/>
    <w:next w:val="a4"/>
    <w:uiPriority w:val="99"/>
    <w:rsid w:val="00862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0">
    <w:name w:val="Сетка таблицы311"/>
    <w:basedOn w:val="a2"/>
    <w:next w:val="a4"/>
    <w:uiPriority w:val="99"/>
    <w:rsid w:val="00862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">
    <w:name w:val="Нет списка111"/>
    <w:next w:val="a3"/>
    <w:uiPriority w:val="99"/>
    <w:semiHidden/>
    <w:unhideWhenUsed/>
    <w:rsid w:val="008625B1"/>
  </w:style>
  <w:style w:type="table" w:customStyle="1" w:styleId="411">
    <w:name w:val="Сетка таблицы41"/>
    <w:basedOn w:val="a2"/>
    <w:next w:val="a4"/>
    <w:uiPriority w:val="39"/>
    <w:rsid w:val="00862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arCarCharCharCarCarCharCharCarCarCharChar">
    <w:name w:val="Char Char Car Car Char Char Car Car Char Char Car Car Char Char"/>
    <w:basedOn w:val="a"/>
    <w:rsid w:val="008625B1"/>
    <w:pPr>
      <w:spacing w:after="160" w:line="240" w:lineRule="exact"/>
    </w:pPr>
    <w:rPr>
      <w:noProof/>
      <w:sz w:val="20"/>
    </w:rPr>
  </w:style>
  <w:style w:type="paragraph" w:customStyle="1" w:styleId="2f1">
    <w:name w:val="Знак Знак Знак Знак2"/>
    <w:basedOn w:val="a"/>
    <w:rsid w:val="008625B1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character" w:customStyle="1" w:styleId="link">
    <w:name w:val="link"/>
    <w:rsid w:val="008625B1"/>
    <w:rPr>
      <w:rFonts w:cs="Times New Roman"/>
      <w:u w:val="none"/>
      <w:effect w:val="none"/>
    </w:rPr>
  </w:style>
  <w:style w:type="paragraph" w:customStyle="1" w:styleId="s1">
    <w:name w:val="s_1"/>
    <w:basedOn w:val="a"/>
    <w:rsid w:val="008625B1"/>
    <w:pPr>
      <w:ind w:firstLine="720"/>
      <w:jc w:val="both"/>
    </w:pPr>
    <w:rPr>
      <w:rFonts w:ascii="Arial" w:eastAsia="Calibri" w:hAnsi="Arial" w:cs="Arial"/>
      <w:sz w:val="26"/>
      <w:szCs w:val="26"/>
    </w:rPr>
  </w:style>
  <w:style w:type="paragraph" w:customStyle="1" w:styleId="afffe">
    <w:name w:val="Заголовок статьи"/>
    <w:basedOn w:val="a"/>
    <w:next w:val="a"/>
    <w:uiPriority w:val="99"/>
    <w:rsid w:val="008625B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ffff">
    <w:name w:val="Заголовок группы контролов"/>
    <w:basedOn w:val="a"/>
    <w:next w:val="a"/>
    <w:uiPriority w:val="99"/>
    <w:rsid w:val="008625B1"/>
    <w:pPr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</w:rPr>
  </w:style>
  <w:style w:type="paragraph" w:customStyle="1" w:styleId="affff0">
    <w:name w:val="Комментарий"/>
    <w:basedOn w:val="a"/>
    <w:next w:val="a"/>
    <w:uiPriority w:val="99"/>
    <w:rsid w:val="008625B1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styleId="HTML">
    <w:name w:val="HTML Preformatted"/>
    <w:basedOn w:val="a"/>
    <w:link w:val="HTML0"/>
    <w:uiPriority w:val="99"/>
    <w:unhideWhenUsed/>
    <w:rsid w:val="008625B1"/>
    <w:rPr>
      <w:rFonts w:ascii="Consolas" w:hAnsi="Consolas"/>
      <w:sz w:val="20"/>
      <w:lang w:val="x-none" w:eastAsia="x-none"/>
    </w:rPr>
  </w:style>
  <w:style w:type="character" w:customStyle="1" w:styleId="HTML0">
    <w:name w:val="Стандартный HTML Знак"/>
    <w:basedOn w:val="a1"/>
    <w:link w:val="HTML"/>
    <w:uiPriority w:val="99"/>
    <w:rsid w:val="008625B1"/>
    <w:rPr>
      <w:rFonts w:ascii="Consolas" w:eastAsia="Times New Roman" w:hAnsi="Consolas" w:cs="Times New Roman"/>
      <w:sz w:val="20"/>
      <w:szCs w:val="24"/>
      <w:lang w:val="x-none" w:eastAsia="x-none"/>
    </w:rPr>
  </w:style>
  <w:style w:type="character" w:customStyle="1" w:styleId="afd">
    <w:name w:val="Без интервала Знак"/>
    <w:aliases w:val="письмо Знак,Без интервала Стандарт Знак,Основной Знак,No Spacing2 Знак,основа Знак"/>
    <w:link w:val="afc"/>
    <w:qFormat/>
    <w:locked/>
    <w:rsid w:val="008625B1"/>
    <w:rPr>
      <w:rFonts w:ascii="Calibri" w:eastAsia="Times New Roman" w:hAnsi="Calibri" w:cs="Times New Roman"/>
      <w:lang w:eastAsia="ru-RU"/>
    </w:rPr>
  </w:style>
  <w:style w:type="character" w:styleId="HTML1">
    <w:name w:val="HTML Variable"/>
    <w:aliases w:val="!Ссылки в документе"/>
    <w:basedOn w:val="a1"/>
    <w:rsid w:val="008625B1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Title">
    <w:name w:val="Title!Название НПА"/>
    <w:basedOn w:val="a"/>
    <w:rsid w:val="008625B1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8625B1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8625B1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8625B1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8625B1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8625B1"/>
    <w:rPr>
      <w:sz w:val="28"/>
    </w:rPr>
  </w:style>
  <w:style w:type="numbering" w:customStyle="1" w:styleId="390">
    <w:name w:val="Нет списка39"/>
    <w:next w:val="a3"/>
    <w:semiHidden/>
    <w:rsid w:val="008625B1"/>
  </w:style>
  <w:style w:type="character" w:customStyle="1" w:styleId="apple-style-span">
    <w:name w:val="apple-style-span"/>
    <w:basedOn w:val="a1"/>
    <w:rsid w:val="008625B1"/>
  </w:style>
  <w:style w:type="character" w:styleId="affff1">
    <w:name w:val="Emphasis"/>
    <w:qFormat/>
    <w:rsid w:val="008625B1"/>
    <w:rPr>
      <w:i/>
      <w:iCs/>
    </w:rPr>
  </w:style>
  <w:style w:type="paragraph" w:customStyle="1" w:styleId="ConsPlusNormal1">
    <w:name w:val="ConsPlusNormal Знак Знак"/>
    <w:link w:val="ConsPlusNormal2"/>
    <w:rsid w:val="008625B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nsPlusNormal2">
    <w:name w:val="ConsPlusNormal Знак Знак Знак"/>
    <w:link w:val="ConsPlusNormal1"/>
    <w:locked/>
    <w:rsid w:val="008625B1"/>
    <w:rPr>
      <w:rFonts w:ascii="Arial" w:eastAsia="Times New Roman" w:hAnsi="Arial" w:cs="Arial"/>
      <w:sz w:val="20"/>
      <w:szCs w:val="20"/>
      <w:lang w:eastAsia="zh-CN"/>
    </w:rPr>
  </w:style>
  <w:style w:type="paragraph" w:customStyle="1" w:styleId="f">
    <w:name w:val="f"/>
    <w:basedOn w:val="a"/>
    <w:rsid w:val="008625B1"/>
    <w:pPr>
      <w:spacing w:before="100" w:beforeAutospacing="1" w:after="100" w:afterAutospacing="1"/>
    </w:pPr>
  </w:style>
  <w:style w:type="paragraph" w:customStyle="1" w:styleId="Style5">
    <w:name w:val="Style5"/>
    <w:basedOn w:val="a"/>
    <w:uiPriority w:val="99"/>
    <w:rsid w:val="008625B1"/>
    <w:pPr>
      <w:widowControl w:val="0"/>
      <w:autoSpaceDE w:val="0"/>
      <w:autoSpaceDN w:val="0"/>
      <w:adjustRightInd w:val="0"/>
      <w:spacing w:line="451" w:lineRule="exact"/>
      <w:ind w:firstLine="854"/>
      <w:jc w:val="both"/>
    </w:pPr>
  </w:style>
  <w:style w:type="paragraph" w:customStyle="1" w:styleId="Style6">
    <w:name w:val="Style6"/>
    <w:basedOn w:val="a"/>
    <w:uiPriority w:val="99"/>
    <w:rsid w:val="008625B1"/>
    <w:pPr>
      <w:widowControl w:val="0"/>
      <w:autoSpaceDE w:val="0"/>
      <w:autoSpaceDN w:val="0"/>
      <w:adjustRightInd w:val="0"/>
      <w:spacing w:line="449" w:lineRule="exact"/>
      <w:ind w:firstLine="883"/>
      <w:jc w:val="both"/>
    </w:pPr>
  </w:style>
  <w:style w:type="character" w:customStyle="1" w:styleId="FontStyle15">
    <w:name w:val="Font Style15"/>
    <w:uiPriority w:val="99"/>
    <w:rsid w:val="008625B1"/>
    <w:rPr>
      <w:rFonts w:ascii="Times New Roman" w:hAnsi="Times New Roman" w:cs="Times New Roman" w:hint="default"/>
      <w:sz w:val="24"/>
      <w:szCs w:val="24"/>
    </w:rPr>
  </w:style>
  <w:style w:type="character" w:customStyle="1" w:styleId="blk">
    <w:name w:val="blk"/>
    <w:basedOn w:val="a1"/>
    <w:rsid w:val="008625B1"/>
  </w:style>
  <w:style w:type="paragraph" w:customStyle="1" w:styleId="formattext2">
    <w:name w:val="formattext2"/>
    <w:basedOn w:val="a"/>
    <w:rsid w:val="008625B1"/>
  </w:style>
  <w:style w:type="paragraph" w:customStyle="1" w:styleId="formattext5">
    <w:name w:val="formattext5"/>
    <w:basedOn w:val="a"/>
    <w:rsid w:val="008625B1"/>
  </w:style>
  <w:style w:type="paragraph" w:customStyle="1" w:styleId="formattext8">
    <w:name w:val="formattext8"/>
    <w:basedOn w:val="a"/>
    <w:rsid w:val="008625B1"/>
  </w:style>
  <w:style w:type="paragraph" w:customStyle="1" w:styleId="formattext11">
    <w:name w:val="formattext11"/>
    <w:basedOn w:val="a"/>
    <w:rsid w:val="008625B1"/>
  </w:style>
  <w:style w:type="paragraph" w:customStyle="1" w:styleId="formattext14">
    <w:name w:val="formattext14"/>
    <w:basedOn w:val="a"/>
    <w:rsid w:val="008625B1"/>
  </w:style>
  <w:style w:type="paragraph" w:customStyle="1" w:styleId="formattext4">
    <w:name w:val="formattext4"/>
    <w:basedOn w:val="a"/>
    <w:rsid w:val="008625B1"/>
  </w:style>
  <w:style w:type="paragraph" w:styleId="z-">
    <w:name w:val="HTML Top of Form"/>
    <w:basedOn w:val="a"/>
    <w:next w:val="a"/>
    <w:link w:val="z-0"/>
    <w:hidden/>
    <w:uiPriority w:val="99"/>
    <w:unhideWhenUsed/>
    <w:rsid w:val="008625B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1"/>
    <w:link w:val="z-"/>
    <w:uiPriority w:val="99"/>
    <w:rsid w:val="008625B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8625B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1"/>
    <w:link w:val="z-1"/>
    <w:uiPriority w:val="99"/>
    <w:rsid w:val="008625B1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headertext3">
    <w:name w:val="headertext3"/>
    <w:basedOn w:val="a"/>
    <w:rsid w:val="008625B1"/>
    <w:pPr>
      <w:spacing w:after="240"/>
    </w:pPr>
    <w:rPr>
      <w:b/>
      <w:bCs/>
    </w:rPr>
  </w:style>
  <w:style w:type="paragraph" w:customStyle="1" w:styleId="formattext6">
    <w:name w:val="formattext6"/>
    <w:basedOn w:val="a"/>
    <w:rsid w:val="008625B1"/>
  </w:style>
  <w:style w:type="paragraph" w:customStyle="1" w:styleId="formattext7">
    <w:name w:val="formattext7"/>
    <w:basedOn w:val="a"/>
    <w:rsid w:val="008625B1"/>
  </w:style>
  <w:style w:type="paragraph" w:customStyle="1" w:styleId="formattext9">
    <w:name w:val="formattext9"/>
    <w:basedOn w:val="a"/>
    <w:rsid w:val="008625B1"/>
  </w:style>
  <w:style w:type="paragraph" w:customStyle="1" w:styleId="formattext10">
    <w:name w:val="formattext10"/>
    <w:basedOn w:val="a"/>
    <w:rsid w:val="008625B1"/>
  </w:style>
  <w:style w:type="paragraph" w:customStyle="1" w:styleId="formattext13">
    <w:name w:val="formattext13"/>
    <w:basedOn w:val="a"/>
    <w:rsid w:val="008625B1"/>
  </w:style>
  <w:style w:type="numbering" w:customStyle="1" w:styleId="400">
    <w:name w:val="Нет списка40"/>
    <w:next w:val="a3"/>
    <w:uiPriority w:val="99"/>
    <w:semiHidden/>
    <w:rsid w:val="00FB62F4"/>
  </w:style>
  <w:style w:type="table" w:customStyle="1" w:styleId="331">
    <w:name w:val="Сетка таблицы33"/>
    <w:basedOn w:val="a2"/>
    <w:next w:val="a4"/>
    <w:rsid w:val="00FB62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2">
    <w:name w:val="Нет списка41"/>
    <w:next w:val="a3"/>
    <w:uiPriority w:val="99"/>
    <w:semiHidden/>
    <w:rsid w:val="00346E06"/>
  </w:style>
  <w:style w:type="numbering" w:customStyle="1" w:styleId="112">
    <w:name w:val="Нет списка112"/>
    <w:next w:val="a3"/>
    <w:uiPriority w:val="99"/>
    <w:semiHidden/>
    <w:unhideWhenUsed/>
    <w:rsid w:val="00346E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annotation reference" w:uiPriority="0"/>
    <w:lsdException w:name="page number" w:uiPriority="0"/>
    <w:lsdException w:name="endnote text" w:uiPriority="0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uiPriority="0" w:qFormat="1"/>
    <w:lsdException w:name="HTML Variable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0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Глава,!Части документа"/>
    <w:basedOn w:val="a"/>
    <w:next w:val="a"/>
    <w:link w:val="10"/>
    <w:qFormat/>
    <w:rsid w:val="00BE62D7"/>
    <w:pPr>
      <w:keepNext/>
      <w:outlineLvl w:val="0"/>
    </w:pPr>
    <w:rPr>
      <w:b/>
      <w:bCs/>
      <w:sz w:val="22"/>
    </w:rPr>
  </w:style>
  <w:style w:type="paragraph" w:styleId="2">
    <w:name w:val="heading 2"/>
    <w:aliases w:val="!Разделы документа"/>
    <w:basedOn w:val="a"/>
    <w:next w:val="a"/>
    <w:link w:val="20"/>
    <w:qFormat/>
    <w:rsid w:val="00BC7311"/>
    <w:pPr>
      <w:keepNext/>
      <w:outlineLvl w:val="1"/>
    </w:pPr>
    <w:rPr>
      <w:b/>
      <w:bCs/>
    </w:rPr>
  </w:style>
  <w:style w:type="paragraph" w:styleId="3">
    <w:name w:val="heading 3"/>
    <w:aliases w:val="!Главы документа"/>
    <w:basedOn w:val="a"/>
    <w:next w:val="a"/>
    <w:link w:val="30"/>
    <w:unhideWhenUsed/>
    <w:qFormat/>
    <w:rsid w:val="00BE381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!Параграфы/Статьи документа"/>
    <w:basedOn w:val="a"/>
    <w:link w:val="40"/>
    <w:qFormat/>
    <w:rsid w:val="008625B1"/>
    <w:pPr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rsid w:val="008625B1"/>
    <w:pPr>
      <w:tabs>
        <w:tab w:val="num" w:pos="1008"/>
      </w:tabs>
      <w:ind w:left="1008" w:hanging="432"/>
      <w:jc w:val="right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qFormat/>
    <w:rsid w:val="008625B1"/>
    <w:pPr>
      <w:tabs>
        <w:tab w:val="num" w:pos="1152"/>
      </w:tabs>
      <w:ind w:left="1152" w:hanging="432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0"/>
    <w:link w:val="70"/>
    <w:uiPriority w:val="99"/>
    <w:qFormat/>
    <w:rsid w:val="008625B1"/>
    <w:pPr>
      <w:keepNext/>
      <w:widowControl w:val="0"/>
      <w:numPr>
        <w:ilvl w:val="6"/>
        <w:numId w:val="1"/>
      </w:numPr>
      <w:jc w:val="center"/>
      <w:outlineLvl w:val="6"/>
    </w:pPr>
    <w:rPr>
      <w:rFonts w:eastAsia="WenQuanYi Micro Hei" w:cs="Lohit Hindi"/>
      <w:b/>
      <w:bCs/>
      <w:kern w:val="1"/>
      <w:sz w:val="20"/>
      <w:lang w:val="x-none" w:eastAsia="hi-IN" w:bidi="hi-IN"/>
    </w:rPr>
  </w:style>
  <w:style w:type="paragraph" w:styleId="9">
    <w:name w:val="heading 9"/>
    <w:basedOn w:val="a"/>
    <w:next w:val="a0"/>
    <w:link w:val="90"/>
    <w:uiPriority w:val="99"/>
    <w:qFormat/>
    <w:rsid w:val="008625B1"/>
    <w:pPr>
      <w:keepNext/>
      <w:widowControl w:val="0"/>
      <w:numPr>
        <w:ilvl w:val="8"/>
        <w:numId w:val="1"/>
      </w:numPr>
      <w:ind w:left="0" w:firstLine="560"/>
      <w:outlineLvl w:val="8"/>
    </w:pPr>
    <w:rPr>
      <w:rFonts w:eastAsia="WenQuanYi Micro Hei" w:cs="Lohit Hindi"/>
      <w:b/>
      <w:bCs/>
      <w:kern w:val="1"/>
      <w:sz w:val="20"/>
      <w:lang w:val="x-none"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0710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0">
    <w:name w:val="Body Text"/>
    <w:basedOn w:val="a"/>
    <w:link w:val="a5"/>
    <w:uiPriority w:val="99"/>
    <w:rsid w:val="00BC7311"/>
    <w:pPr>
      <w:widowControl w:val="0"/>
      <w:autoSpaceDE w:val="0"/>
      <w:autoSpaceDN w:val="0"/>
      <w:adjustRightInd w:val="0"/>
    </w:pPr>
    <w:rPr>
      <w:sz w:val="28"/>
    </w:rPr>
  </w:style>
  <w:style w:type="character" w:customStyle="1" w:styleId="a5">
    <w:name w:val="Основной текст Знак"/>
    <w:basedOn w:val="a1"/>
    <w:link w:val="a0"/>
    <w:uiPriority w:val="99"/>
    <w:rsid w:val="00BC731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link w:val="ConsPlusNormal0"/>
    <w:rsid w:val="00BC73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 Indent"/>
    <w:basedOn w:val="a"/>
    <w:link w:val="a7"/>
    <w:unhideWhenUsed/>
    <w:rsid w:val="00BC7311"/>
    <w:pPr>
      <w:spacing w:after="120"/>
      <w:ind w:left="283"/>
    </w:pPr>
  </w:style>
  <w:style w:type="character" w:customStyle="1" w:styleId="a7">
    <w:name w:val="Основной текст с отступом Знак"/>
    <w:basedOn w:val="a1"/>
    <w:link w:val="a6"/>
    <w:rsid w:val="00BC731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aliases w:val="!Разделы документа Знак"/>
    <w:basedOn w:val="a1"/>
    <w:link w:val="2"/>
    <w:rsid w:val="00BC731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uiPriority w:val="99"/>
    <w:rsid w:val="003E38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Normal">
    <w:name w:val="ConsNormal"/>
    <w:rsid w:val="003E38D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List Paragraph"/>
    <w:basedOn w:val="a"/>
    <w:link w:val="a9"/>
    <w:qFormat/>
    <w:rsid w:val="003E38D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Без интервала1"/>
    <w:qFormat/>
    <w:rsid w:val="003E38D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a">
    <w:name w:val="Обычный + Черный"/>
    <w:aliases w:val="уплотненный на  0,2 пт + 11 пт,разреженный на  0,05 пт + 11 ...,5пт + 11 пт"/>
    <w:basedOn w:val="a"/>
    <w:rsid w:val="00310B89"/>
    <w:pPr>
      <w:widowControl w:val="0"/>
      <w:autoSpaceDE w:val="0"/>
      <w:autoSpaceDN w:val="0"/>
      <w:adjustRightInd w:val="0"/>
    </w:pPr>
    <w:rPr>
      <w:sz w:val="16"/>
      <w:szCs w:val="16"/>
    </w:rPr>
  </w:style>
  <w:style w:type="character" w:customStyle="1" w:styleId="FontStyle34">
    <w:name w:val="Font Style34"/>
    <w:rsid w:val="00310B89"/>
    <w:rPr>
      <w:rFonts w:ascii="Times New Roman" w:hAnsi="Times New Roman" w:cs="Times New Roman"/>
      <w:sz w:val="24"/>
      <w:szCs w:val="24"/>
    </w:rPr>
  </w:style>
  <w:style w:type="character" w:styleId="ab">
    <w:name w:val="Strong"/>
    <w:qFormat/>
    <w:rsid w:val="00310B89"/>
    <w:rPr>
      <w:b/>
      <w:bCs/>
    </w:rPr>
  </w:style>
  <w:style w:type="numbering" w:customStyle="1" w:styleId="12">
    <w:name w:val="Нет списка1"/>
    <w:next w:val="a3"/>
    <w:uiPriority w:val="99"/>
    <w:semiHidden/>
    <w:unhideWhenUsed/>
    <w:rsid w:val="00B10A9E"/>
  </w:style>
  <w:style w:type="character" w:styleId="ac">
    <w:name w:val="Hyperlink"/>
    <w:basedOn w:val="a1"/>
    <w:uiPriority w:val="99"/>
    <w:unhideWhenUsed/>
    <w:rsid w:val="00B10A9E"/>
    <w:rPr>
      <w:color w:val="0000FF"/>
      <w:u w:val="single"/>
    </w:rPr>
  </w:style>
  <w:style w:type="character" w:styleId="ad">
    <w:name w:val="FollowedHyperlink"/>
    <w:basedOn w:val="a1"/>
    <w:uiPriority w:val="99"/>
    <w:unhideWhenUsed/>
    <w:rsid w:val="00B10A9E"/>
    <w:rPr>
      <w:color w:val="800080"/>
      <w:u w:val="single"/>
    </w:rPr>
  </w:style>
  <w:style w:type="paragraph" w:customStyle="1" w:styleId="xl63">
    <w:name w:val="xl63"/>
    <w:basedOn w:val="a"/>
    <w:rsid w:val="00B10A9E"/>
    <w:pPr>
      <w:spacing w:before="100" w:beforeAutospacing="1" w:after="100" w:afterAutospacing="1"/>
    </w:pPr>
  </w:style>
  <w:style w:type="paragraph" w:customStyle="1" w:styleId="xl65">
    <w:name w:val="xl65"/>
    <w:basedOn w:val="a"/>
    <w:rsid w:val="00B10A9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66">
    <w:name w:val="xl66"/>
    <w:basedOn w:val="a"/>
    <w:rsid w:val="00B10A9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67">
    <w:name w:val="xl67"/>
    <w:basedOn w:val="a"/>
    <w:rsid w:val="00B10A9E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68">
    <w:name w:val="xl68"/>
    <w:basedOn w:val="a"/>
    <w:rsid w:val="00B10A9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B10A9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0">
    <w:name w:val="xl70"/>
    <w:basedOn w:val="a"/>
    <w:rsid w:val="00B10A9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B10A9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2">
    <w:name w:val="xl72"/>
    <w:basedOn w:val="a"/>
    <w:rsid w:val="00B10A9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3">
    <w:name w:val="xl73"/>
    <w:basedOn w:val="a"/>
    <w:rsid w:val="00B10A9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4">
    <w:name w:val="xl74"/>
    <w:basedOn w:val="a"/>
    <w:rsid w:val="00B10A9E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5">
    <w:name w:val="xl75"/>
    <w:basedOn w:val="a"/>
    <w:rsid w:val="00B10A9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6">
    <w:name w:val="xl76"/>
    <w:basedOn w:val="a"/>
    <w:rsid w:val="00B10A9E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7">
    <w:name w:val="xl77"/>
    <w:basedOn w:val="a"/>
    <w:rsid w:val="00B10A9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8">
    <w:name w:val="xl78"/>
    <w:basedOn w:val="a"/>
    <w:rsid w:val="00B10A9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9">
    <w:name w:val="xl79"/>
    <w:basedOn w:val="a"/>
    <w:rsid w:val="00B10A9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80">
    <w:name w:val="xl80"/>
    <w:basedOn w:val="a"/>
    <w:rsid w:val="00B10A9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81">
    <w:name w:val="xl81"/>
    <w:basedOn w:val="a"/>
    <w:rsid w:val="00B10A9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B10A9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B10A9E"/>
    <w:pPr>
      <w:spacing w:before="100" w:beforeAutospacing="1" w:after="100" w:afterAutospacing="1"/>
      <w:jc w:val="center"/>
    </w:pPr>
    <w:rPr>
      <w:rFonts w:ascii="Arial CYR" w:hAnsi="Arial CYR"/>
      <w:b/>
      <w:bCs/>
      <w:sz w:val="22"/>
      <w:szCs w:val="22"/>
    </w:rPr>
  </w:style>
  <w:style w:type="paragraph" w:customStyle="1" w:styleId="xl84">
    <w:name w:val="xl84"/>
    <w:basedOn w:val="a"/>
    <w:rsid w:val="00B10A9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85">
    <w:name w:val="xl85"/>
    <w:basedOn w:val="a"/>
    <w:rsid w:val="00B10A9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86">
    <w:name w:val="xl86"/>
    <w:basedOn w:val="a"/>
    <w:rsid w:val="00B10A9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87">
    <w:name w:val="xl87"/>
    <w:basedOn w:val="a"/>
    <w:rsid w:val="00B10A9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88">
    <w:name w:val="xl88"/>
    <w:basedOn w:val="a"/>
    <w:rsid w:val="00B10A9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89">
    <w:name w:val="xl89"/>
    <w:basedOn w:val="a"/>
    <w:rsid w:val="00B10A9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90">
    <w:name w:val="xl90"/>
    <w:basedOn w:val="a"/>
    <w:rsid w:val="00B10A9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character" w:customStyle="1" w:styleId="10">
    <w:name w:val="Заголовок 1 Знак"/>
    <w:aliases w:val="Глава Знак,!Части документа Знак"/>
    <w:basedOn w:val="a1"/>
    <w:link w:val="1"/>
    <w:rsid w:val="00BE62D7"/>
    <w:rPr>
      <w:rFonts w:ascii="Times New Roman" w:eastAsia="Times New Roman" w:hAnsi="Times New Roman" w:cs="Times New Roman"/>
      <w:b/>
      <w:bCs/>
      <w:szCs w:val="24"/>
      <w:lang w:eastAsia="ru-RU"/>
    </w:rPr>
  </w:style>
  <w:style w:type="numbering" w:customStyle="1" w:styleId="21">
    <w:name w:val="Нет списка2"/>
    <w:next w:val="a3"/>
    <w:uiPriority w:val="99"/>
    <w:semiHidden/>
    <w:rsid w:val="00BE62D7"/>
  </w:style>
  <w:style w:type="table" w:customStyle="1" w:styleId="13">
    <w:name w:val="Сетка таблицы1"/>
    <w:basedOn w:val="a2"/>
    <w:next w:val="a4"/>
    <w:rsid w:val="00BE62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rsid w:val="00BE62D7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rsid w:val="00BE62D7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header"/>
    <w:aliases w:val=" Знак"/>
    <w:basedOn w:val="a"/>
    <w:link w:val="af1"/>
    <w:rsid w:val="00BE62D7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f1">
    <w:name w:val="Верхний колонтитул Знак"/>
    <w:aliases w:val=" Знак Знак"/>
    <w:basedOn w:val="a1"/>
    <w:link w:val="af0"/>
    <w:rsid w:val="00BE62D7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31">
    <w:name w:val="Нет списка3"/>
    <w:next w:val="a3"/>
    <w:uiPriority w:val="99"/>
    <w:semiHidden/>
    <w:rsid w:val="00BE62D7"/>
  </w:style>
  <w:style w:type="table" w:customStyle="1" w:styleId="22">
    <w:name w:val="Сетка таблицы2"/>
    <w:basedOn w:val="a2"/>
    <w:next w:val="a4"/>
    <w:rsid w:val="00BE62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">
    <w:name w:val="Нет списка4"/>
    <w:next w:val="a3"/>
    <w:uiPriority w:val="99"/>
    <w:semiHidden/>
    <w:rsid w:val="00BE62D7"/>
  </w:style>
  <w:style w:type="table" w:customStyle="1" w:styleId="32">
    <w:name w:val="Сетка таблицы3"/>
    <w:basedOn w:val="a2"/>
    <w:next w:val="a4"/>
    <w:uiPriority w:val="99"/>
    <w:rsid w:val="00BE62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footnote text"/>
    <w:basedOn w:val="a"/>
    <w:link w:val="af3"/>
    <w:unhideWhenUsed/>
    <w:rsid w:val="003438FF"/>
    <w:rPr>
      <w:sz w:val="20"/>
      <w:szCs w:val="20"/>
    </w:rPr>
  </w:style>
  <w:style w:type="character" w:customStyle="1" w:styleId="af3">
    <w:name w:val="Текст сноски Знак"/>
    <w:basedOn w:val="a1"/>
    <w:link w:val="af2"/>
    <w:uiPriority w:val="99"/>
    <w:semiHidden/>
    <w:rsid w:val="003438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162DD7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uiPriority w:val="99"/>
    <w:semiHidden/>
    <w:rsid w:val="00162D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footnote reference"/>
    <w:basedOn w:val="a1"/>
    <w:uiPriority w:val="99"/>
    <w:unhideWhenUsed/>
    <w:rsid w:val="00185E54"/>
    <w:rPr>
      <w:vertAlign w:val="superscript"/>
    </w:rPr>
  </w:style>
  <w:style w:type="paragraph" w:customStyle="1" w:styleId="af5">
    <w:name w:val="Статья"/>
    <w:basedOn w:val="a"/>
    <w:next w:val="a"/>
    <w:rsid w:val="00872EFE"/>
    <w:pPr>
      <w:spacing w:line="288" w:lineRule="auto"/>
      <w:jc w:val="center"/>
    </w:pPr>
    <w:rPr>
      <w:b/>
      <w:bCs/>
      <w:sz w:val="28"/>
      <w:szCs w:val="28"/>
    </w:rPr>
  </w:style>
  <w:style w:type="paragraph" w:customStyle="1" w:styleId="af6">
    <w:name w:val="Стандарт"/>
    <w:basedOn w:val="a"/>
    <w:rsid w:val="00872EFE"/>
    <w:pPr>
      <w:spacing w:line="288" w:lineRule="auto"/>
      <w:ind w:firstLine="709"/>
      <w:jc w:val="both"/>
    </w:pPr>
    <w:rPr>
      <w:sz w:val="28"/>
      <w:szCs w:val="28"/>
    </w:rPr>
  </w:style>
  <w:style w:type="numbering" w:customStyle="1" w:styleId="51">
    <w:name w:val="Нет списка5"/>
    <w:next w:val="a3"/>
    <w:uiPriority w:val="99"/>
    <w:semiHidden/>
    <w:rsid w:val="005F2077"/>
  </w:style>
  <w:style w:type="table" w:customStyle="1" w:styleId="42">
    <w:name w:val="Сетка таблицы4"/>
    <w:basedOn w:val="a2"/>
    <w:next w:val="a4"/>
    <w:rsid w:val="005F20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91">
    <w:name w:val="xl91"/>
    <w:basedOn w:val="a"/>
    <w:rsid w:val="005F2077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2">
    <w:name w:val="xl92"/>
    <w:basedOn w:val="a"/>
    <w:rsid w:val="005F2077"/>
    <w:pP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3">
    <w:name w:val="xl93"/>
    <w:basedOn w:val="a"/>
    <w:rsid w:val="005F2077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4">
    <w:name w:val="xl94"/>
    <w:basedOn w:val="a"/>
    <w:rsid w:val="005F2077"/>
    <w:pPr>
      <w:pBdr>
        <w:righ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5">
    <w:name w:val="xl95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96">
    <w:name w:val="xl96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CC99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7">
    <w:name w:val="xl97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8">
    <w:name w:val="xl98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9">
    <w:name w:val="xl99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0">
    <w:name w:val="xl100"/>
    <w:basedOn w:val="a"/>
    <w:rsid w:val="005F2077"/>
    <w:pPr>
      <w:pBdr>
        <w:right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101">
    <w:name w:val="xl101"/>
    <w:basedOn w:val="a"/>
    <w:rsid w:val="005F207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102">
    <w:name w:val="xl102"/>
    <w:basedOn w:val="a"/>
    <w:rsid w:val="005F2077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103">
    <w:name w:val="xl103"/>
    <w:basedOn w:val="a"/>
    <w:rsid w:val="005F2077"/>
    <w:pPr>
      <w:pBdr>
        <w:bottom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104">
    <w:name w:val="xl104"/>
    <w:basedOn w:val="a"/>
    <w:rsid w:val="005F2077"/>
    <w:pPr>
      <w:pBdr>
        <w:bottom w:val="single" w:sz="8" w:space="0" w:color="auto"/>
      </w:pBdr>
      <w:spacing w:before="100" w:beforeAutospacing="1" w:after="100" w:afterAutospacing="1"/>
    </w:pPr>
    <w:rPr>
      <w:color w:val="FFFFFF"/>
    </w:rPr>
  </w:style>
  <w:style w:type="paragraph" w:customStyle="1" w:styleId="xl105">
    <w:name w:val="xl105"/>
    <w:basedOn w:val="a"/>
    <w:rsid w:val="005F2077"/>
    <w:pPr>
      <w:pBdr>
        <w:top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6">
    <w:name w:val="xl106"/>
    <w:basedOn w:val="a"/>
    <w:rsid w:val="005F2077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07">
    <w:name w:val="xl107"/>
    <w:basedOn w:val="a"/>
    <w:rsid w:val="005F2077"/>
    <w:pP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</w:rPr>
  </w:style>
  <w:style w:type="paragraph" w:customStyle="1" w:styleId="xl108">
    <w:name w:val="xl108"/>
    <w:basedOn w:val="a"/>
    <w:rsid w:val="005F2077"/>
    <w:pPr>
      <w:spacing w:before="100" w:beforeAutospacing="1" w:after="100" w:afterAutospacing="1"/>
      <w:jc w:val="right"/>
      <w:textAlignment w:val="top"/>
    </w:pPr>
    <w:rPr>
      <w:rFonts w:ascii="Arial" w:hAnsi="Arial" w:cs="Arial"/>
    </w:rPr>
  </w:style>
  <w:style w:type="paragraph" w:customStyle="1" w:styleId="xl109">
    <w:name w:val="xl109"/>
    <w:basedOn w:val="a"/>
    <w:rsid w:val="005F2077"/>
    <w:pPr>
      <w:spacing w:before="100" w:beforeAutospacing="1" w:after="100" w:afterAutospacing="1"/>
      <w:jc w:val="right"/>
      <w:textAlignment w:val="top"/>
    </w:pPr>
    <w:rPr>
      <w:rFonts w:ascii="Arial" w:hAnsi="Arial" w:cs="Arial"/>
    </w:rPr>
  </w:style>
  <w:style w:type="paragraph" w:customStyle="1" w:styleId="xl110">
    <w:name w:val="xl110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11">
    <w:name w:val="xl111"/>
    <w:basedOn w:val="a"/>
    <w:rsid w:val="005F2077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2">
    <w:name w:val="xl112"/>
    <w:basedOn w:val="a"/>
    <w:rsid w:val="005F207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3">
    <w:name w:val="xl113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4">
    <w:name w:val="xl114"/>
    <w:basedOn w:val="a"/>
    <w:rsid w:val="005F2077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5">
    <w:name w:val="xl115"/>
    <w:basedOn w:val="a"/>
    <w:rsid w:val="005F207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6">
    <w:name w:val="xl116"/>
    <w:basedOn w:val="a"/>
    <w:rsid w:val="005F207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17">
    <w:name w:val="xl117"/>
    <w:basedOn w:val="a"/>
    <w:rsid w:val="005F2077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8">
    <w:name w:val="xl118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19">
    <w:name w:val="xl119"/>
    <w:basedOn w:val="a"/>
    <w:rsid w:val="005F207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0">
    <w:name w:val="xl120"/>
    <w:basedOn w:val="a"/>
    <w:rsid w:val="005F207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1">
    <w:name w:val="xl121"/>
    <w:basedOn w:val="a"/>
    <w:rsid w:val="005F2077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2">
    <w:name w:val="xl122"/>
    <w:basedOn w:val="a"/>
    <w:rsid w:val="005F207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3">
    <w:name w:val="xl123"/>
    <w:basedOn w:val="a"/>
    <w:rsid w:val="005F2077"/>
    <w:pPr>
      <w:pBdr>
        <w:lef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24">
    <w:name w:val="xl124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5">
    <w:name w:val="xl125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26">
    <w:name w:val="xl126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27">
    <w:name w:val="xl127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28">
    <w:name w:val="xl128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29">
    <w:name w:val="xl129"/>
    <w:basedOn w:val="a"/>
    <w:rsid w:val="005F207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30">
    <w:name w:val="xl130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31">
    <w:name w:val="xl131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32">
    <w:name w:val="xl132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33">
    <w:name w:val="xl133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34">
    <w:name w:val="xl134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35">
    <w:name w:val="xl135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36">
    <w:name w:val="xl136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37">
    <w:name w:val="xl137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38">
    <w:name w:val="xl138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39">
    <w:name w:val="xl139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40">
    <w:name w:val="xl140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41">
    <w:name w:val="xl141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42">
    <w:name w:val="xl142"/>
    <w:basedOn w:val="a"/>
    <w:rsid w:val="005F2077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43">
    <w:name w:val="xl143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44">
    <w:name w:val="xl144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45">
    <w:name w:val="xl145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46">
    <w:name w:val="xl146"/>
    <w:basedOn w:val="a"/>
    <w:rsid w:val="005F2077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FFFFFF"/>
    </w:rPr>
  </w:style>
  <w:style w:type="paragraph" w:customStyle="1" w:styleId="xl147">
    <w:name w:val="xl147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48">
    <w:name w:val="xl148"/>
    <w:basedOn w:val="a"/>
    <w:rsid w:val="005F2077"/>
    <w:pPr>
      <w:pBdr>
        <w:lef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color w:val="FFFFFF"/>
    </w:rPr>
  </w:style>
  <w:style w:type="paragraph" w:customStyle="1" w:styleId="xl149">
    <w:name w:val="xl149"/>
    <w:basedOn w:val="a"/>
    <w:rsid w:val="005F2077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color w:val="FFFFFF"/>
    </w:rPr>
  </w:style>
  <w:style w:type="paragraph" w:customStyle="1" w:styleId="xl150">
    <w:name w:val="xl150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51">
    <w:name w:val="xl151"/>
    <w:basedOn w:val="a"/>
    <w:rsid w:val="005F207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52">
    <w:name w:val="xl152"/>
    <w:basedOn w:val="a"/>
    <w:rsid w:val="005F207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53">
    <w:name w:val="xl153"/>
    <w:basedOn w:val="a"/>
    <w:rsid w:val="005F2077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54">
    <w:name w:val="xl154"/>
    <w:basedOn w:val="a"/>
    <w:rsid w:val="005F207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55">
    <w:name w:val="xl155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56">
    <w:name w:val="xl156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57">
    <w:name w:val="xl157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58">
    <w:name w:val="xl158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59">
    <w:name w:val="xl159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60">
    <w:name w:val="xl160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61">
    <w:name w:val="xl161"/>
    <w:basedOn w:val="a"/>
    <w:rsid w:val="005F207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62">
    <w:name w:val="xl162"/>
    <w:basedOn w:val="a"/>
    <w:rsid w:val="005F20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63">
    <w:name w:val="xl163"/>
    <w:basedOn w:val="a"/>
    <w:rsid w:val="005F2077"/>
    <w:pPr>
      <w:spacing w:before="100" w:beforeAutospacing="1" w:after="100" w:afterAutospacing="1"/>
      <w:jc w:val="right"/>
    </w:pPr>
  </w:style>
  <w:style w:type="paragraph" w:customStyle="1" w:styleId="xl164">
    <w:name w:val="xl164"/>
    <w:basedOn w:val="a"/>
    <w:rsid w:val="005F2077"/>
    <w:pPr>
      <w:spacing w:before="100" w:beforeAutospacing="1" w:after="100" w:afterAutospacing="1"/>
    </w:pPr>
  </w:style>
  <w:style w:type="paragraph" w:customStyle="1" w:styleId="xl165">
    <w:name w:val="xl165"/>
    <w:basedOn w:val="a"/>
    <w:rsid w:val="005F2077"/>
    <w:pPr>
      <w:spacing w:before="100" w:beforeAutospacing="1" w:after="100" w:afterAutospacing="1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166">
    <w:name w:val="xl166"/>
    <w:basedOn w:val="a"/>
    <w:rsid w:val="005F2077"/>
    <w:pPr>
      <w:spacing w:before="100" w:beforeAutospacing="1" w:after="100" w:afterAutospacing="1"/>
    </w:pPr>
    <w:rPr>
      <w:rFonts w:ascii="Arial" w:hAnsi="Arial" w:cs="Arial"/>
      <w:sz w:val="28"/>
      <w:szCs w:val="28"/>
    </w:rPr>
  </w:style>
  <w:style w:type="paragraph" w:customStyle="1" w:styleId="xl167">
    <w:name w:val="xl167"/>
    <w:basedOn w:val="a"/>
    <w:rsid w:val="005F2077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68">
    <w:name w:val="xl168"/>
    <w:basedOn w:val="a"/>
    <w:rsid w:val="005F2077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69">
    <w:name w:val="xl169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70">
    <w:name w:val="xl170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71">
    <w:name w:val="xl171"/>
    <w:basedOn w:val="a"/>
    <w:rsid w:val="005F2077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72">
    <w:name w:val="xl172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73">
    <w:name w:val="xl173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74">
    <w:name w:val="xl174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5">
    <w:name w:val="xl175"/>
    <w:basedOn w:val="a"/>
    <w:rsid w:val="005F207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6">
    <w:name w:val="xl176"/>
    <w:basedOn w:val="a"/>
    <w:rsid w:val="005F207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77">
    <w:name w:val="xl177"/>
    <w:basedOn w:val="a"/>
    <w:rsid w:val="005F2077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78">
    <w:name w:val="xl178"/>
    <w:basedOn w:val="a"/>
    <w:rsid w:val="005F207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79">
    <w:name w:val="xl179"/>
    <w:basedOn w:val="a"/>
    <w:rsid w:val="005F2077"/>
    <w:pP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</w:rPr>
  </w:style>
  <w:style w:type="paragraph" w:customStyle="1" w:styleId="xl180">
    <w:name w:val="xl180"/>
    <w:basedOn w:val="a"/>
    <w:rsid w:val="005F2077"/>
    <w:pPr>
      <w:spacing w:before="100" w:beforeAutospacing="1" w:after="100" w:afterAutospacing="1"/>
      <w:jc w:val="right"/>
      <w:textAlignment w:val="top"/>
    </w:pPr>
    <w:rPr>
      <w:rFonts w:ascii="Arial" w:hAnsi="Arial" w:cs="Arial"/>
    </w:rPr>
  </w:style>
  <w:style w:type="paragraph" w:customStyle="1" w:styleId="xl181">
    <w:name w:val="xl181"/>
    <w:basedOn w:val="a"/>
    <w:rsid w:val="005F2077"/>
    <w:pPr>
      <w:spacing w:before="100" w:beforeAutospacing="1" w:after="100" w:afterAutospacing="1"/>
    </w:pPr>
  </w:style>
  <w:style w:type="paragraph" w:customStyle="1" w:styleId="xl182">
    <w:name w:val="xl182"/>
    <w:basedOn w:val="a"/>
    <w:rsid w:val="005F2077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83">
    <w:name w:val="xl183"/>
    <w:basedOn w:val="a"/>
    <w:rsid w:val="005F2077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84">
    <w:name w:val="xl184"/>
    <w:basedOn w:val="a"/>
    <w:rsid w:val="005F2077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85">
    <w:name w:val="xl185"/>
    <w:basedOn w:val="a"/>
    <w:rsid w:val="005F2077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86">
    <w:name w:val="xl186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87">
    <w:name w:val="xl187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88">
    <w:name w:val="xl188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89">
    <w:name w:val="xl189"/>
    <w:basedOn w:val="a"/>
    <w:rsid w:val="005F207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numbering" w:customStyle="1" w:styleId="61">
    <w:name w:val="Нет списка6"/>
    <w:next w:val="a3"/>
    <w:uiPriority w:val="99"/>
    <w:semiHidden/>
    <w:rsid w:val="005F2077"/>
  </w:style>
  <w:style w:type="table" w:customStyle="1" w:styleId="52">
    <w:name w:val="Сетка таблицы5"/>
    <w:basedOn w:val="a2"/>
    <w:next w:val="a4"/>
    <w:rsid w:val="005F20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">
    <w:name w:val="Нет списка7"/>
    <w:next w:val="a3"/>
    <w:uiPriority w:val="99"/>
    <w:semiHidden/>
    <w:unhideWhenUsed/>
    <w:rsid w:val="003F0792"/>
  </w:style>
  <w:style w:type="numbering" w:customStyle="1" w:styleId="8">
    <w:name w:val="Нет списка8"/>
    <w:next w:val="a3"/>
    <w:uiPriority w:val="99"/>
    <w:semiHidden/>
    <w:rsid w:val="00DD516D"/>
  </w:style>
  <w:style w:type="table" w:customStyle="1" w:styleId="62">
    <w:name w:val="Сетка таблицы6"/>
    <w:basedOn w:val="a2"/>
    <w:next w:val="a4"/>
    <w:rsid w:val="00DD51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1">
    <w:name w:val="Нет списка9"/>
    <w:next w:val="a3"/>
    <w:semiHidden/>
    <w:rsid w:val="001A401C"/>
  </w:style>
  <w:style w:type="paragraph" w:styleId="af7">
    <w:name w:val="Block Text"/>
    <w:basedOn w:val="a"/>
    <w:rsid w:val="001A401C"/>
    <w:pPr>
      <w:spacing w:after="200" w:line="276" w:lineRule="auto"/>
      <w:ind w:left="-1134" w:right="-760"/>
    </w:pPr>
    <w:rPr>
      <w:rFonts w:ascii="Calibri" w:hAnsi="Calibri"/>
      <w:sz w:val="28"/>
      <w:szCs w:val="22"/>
    </w:rPr>
  </w:style>
  <w:style w:type="table" w:customStyle="1" w:styleId="72">
    <w:name w:val="Сетка таблицы7"/>
    <w:basedOn w:val="a2"/>
    <w:next w:val="a4"/>
    <w:rsid w:val="001A40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Document Map"/>
    <w:basedOn w:val="a"/>
    <w:link w:val="af9"/>
    <w:semiHidden/>
    <w:rsid w:val="001A401C"/>
    <w:pPr>
      <w:shd w:val="clear" w:color="auto" w:fill="000080"/>
      <w:spacing w:after="200" w:line="276" w:lineRule="auto"/>
    </w:pPr>
    <w:rPr>
      <w:rFonts w:ascii="Tahoma" w:hAnsi="Tahoma" w:cs="Tahoma"/>
      <w:sz w:val="22"/>
      <w:szCs w:val="22"/>
    </w:rPr>
  </w:style>
  <w:style w:type="character" w:customStyle="1" w:styleId="af9">
    <w:name w:val="Схема документа Знак"/>
    <w:basedOn w:val="a1"/>
    <w:link w:val="af8"/>
    <w:semiHidden/>
    <w:rsid w:val="001A401C"/>
    <w:rPr>
      <w:rFonts w:ascii="Tahoma" w:eastAsia="Times New Roman" w:hAnsi="Tahoma" w:cs="Tahoma"/>
      <w:shd w:val="clear" w:color="auto" w:fill="000080"/>
      <w:lang w:eastAsia="ru-RU"/>
    </w:rPr>
  </w:style>
  <w:style w:type="paragraph" w:customStyle="1" w:styleId="14">
    <w:name w:val="Абзац списка1"/>
    <w:basedOn w:val="a"/>
    <w:uiPriority w:val="99"/>
    <w:qFormat/>
    <w:rsid w:val="001A401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25">
    <w:name w:val="Без интервала2"/>
    <w:rsid w:val="001A401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rsid w:val="001A40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1A40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a">
    <w:name w:val="footer"/>
    <w:basedOn w:val="a"/>
    <w:link w:val="afb"/>
    <w:rsid w:val="001A401C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  <w:lang w:val="x-none" w:eastAsia="x-none"/>
    </w:rPr>
  </w:style>
  <w:style w:type="character" w:customStyle="1" w:styleId="afb">
    <w:name w:val="Нижний колонтитул Знак"/>
    <w:basedOn w:val="a1"/>
    <w:link w:val="afa"/>
    <w:rsid w:val="001A401C"/>
    <w:rPr>
      <w:rFonts w:ascii="Calibri" w:eastAsia="Times New Roman" w:hAnsi="Calibri" w:cs="Times New Roman"/>
      <w:lang w:val="x-none" w:eastAsia="x-none"/>
    </w:rPr>
  </w:style>
  <w:style w:type="paragraph" w:customStyle="1" w:styleId="15">
    <w:name w:val="Обычный1"/>
    <w:uiPriority w:val="99"/>
    <w:rsid w:val="001A40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0">
    <w:name w:val="Заголовок 31"/>
    <w:basedOn w:val="15"/>
    <w:next w:val="15"/>
    <w:rsid w:val="001A401C"/>
    <w:pPr>
      <w:keepNext/>
      <w:ind w:left="1276" w:right="-1333" w:hanging="283"/>
    </w:pPr>
    <w:rPr>
      <w:b/>
    </w:rPr>
  </w:style>
  <w:style w:type="paragraph" w:customStyle="1" w:styleId="ConsPlusTextList1">
    <w:name w:val="ConsPlusTextList1"/>
    <w:uiPriority w:val="99"/>
    <w:rsid w:val="001A40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No Spacing"/>
    <w:aliases w:val="письмо,Без интервала Стандарт,Основной,No Spacing2,основа"/>
    <w:link w:val="afd"/>
    <w:uiPriority w:val="1"/>
    <w:qFormat/>
    <w:rsid w:val="001A401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6">
    <w:name w:val="Стиль1"/>
    <w:basedOn w:val="a0"/>
    <w:rsid w:val="001A401C"/>
    <w:pPr>
      <w:widowControl/>
      <w:autoSpaceDE/>
      <w:autoSpaceDN/>
      <w:adjustRightInd/>
      <w:ind w:firstLine="709"/>
      <w:jc w:val="both"/>
    </w:pPr>
    <w:rPr>
      <w:sz w:val="24"/>
      <w:szCs w:val="20"/>
    </w:rPr>
  </w:style>
  <w:style w:type="numbering" w:customStyle="1" w:styleId="100">
    <w:name w:val="Нет списка10"/>
    <w:next w:val="a3"/>
    <w:uiPriority w:val="99"/>
    <w:semiHidden/>
    <w:unhideWhenUsed/>
    <w:rsid w:val="003158FB"/>
  </w:style>
  <w:style w:type="paragraph" w:styleId="afe">
    <w:name w:val="Normal (Web)"/>
    <w:aliases w:val="Обычный (Web)1,Обычный (Web),Обычный (веб) Знак Знак,Обычный (Web) Знак Знак Знак,Знак Знак2"/>
    <w:basedOn w:val="a"/>
    <w:link w:val="aff"/>
    <w:unhideWhenUsed/>
    <w:qFormat/>
    <w:rsid w:val="003158FB"/>
    <w:pPr>
      <w:spacing w:before="100" w:beforeAutospacing="1" w:after="100" w:afterAutospacing="1"/>
    </w:pPr>
  </w:style>
  <w:style w:type="character" w:customStyle="1" w:styleId="17">
    <w:name w:val="Гиперссылка1"/>
    <w:basedOn w:val="a1"/>
    <w:rsid w:val="003158FB"/>
  </w:style>
  <w:style w:type="paragraph" w:customStyle="1" w:styleId="410">
    <w:name w:val="41"/>
    <w:basedOn w:val="a"/>
    <w:rsid w:val="003158FB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3158F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3158FB"/>
  </w:style>
  <w:style w:type="numbering" w:customStyle="1" w:styleId="110">
    <w:name w:val="Нет списка11"/>
    <w:next w:val="a3"/>
    <w:uiPriority w:val="99"/>
    <w:semiHidden/>
    <w:rsid w:val="0039308E"/>
  </w:style>
  <w:style w:type="table" w:customStyle="1" w:styleId="80">
    <w:name w:val="Сетка таблицы8"/>
    <w:basedOn w:val="a2"/>
    <w:next w:val="a4"/>
    <w:rsid w:val="003930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3"/>
    <w:uiPriority w:val="99"/>
    <w:semiHidden/>
    <w:rsid w:val="0039308E"/>
  </w:style>
  <w:style w:type="table" w:customStyle="1" w:styleId="92">
    <w:name w:val="Сетка таблицы9"/>
    <w:basedOn w:val="a2"/>
    <w:next w:val="a4"/>
    <w:rsid w:val="003930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0">
    <w:name w:val="page number"/>
    <w:basedOn w:val="a1"/>
    <w:rsid w:val="0039308E"/>
  </w:style>
  <w:style w:type="character" w:customStyle="1" w:styleId="33">
    <w:name w:val="Основной текст (3)_"/>
    <w:basedOn w:val="a1"/>
    <w:link w:val="34"/>
    <w:locked/>
    <w:rsid w:val="00F720B8"/>
    <w:rPr>
      <w:rFonts w:eastAsia="Times New Roman" w:cs="Times New Roman"/>
      <w:b/>
      <w:bCs/>
      <w:spacing w:val="-5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F720B8"/>
    <w:pPr>
      <w:widowControl w:val="0"/>
      <w:shd w:val="clear" w:color="auto" w:fill="FFFFFF"/>
      <w:spacing w:before="360" w:line="288" w:lineRule="exact"/>
      <w:jc w:val="center"/>
    </w:pPr>
    <w:rPr>
      <w:rFonts w:asciiTheme="minorHAnsi" w:hAnsiTheme="minorHAnsi"/>
      <w:b/>
      <w:bCs/>
      <w:spacing w:val="-5"/>
      <w:sz w:val="22"/>
      <w:szCs w:val="22"/>
      <w:lang w:eastAsia="en-US"/>
    </w:rPr>
  </w:style>
  <w:style w:type="paragraph" w:customStyle="1" w:styleId="Pa3">
    <w:name w:val="Pa3"/>
    <w:basedOn w:val="a"/>
    <w:next w:val="a"/>
    <w:uiPriority w:val="99"/>
    <w:rsid w:val="00F720B8"/>
    <w:pPr>
      <w:autoSpaceDE w:val="0"/>
      <w:autoSpaceDN w:val="0"/>
      <w:adjustRightInd w:val="0"/>
      <w:spacing w:line="221" w:lineRule="atLeast"/>
    </w:pPr>
    <w:rPr>
      <w:rFonts w:ascii="OctavaC" w:eastAsia="Calibri" w:hAnsi="OctavaC"/>
      <w:lang w:eastAsia="en-US"/>
    </w:rPr>
  </w:style>
  <w:style w:type="numbering" w:customStyle="1" w:styleId="130">
    <w:name w:val="Нет списка13"/>
    <w:next w:val="a3"/>
    <w:uiPriority w:val="99"/>
    <w:semiHidden/>
    <w:rsid w:val="004804B7"/>
  </w:style>
  <w:style w:type="table" w:customStyle="1" w:styleId="101">
    <w:name w:val="Сетка таблицы10"/>
    <w:basedOn w:val="a2"/>
    <w:next w:val="a4"/>
    <w:rsid w:val="004804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0">
    <w:name w:val="Нет списка14"/>
    <w:next w:val="a3"/>
    <w:uiPriority w:val="99"/>
    <w:semiHidden/>
    <w:rsid w:val="004804B7"/>
  </w:style>
  <w:style w:type="table" w:customStyle="1" w:styleId="111">
    <w:name w:val="Сетка таблицы11"/>
    <w:basedOn w:val="a2"/>
    <w:next w:val="a4"/>
    <w:rsid w:val="004804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0">
    <w:name w:val="Нет списка15"/>
    <w:next w:val="a3"/>
    <w:uiPriority w:val="99"/>
    <w:semiHidden/>
    <w:rsid w:val="00FC0FBB"/>
  </w:style>
  <w:style w:type="table" w:customStyle="1" w:styleId="121">
    <w:name w:val="Сетка таблицы12"/>
    <w:basedOn w:val="a2"/>
    <w:next w:val="a4"/>
    <w:rsid w:val="00FC0F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0">
    <w:name w:val="Нет списка16"/>
    <w:next w:val="a3"/>
    <w:uiPriority w:val="99"/>
    <w:semiHidden/>
    <w:rsid w:val="00FC0FBB"/>
  </w:style>
  <w:style w:type="table" w:customStyle="1" w:styleId="131">
    <w:name w:val="Сетка таблицы13"/>
    <w:basedOn w:val="a2"/>
    <w:next w:val="a4"/>
    <w:rsid w:val="00FC0F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0">
    <w:name w:val="Нет списка17"/>
    <w:next w:val="a3"/>
    <w:uiPriority w:val="99"/>
    <w:semiHidden/>
    <w:rsid w:val="0068558D"/>
  </w:style>
  <w:style w:type="table" w:customStyle="1" w:styleId="141">
    <w:name w:val="Сетка таблицы14"/>
    <w:basedOn w:val="a2"/>
    <w:next w:val="a4"/>
    <w:rsid w:val="00685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90">
    <w:name w:val="xl190"/>
    <w:basedOn w:val="a"/>
    <w:rsid w:val="0068558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91">
    <w:name w:val="xl191"/>
    <w:basedOn w:val="a"/>
    <w:rsid w:val="0068558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92">
    <w:name w:val="xl192"/>
    <w:basedOn w:val="a"/>
    <w:rsid w:val="0068558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normalweb">
    <w:name w:val="normalweb"/>
    <w:basedOn w:val="a"/>
    <w:rsid w:val="0068558D"/>
    <w:pPr>
      <w:spacing w:before="100" w:beforeAutospacing="1" w:after="100" w:afterAutospacing="1"/>
    </w:pPr>
  </w:style>
  <w:style w:type="character" w:customStyle="1" w:styleId="18">
    <w:name w:val="Строгий1"/>
    <w:basedOn w:val="a1"/>
    <w:rsid w:val="0068558D"/>
  </w:style>
  <w:style w:type="character" w:customStyle="1" w:styleId="30">
    <w:name w:val="Заголовок 3 Знак"/>
    <w:aliases w:val="!Главы документа Знак"/>
    <w:basedOn w:val="a1"/>
    <w:link w:val="3"/>
    <w:rsid w:val="00BE381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numbering" w:customStyle="1" w:styleId="180">
    <w:name w:val="Нет списка18"/>
    <w:next w:val="a3"/>
    <w:semiHidden/>
    <w:rsid w:val="005B2F8B"/>
  </w:style>
  <w:style w:type="table" w:customStyle="1" w:styleId="151">
    <w:name w:val="Сетка таблицы15"/>
    <w:basedOn w:val="a2"/>
    <w:next w:val="a4"/>
    <w:rsid w:val="005B2F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">
    <w:name w:val="Нет списка19"/>
    <w:next w:val="a3"/>
    <w:uiPriority w:val="99"/>
    <w:semiHidden/>
    <w:rsid w:val="005B2F8B"/>
  </w:style>
  <w:style w:type="table" w:customStyle="1" w:styleId="161">
    <w:name w:val="Сетка таблицы16"/>
    <w:basedOn w:val="a2"/>
    <w:next w:val="a4"/>
    <w:rsid w:val="005B2F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0">
    <w:name w:val="Нет списка20"/>
    <w:next w:val="a3"/>
    <w:uiPriority w:val="99"/>
    <w:semiHidden/>
    <w:rsid w:val="005B2F8B"/>
  </w:style>
  <w:style w:type="table" w:customStyle="1" w:styleId="171">
    <w:name w:val="Сетка таблицы17"/>
    <w:basedOn w:val="a2"/>
    <w:next w:val="a4"/>
    <w:rsid w:val="005B2F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">
    <w:name w:val="Нет списка21"/>
    <w:next w:val="a3"/>
    <w:uiPriority w:val="99"/>
    <w:semiHidden/>
    <w:rsid w:val="00AC5CC1"/>
  </w:style>
  <w:style w:type="table" w:customStyle="1" w:styleId="181">
    <w:name w:val="Сетка таблицы18"/>
    <w:basedOn w:val="a2"/>
    <w:next w:val="a4"/>
    <w:rsid w:val="00AC5C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AC5CC1"/>
    <w:rPr>
      <w:rFonts w:ascii="Arial" w:eastAsia="Times New Roman" w:hAnsi="Arial" w:cs="Arial"/>
      <w:sz w:val="20"/>
      <w:szCs w:val="20"/>
      <w:lang w:eastAsia="ru-RU"/>
    </w:rPr>
  </w:style>
  <w:style w:type="numbering" w:customStyle="1" w:styleId="220">
    <w:name w:val="Нет списка22"/>
    <w:next w:val="a3"/>
    <w:uiPriority w:val="99"/>
    <w:semiHidden/>
    <w:rsid w:val="00AC5CC1"/>
  </w:style>
  <w:style w:type="table" w:customStyle="1" w:styleId="190">
    <w:name w:val="Сетка таблицы19"/>
    <w:basedOn w:val="a2"/>
    <w:next w:val="a4"/>
    <w:rsid w:val="00AC5C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0">
    <w:name w:val="Нет списка23"/>
    <w:next w:val="a3"/>
    <w:uiPriority w:val="99"/>
    <w:semiHidden/>
    <w:unhideWhenUsed/>
    <w:rsid w:val="00D54676"/>
  </w:style>
  <w:style w:type="numbering" w:customStyle="1" w:styleId="240">
    <w:name w:val="Нет списка24"/>
    <w:next w:val="a3"/>
    <w:uiPriority w:val="99"/>
    <w:semiHidden/>
    <w:rsid w:val="002A4871"/>
  </w:style>
  <w:style w:type="table" w:customStyle="1" w:styleId="201">
    <w:name w:val="Сетка таблицы20"/>
    <w:basedOn w:val="a2"/>
    <w:next w:val="a4"/>
    <w:rsid w:val="002A48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0">
    <w:name w:val="Нет списка25"/>
    <w:next w:val="a3"/>
    <w:uiPriority w:val="99"/>
    <w:semiHidden/>
    <w:rsid w:val="002A4871"/>
  </w:style>
  <w:style w:type="table" w:customStyle="1" w:styleId="211">
    <w:name w:val="Сетка таблицы21"/>
    <w:basedOn w:val="a2"/>
    <w:next w:val="a4"/>
    <w:rsid w:val="002A48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3">
    <w:name w:val="Основной текст (5)_"/>
    <w:basedOn w:val="a1"/>
    <w:link w:val="510"/>
    <w:locked/>
    <w:rsid w:val="00714BF5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510">
    <w:name w:val="Основной текст (5)1"/>
    <w:basedOn w:val="a"/>
    <w:link w:val="53"/>
    <w:rsid w:val="00714BF5"/>
    <w:pPr>
      <w:widowControl w:val="0"/>
      <w:shd w:val="clear" w:color="auto" w:fill="FFFFFF"/>
      <w:spacing w:before="360" w:after="360" w:line="240" w:lineRule="atLeast"/>
      <w:ind w:hanging="200"/>
      <w:jc w:val="center"/>
    </w:pPr>
    <w:rPr>
      <w:rFonts w:eastAsiaTheme="minorHAnsi"/>
      <w:sz w:val="19"/>
      <w:szCs w:val="19"/>
      <w:lang w:eastAsia="en-US"/>
    </w:rPr>
  </w:style>
  <w:style w:type="character" w:customStyle="1" w:styleId="93">
    <w:name w:val="Основной текст + 9"/>
    <w:aliases w:val="5 pt,Полужирный"/>
    <w:basedOn w:val="a5"/>
    <w:rsid w:val="00714BF5"/>
    <w:rPr>
      <w:rFonts w:ascii="Times New Roman" w:eastAsia="Times New Roman" w:hAnsi="Times New Roman" w:cs="Times New Roman" w:hint="default"/>
      <w:b/>
      <w:bCs/>
      <w:strike w:val="0"/>
      <w:dstrike w:val="0"/>
      <w:sz w:val="19"/>
      <w:szCs w:val="19"/>
      <w:u w:val="none"/>
      <w:effect w:val="none"/>
      <w:shd w:val="clear" w:color="auto" w:fill="FFFFFF"/>
      <w:lang w:eastAsia="ru-RU"/>
    </w:rPr>
  </w:style>
  <w:style w:type="character" w:customStyle="1" w:styleId="910">
    <w:name w:val="Основной текст + 91"/>
    <w:aliases w:val="5 pt1"/>
    <w:basedOn w:val="a5"/>
    <w:rsid w:val="00714BF5"/>
    <w:rPr>
      <w:rFonts w:ascii="Times New Roman" w:eastAsia="Times New Roman" w:hAnsi="Times New Roman" w:cs="Times New Roman" w:hint="default"/>
      <w:strike w:val="0"/>
      <w:dstrike w:val="0"/>
      <w:sz w:val="19"/>
      <w:szCs w:val="19"/>
      <w:u w:val="none"/>
      <w:effect w:val="none"/>
      <w:shd w:val="clear" w:color="auto" w:fill="FFFFFF"/>
      <w:lang w:eastAsia="ru-RU"/>
    </w:rPr>
  </w:style>
  <w:style w:type="character" w:customStyle="1" w:styleId="5Exact">
    <w:name w:val="Основной текст (5) Exact"/>
    <w:basedOn w:val="a1"/>
    <w:rsid w:val="00714BF5"/>
    <w:rPr>
      <w:rFonts w:ascii="Times New Roman" w:hAnsi="Times New Roman" w:cs="Times New Roman" w:hint="default"/>
      <w:strike w:val="0"/>
      <w:dstrike w:val="0"/>
      <w:sz w:val="18"/>
      <w:szCs w:val="18"/>
      <w:u w:val="none"/>
      <w:effect w:val="none"/>
    </w:rPr>
  </w:style>
  <w:style w:type="numbering" w:customStyle="1" w:styleId="26">
    <w:name w:val="Нет списка26"/>
    <w:next w:val="a3"/>
    <w:uiPriority w:val="99"/>
    <w:semiHidden/>
    <w:unhideWhenUsed/>
    <w:rsid w:val="00714BF5"/>
  </w:style>
  <w:style w:type="character" w:customStyle="1" w:styleId="WW8Num1z0">
    <w:name w:val="WW8Num1z0"/>
    <w:rsid w:val="00714BF5"/>
  </w:style>
  <w:style w:type="character" w:customStyle="1" w:styleId="WW8Num1z1">
    <w:name w:val="WW8Num1z1"/>
    <w:rsid w:val="00714BF5"/>
  </w:style>
  <w:style w:type="character" w:customStyle="1" w:styleId="WW8Num1z2">
    <w:name w:val="WW8Num1z2"/>
    <w:rsid w:val="00714BF5"/>
  </w:style>
  <w:style w:type="character" w:customStyle="1" w:styleId="WW8Num1z3">
    <w:name w:val="WW8Num1z3"/>
    <w:rsid w:val="00714BF5"/>
  </w:style>
  <w:style w:type="character" w:customStyle="1" w:styleId="WW8Num1z4">
    <w:name w:val="WW8Num1z4"/>
    <w:rsid w:val="00714BF5"/>
  </w:style>
  <w:style w:type="character" w:customStyle="1" w:styleId="WW8Num1z5">
    <w:name w:val="WW8Num1z5"/>
    <w:rsid w:val="00714BF5"/>
  </w:style>
  <w:style w:type="character" w:customStyle="1" w:styleId="WW8Num1z6">
    <w:name w:val="WW8Num1z6"/>
    <w:rsid w:val="00714BF5"/>
  </w:style>
  <w:style w:type="character" w:customStyle="1" w:styleId="WW8Num1z7">
    <w:name w:val="WW8Num1z7"/>
    <w:rsid w:val="00714BF5"/>
  </w:style>
  <w:style w:type="character" w:customStyle="1" w:styleId="WW8Num1z8">
    <w:name w:val="WW8Num1z8"/>
    <w:rsid w:val="00714BF5"/>
  </w:style>
  <w:style w:type="character" w:customStyle="1" w:styleId="27">
    <w:name w:val="Основной шрифт абзаца2"/>
    <w:rsid w:val="00714BF5"/>
  </w:style>
  <w:style w:type="character" w:customStyle="1" w:styleId="1a">
    <w:name w:val="Основной шрифт абзаца1"/>
    <w:uiPriority w:val="99"/>
    <w:rsid w:val="00714BF5"/>
  </w:style>
  <w:style w:type="character" w:styleId="aff1">
    <w:name w:val="Placeholder Text"/>
    <w:uiPriority w:val="99"/>
    <w:rsid w:val="00714BF5"/>
    <w:rPr>
      <w:color w:val="808080"/>
    </w:rPr>
  </w:style>
  <w:style w:type="paragraph" w:customStyle="1" w:styleId="aff2">
    <w:name w:val="Заголовок"/>
    <w:basedOn w:val="a"/>
    <w:next w:val="a0"/>
    <w:uiPriority w:val="99"/>
    <w:rsid w:val="00714BF5"/>
    <w:pPr>
      <w:keepNext/>
      <w:suppressAutoHyphens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styleId="aff3">
    <w:name w:val="List"/>
    <w:basedOn w:val="a0"/>
    <w:uiPriority w:val="99"/>
    <w:rsid w:val="00714BF5"/>
    <w:pPr>
      <w:widowControl/>
      <w:suppressAutoHyphens/>
      <w:autoSpaceDE/>
      <w:autoSpaceDN/>
      <w:adjustRightInd/>
    </w:pPr>
    <w:rPr>
      <w:rFonts w:cs="Mangal"/>
      <w:szCs w:val="20"/>
      <w:lang w:eastAsia="zh-CN"/>
    </w:rPr>
  </w:style>
  <w:style w:type="paragraph" w:styleId="aff4">
    <w:name w:val="caption"/>
    <w:basedOn w:val="a"/>
    <w:qFormat/>
    <w:rsid w:val="00714BF5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28">
    <w:name w:val="Указатель2"/>
    <w:basedOn w:val="a"/>
    <w:rsid w:val="00714BF5"/>
    <w:pPr>
      <w:suppressLineNumbers/>
      <w:suppressAutoHyphens/>
    </w:pPr>
    <w:rPr>
      <w:rFonts w:cs="Mangal"/>
      <w:sz w:val="20"/>
      <w:szCs w:val="20"/>
      <w:lang w:eastAsia="zh-CN"/>
    </w:rPr>
  </w:style>
  <w:style w:type="paragraph" w:customStyle="1" w:styleId="1b">
    <w:name w:val="Название объекта1"/>
    <w:basedOn w:val="a"/>
    <w:rsid w:val="00714BF5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1c">
    <w:name w:val="Указатель1"/>
    <w:basedOn w:val="a"/>
    <w:uiPriority w:val="99"/>
    <w:rsid w:val="00714BF5"/>
    <w:pPr>
      <w:suppressLineNumbers/>
      <w:suppressAutoHyphens/>
    </w:pPr>
    <w:rPr>
      <w:rFonts w:cs="Mangal"/>
      <w:sz w:val="20"/>
      <w:szCs w:val="20"/>
      <w:lang w:eastAsia="zh-CN"/>
    </w:rPr>
  </w:style>
  <w:style w:type="paragraph" w:customStyle="1" w:styleId="Postan">
    <w:name w:val="Postan"/>
    <w:basedOn w:val="a"/>
    <w:rsid w:val="00714BF5"/>
    <w:pPr>
      <w:suppressAutoHyphens/>
      <w:jc w:val="center"/>
    </w:pPr>
    <w:rPr>
      <w:sz w:val="28"/>
      <w:szCs w:val="20"/>
      <w:lang w:eastAsia="zh-CN"/>
    </w:rPr>
  </w:style>
  <w:style w:type="paragraph" w:customStyle="1" w:styleId="aff5">
    <w:name w:val="Знак"/>
    <w:basedOn w:val="a"/>
    <w:rsid w:val="00714BF5"/>
    <w:pPr>
      <w:suppressAutoHyphens/>
      <w:spacing w:after="160" w:line="240" w:lineRule="exact"/>
    </w:pPr>
    <w:rPr>
      <w:rFonts w:ascii="Verdana" w:hAnsi="Verdana" w:cs="Verdana"/>
      <w:lang w:val="en-US" w:eastAsia="zh-CN"/>
    </w:rPr>
  </w:style>
  <w:style w:type="numbering" w:customStyle="1" w:styleId="270">
    <w:name w:val="Нет списка27"/>
    <w:next w:val="a3"/>
    <w:uiPriority w:val="99"/>
    <w:semiHidden/>
    <w:rsid w:val="00CA6611"/>
  </w:style>
  <w:style w:type="table" w:customStyle="1" w:styleId="221">
    <w:name w:val="Сетка таблицы22"/>
    <w:basedOn w:val="a2"/>
    <w:next w:val="a4"/>
    <w:rsid w:val="00CA66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80">
    <w:name w:val="Нет списка28"/>
    <w:next w:val="a3"/>
    <w:uiPriority w:val="99"/>
    <w:semiHidden/>
    <w:rsid w:val="00CA6611"/>
  </w:style>
  <w:style w:type="table" w:customStyle="1" w:styleId="231">
    <w:name w:val="Сетка таблицы23"/>
    <w:basedOn w:val="a2"/>
    <w:next w:val="a4"/>
    <w:rsid w:val="00CA66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">
    <w:name w:val="Нет списка29"/>
    <w:next w:val="a3"/>
    <w:uiPriority w:val="99"/>
    <w:semiHidden/>
    <w:rsid w:val="00CA6611"/>
  </w:style>
  <w:style w:type="table" w:customStyle="1" w:styleId="241">
    <w:name w:val="Сетка таблицы24"/>
    <w:basedOn w:val="a2"/>
    <w:next w:val="a4"/>
    <w:rsid w:val="00CA66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">
    <w:name w:val="Обычный (веб) Знак"/>
    <w:aliases w:val="Обычный (Web)1 Знак,Обычный (Web) Знак,Обычный (веб) Знак Знак Знак,Обычный (Web) Знак Знак Знак Знак,Знак Знак2 Знак"/>
    <w:link w:val="afe"/>
    <w:uiPriority w:val="99"/>
    <w:locked/>
    <w:rsid w:val="007546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center">
    <w:name w:val="pcenter"/>
    <w:basedOn w:val="a"/>
    <w:uiPriority w:val="99"/>
    <w:qFormat/>
    <w:rsid w:val="0075462A"/>
    <w:pPr>
      <w:spacing w:before="100" w:beforeAutospacing="1" w:after="100" w:afterAutospacing="1"/>
    </w:pPr>
  </w:style>
  <w:style w:type="numbering" w:customStyle="1" w:styleId="300">
    <w:name w:val="Нет списка30"/>
    <w:next w:val="a3"/>
    <w:uiPriority w:val="99"/>
    <w:semiHidden/>
    <w:rsid w:val="00236A8A"/>
  </w:style>
  <w:style w:type="table" w:customStyle="1" w:styleId="251">
    <w:name w:val="Сетка таблицы25"/>
    <w:basedOn w:val="a2"/>
    <w:next w:val="a4"/>
    <w:rsid w:val="00236A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">
    <w:name w:val="Нет списка31"/>
    <w:next w:val="a3"/>
    <w:uiPriority w:val="99"/>
    <w:semiHidden/>
    <w:rsid w:val="00236A8A"/>
  </w:style>
  <w:style w:type="table" w:customStyle="1" w:styleId="260">
    <w:name w:val="Сетка таблицы26"/>
    <w:basedOn w:val="a2"/>
    <w:next w:val="a4"/>
    <w:rsid w:val="00236A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0">
    <w:name w:val="Нет списка32"/>
    <w:next w:val="a3"/>
    <w:uiPriority w:val="99"/>
    <w:semiHidden/>
    <w:rsid w:val="00212364"/>
  </w:style>
  <w:style w:type="paragraph" w:customStyle="1" w:styleId="formattext">
    <w:name w:val="formattext"/>
    <w:basedOn w:val="a"/>
    <w:rsid w:val="00212364"/>
    <w:pPr>
      <w:spacing w:before="100" w:beforeAutospacing="1" w:after="100" w:afterAutospacing="1"/>
    </w:pPr>
  </w:style>
  <w:style w:type="numbering" w:customStyle="1" w:styleId="330">
    <w:name w:val="Нет списка33"/>
    <w:next w:val="a3"/>
    <w:uiPriority w:val="99"/>
    <w:semiHidden/>
    <w:rsid w:val="00212364"/>
  </w:style>
  <w:style w:type="table" w:customStyle="1" w:styleId="271">
    <w:name w:val="Сетка таблицы27"/>
    <w:basedOn w:val="a2"/>
    <w:next w:val="a4"/>
    <w:rsid w:val="002123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0">
    <w:name w:val="Нет списка34"/>
    <w:next w:val="a3"/>
    <w:uiPriority w:val="99"/>
    <w:semiHidden/>
    <w:rsid w:val="00212364"/>
  </w:style>
  <w:style w:type="table" w:customStyle="1" w:styleId="281">
    <w:name w:val="Сетка таблицы28"/>
    <w:basedOn w:val="a2"/>
    <w:next w:val="a4"/>
    <w:rsid w:val="002123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5">
    <w:name w:val="Нет списка35"/>
    <w:next w:val="a3"/>
    <w:uiPriority w:val="99"/>
    <w:semiHidden/>
    <w:rsid w:val="004862C7"/>
  </w:style>
  <w:style w:type="table" w:customStyle="1" w:styleId="290">
    <w:name w:val="Сетка таблицы29"/>
    <w:basedOn w:val="a2"/>
    <w:next w:val="a4"/>
    <w:rsid w:val="004862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">
    <w:name w:val="Нет списка36"/>
    <w:next w:val="a3"/>
    <w:uiPriority w:val="99"/>
    <w:semiHidden/>
    <w:rsid w:val="004862C7"/>
  </w:style>
  <w:style w:type="table" w:customStyle="1" w:styleId="301">
    <w:name w:val="Сетка таблицы30"/>
    <w:basedOn w:val="a2"/>
    <w:next w:val="a4"/>
    <w:rsid w:val="004862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7">
    <w:name w:val="Нет списка37"/>
    <w:next w:val="a3"/>
    <w:uiPriority w:val="99"/>
    <w:semiHidden/>
    <w:rsid w:val="00465B11"/>
  </w:style>
  <w:style w:type="table" w:customStyle="1" w:styleId="312">
    <w:name w:val="Сетка таблицы31"/>
    <w:basedOn w:val="a2"/>
    <w:next w:val="a4"/>
    <w:rsid w:val="00465B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Абзац списка Знак"/>
    <w:link w:val="a8"/>
    <w:uiPriority w:val="34"/>
    <w:locked/>
    <w:rsid w:val="00EA7426"/>
  </w:style>
  <w:style w:type="paragraph" w:customStyle="1" w:styleId="xl64">
    <w:name w:val="xl64"/>
    <w:basedOn w:val="a"/>
    <w:rsid w:val="00E90B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character" w:customStyle="1" w:styleId="40">
    <w:name w:val="Заголовок 4 Знак"/>
    <w:aliases w:val="!Параграфы/Статьи документа Знак"/>
    <w:basedOn w:val="a1"/>
    <w:link w:val="4"/>
    <w:rsid w:val="008625B1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8625B1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60">
    <w:name w:val="Заголовок 6 Знак"/>
    <w:basedOn w:val="a1"/>
    <w:link w:val="6"/>
    <w:rsid w:val="008625B1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70">
    <w:name w:val="Заголовок 7 Знак"/>
    <w:basedOn w:val="a1"/>
    <w:link w:val="7"/>
    <w:uiPriority w:val="99"/>
    <w:rsid w:val="008625B1"/>
    <w:rPr>
      <w:rFonts w:ascii="Times New Roman" w:eastAsia="WenQuanYi Micro Hei" w:hAnsi="Times New Roman" w:cs="Lohit Hindi"/>
      <w:b/>
      <w:bCs/>
      <w:kern w:val="1"/>
      <w:sz w:val="20"/>
      <w:szCs w:val="24"/>
      <w:lang w:val="x-none" w:eastAsia="hi-IN" w:bidi="hi-IN"/>
    </w:rPr>
  </w:style>
  <w:style w:type="character" w:customStyle="1" w:styleId="90">
    <w:name w:val="Заголовок 9 Знак"/>
    <w:basedOn w:val="a1"/>
    <w:link w:val="9"/>
    <w:uiPriority w:val="99"/>
    <w:rsid w:val="008625B1"/>
    <w:rPr>
      <w:rFonts w:ascii="Times New Roman" w:eastAsia="WenQuanYi Micro Hei" w:hAnsi="Times New Roman" w:cs="Lohit Hindi"/>
      <w:b/>
      <w:bCs/>
      <w:kern w:val="1"/>
      <w:sz w:val="20"/>
      <w:szCs w:val="24"/>
      <w:lang w:val="x-none" w:eastAsia="hi-IN" w:bidi="hi-IN"/>
    </w:rPr>
  </w:style>
  <w:style w:type="numbering" w:customStyle="1" w:styleId="38">
    <w:name w:val="Нет списка38"/>
    <w:next w:val="a3"/>
    <w:uiPriority w:val="99"/>
    <w:semiHidden/>
    <w:unhideWhenUsed/>
    <w:rsid w:val="008625B1"/>
  </w:style>
  <w:style w:type="paragraph" w:customStyle="1" w:styleId="1d">
    <w:name w:val="заголовок 1"/>
    <w:basedOn w:val="a"/>
    <w:next w:val="a"/>
    <w:rsid w:val="008625B1"/>
    <w:pPr>
      <w:keepNext/>
      <w:spacing w:before="240" w:after="60"/>
      <w:ind w:firstLine="567"/>
      <w:jc w:val="both"/>
    </w:pPr>
    <w:rPr>
      <w:rFonts w:ascii="Helvetica" w:hAnsi="Helvetica"/>
      <w:b/>
      <w:kern w:val="28"/>
      <w:sz w:val="28"/>
    </w:rPr>
  </w:style>
  <w:style w:type="table" w:customStyle="1" w:styleId="321">
    <w:name w:val="Сетка таблицы32"/>
    <w:basedOn w:val="a2"/>
    <w:next w:val="a4"/>
    <w:rsid w:val="008625B1"/>
    <w:pPr>
      <w:spacing w:before="120" w:after="0" w:line="360" w:lineRule="auto"/>
      <w:ind w:firstLine="68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6">
    <w:name w:val="Title"/>
    <w:basedOn w:val="a"/>
    <w:link w:val="aff7"/>
    <w:uiPriority w:val="99"/>
    <w:qFormat/>
    <w:rsid w:val="008625B1"/>
    <w:pPr>
      <w:jc w:val="center"/>
    </w:pPr>
    <w:rPr>
      <w:sz w:val="28"/>
      <w:lang w:val="x-none" w:eastAsia="x-none"/>
    </w:rPr>
  </w:style>
  <w:style w:type="character" w:customStyle="1" w:styleId="aff7">
    <w:name w:val="Название Знак"/>
    <w:basedOn w:val="a1"/>
    <w:link w:val="aff6"/>
    <w:uiPriority w:val="99"/>
    <w:rsid w:val="008625B1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table" w:customStyle="1" w:styleId="1100">
    <w:name w:val="Сетка таблицы110"/>
    <w:basedOn w:val="a2"/>
    <w:next w:val="a4"/>
    <w:uiPriority w:val="59"/>
    <w:rsid w:val="008625B1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a">
    <w:name w:val="Body Text Indent 2"/>
    <w:basedOn w:val="a"/>
    <w:link w:val="2b"/>
    <w:rsid w:val="008625B1"/>
    <w:pPr>
      <w:spacing w:after="120" w:line="480" w:lineRule="auto"/>
      <w:ind w:left="283" w:firstLine="567"/>
      <w:jc w:val="both"/>
    </w:pPr>
    <w:rPr>
      <w:rFonts w:ascii="Arial" w:hAnsi="Arial"/>
      <w:lang w:val="x-none" w:eastAsia="x-none"/>
    </w:rPr>
  </w:style>
  <w:style w:type="character" w:customStyle="1" w:styleId="2b">
    <w:name w:val="Основной текст с отступом 2 Знак"/>
    <w:basedOn w:val="a1"/>
    <w:link w:val="2a"/>
    <w:rsid w:val="008625B1"/>
    <w:rPr>
      <w:rFonts w:ascii="Arial" w:eastAsia="Times New Roman" w:hAnsi="Arial" w:cs="Times New Roman"/>
      <w:sz w:val="24"/>
      <w:szCs w:val="24"/>
      <w:lang w:val="x-none" w:eastAsia="x-none"/>
    </w:rPr>
  </w:style>
  <w:style w:type="numbering" w:customStyle="1" w:styleId="1101">
    <w:name w:val="Нет списка110"/>
    <w:next w:val="a3"/>
    <w:uiPriority w:val="99"/>
    <w:semiHidden/>
    <w:unhideWhenUsed/>
    <w:rsid w:val="008625B1"/>
  </w:style>
  <w:style w:type="table" w:customStyle="1" w:styleId="2100">
    <w:name w:val="Сетка таблицы210"/>
    <w:basedOn w:val="a2"/>
    <w:next w:val="a4"/>
    <w:uiPriority w:val="1"/>
    <w:rsid w:val="008625B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e">
    <w:name w:val="Текст сноски1"/>
    <w:basedOn w:val="a"/>
    <w:next w:val="af2"/>
    <w:uiPriority w:val="99"/>
    <w:semiHidden/>
    <w:unhideWhenUsed/>
    <w:rsid w:val="008625B1"/>
    <w:rPr>
      <w:sz w:val="20"/>
      <w:lang w:val="x-none" w:eastAsia="x-none"/>
    </w:rPr>
  </w:style>
  <w:style w:type="paragraph" w:customStyle="1" w:styleId="1f">
    <w:name w:val="Текст концевой сноски1"/>
    <w:basedOn w:val="a"/>
    <w:next w:val="aff8"/>
    <w:link w:val="aff9"/>
    <w:uiPriority w:val="99"/>
    <w:semiHidden/>
    <w:unhideWhenUsed/>
    <w:rsid w:val="008625B1"/>
    <w:rPr>
      <w:sz w:val="20"/>
      <w:lang w:val="x-none" w:eastAsia="x-none"/>
    </w:rPr>
  </w:style>
  <w:style w:type="character" w:customStyle="1" w:styleId="aff9">
    <w:name w:val="Текст концевой сноски Знак"/>
    <w:link w:val="1f"/>
    <w:uiPriority w:val="99"/>
    <w:semiHidden/>
    <w:rsid w:val="008625B1"/>
    <w:rPr>
      <w:rFonts w:ascii="Times New Roman" w:eastAsia="Times New Roman" w:hAnsi="Times New Roman" w:cs="Times New Roman"/>
      <w:sz w:val="20"/>
      <w:szCs w:val="24"/>
      <w:lang w:val="x-none" w:eastAsia="x-none"/>
    </w:rPr>
  </w:style>
  <w:style w:type="character" w:styleId="affa">
    <w:name w:val="endnote reference"/>
    <w:uiPriority w:val="99"/>
    <w:unhideWhenUsed/>
    <w:rsid w:val="008625B1"/>
    <w:rPr>
      <w:vertAlign w:val="superscript"/>
    </w:rPr>
  </w:style>
  <w:style w:type="character" w:customStyle="1" w:styleId="match">
    <w:name w:val="match"/>
    <w:rsid w:val="008625B1"/>
  </w:style>
  <w:style w:type="paragraph" w:customStyle="1" w:styleId="Standard">
    <w:name w:val="Standard"/>
    <w:rsid w:val="008625B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Absatz-Standardschriftart">
    <w:name w:val="Absatz-Standardschriftart"/>
    <w:uiPriority w:val="99"/>
    <w:rsid w:val="008625B1"/>
  </w:style>
  <w:style w:type="character" w:customStyle="1" w:styleId="WW-Absatz-Standardschriftart">
    <w:name w:val="WW-Absatz-Standardschriftart"/>
    <w:uiPriority w:val="99"/>
    <w:rsid w:val="008625B1"/>
  </w:style>
  <w:style w:type="character" w:customStyle="1" w:styleId="WW-Absatz-Standardschriftart1">
    <w:name w:val="WW-Absatz-Standardschriftart1"/>
    <w:rsid w:val="008625B1"/>
  </w:style>
  <w:style w:type="character" w:customStyle="1" w:styleId="WW-Absatz-Standardschriftart11">
    <w:name w:val="WW-Absatz-Standardschriftart11"/>
    <w:rsid w:val="008625B1"/>
  </w:style>
  <w:style w:type="character" w:customStyle="1" w:styleId="WW-Absatz-Standardschriftart111">
    <w:name w:val="WW-Absatz-Standardschriftart111"/>
    <w:rsid w:val="008625B1"/>
  </w:style>
  <w:style w:type="character" w:customStyle="1" w:styleId="WW-Absatz-Standardschriftart1111">
    <w:name w:val="WW-Absatz-Standardschriftart1111"/>
    <w:rsid w:val="008625B1"/>
  </w:style>
  <w:style w:type="character" w:customStyle="1" w:styleId="WW-Absatz-Standardschriftart11111">
    <w:name w:val="WW-Absatz-Standardschriftart11111"/>
    <w:rsid w:val="008625B1"/>
  </w:style>
  <w:style w:type="character" w:customStyle="1" w:styleId="WW-Absatz-Standardschriftart111111">
    <w:name w:val="WW-Absatz-Standardschriftart111111"/>
    <w:rsid w:val="008625B1"/>
  </w:style>
  <w:style w:type="character" w:customStyle="1" w:styleId="WW-Absatz-Standardschriftart1111111">
    <w:name w:val="WW-Absatz-Standardschriftart1111111"/>
    <w:rsid w:val="008625B1"/>
  </w:style>
  <w:style w:type="character" w:customStyle="1" w:styleId="WW-Absatz-Standardschriftart11111111">
    <w:name w:val="WW-Absatz-Standardschriftart11111111"/>
    <w:rsid w:val="008625B1"/>
  </w:style>
  <w:style w:type="character" w:customStyle="1" w:styleId="WW-Absatz-Standardschriftart111111111">
    <w:name w:val="WW-Absatz-Standardschriftart111111111"/>
    <w:rsid w:val="008625B1"/>
  </w:style>
  <w:style w:type="character" w:customStyle="1" w:styleId="WW-Absatz-Standardschriftart1111111111">
    <w:name w:val="WW-Absatz-Standardschriftart1111111111"/>
    <w:rsid w:val="008625B1"/>
  </w:style>
  <w:style w:type="character" w:customStyle="1" w:styleId="WW-Absatz-Standardschriftart11111111111">
    <w:name w:val="WW-Absatz-Standardschriftart11111111111"/>
    <w:rsid w:val="008625B1"/>
  </w:style>
  <w:style w:type="character" w:customStyle="1" w:styleId="WW-Absatz-Standardschriftart111111111111">
    <w:name w:val="WW-Absatz-Standardschriftart111111111111"/>
    <w:rsid w:val="008625B1"/>
  </w:style>
  <w:style w:type="character" w:customStyle="1" w:styleId="WW-Absatz-Standardschriftart1111111111111">
    <w:name w:val="WW-Absatz-Standardschriftart1111111111111"/>
    <w:rsid w:val="008625B1"/>
  </w:style>
  <w:style w:type="character" w:customStyle="1" w:styleId="WW-Absatz-Standardschriftart11111111111111">
    <w:name w:val="WW-Absatz-Standardschriftart11111111111111"/>
    <w:rsid w:val="008625B1"/>
  </w:style>
  <w:style w:type="character" w:customStyle="1" w:styleId="WW-Absatz-Standardschriftart111111111111111">
    <w:name w:val="WW-Absatz-Standardschriftart111111111111111"/>
    <w:rsid w:val="008625B1"/>
  </w:style>
  <w:style w:type="character" w:customStyle="1" w:styleId="WW-Absatz-Standardschriftart1111111111111111">
    <w:name w:val="WW-Absatz-Standardschriftart1111111111111111"/>
    <w:rsid w:val="008625B1"/>
  </w:style>
  <w:style w:type="character" w:customStyle="1" w:styleId="43">
    <w:name w:val="Основной шрифт абзаца4"/>
    <w:rsid w:val="008625B1"/>
  </w:style>
  <w:style w:type="character" w:customStyle="1" w:styleId="39">
    <w:name w:val="Основной шрифт абзаца3"/>
    <w:rsid w:val="008625B1"/>
  </w:style>
  <w:style w:type="character" w:customStyle="1" w:styleId="WW-Absatz-Standardschriftart11111111111111111">
    <w:name w:val="WW-Absatz-Standardschriftart11111111111111111"/>
    <w:rsid w:val="008625B1"/>
  </w:style>
  <w:style w:type="character" w:customStyle="1" w:styleId="WW-Absatz-Standardschriftart111111111111111111">
    <w:name w:val="WW-Absatz-Standardschriftart111111111111111111"/>
    <w:rsid w:val="008625B1"/>
  </w:style>
  <w:style w:type="character" w:customStyle="1" w:styleId="WW-Absatz-Standardschriftart1111111111111111111">
    <w:name w:val="WW-Absatz-Standardschriftart1111111111111111111"/>
    <w:rsid w:val="008625B1"/>
  </w:style>
  <w:style w:type="character" w:customStyle="1" w:styleId="WW-Absatz-Standardschriftart11111111111111111111">
    <w:name w:val="WW-Absatz-Standardschriftart11111111111111111111"/>
    <w:rsid w:val="008625B1"/>
  </w:style>
  <w:style w:type="character" w:customStyle="1" w:styleId="WW-Absatz-Standardschriftart111111111111111111111">
    <w:name w:val="WW-Absatz-Standardschriftart111111111111111111111"/>
    <w:rsid w:val="008625B1"/>
  </w:style>
  <w:style w:type="character" w:customStyle="1" w:styleId="WW-Absatz-Standardschriftart1111111111111111111111">
    <w:name w:val="WW-Absatz-Standardschriftart1111111111111111111111"/>
    <w:rsid w:val="008625B1"/>
  </w:style>
  <w:style w:type="character" w:customStyle="1" w:styleId="WW-Absatz-Standardschriftart11111111111111111111111">
    <w:name w:val="WW-Absatz-Standardschriftart11111111111111111111111"/>
    <w:rsid w:val="008625B1"/>
  </w:style>
  <w:style w:type="character" w:customStyle="1" w:styleId="WW-Absatz-Standardschriftart111111111111111111111111">
    <w:name w:val="WW-Absatz-Standardschriftart111111111111111111111111"/>
    <w:rsid w:val="008625B1"/>
  </w:style>
  <w:style w:type="character" w:customStyle="1" w:styleId="WW-Absatz-Standardschriftart1111111111111111111111111">
    <w:name w:val="WW-Absatz-Standardschriftart1111111111111111111111111"/>
    <w:rsid w:val="008625B1"/>
  </w:style>
  <w:style w:type="character" w:customStyle="1" w:styleId="WW-Absatz-Standardschriftart11111111111111111111111111">
    <w:name w:val="WW-Absatz-Standardschriftart11111111111111111111111111"/>
    <w:rsid w:val="008625B1"/>
  </w:style>
  <w:style w:type="character" w:customStyle="1" w:styleId="WW-Absatz-Standardschriftart111111111111111111111111111">
    <w:name w:val="WW-Absatz-Standardschriftart111111111111111111111111111"/>
    <w:rsid w:val="008625B1"/>
  </w:style>
  <w:style w:type="character" w:customStyle="1" w:styleId="WW-Absatz-Standardschriftart1111111111111111111111111111">
    <w:name w:val="WW-Absatz-Standardschriftart1111111111111111111111111111"/>
    <w:rsid w:val="008625B1"/>
  </w:style>
  <w:style w:type="character" w:customStyle="1" w:styleId="WW8Num2z0">
    <w:name w:val="WW8Num2z0"/>
    <w:uiPriority w:val="99"/>
    <w:rsid w:val="008625B1"/>
    <w:rPr>
      <w:sz w:val="28"/>
      <w:szCs w:val="28"/>
    </w:rPr>
  </w:style>
  <w:style w:type="character" w:customStyle="1" w:styleId="WW8Num3z0">
    <w:name w:val="WW8Num3z0"/>
    <w:uiPriority w:val="99"/>
    <w:rsid w:val="008625B1"/>
    <w:rPr>
      <w:rFonts w:ascii="Times New Roman" w:hAnsi="Times New Roman" w:cs="Times New Roman"/>
    </w:rPr>
  </w:style>
  <w:style w:type="character" w:customStyle="1" w:styleId="WW-Absatz-Standardschriftart11111111111111111111111111111">
    <w:name w:val="WW-Absatz-Standardschriftart11111111111111111111111111111"/>
    <w:rsid w:val="008625B1"/>
  </w:style>
  <w:style w:type="character" w:customStyle="1" w:styleId="WW-Absatz-Standardschriftart111111111111111111111111111111">
    <w:name w:val="WW-Absatz-Standardschriftart111111111111111111111111111111"/>
    <w:rsid w:val="008625B1"/>
  </w:style>
  <w:style w:type="character" w:customStyle="1" w:styleId="WW-Absatz-Standardschriftart1111111111111111111111111111111">
    <w:name w:val="WW-Absatz-Standardschriftart1111111111111111111111111111111"/>
    <w:rsid w:val="008625B1"/>
  </w:style>
  <w:style w:type="character" w:customStyle="1" w:styleId="WW-Absatz-Standardschriftart11111111111111111111111111111111">
    <w:name w:val="WW-Absatz-Standardschriftart11111111111111111111111111111111"/>
    <w:rsid w:val="008625B1"/>
  </w:style>
  <w:style w:type="character" w:customStyle="1" w:styleId="WW-Absatz-Standardschriftart111111111111111111111111111111111">
    <w:name w:val="WW-Absatz-Standardschriftart111111111111111111111111111111111"/>
    <w:rsid w:val="008625B1"/>
  </w:style>
  <w:style w:type="character" w:customStyle="1" w:styleId="WW-Absatz-Standardschriftart1111111111111111111111111111111111">
    <w:name w:val="WW-Absatz-Standardschriftart1111111111111111111111111111111111"/>
    <w:rsid w:val="008625B1"/>
  </w:style>
  <w:style w:type="character" w:customStyle="1" w:styleId="WW-Absatz-Standardschriftart11111111111111111111111111111111111">
    <w:name w:val="WW-Absatz-Standardschriftart11111111111111111111111111111111111"/>
    <w:rsid w:val="008625B1"/>
  </w:style>
  <w:style w:type="character" w:customStyle="1" w:styleId="WW-Absatz-Standardschriftart111111111111111111111111111111111111">
    <w:name w:val="WW-Absatz-Standardschriftart111111111111111111111111111111111111"/>
    <w:rsid w:val="008625B1"/>
  </w:style>
  <w:style w:type="character" w:customStyle="1" w:styleId="WW-Absatz-Standardschriftart1111111111111111111111111111111111111">
    <w:name w:val="WW-Absatz-Standardschriftart1111111111111111111111111111111111111"/>
    <w:rsid w:val="008625B1"/>
  </w:style>
  <w:style w:type="character" w:customStyle="1" w:styleId="WW-Absatz-Standardschriftart11111111111111111111111111111111111111">
    <w:name w:val="WW-Absatz-Standardschriftart11111111111111111111111111111111111111"/>
    <w:rsid w:val="008625B1"/>
  </w:style>
  <w:style w:type="character" w:customStyle="1" w:styleId="WW8Num3z1">
    <w:name w:val="WW8Num3z1"/>
    <w:rsid w:val="008625B1"/>
    <w:rPr>
      <w:rFonts w:ascii="Courier New" w:hAnsi="Courier New" w:cs="Courier New"/>
    </w:rPr>
  </w:style>
  <w:style w:type="character" w:customStyle="1" w:styleId="WW8Num3z2">
    <w:name w:val="WW8Num3z2"/>
    <w:rsid w:val="008625B1"/>
    <w:rPr>
      <w:rFonts w:ascii="Wingdings" w:hAnsi="Wingdings" w:cs="Wingdings"/>
    </w:rPr>
  </w:style>
  <w:style w:type="character" w:customStyle="1" w:styleId="WW8Num3z3">
    <w:name w:val="WW8Num3z3"/>
    <w:rsid w:val="008625B1"/>
    <w:rPr>
      <w:rFonts w:ascii="Symbol" w:hAnsi="Symbol" w:cs="Symbol"/>
    </w:rPr>
  </w:style>
  <w:style w:type="character" w:customStyle="1" w:styleId="WW8Num3z4">
    <w:name w:val="WW8Num3z4"/>
    <w:rsid w:val="008625B1"/>
  </w:style>
  <w:style w:type="character" w:customStyle="1" w:styleId="WW8Num3z5">
    <w:name w:val="WW8Num3z5"/>
    <w:rsid w:val="008625B1"/>
  </w:style>
  <w:style w:type="character" w:customStyle="1" w:styleId="WW8Num3z6">
    <w:name w:val="WW8Num3z6"/>
    <w:rsid w:val="008625B1"/>
  </w:style>
  <w:style w:type="character" w:customStyle="1" w:styleId="WW8Num3z7">
    <w:name w:val="WW8Num3z7"/>
    <w:rsid w:val="008625B1"/>
  </w:style>
  <w:style w:type="character" w:customStyle="1" w:styleId="WW8Num3z8">
    <w:name w:val="WW8Num3z8"/>
    <w:rsid w:val="008625B1"/>
  </w:style>
  <w:style w:type="character" w:customStyle="1" w:styleId="WW8Num4z0">
    <w:name w:val="WW8Num4z0"/>
    <w:uiPriority w:val="99"/>
    <w:rsid w:val="008625B1"/>
  </w:style>
  <w:style w:type="character" w:customStyle="1" w:styleId="WW8Num4z1">
    <w:name w:val="WW8Num4z1"/>
    <w:rsid w:val="008625B1"/>
  </w:style>
  <w:style w:type="character" w:customStyle="1" w:styleId="WW8Num4z2">
    <w:name w:val="WW8Num4z2"/>
    <w:rsid w:val="008625B1"/>
  </w:style>
  <w:style w:type="character" w:customStyle="1" w:styleId="WW8Num4z3">
    <w:name w:val="WW8Num4z3"/>
    <w:rsid w:val="008625B1"/>
  </w:style>
  <w:style w:type="character" w:customStyle="1" w:styleId="WW8Num4z4">
    <w:name w:val="WW8Num4z4"/>
    <w:rsid w:val="008625B1"/>
  </w:style>
  <w:style w:type="character" w:customStyle="1" w:styleId="WW8Num4z5">
    <w:name w:val="WW8Num4z5"/>
    <w:rsid w:val="008625B1"/>
  </w:style>
  <w:style w:type="character" w:customStyle="1" w:styleId="WW8Num4z6">
    <w:name w:val="WW8Num4z6"/>
    <w:rsid w:val="008625B1"/>
  </w:style>
  <w:style w:type="character" w:customStyle="1" w:styleId="WW8Num4z7">
    <w:name w:val="WW8Num4z7"/>
    <w:rsid w:val="008625B1"/>
  </w:style>
  <w:style w:type="character" w:customStyle="1" w:styleId="WW8Num4z8">
    <w:name w:val="WW8Num4z8"/>
    <w:rsid w:val="008625B1"/>
  </w:style>
  <w:style w:type="character" w:customStyle="1" w:styleId="WW8Num5z0">
    <w:name w:val="WW8Num5z0"/>
    <w:uiPriority w:val="99"/>
    <w:rsid w:val="008625B1"/>
    <w:rPr>
      <w:rFonts w:ascii="Times New Roman" w:hAnsi="Times New Roman" w:cs="Times New Roman"/>
    </w:rPr>
  </w:style>
  <w:style w:type="character" w:customStyle="1" w:styleId="WW8Num5z1">
    <w:name w:val="WW8Num5z1"/>
    <w:rsid w:val="008625B1"/>
    <w:rPr>
      <w:rFonts w:ascii="Courier New" w:hAnsi="Courier New" w:cs="Courier New"/>
    </w:rPr>
  </w:style>
  <w:style w:type="character" w:customStyle="1" w:styleId="WW8Num5z2">
    <w:name w:val="WW8Num5z2"/>
    <w:rsid w:val="008625B1"/>
    <w:rPr>
      <w:rFonts w:ascii="Wingdings" w:hAnsi="Wingdings" w:cs="Wingdings"/>
    </w:rPr>
  </w:style>
  <w:style w:type="character" w:customStyle="1" w:styleId="WW8Num5z3">
    <w:name w:val="WW8Num5z3"/>
    <w:rsid w:val="008625B1"/>
    <w:rPr>
      <w:rFonts w:ascii="Symbol" w:hAnsi="Symbol" w:cs="Symbol"/>
    </w:rPr>
  </w:style>
  <w:style w:type="character" w:customStyle="1" w:styleId="WW8Num5z4">
    <w:name w:val="WW8Num5z4"/>
    <w:rsid w:val="008625B1"/>
  </w:style>
  <w:style w:type="character" w:customStyle="1" w:styleId="WW8Num5z5">
    <w:name w:val="WW8Num5z5"/>
    <w:rsid w:val="008625B1"/>
  </w:style>
  <w:style w:type="character" w:customStyle="1" w:styleId="WW8Num5z6">
    <w:name w:val="WW8Num5z6"/>
    <w:rsid w:val="008625B1"/>
  </w:style>
  <w:style w:type="character" w:customStyle="1" w:styleId="WW8Num5z7">
    <w:name w:val="WW8Num5z7"/>
    <w:rsid w:val="008625B1"/>
  </w:style>
  <w:style w:type="character" w:customStyle="1" w:styleId="WW8Num5z8">
    <w:name w:val="WW8Num5z8"/>
    <w:rsid w:val="008625B1"/>
  </w:style>
  <w:style w:type="character" w:customStyle="1" w:styleId="WW8Num6z0">
    <w:name w:val="WW8Num6z0"/>
    <w:uiPriority w:val="99"/>
    <w:rsid w:val="008625B1"/>
  </w:style>
  <w:style w:type="character" w:customStyle="1" w:styleId="WW8Num6z1">
    <w:name w:val="WW8Num6z1"/>
    <w:rsid w:val="008625B1"/>
  </w:style>
  <w:style w:type="character" w:customStyle="1" w:styleId="WW8Num6z2">
    <w:name w:val="WW8Num6z2"/>
    <w:rsid w:val="008625B1"/>
  </w:style>
  <w:style w:type="character" w:customStyle="1" w:styleId="WW8Num6z3">
    <w:name w:val="WW8Num6z3"/>
    <w:rsid w:val="008625B1"/>
  </w:style>
  <w:style w:type="character" w:customStyle="1" w:styleId="WW8Num6z4">
    <w:name w:val="WW8Num6z4"/>
    <w:rsid w:val="008625B1"/>
  </w:style>
  <w:style w:type="character" w:customStyle="1" w:styleId="WW8Num6z5">
    <w:name w:val="WW8Num6z5"/>
    <w:rsid w:val="008625B1"/>
  </w:style>
  <w:style w:type="character" w:customStyle="1" w:styleId="WW8Num6z6">
    <w:name w:val="WW8Num6z6"/>
    <w:rsid w:val="008625B1"/>
  </w:style>
  <w:style w:type="character" w:customStyle="1" w:styleId="WW8Num6z7">
    <w:name w:val="WW8Num6z7"/>
    <w:rsid w:val="008625B1"/>
  </w:style>
  <w:style w:type="character" w:customStyle="1" w:styleId="WW8Num6z8">
    <w:name w:val="WW8Num6z8"/>
    <w:rsid w:val="008625B1"/>
  </w:style>
  <w:style w:type="character" w:customStyle="1" w:styleId="WW8Num7z0">
    <w:name w:val="WW8Num7z0"/>
    <w:rsid w:val="008625B1"/>
  </w:style>
  <w:style w:type="character" w:customStyle="1" w:styleId="WW8Num7z1">
    <w:name w:val="WW8Num7z1"/>
    <w:rsid w:val="008625B1"/>
  </w:style>
  <w:style w:type="character" w:customStyle="1" w:styleId="WW8Num7z2">
    <w:name w:val="WW8Num7z2"/>
    <w:rsid w:val="008625B1"/>
  </w:style>
  <w:style w:type="character" w:customStyle="1" w:styleId="WW8Num7z3">
    <w:name w:val="WW8Num7z3"/>
    <w:rsid w:val="008625B1"/>
  </w:style>
  <w:style w:type="character" w:customStyle="1" w:styleId="WW8Num7z4">
    <w:name w:val="WW8Num7z4"/>
    <w:rsid w:val="008625B1"/>
  </w:style>
  <w:style w:type="character" w:customStyle="1" w:styleId="WW8Num7z5">
    <w:name w:val="WW8Num7z5"/>
    <w:rsid w:val="008625B1"/>
  </w:style>
  <w:style w:type="character" w:customStyle="1" w:styleId="WW8Num7z6">
    <w:name w:val="WW8Num7z6"/>
    <w:rsid w:val="008625B1"/>
  </w:style>
  <w:style w:type="character" w:customStyle="1" w:styleId="WW8Num7z7">
    <w:name w:val="WW8Num7z7"/>
    <w:rsid w:val="008625B1"/>
  </w:style>
  <w:style w:type="character" w:customStyle="1" w:styleId="WW8Num7z8">
    <w:name w:val="WW8Num7z8"/>
    <w:rsid w:val="008625B1"/>
  </w:style>
  <w:style w:type="character" w:customStyle="1" w:styleId="WW8Num8z0">
    <w:name w:val="WW8Num8z0"/>
    <w:rsid w:val="008625B1"/>
    <w:rPr>
      <w:rFonts w:ascii="Times New Roman" w:hAnsi="Times New Roman" w:cs="Times New Roman"/>
    </w:rPr>
  </w:style>
  <w:style w:type="character" w:customStyle="1" w:styleId="WW8Num8z1">
    <w:name w:val="WW8Num8z1"/>
    <w:rsid w:val="008625B1"/>
    <w:rPr>
      <w:rFonts w:ascii="Courier New" w:hAnsi="Courier New" w:cs="Courier New"/>
    </w:rPr>
  </w:style>
  <w:style w:type="character" w:customStyle="1" w:styleId="WW8Num8z2">
    <w:name w:val="WW8Num8z2"/>
    <w:rsid w:val="008625B1"/>
    <w:rPr>
      <w:rFonts w:ascii="Wingdings" w:hAnsi="Wingdings" w:cs="Wingdings"/>
    </w:rPr>
  </w:style>
  <w:style w:type="character" w:customStyle="1" w:styleId="WW8Num8z3">
    <w:name w:val="WW8Num8z3"/>
    <w:rsid w:val="008625B1"/>
    <w:rPr>
      <w:rFonts w:ascii="Symbol" w:hAnsi="Symbol" w:cs="Symbol"/>
    </w:rPr>
  </w:style>
  <w:style w:type="character" w:customStyle="1" w:styleId="WW8Num8z4">
    <w:name w:val="WW8Num8z4"/>
    <w:rsid w:val="008625B1"/>
  </w:style>
  <w:style w:type="character" w:customStyle="1" w:styleId="WW8Num8z5">
    <w:name w:val="WW8Num8z5"/>
    <w:rsid w:val="008625B1"/>
  </w:style>
  <w:style w:type="character" w:customStyle="1" w:styleId="WW8Num8z6">
    <w:name w:val="WW8Num8z6"/>
    <w:rsid w:val="008625B1"/>
  </w:style>
  <w:style w:type="character" w:customStyle="1" w:styleId="WW8Num8z7">
    <w:name w:val="WW8Num8z7"/>
    <w:rsid w:val="008625B1"/>
  </w:style>
  <w:style w:type="character" w:customStyle="1" w:styleId="WW8Num8z8">
    <w:name w:val="WW8Num8z8"/>
    <w:rsid w:val="008625B1"/>
  </w:style>
  <w:style w:type="character" w:customStyle="1" w:styleId="WW-Absatz-Standardschriftart111111111111111111111111111111111111111">
    <w:name w:val="WW-Absatz-Standardschriftart111111111111111111111111111111111111111"/>
    <w:rsid w:val="008625B1"/>
  </w:style>
  <w:style w:type="character" w:customStyle="1" w:styleId="WW-Absatz-Standardschriftart1111111111111111111111111111111111111111">
    <w:name w:val="WW-Absatz-Standardschriftart1111111111111111111111111111111111111111"/>
    <w:rsid w:val="008625B1"/>
  </w:style>
  <w:style w:type="character" w:customStyle="1" w:styleId="WW-Absatz-Standardschriftart11111111111111111111111111111111111111111">
    <w:name w:val="WW-Absatz-Standardschriftart11111111111111111111111111111111111111111"/>
    <w:rsid w:val="008625B1"/>
  </w:style>
  <w:style w:type="character" w:customStyle="1" w:styleId="WW-Absatz-Standardschriftart111111111111111111111111111111111111111111">
    <w:name w:val="WW-Absatz-Standardschriftart111111111111111111111111111111111111111111"/>
    <w:rsid w:val="008625B1"/>
  </w:style>
  <w:style w:type="character" w:customStyle="1" w:styleId="WW-Absatz-Standardschriftart1111111111111111111111111111111111111111111">
    <w:name w:val="WW-Absatz-Standardschriftart1111111111111111111111111111111111111111111"/>
    <w:rsid w:val="008625B1"/>
  </w:style>
  <w:style w:type="character" w:customStyle="1" w:styleId="WW-Absatz-Standardschriftart11111111111111111111111111111111111111111111">
    <w:name w:val="WW-Absatz-Standardschriftart11111111111111111111111111111111111111111111"/>
    <w:rsid w:val="008625B1"/>
  </w:style>
  <w:style w:type="character" w:customStyle="1" w:styleId="WW-Absatz-Standardschriftart111111111111111111111111111111111111111111111">
    <w:name w:val="WW-Absatz-Standardschriftart111111111111111111111111111111111111111111111"/>
    <w:rsid w:val="008625B1"/>
  </w:style>
  <w:style w:type="character" w:customStyle="1" w:styleId="WW-Absatz-Standardschriftart1111111111111111111111111111111111111111111111">
    <w:name w:val="WW-Absatz-Standardschriftart1111111111111111111111111111111111111111111111"/>
    <w:rsid w:val="008625B1"/>
  </w:style>
  <w:style w:type="character" w:customStyle="1" w:styleId="WW-Absatz-Standardschriftart11111111111111111111111111111111111111111111111">
    <w:name w:val="WW-Absatz-Standardschriftart11111111111111111111111111111111111111111111111"/>
    <w:rsid w:val="008625B1"/>
  </w:style>
  <w:style w:type="character" w:customStyle="1" w:styleId="WW8Num14z0">
    <w:name w:val="WW8Num14z0"/>
    <w:rsid w:val="008625B1"/>
    <w:rPr>
      <w:rFonts w:ascii="Times New Roman" w:hAnsi="Times New Roman" w:cs="Times New Roman"/>
    </w:rPr>
  </w:style>
  <w:style w:type="character" w:customStyle="1" w:styleId="WW8Num14z1">
    <w:name w:val="WW8Num14z1"/>
    <w:rsid w:val="008625B1"/>
    <w:rPr>
      <w:rFonts w:ascii="Courier New" w:hAnsi="Courier New" w:cs="Courier New"/>
    </w:rPr>
  </w:style>
  <w:style w:type="character" w:customStyle="1" w:styleId="WW8Num14z2">
    <w:name w:val="WW8Num14z2"/>
    <w:rsid w:val="008625B1"/>
    <w:rPr>
      <w:rFonts w:ascii="Wingdings" w:hAnsi="Wingdings" w:cs="Wingdings"/>
    </w:rPr>
  </w:style>
  <w:style w:type="character" w:customStyle="1" w:styleId="WW8Num14z3">
    <w:name w:val="WW8Num14z3"/>
    <w:rsid w:val="008625B1"/>
    <w:rPr>
      <w:rFonts w:ascii="Symbol" w:hAnsi="Symbol" w:cs="Symbol"/>
    </w:rPr>
  </w:style>
  <w:style w:type="character" w:customStyle="1" w:styleId="WW8Num16z0">
    <w:name w:val="WW8Num16z0"/>
    <w:rsid w:val="008625B1"/>
    <w:rPr>
      <w:rFonts w:ascii="Times New Roman" w:hAnsi="Times New Roman" w:cs="Times New Roman"/>
    </w:rPr>
  </w:style>
  <w:style w:type="character" w:customStyle="1" w:styleId="WW8Num16z1">
    <w:name w:val="WW8Num16z1"/>
    <w:rsid w:val="008625B1"/>
    <w:rPr>
      <w:rFonts w:ascii="Courier New" w:hAnsi="Courier New" w:cs="Courier New"/>
    </w:rPr>
  </w:style>
  <w:style w:type="character" w:customStyle="1" w:styleId="WW8Num16z2">
    <w:name w:val="WW8Num16z2"/>
    <w:rsid w:val="008625B1"/>
    <w:rPr>
      <w:rFonts w:ascii="Wingdings" w:hAnsi="Wingdings" w:cs="Wingdings"/>
    </w:rPr>
  </w:style>
  <w:style w:type="character" w:customStyle="1" w:styleId="WW8Num16z3">
    <w:name w:val="WW8Num16z3"/>
    <w:rsid w:val="008625B1"/>
    <w:rPr>
      <w:rFonts w:ascii="Symbol" w:hAnsi="Symbol" w:cs="Symbol"/>
    </w:rPr>
  </w:style>
  <w:style w:type="character" w:customStyle="1" w:styleId="affb">
    <w:name w:val="Символ нумерации"/>
    <w:uiPriority w:val="99"/>
    <w:rsid w:val="008625B1"/>
  </w:style>
  <w:style w:type="character" w:customStyle="1" w:styleId="affc">
    <w:name w:val="Маркеры списка"/>
    <w:rsid w:val="008625B1"/>
    <w:rPr>
      <w:rFonts w:ascii="OpenSymbol" w:eastAsia="OpenSymbol" w:hAnsi="OpenSymbol" w:cs="OpenSymbol"/>
    </w:rPr>
  </w:style>
  <w:style w:type="paragraph" w:customStyle="1" w:styleId="44">
    <w:name w:val="Указатель4"/>
    <w:basedOn w:val="a"/>
    <w:rsid w:val="008625B1"/>
    <w:pPr>
      <w:suppressLineNumbers/>
      <w:suppressAutoHyphens/>
    </w:pPr>
    <w:rPr>
      <w:rFonts w:cs="Mangal"/>
      <w:lang w:eastAsia="zh-CN"/>
    </w:rPr>
  </w:style>
  <w:style w:type="paragraph" w:customStyle="1" w:styleId="2c">
    <w:name w:val="Название объекта2"/>
    <w:basedOn w:val="a"/>
    <w:rsid w:val="008625B1"/>
    <w:pPr>
      <w:suppressLineNumbers/>
      <w:suppressAutoHyphens/>
      <w:spacing w:after="120"/>
    </w:pPr>
    <w:rPr>
      <w:rFonts w:cs="Mangal"/>
      <w:i/>
      <w:iCs/>
      <w:lang w:eastAsia="zh-CN"/>
    </w:rPr>
  </w:style>
  <w:style w:type="paragraph" w:customStyle="1" w:styleId="3a">
    <w:name w:val="Указатель3"/>
    <w:basedOn w:val="a"/>
    <w:rsid w:val="008625B1"/>
    <w:pPr>
      <w:suppressLineNumbers/>
      <w:suppressAutoHyphens/>
    </w:pPr>
    <w:rPr>
      <w:rFonts w:cs="Mangal"/>
      <w:lang w:eastAsia="zh-CN"/>
    </w:rPr>
  </w:style>
  <w:style w:type="paragraph" w:customStyle="1" w:styleId="1f0">
    <w:name w:val="Название1"/>
    <w:basedOn w:val="a"/>
    <w:uiPriority w:val="99"/>
    <w:rsid w:val="008625B1"/>
    <w:pPr>
      <w:suppressLineNumbers/>
      <w:suppressAutoHyphens/>
      <w:spacing w:after="120"/>
    </w:pPr>
    <w:rPr>
      <w:rFonts w:cs="Mangal"/>
      <w:i/>
      <w:iCs/>
      <w:lang w:eastAsia="zh-CN"/>
    </w:rPr>
  </w:style>
  <w:style w:type="paragraph" w:customStyle="1" w:styleId="1f1">
    <w:name w:val="Схема документа1"/>
    <w:basedOn w:val="a"/>
    <w:rsid w:val="008625B1"/>
    <w:pPr>
      <w:shd w:val="clear" w:color="auto" w:fill="000080"/>
      <w:suppressAutoHyphens/>
    </w:pPr>
    <w:rPr>
      <w:rFonts w:ascii="Tahoma" w:hAnsi="Tahoma" w:cs="Tahoma"/>
      <w:sz w:val="20"/>
      <w:lang w:eastAsia="zh-CN"/>
    </w:rPr>
  </w:style>
  <w:style w:type="paragraph" w:customStyle="1" w:styleId="affd">
    <w:name w:val="Содержимое таблицы"/>
    <w:basedOn w:val="a"/>
    <w:uiPriority w:val="99"/>
    <w:rsid w:val="008625B1"/>
    <w:pPr>
      <w:suppressLineNumbers/>
      <w:suppressAutoHyphens/>
    </w:pPr>
    <w:rPr>
      <w:lang w:eastAsia="zh-CN"/>
    </w:rPr>
  </w:style>
  <w:style w:type="paragraph" w:customStyle="1" w:styleId="affe">
    <w:name w:val="Заголовок таблицы"/>
    <w:basedOn w:val="affd"/>
    <w:uiPriority w:val="99"/>
    <w:rsid w:val="008625B1"/>
    <w:pPr>
      <w:jc w:val="center"/>
    </w:pPr>
    <w:rPr>
      <w:b/>
      <w:bCs/>
    </w:rPr>
  </w:style>
  <w:style w:type="paragraph" w:customStyle="1" w:styleId="afff">
    <w:name w:val="Содержимое врезки"/>
    <w:basedOn w:val="a0"/>
    <w:rsid w:val="008625B1"/>
    <w:pPr>
      <w:widowControl/>
      <w:suppressAutoHyphens/>
      <w:autoSpaceDE/>
      <w:autoSpaceDN/>
      <w:adjustRightInd/>
      <w:spacing w:after="120"/>
    </w:pPr>
    <w:rPr>
      <w:sz w:val="24"/>
      <w:lang w:val="x-none" w:eastAsia="zh-CN"/>
    </w:rPr>
  </w:style>
  <w:style w:type="paragraph" w:customStyle="1" w:styleId="ConsPlusDocList">
    <w:name w:val="ConsPlusDocList"/>
    <w:next w:val="a"/>
    <w:rsid w:val="008625B1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zh-CN" w:bidi="hi-IN"/>
    </w:rPr>
  </w:style>
  <w:style w:type="paragraph" w:customStyle="1" w:styleId="Heading">
    <w:name w:val="Heading"/>
    <w:rsid w:val="008625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412pt">
    <w:name w:val="Заголовок 4+12 pt"/>
    <w:aliases w:val="влево"/>
    <w:basedOn w:val="a"/>
    <w:rsid w:val="008625B1"/>
    <w:pPr>
      <w:spacing w:line="240" w:lineRule="atLeast"/>
      <w:ind w:left="5398"/>
    </w:pPr>
    <w:rPr>
      <w:sz w:val="16"/>
      <w:szCs w:val="16"/>
    </w:rPr>
  </w:style>
  <w:style w:type="character" w:customStyle="1" w:styleId="1f2">
    <w:name w:val="Текст сноски Знак1"/>
    <w:basedOn w:val="a1"/>
    <w:rsid w:val="008625B1"/>
    <w:rPr>
      <w:rFonts w:ascii="Arial" w:eastAsia="Times New Roman" w:hAnsi="Arial" w:cs="Times New Roman"/>
      <w:sz w:val="20"/>
      <w:szCs w:val="24"/>
      <w:lang w:val="x-none" w:eastAsia="x-none"/>
    </w:rPr>
  </w:style>
  <w:style w:type="paragraph" w:styleId="aff8">
    <w:name w:val="endnote text"/>
    <w:basedOn w:val="a"/>
    <w:link w:val="1f3"/>
    <w:rsid w:val="008625B1"/>
    <w:pPr>
      <w:ind w:firstLine="567"/>
      <w:jc w:val="both"/>
    </w:pPr>
    <w:rPr>
      <w:rFonts w:ascii="Arial" w:hAnsi="Arial"/>
      <w:sz w:val="20"/>
      <w:lang w:val="x-none" w:eastAsia="x-none"/>
    </w:rPr>
  </w:style>
  <w:style w:type="character" w:customStyle="1" w:styleId="1f3">
    <w:name w:val="Текст концевой сноски Знак1"/>
    <w:basedOn w:val="a1"/>
    <w:link w:val="aff8"/>
    <w:rsid w:val="008625B1"/>
    <w:rPr>
      <w:rFonts w:ascii="Arial" w:eastAsia="Times New Roman" w:hAnsi="Arial" w:cs="Times New Roman"/>
      <w:sz w:val="20"/>
      <w:szCs w:val="24"/>
      <w:lang w:val="x-none" w:eastAsia="x-none"/>
    </w:rPr>
  </w:style>
  <w:style w:type="character" w:customStyle="1" w:styleId="itemtext">
    <w:name w:val="itemtext"/>
    <w:basedOn w:val="a1"/>
    <w:rsid w:val="008625B1"/>
  </w:style>
  <w:style w:type="paragraph" w:customStyle="1" w:styleId="Style2">
    <w:name w:val="Style2"/>
    <w:basedOn w:val="a"/>
    <w:uiPriority w:val="99"/>
    <w:rsid w:val="008625B1"/>
    <w:pPr>
      <w:widowControl w:val="0"/>
      <w:autoSpaceDE w:val="0"/>
      <w:autoSpaceDN w:val="0"/>
      <w:adjustRightInd w:val="0"/>
      <w:spacing w:line="300" w:lineRule="exact"/>
      <w:jc w:val="center"/>
    </w:pPr>
  </w:style>
  <w:style w:type="character" w:styleId="afff0">
    <w:name w:val="annotation reference"/>
    <w:rsid w:val="008625B1"/>
    <w:rPr>
      <w:sz w:val="16"/>
      <w:szCs w:val="16"/>
    </w:rPr>
  </w:style>
  <w:style w:type="paragraph" w:styleId="afff1">
    <w:name w:val="annotation text"/>
    <w:aliases w:val="!Равноширинный текст документа"/>
    <w:basedOn w:val="a"/>
    <w:link w:val="afff2"/>
    <w:rsid w:val="008625B1"/>
    <w:pPr>
      <w:ind w:firstLine="567"/>
      <w:jc w:val="both"/>
    </w:pPr>
    <w:rPr>
      <w:rFonts w:ascii="Courier" w:hAnsi="Courier"/>
      <w:sz w:val="22"/>
      <w:szCs w:val="20"/>
    </w:rPr>
  </w:style>
  <w:style w:type="character" w:customStyle="1" w:styleId="afff2">
    <w:name w:val="Текст примечания Знак"/>
    <w:aliases w:val="!Равноширинный текст документа Знак"/>
    <w:basedOn w:val="a1"/>
    <w:link w:val="afff1"/>
    <w:rsid w:val="008625B1"/>
    <w:rPr>
      <w:rFonts w:ascii="Courier" w:eastAsia="Times New Roman" w:hAnsi="Courier" w:cs="Times New Roman"/>
      <w:szCs w:val="20"/>
      <w:lang w:eastAsia="ru-RU"/>
    </w:rPr>
  </w:style>
  <w:style w:type="paragraph" w:styleId="afff3">
    <w:name w:val="annotation subject"/>
    <w:basedOn w:val="afff1"/>
    <w:next w:val="afff1"/>
    <w:link w:val="afff4"/>
    <w:rsid w:val="008625B1"/>
    <w:rPr>
      <w:b/>
      <w:bCs/>
    </w:rPr>
  </w:style>
  <w:style w:type="character" w:customStyle="1" w:styleId="afff4">
    <w:name w:val="Тема примечания Знак"/>
    <w:basedOn w:val="afff2"/>
    <w:link w:val="afff3"/>
    <w:rsid w:val="008625B1"/>
    <w:rPr>
      <w:rFonts w:ascii="Courier" w:eastAsia="Times New Roman" w:hAnsi="Courier" w:cs="Times New Roman"/>
      <w:b/>
      <w:bCs/>
      <w:szCs w:val="20"/>
      <w:lang w:eastAsia="ru-RU"/>
    </w:rPr>
  </w:style>
  <w:style w:type="paragraph" w:customStyle="1" w:styleId="ConsPlusTitlePage">
    <w:name w:val="ConsPlusTitlePage"/>
    <w:rsid w:val="008625B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625B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8625B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2101">
    <w:name w:val="Нет списка210"/>
    <w:next w:val="a3"/>
    <w:uiPriority w:val="99"/>
    <w:semiHidden/>
    <w:unhideWhenUsed/>
    <w:rsid w:val="008625B1"/>
  </w:style>
  <w:style w:type="character" w:customStyle="1" w:styleId="Heading2Char1">
    <w:name w:val="Heading 2 Char1"/>
    <w:uiPriority w:val="99"/>
    <w:locked/>
    <w:rsid w:val="008625B1"/>
    <w:rPr>
      <w:rFonts w:ascii="Times New Roman" w:hAnsi="Times New Roman" w:cs="Arial"/>
      <w:b/>
      <w:bCs/>
      <w:iCs/>
      <w:sz w:val="24"/>
      <w:szCs w:val="24"/>
      <w:lang w:eastAsia="ar-SA" w:bidi="ar-SA"/>
    </w:rPr>
  </w:style>
  <w:style w:type="character" w:customStyle="1" w:styleId="Heading7Char1">
    <w:name w:val="Heading 7 Char1"/>
    <w:uiPriority w:val="99"/>
    <w:locked/>
    <w:rsid w:val="008625B1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9Char1">
    <w:name w:val="Heading 9 Char1"/>
    <w:uiPriority w:val="99"/>
    <w:locked/>
    <w:rsid w:val="008625B1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BodyTextIndentChar1">
    <w:name w:val="Body Text Indent Char1"/>
    <w:uiPriority w:val="99"/>
    <w:locked/>
    <w:rsid w:val="008625B1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f4">
    <w:name w:val="нум список 1"/>
    <w:basedOn w:val="a"/>
    <w:uiPriority w:val="99"/>
    <w:rsid w:val="008625B1"/>
    <w:pPr>
      <w:tabs>
        <w:tab w:val="left" w:pos="360"/>
      </w:tabs>
      <w:spacing w:after="120"/>
      <w:jc w:val="both"/>
    </w:pPr>
    <w:rPr>
      <w:lang w:eastAsia="ar-SA"/>
    </w:rPr>
  </w:style>
  <w:style w:type="paragraph" w:styleId="3b">
    <w:name w:val="Body Text Indent 3"/>
    <w:basedOn w:val="a"/>
    <w:link w:val="3c"/>
    <w:uiPriority w:val="99"/>
    <w:rsid w:val="008625B1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c">
    <w:name w:val="Основной текст с отступом 3 Знак"/>
    <w:basedOn w:val="a1"/>
    <w:link w:val="3b"/>
    <w:uiPriority w:val="99"/>
    <w:rsid w:val="008625B1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BodyTextIndent3Char1">
    <w:name w:val="Body Text Indent 3 Char1"/>
    <w:uiPriority w:val="99"/>
    <w:locked/>
    <w:rsid w:val="008625B1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1f5">
    <w:name w:val="марк список 1"/>
    <w:basedOn w:val="a"/>
    <w:uiPriority w:val="99"/>
    <w:rsid w:val="008625B1"/>
    <w:pPr>
      <w:tabs>
        <w:tab w:val="num" w:pos="360"/>
      </w:tabs>
      <w:spacing w:after="120"/>
      <w:jc w:val="both"/>
    </w:pPr>
    <w:rPr>
      <w:lang w:eastAsia="ar-SA"/>
    </w:rPr>
  </w:style>
  <w:style w:type="paragraph" w:customStyle="1" w:styleId="afff5">
    <w:name w:val="основной текст документа"/>
    <w:basedOn w:val="a"/>
    <w:link w:val="afff6"/>
    <w:uiPriority w:val="99"/>
    <w:rsid w:val="008625B1"/>
    <w:pPr>
      <w:spacing w:after="120"/>
      <w:jc w:val="both"/>
    </w:pPr>
    <w:rPr>
      <w:lang w:val="x-none" w:eastAsia="ar-SA"/>
    </w:rPr>
  </w:style>
  <w:style w:type="character" w:customStyle="1" w:styleId="afff6">
    <w:name w:val="основной текст документа Знак"/>
    <w:link w:val="afff5"/>
    <w:uiPriority w:val="99"/>
    <w:locked/>
    <w:rsid w:val="008625B1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322">
    <w:name w:val="Основной текст с отступом 32"/>
    <w:basedOn w:val="a"/>
    <w:uiPriority w:val="99"/>
    <w:rsid w:val="008625B1"/>
    <w:pPr>
      <w:suppressAutoHyphens/>
      <w:spacing w:after="120"/>
      <w:ind w:left="283"/>
    </w:pPr>
    <w:rPr>
      <w:sz w:val="16"/>
      <w:szCs w:val="16"/>
      <w:lang w:eastAsia="ar-SA"/>
    </w:rPr>
  </w:style>
  <w:style w:type="character" w:customStyle="1" w:styleId="1f6">
    <w:name w:val="Текст выноски Знак1"/>
    <w:uiPriority w:val="99"/>
    <w:semiHidden/>
    <w:rsid w:val="008625B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f7">
    <w:name w:val="Основной текст_"/>
    <w:link w:val="45"/>
    <w:uiPriority w:val="99"/>
    <w:locked/>
    <w:rsid w:val="008625B1"/>
    <w:rPr>
      <w:sz w:val="25"/>
      <w:szCs w:val="25"/>
      <w:shd w:val="clear" w:color="auto" w:fill="FFFFFF"/>
    </w:rPr>
  </w:style>
  <w:style w:type="paragraph" w:customStyle="1" w:styleId="45">
    <w:name w:val="Основной текст4"/>
    <w:basedOn w:val="a"/>
    <w:link w:val="afff7"/>
    <w:uiPriority w:val="99"/>
    <w:rsid w:val="008625B1"/>
    <w:pPr>
      <w:shd w:val="clear" w:color="auto" w:fill="FFFFFF"/>
      <w:spacing w:after="2220" w:line="326" w:lineRule="exact"/>
      <w:ind w:hanging="380"/>
      <w:jc w:val="right"/>
    </w:pPr>
    <w:rPr>
      <w:rFonts w:asciiTheme="minorHAnsi" w:eastAsiaTheme="minorHAnsi" w:hAnsiTheme="minorHAnsi" w:cstheme="minorBidi"/>
      <w:sz w:val="25"/>
      <w:szCs w:val="25"/>
      <w:shd w:val="clear" w:color="auto" w:fill="FFFFFF"/>
      <w:lang w:eastAsia="en-US"/>
    </w:rPr>
  </w:style>
  <w:style w:type="character" w:customStyle="1" w:styleId="2d">
    <w:name w:val="Заголовок №2_"/>
    <w:link w:val="2e"/>
    <w:uiPriority w:val="99"/>
    <w:locked/>
    <w:rsid w:val="008625B1"/>
    <w:rPr>
      <w:sz w:val="26"/>
      <w:szCs w:val="26"/>
      <w:shd w:val="clear" w:color="auto" w:fill="FFFFFF"/>
    </w:rPr>
  </w:style>
  <w:style w:type="paragraph" w:customStyle="1" w:styleId="2e">
    <w:name w:val="Заголовок №2"/>
    <w:basedOn w:val="a"/>
    <w:link w:val="2d"/>
    <w:uiPriority w:val="99"/>
    <w:rsid w:val="008625B1"/>
    <w:pPr>
      <w:shd w:val="clear" w:color="auto" w:fill="FFFFFF"/>
      <w:spacing w:after="420" w:line="240" w:lineRule="atLeast"/>
      <w:outlineLvl w:val="1"/>
    </w:pPr>
    <w:rPr>
      <w:rFonts w:asciiTheme="minorHAnsi" w:eastAsiaTheme="minorHAnsi" w:hAnsiTheme="minorHAnsi" w:cstheme="minorBidi"/>
      <w:sz w:val="26"/>
      <w:szCs w:val="26"/>
      <w:shd w:val="clear" w:color="auto" w:fill="FFFFFF"/>
      <w:lang w:eastAsia="en-US"/>
    </w:rPr>
  </w:style>
  <w:style w:type="character" w:customStyle="1" w:styleId="BodyTextChar1">
    <w:name w:val="Body Text Char1"/>
    <w:uiPriority w:val="99"/>
    <w:locked/>
    <w:rsid w:val="008625B1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f">
    <w:name w:val="Обычный2"/>
    <w:basedOn w:val="a"/>
    <w:uiPriority w:val="99"/>
    <w:rsid w:val="008625B1"/>
    <w:pPr>
      <w:widowControl w:val="0"/>
    </w:pPr>
    <w:rPr>
      <w:rFonts w:cs="Arial"/>
      <w:noProof/>
      <w:lang w:val="en-US" w:eastAsia="en-US"/>
    </w:rPr>
  </w:style>
  <w:style w:type="character" w:customStyle="1" w:styleId="TitleChar1">
    <w:name w:val="Title Char1"/>
    <w:uiPriority w:val="99"/>
    <w:locked/>
    <w:rsid w:val="008625B1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afff8">
    <w:name w:val="Гипертекстовая ссылка"/>
    <w:uiPriority w:val="99"/>
    <w:rsid w:val="008625B1"/>
    <w:rPr>
      <w:rFonts w:cs="Times New Roman"/>
      <w:color w:val="106BBE"/>
    </w:rPr>
  </w:style>
  <w:style w:type="paragraph" w:customStyle="1" w:styleId="afff9">
    <w:name w:val="Прижатый влево"/>
    <w:basedOn w:val="a"/>
    <w:next w:val="a"/>
    <w:uiPriority w:val="99"/>
    <w:rsid w:val="008625B1"/>
    <w:pPr>
      <w:autoSpaceDE w:val="0"/>
      <w:autoSpaceDN w:val="0"/>
      <w:adjustRightInd w:val="0"/>
    </w:pPr>
    <w:rPr>
      <w:rFonts w:ascii="Arial" w:hAnsi="Arial"/>
    </w:rPr>
  </w:style>
  <w:style w:type="paragraph" w:customStyle="1" w:styleId="afffa">
    <w:name w:val="Нормальный (таблица)"/>
    <w:basedOn w:val="a"/>
    <w:next w:val="a"/>
    <w:uiPriority w:val="99"/>
    <w:rsid w:val="008625B1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character" w:customStyle="1" w:styleId="HeaderChar1">
    <w:name w:val="Header Char1"/>
    <w:uiPriority w:val="99"/>
    <w:locked/>
    <w:rsid w:val="008625B1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ffb">
    <w:name w:val="Таблицы (моноширинный)"/>
    <w:basedOn w:val="a"/>
    <w:next w:val="a"/>
    <w:uiPriority w:val="99"/>
    <w:rsid w:val="008625B1"/>
    <w:pPr>
      <w:widowControl w:val="0"/>
      <w:suppressAutoHyphens/>
      <w:autoSpaceDE w:val="0"/>
      <w:jc w:val="both"/>
    </w:pPr>
    <w:rPr>
      <w:rFonts w:ascii="Courier New" w:eastAsia="Calibri" w:hAnsi="Courier New" w:cs="Courier New"/>
      <w:lang w:eastAsia="ar-SA"/>
    </w:rPr>
  </w:style>
  <w:style w:type="character" w:customStyle="1" w:styleId="FooterChar1">
    <w:name w:val="Footer Char1"/>
    <w:uiPriority w:val="99"/>
    <w:locked/>
    <w:rsid w:val="008625B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ffc">
    <w:name w:val="Цветовое выделение"/>
    <w:uiPriority w:val="99"/>
    <w:rsid w:val="008625B1"/>
    <w:rPr>
      <w:b/>
      <w:color w:val="000080"/>
    </w:rPr>
  </w:style>
  <w:style w:type="character" w:customStyle="1" w:styleId="PlainTextChar">
    <w:name w:val="Plain Text Char"/>
    <w:uiPriority w:val="99"/>
    <w:rsid w:val="008625B1"/>
    <w:rPr>
      <w:rFonts w:ascii="Courier New" w:hAnsi="Courier New" w:cs="Courier New"/>
    </w:rPr>
  </w:style>
  <w:style w:type="character" w:customStyle="1" w:styleId="BodyTextIndent2Char">
    <w:name w:val="Body Text Indent 2 Char"/>
    <w:uiPriority w:val="99"/>
    <w:rsid w:val="008625B1"/>
    <w:rPr>
      <w:rFonts w:cs="Times New Roman"/>
      <w:sz w:val="24"/>
      <w:szCs w:val="24"/>
      <w:lang w:eastAsia="ar-SA" w:bidi="ar-SA"/>
    </w:rPr>
  </w:style>
  <w:style w:type="character" w:customStyle="1" w:styleId="ListLabel1">
    <w:name w:val="ListLabel 1"/>
    <w:uiPriority w:val="99"/>
    <w:rsid w:val="008625B1"/>
  </w:style>
  <w:style w:type="character" w:customStyle="1" w:styleId="ListLabel2">
    <w:name w:val="ListLabel 2"/>
    <w:uiPriority w:val="99"/>
    <w:rsid w:val="008625B1"/>
  </w:style>
  <w:style w:type="character" w:customStyle="1" w:styleId="ListLabel3">
    <w:name w:val="ListLabel 3"/>
    <w:uiPriority w:val="99"/>
    <w:rsid w:val="008625B1"/>
    <w:rPr>
      <w:b/>
    </w:rPr>
  </w:style>
  <w:style w:type="character" w:customStyle="1" w:styleId="ListLabel4">
    <w:name w:val="ListLabel 4"/>
    <w:uiPriority w:val="99"/>
    <w:rsid w:val="008625B1"/>
  </w:style>
  <w:style w:type="character" w:customStyle="1" w:styleId="ListLabel5">
    <w:name w:val="ListLabel 5"/>
    <w:uiPriority w:val="99"/>
    <w:rsid w:val="008625B1"/>
    <w:rPr>
      <w:i/>
    </w:rPr>
  </w:style>
  <w:style w:type="paragraph" w:customStyle="1" w:styleId="2f0">
    <w:name w:val="Название2"/>
    <w:basedOn w:val="a"/>
    <w:uiPriority w:val="99"/>
    <w:rsid w:val="008625B1"/>
    <w:pPr>
      <w:suppressLineNumbers/>
      <w:suppressAutoHyphens/>
      <w:spacing w:after="120"/>
    </w:pPr>
    <w:rPr>
      <w:rFonts w:eastAsia="WenQuanYi Micro Hei" w:cs="Lohit Hindi"/>
      <w:i/>
      <w:iCs/>
      <w:kern w:val="1"/>
      <w:lang w:eastAsia="hi-IN" w:bidi="hi-IN"/>
    </w:rPr>
  </w:style>
  <w:style w:type="paragraph" w:customStyle="1" w:styleId="313">
    <w:name w:val="Основной текст с отступом 31"/>
    <w:basedOn w:val="a"/>
    <w:uiPriority w:val="99"/>
    <w:rsid w:val="008625B1"/>
    <w:pPr>
      <w:spacing w:after="120"/>
      <w:ind w:left="283"/>
    </w:pPr>
    <w:rPr>
      <w:rFonts w:eastAsia="WenQuanYi Micro Hei" w:cs="Lohit Hindi"/>
      <w:kern w:val="1"/>
      <w:sz w:val="16"/>
      <w:szCs w:val="16"/>
      <w:lang w:eastAsia="hi-IN" w:bidi="hi-IN"/>
    </w:rPr>
  </w:style>
  <w:style w:type="paragraph" w:customStyle="1" w:styleId="1f7">
    <w:name w:val="Текст выноски1"/>
    <w:basedOn w:val="a"/>
    <w:uiPriority w:val="99"/>
    <w:rsid w:val="008625B1"/>
    <w:pPr>
      <w:suppressAutoHyphens/>
    </w:pPr>
    <w:rPr>
      <w:rFonts w:ascii="Tahoma" w:eastAsia="WenQuanYi Micro Hei" w:hAnsi="Tahoma" w:cs="Tahoma"/>
      <w:kern w:val="1"/>
      <w:sz w:val="16"/>
      <w:szCs w:val="16"/>
      <w:lang w:eastAsia="hi-IN" w:bidi="hi-IN"/>
    </w:rPr>
  </w:style>
  <w:style w:type="paragraph" w:customStyle="1" w:styleId="1f8">
    <w:name w:val="Текст1"/>
    <w:basedOn w:val="a"/>
    <w:uiPriority w:val="99"/>
    <w:rsid w:val="008625B1"/>
    <w:pPr>
      <w:ind w:firstLine="720"/>
      <w:jc w:val="both"/>
    </w:pPr>
    <w:rPr>
      <w:rFonts w:ascii="Courier New" w:eastAsia="WenQuanYi Micro Hei" w:hAnsi="Courier New" w:cs="Courier New"/>
      <w:kern w:val="1"/>
      <w:sz w:val="20"/>
      <w:lang w:eastAsia="hi-IN" w:bidi="hi-IN"/>
    </w:rPr>
  </w:style>
  <w:style w:type="paragraph" w:customStyle="1" w:styleId="212">
    <w:name w:val="Основной текст с отступом 21"/>
    <w:basedOn w:val="a"/>
    <w:rsid w:val="008625B1"/>
    <w:pPr>
      <w:suppressAutoHyphens/>
      <w:spacing w:after="120" w:line="480" w:lineRule="auto"/>
      <w:ind w:left="283"/>
    </w:pPr>
    <w:rPr>
      <w:rFonts w:eastAsia="WenQuanYi Micro Hei" w:cs="Lohit Hindi"/>
      <w:kern w:val="1"/>
      <w:lang w:eastAsia="hi-IN" w:bidi="hi-IN"/>
    </w:rPr>
  </w:style>
  <w:style w:type="paragraph" w:customStyle="1" w:styleId="FR1">
    <w:name w:val="FR1"/>
    <w:uiPriority w:val="99"/>
    <w:rsid w:val="008625B1"/>
    <w:pPr>
      <w:widowControl w:val="0"/>
      <w:suppressAutoHyphens/>
      <w:spacing w:before="140" w:after="0" w:line="240" w:lineRule="auto"/>
    </w:pPr>
    <w:rPr>
      <w:rFonts w:ascii="Arial" w:eastAsia="WenQuanYi Micro Hei" w:hAnsi="Arial" w:cs="Arial"/>
      <w:kern w:val="1"/>
      <w:sz w:val="32"/>
      <w:szCs w:val="32"/>
      <w:lang w:eastAsia="hi-IN" w:bidi="hi-IN"/>
    </w:rPr>
  </w:style>
  <w:style w:type="paragraph" w:customStyle="1" w:styleId="FR2">
    <w:name w:val="FR2"/>
    <w:uiPriority w:val="99"/>
    <w:rsid w:val="008625B1"/>
    <w:pPr>
      <w:widowControl w:val="0"/>
      <w:suppressAutoHyphens/>
      <w:spacing w:before="2060" w:after="0" w:line="240" w:lineRule="auto"/>
      <w:ind w:left="40"/>
      <w:jc w:val="center"/>
    </w:pPr>
    <w:rPr>
      <w:rFonts w:ascii="Courier New" w:eastAsia="WenQuanYi Micro Hei" w:hAnsi="Courier New" w:cs="Courier New"/>
      <w:b/>
      <w:bCs/>
      <w:kern w:val="1"/>
      <w:sz w:val="24"/>
      <w:szCs w:val="24"/>
      <w:lang w:eastAsia="hi-IN" w:bidi="hi-IN"/>
    </w:rPr>
  </w:style>
  <w:style w:type="paragraph" w:customStyle="1" w:styleId="1f9">
    <w:name w:val="Обычный (веб)1"/>
    <w:basedOn w:val="a"/>
    <w:uiPriority w:val="99"/>
    <w:rsid w:val="008625B1"/>
    <w:pPr>
      <w:spacing w:before="28" w:after="28"/>
    </w:pPr>
    <w:rPr>
      <w:rFonts w:eastAsia="WenQuanYi Micro Hei" w:cs="Lohit Hindi"/>
      <w:kern w:val="1"/>
      <w:lang w:eastAsia="hi-IN" w:bidi="hi-IN"/>
    </w:rPr>
  </w:style>
  <w:style w:type="paragraph" w:customStyle="1" w:styleId="afffd">
    <w:name w:val="Название проектного документа"/>
    <w:basedOn w:val="a"/>
    <w:uiPriority w:val="99"/>
    <w:rsid w:val="008625B1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</w:rPr>
  </w:style>
  <w:style w:type="paragraph" w:customStyle="1" w:styleId="conspluscell0">
    <w:name w:val="conspluscell"/>
    <w:basedOn w:val="a"/>
    <w:rsid w:val="008625B1"/>
    <w:pPr>
      <w:spacing w:before="100" w:beforeAutospacing="1" w:after="100" w:afterAutospacing="1"/>
    </w:pPr>
  </w:style>
  <w:style w:type="character" w:customStyle="1" w:styleId="Heading2Char">
    <w:name w:val="Heading 2 Char"/>
    <w:rsid w:val="008625B1"/>
    <w:rPr>
      <w:rFonts w:ascii="Arial" w:hAnsi="Arial" w:cs="Arial"/>
      <w:b/>
      <w:bCs/>
      <w:sz w:val="24"/>
      <w:szCs w:val="24"/>
    </w:rPr>
  </w:style>
  <w:style w:type="character" w:customStyle="1" w:styleId="Heading7Char">
    <w:name w:val="Heading 7 Char"/>
    <w:rsid w:val="008625B1"/>
    <w:rPr>
      <w:b/>
      <w:bCs/>
    </w:rPr>
  </w:style>
  <w:style w:type="character" w:customStyle="1" w:styleId="Heading9Char">
    <w:name w:val="Heading 9 Char"/>
    <w:rsid w:val="008625B1"/>
    <w:rPr>
      <w:b/>
      <w:bCs/>
    </w:rPr>
  </w:style>
  <w:style w:type="character" w:customStyle="1" w:styleId="BodyTextIndentChar">
    <w:name w:val="Body Text Indent Char"/>
    <w:rsid w:val="008625B1"/>
    <w:rPr>
      <w:sz w:val="24"/>
      <w:szCs w:val="24"/>
      <w:lang w:val="ru-RU" w:eastAsia="ar-SA" w:bidi="ar-SA"/>
    </w:rPr>
  </w:style>
  <w:style w:type="character" w:customStyle="1" w:styleId="BodyTextIndent3Char">
    <w:name w:val="Body Text Indent 3 Char"/>
    <w:rsid w:val="008625B1"/>
    <w:rPr>
      <w:sz w:val="16"/>
      <w:szCs w:val="16"/>
      <w:lang w:eastAsia="ar-SA" w:bidi="ar-SA"/>
    </w:rPr>
  </w:style>
  <w:style w:type="character" w:customStyle="1" w:styleId="TitleChar">
    <w:name w:val="Title Char"/>
    <w:rsid w:val="008625B1"/>
    <w:rPr>
      <w:b/>
      <w:bCs/>
      <w:sz w:val="24"/>
      <w:szCs w:val="24"/>
    </w:rPr>
  </w:style>
  <w:style w:type="character" w:customStyle="1" w:styleId="BalloonTextChar">
    <w:name w:val="Balloon Text Char"/>
    <w:rsid w:val="008625B1"/>
    <w:rPr>
      <w:rFonts w:ascii="Tahoma" w:hAnsi="Tahoma" w:cs="Tahoma"/>
      <w:sz w:val="16"/>
      <w:szCs w:val="16"/>
      <w:lang w:eastAsia="ar-SA" w:bidi="ar-SA"/>
    </w:rPr>
  </w:style>
  <w:style w:type="character" w:customStyle="1" w:styleId="BodyTextChar">
    <w:name w:val="Body Text Char"/>
    <w:rsid w:val="008625B1"/>
    <w:rPr>
      <w:sz w:val="24"/>
      <w:szCs w:val="24"/>
      <w:lang w:eastAsia="ar-SA" w:bidi="ar-SA"/>
    </w:rPr>
  </w:style>
  <w:style w:type="character" w:customStyle="1" w:styleId="HeaderChar">
    <w:name w:val="Header Char"/>
    <w:rsid w:val="008625B1"/>
    <w:rPr>
      <w:sz w:val="24"/>
      <w:szCs w:val="24"/>
      <w:lang w:eastAsia="ar-SA" w:bidi="ar-SA"/>
    </w:rPr>
  </w:style>
  <w:style w:type="character" w:customStyle="1" w:styleId="FooterChar">
    <w:name w:val="Footer Char"/>
    <w:rsid w:val="008625B1"/>
    <w:rPr>
      <w:sz w:val="24"/>
      <w:szCs w:val="24"/>
      <w:lang w:eastAsia="ar-SA" w:bidi="ar-SA"/>
    </w:rPr>
  </w:style>
  <w:style w:type="character" w:customStyle="1" w:styleId="314">
    <w:name w:val="Основной текст с отступом 3 Знак1"/>
    <w:uiPriority w:val="99"/>
    <w:semiHidden/>
    <w:rsid w:val="008625B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fa">
    <w:name w:val="Нижний колонтитул Знак1"/>
    <w:uiPriority w:val="99"/>
    <w:semiHidden/>
    <w:rsid w:val="008625B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10">
    <w:name w:val="Сетка таблицы111"/>
    <w:basedOn w:val="a2"/>
    <w:next w:val="a4"/>
    <w:rsid w:val="008625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basedOn w:val="a2"/>
    <w:next w:val="a4"/>
    <w:uiPriority w:val="99"/>
    <w:rsid w:val="00862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0">
    <w:name w:val="Сетка таблицы311"/>
    <w:basedOn w:val="a2"/>
    <w:next w:val="a4"/>
    <w:uiPriority w:val="99"/>
    <w:rsid w:val="00862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">
    <w:name w:val="Нет списка111"/>
    <w:next w:val="a3"/>
    <w:uiPriority w:val="99"/>
    <w:semiHidden/>
    <w:unhideWhenUsed/>
    <w:rsid w:val="008625B1"/>
  </w:style>
  <w:style w:type="table" w:customStyle="1" w:styleId="411">
    <w:name w:val="Сетка таблицы41"/>
    <w:basedOn w:val="a2"/>
    <w:next w:val="a4"/>
    <w:uiPriority w:val="39"/>
    <w:rsid w:val="00862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arCarCharCharCarCarCharCharCarCarCharChar">
    <w:name w:val="Char Char Car Car Char Char Car Car Char Char Car Car Char Char"/>
    <w:basedOn w:val="a"/>
    <w:rsid w:val="008625B1"/>
    <w:pPr>
      <w:spacing w:after="160" w:line="240" w:lineRule="exact"/>
    </w:pPr>
    <w:rPr>
      <w:noProof/>
      <w:sz w:val="20"/>
    </w:rPr>
  </w:style>
  <w:style w:type="paragraph" w:customStyle="1" w:styleId="2f1">
    <w:name w:val="Знак Знак Знак Знак2"/>
    <w:basedOn w:val="a"/>
    <w:rsid w:val="008625B1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character" w:customStyle="1" w:styleId="link">
    <w:name w:val="link"/>
    <w:rsid w:val="008625B1"/>
    <w:rPr>
      <w:rFonts w:cs="Times New Roman"/>
      <w:u w:val="none"/>
      <w:effect w:val="none"/>
    </w:rPr>
  </w:style>
  <w:style w:type="paragraph" w:customStyle="1" w:styleId="s1">
    <w:name w:val="s_1"/>
    <w:basedOn w:val="a"/>
    <w:rsid w:val="008625B1"/>
    <w:pPr>
      <w:ind w:firstLine="720"/>
      <w:jc w:val="both"/>
    </w:pPr>
    <w:rPr>
      <w:rFonts w:ascii="Arial" w:eastAsia="Calibri" w:hAnsi="Arial" w:cs="Arial"/>
      <w:sz w:val="26"/>
      <w:szCs w:val="26"/>
    </w:rPr>
  </w:style>
  <w:style w:type="paragraph" w:customStyle="1" w:styleId="afffe">
    <w:name w:val="Заголовок статьи"/>
    <w:basedOn w:val="a"/>
    <w:next w:val="a"/>
    <w:uiPriority w:val="99"/>
    <w:rsid w:val="008625B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ffff">
    <w:name w:val="Заголовок группы контролов"/>
    <w:basedOn w:val="a"/>
    <w:next w:val="a"/>
    <w:uiPriority w:val="99"/>
    <w:rsid w:val="008625B1"/>
    <w:pPr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</w:rPr>
  </w:style>
  <w:style w:type="paragraph" w:customStyle="1" w:styleId="affff0">
    <w:name w:val="Комментарий"/>
    <w:basedOn w:val="a"/>
    <w:next w:val="a"/>
    <w:uiPriority w:val="99"/>
    <w:rsid w:val="008625B1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styleId="HTML">
    <w:name w:val="HTML Preformatted"/>
    <w:basedOn w:val="a"/>
    <w:link w:val="HTML0"/>
    <w:uiPriority w:val="99"/>
    <w:unhideWhenUsed/>
    <w:rsid w:val="008625B1"/>
    <w:rPr>
      <w:rFonts w:ascii="Consolas" w:hAnsi="Consolas"/>
      <w:sz w:val="20"/>
      <w:lang w:val="x-none" w:eastAsia="x-none"/>
    </w:rPr>
  </w:style>
  <w:style w:type="character" w:customStyle="1" w:styleId="HTML0">
    <w:name w:val="Стандартный HTML Знак"/>
    <w:basedOn w:val="a1"/>
    <w:link w:val="HTML"/>
    <w:uiPriority w:val="99"/>
    <w:rsid w:val="008625B1"/>
    <w:rPr>
      <w:rFonts w:ascii="Consolas" w:eastAsia="Times New Roman" w:hAnsi="Consolas" w:cs="Times New Roman"/>
      <w:sz w:val="20"/>
      <w:szCs w:val="24"/>
      <w:lang w:val="x-none" w:eastAsia="x-none"/>
    </w:rPr>
  </w:style>
  <w:style w:type="character" w:customStyle="1" w:styleId="afd">
    <w:name w:val="Без интервала Знак"/>
    <w:aliases w:val="письмо Знак,Без интервала Стандарт Знак,Основной Знак,No Spacing2 Знак,основа Знак"/>
    <w:link w:val="afc"/>
    <w:qFormat/>
    <w:locked/>
    <w:rsid w:val="008625B1"/>
    <w:rPr>
      <w:rFonts w:ascii="Calibri" w:eastAsia="Times New Roman" w:hAnsi="Calibri" w:cs="Times New Roman"/>
      <w:lang w:eastAsia="ru-RU"/>
    </w:rPr>
  </w:style>
  <w:style w:type="character" w:styleId="HTML1">
    <w:name w:val="HTML Variable"/>
    <w:aliases w:val="!Ссылки в документе"/>
    <w:basedOn w:val="a1"/>
    <w:rsid w:val="008625B1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Title">
    <w:name w:val="Title!Название НПА"/>
    <w:basedOn w:val="a"/>
    <w:rsid w:val="008625B1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8625B1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8625B1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8625B1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8625B1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8625B1"/>
    <w:rPr>
      <w:sz w:val="28"/>
    </w:rPr>
  </w:style>
  <w:style w:type="numbering" w:customStyle="1" w:styleId="390">
    <w:name w:val="Нет списка39"/>
    <w:next w:val="a3"/>
    <w:semiHidden/>
    <w:rsid w:val="008625B1"/>
  </w:style>
  <w:style w:type="character" w:customStyle="1" w:styleId="apple-style-span">
    <w:name w:val="apple-style-span"/>
    <w:basedOn w:val="a1"/>
    <w:rsid w:val="008625B1"/>
  </w:style>
  <w:style w:type="character" w:styleId="affff1">
    <w:name w:val="Emphasis"/>
    <w:qFormat/>
    <w:rsid w:val="008625B1"/>
    <w:rPr>
      <w:i/>
      <w:iCs/>
    </w:rPr>
  </w:style>
  <w:style w:type="paragraph" w:customStyle="1" w:styleId="ConsPlusNormal1">
    <w:name w:val="ConsPlusNormal Знак Знак"/>
    <w:link w:val="ConsPlusNormal2"/>
    <w:rsid w:val="008625B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nsPlusNormal2">
    <w:name w:val="ConsPlusNormal Знак Знак Знак"/>
    <w:link w:val="ConsPlusNormal1"/>
    <w:locked/>
    <w:rsid w:val="008625B1"/>
    <w:rPr>
      <w:rFonts w:ascii="Arial" w:eastAsia="Times New Roman" w:hAnsi="Arial" w:cs="Arial"/>
      <w:sz w:val="20"/>
      <w:szCs w:val="20"/>
      <w:lang w:eastAsia="zh-CN"/>
    </w:rPr>
  </w:style>
  <w:style w:type="paragraph" w:customStyle="1" w:styleId="f">
    <w:name w:val="f"/>
    <w:basedOn w:val="a"/>
    <w:rsid w:val="008625B1"/>
    <w:pPr>
      <w:spacing w:before="100" w:beforeAutospacing="1" w:after="100" w:afterAutospacing="1"/>
    </w:pPr>
  </w:style>
  <w:style w:type="paragraph" w:customStyle="1" w:styleId="Style5">
    <w:name w:val="Style5"/>
    <w:basedOn w:val="a"/>
    <w:uiPriority w:val="99"/>
    <w:rsid w:val="008625B1"/>
    <w:pPr>
      <w:widowControl w:val="0"/>
      <w:autoSpaceDE w:val="0"/>
      <w:autoSpaceDN w:val="0"/>
      <w:adjustRightInd w:val="0"/>
      <w:spacing w:line="451" w:lineRule="exact"/>
      <w:ind w:firstLine="854"/>
      <w:jc w:val="both"/>
    </w:pPr>
  </w:style>
  <w:style w:type="paragraph" w:customStyle="1" w:styleId="Style6">
    <w:name w:val="Style6"/>
    <w:basedOn w:val="a"/>
    <w:uiPriority w:val="99"/>
    <w:rsid w:val="008625B1"/>
    <w:pPr>
      <w:widowControl w:val="0"/>
      <w:autoSpaceDE w:val="0"/>
      <w:autoSpaceDN w:val="0"/>
      <w:adjustRightInd w:val="0"/>
      <w:spacing w:line="449" w:lineRule="exact"/>
      <w:ind w:firstLine="883"/>
      <w:jc w:val="both"/>
    </w:pPr>
  </w:style>
  <w:style w:type="character" w:customStyle="1" w:styleId="FontStyle15">
    <w:name w:val="Font Style15"/>
    <w:uiPriority w:val="99"/>
    <w:rsid w:val="008625B1"/>
    <w:rPr>
      <w:rFonts w:ascii="Times New Roman" w:hAnsi="Times New Roman" w:cs="Times New Roman" w:hint="default"/>
      <w:sz w:val="24"/>
      <w:szCs w:val="24"/>
    </w:rPr>
  </w:style>
  <w:style w:type="character" w:customStyle="1" w:styleId="blk">
    <w:name w:val="blk"/>
    <w:basedOn w:val="a1"/>
    <w:rsid w:val="008625B1"/>
  </w:style>
  <w:style w:type="paragraph" w:customStyle="1" w:styleId="formattext2">
    <w:name w:val="formattext2"/>
    <w:basedOn w:val="a"/>
    <w:rsid w:val="008625B1"/>
  </w:style>
  <w:style w:type="paragraph" w:customStyle="1" w:styleId="formattext5">
    <w:name w:val="formattext5"/>
    <w:basedOn w:val="a"/>
    <w:rsid w:val="008625B1"/>
  </w:style>
  <w:style w:type="paragraph" w:customStyle="1" w:styleId="formattext8">
    <w:name w:val="formattext8"/>
    <w:basedOn w:val="a"/>
    <w:rsid w:val="008625B1"/>
  </w:style>
  <w:style w:type="paragraph" w:customStyle="1" w:styleId="formattext11">
    <w:name w:val="formattext11"/>
    <w:basedOn w:val="a"/>
    <w:rsid w:val="008625B1"/>
  </w:style>
  <w:style w:type="paragraph" w:customStyle="1" w:styleId="formattext14">
    <w:name w:val="formattext14"/>
    <w:basedOn w:val="a"/>
    <w:rsid w:val="008625B1"/>
  </w:style>
  <w:style w:type="paragraph" w:customStyle="1" w:styleId="formattext4">
    <w:name w:val="formattext4"/>
    <w:basedOn w:val="a"/>
    <w:rsid w:val="008625B1"/>
  </w:style>
  <w:style w:type="paragraph" w:styleId="z-">
    <w:name w:val="HTML Top of Form"/>
    <w:basedOn w:val="a"/>
    <w:next w:val="a"/>
    <w:link w:val="z-0"/>
    <w:hidden/>
    <w:uiPriority w:val="99"/>
    <w:unhideWhenUsed/>
    <w:rsid w:val="008625B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1"/>
    <w:link w:val="z-"/>
    <w:uiPriority w:val="99"/>
    <w:rsid w:val="008625B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8625B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1"/>
    <w:link w:val="z-1"/>
    <w:uiPriority w:val="99"/>
    <w:rsid w:val="008625B1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headertext3">
    <w:name w:val="headertext3"/>
    <w:basedOn w:val="a"/>
    <w:rsid w:val="008625B1"/>
    <w:pPr>
      <w:spacing w:after="240"/>
    </w:pPr>
    <w:rPr>
      <w:b/>
      <w:bCs/>
    </w:rPr>
  </w:style>
  <w:style w:type="paragraph" w:customStyle="1" w:styleId="formattext6">
    <w:name w:val="formattext6"/>
    <w:basedOn w:val="a"/>
    <w:rsid w:val="008625B1"/>
  </w:style>
  <w:style w:type="paragraph" w:customStyle="1" w:styleId="formattext7">
    <w:name w:val="formattext7"/>
    <w:basedOn w:val="a"/>
    <w:rsid w:val="008625B1"/>
  </w:style>
  <w:style w:type="paragraph" w:customStyle="1" w:styleId="formattext9">
    <w:name w:val="formattext9"/>
    <w:basedOn w:val="a"/>
    <w:rsid w:val="008625B1"/>
  </w:style>
  <w:style w:type="paragraph" w:customStyle="1" w:styleId="formattext10">
    <w:name w:val="formattext10"/>
    <w:basedOn w:val="a"/>
    <w:rsid w:val="008625B1"/>
  </w:style>
  <w:style w:type="paragraph" w:customStyle="1" w:styleId="formattext13">
    <w:name w:val="formattext13"/>
    <w:basedOn w:val="a"/>
    <w:rsid w:val="008625B1"/>
  </w:style>
  <w:style w:type="numbering" w:customStyle="1" w:styleId="400">
    <w:name w:val="Нет списка40"/>
    <w:next w:val="a3"/>
    <w:uiPriority w:val="99"/>
    <w:semiHidden/>
    <w:rsid w:val="00FB62F4"/>
  </w:style>
  <w:style w:type="table" w:customStyle="1" w:styleId="331">
    <w:name w:val="Сетка таблицы33"/>
    <w:basedOn w:val="a2"/>
    <w:next w:val="a4"/>
    <w:rsid w:val="00FB62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2">
    <w:name w:val="Нет списка41"/>
    <w:next w:val="a3"/>
    <w:uiPriority w:val="99"/>
    <w:semiHidden/>
    <w:rsid w:val="00346E06"/>
  </w:style>
  <w:style w:type="numbering" w:customStyle="1" w:styleId="112">
    <w:name w:val="Нет списка112"/>
    <w:next w:val="a3"/>
    <w:uiPriority w:val="99"/>
    <w:semiHidden/>
    <w:unhideWhenUsed/>
    <w:rsid w:val="00346E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3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2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6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1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3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C8F24E-79DF-4573-9636-69064BD9F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1158</TotalTime>
  <Pages>12</Pages>
  <Words>5193</Words>
  <Characters>29602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admvolchanka</dc:creator>
  <cp:keywords/>
  <dc:description/>
  <cp:lastModifiedBy>User</cp:lastModifiedBy>
  <cp:revision>154</cp:revision>
  <dcterms:created xsi:type="dcterms:W3CDTF">2020-01-17T02:04:00Z</dcterms:created>
  <dcterms:modified xsi:type="dcterms:W3CDTF">2023-08-18T07:03:00Z</dcterms:modified>
</cp:coreProperties>
</file>