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180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1180"/>
      </w:tblGrid>
      <w:tr w:rsidR="00071022" w:rsidTr="00FF600D">
        <w:trPr>
          <w:trHeight w:val="3959"/>
        </w:trPr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sz w:val="28"/>
                <w:szCs w:val="28"/>
                <w:lang w:eastAsia="en-US"/>
              </w:rPr>
              <w:t xml:space="preserve">  </w:t>
            </w:r>
            <w:r w:rsidR="007C7F55">
              <w:rPr>
                <w:b/>
                <w:sz w:val="28"/>
                <w:szCs w:val="28"/>
                <w:lang w:eastAsia="en-US"/>
              </w:rPr>
              <w:t>№ 256</w:t>
            </w:r>
            <w:r w:rsidR="00543FBF" w:rsidRPr="009D4677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="0065327D">
              <w:rPr>
                <w:b/>
                <w:sz w:val="28"/>
                <w:szCs w:val="28"/>
                <w:lang w:eastAsia="en-US"/>
              </w:rPr>
              <w:t xml:space="preserve">   2</w:t>
            </w:r>
            <w:r w:rsidR="007C7F55">
              <w:rPr>
                <w:b/>
                <w:sz w:val="28"/>
                <w:szCs w:val="28"/>
                <w:lang w:eastAsia="en-US"/>
              </w:rPr>
              <w:t>8 июля</w:t>
            </w:r>
            <w:r w:rsidR="004A075A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AF1E50" w:rsidRP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8E20D0">
              <w:rPr>
                <w:b/>
                <w:sz w:val="28"/>
                <w:szCs w:val="28"/>
                <w:lang w:eastAsia="en-US"/>
              </w:rPr>
              <w:t>2023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9D4677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9D4677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9D4677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02335">
              <w:rPr>
                <w:b/>
                <w:sz w:val="28"/>
                <w:szCs w:val="28"/>
                <w:lang w:eastAsia="en-US"/>
              </w:rPr>
              <w:t xml:space="preserve">       </w:t>
            </w:r>
            <w:r w:rsidR="009D467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D4AC1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7C7F55">
              <w:rPr>
                <w:b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  <w:r w:rsidR="00FB62F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9D4677">
              <w:rPr>
                <w:b/>
                <w:sz w:val="28"/>
                <w:szCs w:val="28"/>
                <w:lang w:eastAsia="en-US"/>
              </w:rPr>
              <w:t>И</w:t>
            </w:r>
            <w:proofErr w:type="gramEnd"/>
            <w:r w:rsidRPr="009D4677">
              <w:rPr>
                <w:b/>
                <w:sz w:val="28"/>
                <w:szCs w:val="28"/>
                <w:lang w:eastAsia="en-US"/>
              </w:rPr>
              <w:t>здается с декабря 2005 года</w:t>
            </w:r>
          </w:p>
          <w:p w:rsidR="00071022" w:rsidRPr="009D4677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703F5BF" wp14:editId="6DF7A5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9D4677" w:rsidRDefault="00EE427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9D467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50A4A97F" wp14:editId="58073C7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184785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1022" w:rsidRPr="009D4677">
              <w:rPr>
                <w:sz w:val="28"/>
                <w:szCs w:val="28"/>
                <w:lang w:eastAsia="en-US"/>
              </w:rPr>
              <w:t xml:space="preserve">« </w:t>
            </w:r>
            <w:r w:rsidR="00071022" w:rsidRPr="009D4677">
              <w:rPr>
                <w:b/>
                <w:i/>
                <w:sz w:val="28"/>
                <w:szCs w:val="28"/>
                <w:u w:val="single"/>
                <w:lang w:eastAsia="en-US"/>
              </w:rPr>
              <w:t>ВОЛЧАНСКИЙ ВЕСТНИК »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9D4677" w:rsidRDefault="00071022" w:rsidP="003A28AD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Волчанского сельсовета </w:t>
            </w:r>
            <w:proofErr w:type="spellStart"/>
            <w:r w:rsidRPr="009D4677">
              <w:rPr>
                <w:b/>
                <w:i/>
                <w:sz w:val="28"/>
                <w:szCs w:val="28"/>
                <w:lang w:eastAsia="en-US"/>
              </w:rPr>
              <w:t>Доволенского</w:t>
            </w:r>
            <w:proofErr w:type="spellEnd"/>
            <w:r w:rsidRPr="009D4677">
              <w:rPr>
                <w:b/>
                <w:i/>
                <w:sz w:val="28"/>
                <w:szCs w:val="28"/>
                <w:lang w:eastAsia="en-US"/>
              </w:rPr>
              <w:t xml:space="preserve"> района Новосибирской области</w:t>
            </w: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color w:val="0070C0"/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  <w:p w:rsidR="00071022" w:rsidRPr="009D4677" w:rsidRDefault="00071022" w:rsidP="003A28AD">
            <w:pPr>
              <w:rPr>
                <w:sz w:val="28"/>
                <w:szCs w:val="28"/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D" w:rsidRDefault="0065327D" w:rsidP="00E02335">
            <w:pPr>
              <w:jc w:val="both"/>
              <w:rPr>
                <w:lang w:eastAsia="en-US"/>
              </w:rPr>
            </w:pPr>
          </w:p>
          <w:p w:rsidR="00D03B02" w:rsidRPr="00D03B02" w:rsidRDefault="00D03B02" w:rsidP="00D03B02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D03B02">
              <w:rPr>
                <w:b/>
              </w:rPr>
              <w:t>СОВЕТ ДЕПУТАТОВ ВОЛЧАНСКОГО СЕЛЬСОВЕТА</w:t>
            </w:r>
          </w:p>
          <w:p w:rsidR="00D03B02" w:rsidRPr="00D03B02" w:rsidRDefault="00D03B02" w:rsidP="00D03B02">
            <w:pPr>
              <w:jc w:val="center"/>
              <w:rPr>
                <w:b/>
              </w:rPr>
            </w:pPr>
            <w:r w:rsidRPr="00D03B02">
              <w:rPr>
                <w:b/>
              </w:rPr>
              <w:t>ДОВОЛЕНСКОГО РАЙОНА НОВОСИБИРСКОЙ ОБЛАСТИ</w:t>
            </w:r>
          </w:p>
          <w:p w:rsidR="00D03B02" w:rsidRPr="00D03B02" w:rsidRDefault="00D03B02" w:rsidP="00D03B02">
            <w:pPr>
              <w:tabs>
                <w:tab w:val="left" w:pos="2985"/>
              </w:tabs>
            </w:pPr>
            <w:r w:rsidRPr="00D03B02">
              <w:rPr>
                <w:b/>
              </w:rPr>
              <w:tab/>
              <w:t xml:space="preserve">          </w:t>
            </w:r>
            <w:r w:rsidRPr="00D03B02">
              <w:t>(шестого созыва)</w:t>
            </w:r>
          </w:p>
          <w:p w:rsidR="00D03B02" w:rsidRPr="00D03B02" w:rsidRDefault="00D03B02" w:rsidP="00D03B02">
            <w:pPr>
              <w:jc w:val="center"/>
              <w:rPr>
                <w:b/>
              </w:rPr>
            </w:pPr>
          </w:p>
          <w:p w:rsidR="00D03B02" w:rsidRPr="00D03B02" w:rsidRDefault="00D03B02" w:rsidP="00D03B02">
            <w:pPr>
              <w:tabs>
                <w:tab w:val="left" w:pos="3585"/>
              </w:tabs>
              <w:jc w:val="center"/>
              <w:rPr>
                <w:b/>
              </w:rPr>
            </w:pPr>
            <w:r w:rsidRPr="00D03B02">
              <w:rPr>
                <w:b/>
              </w:rPr>
              <w:t>РЕШЕНИЕ</w:t>
            </w:r>
          </w:p>
          <w:p w:rsidR="00D03B02" w:rsidRPr="00D03B02" w:rsidRDefault="00D03B02" w:rsidP="00D03B02">
            <w:pPr>
              <w:tabs>
                <w:tab w:val="left" w:pos="3585"/>
              </w:tabs>
              <w:jc w:val="center"/>
            </w:pPr>
            <w:r w:rsidRPr="00D03B02">
              <w:t xml:space="preserve">тридцать седьмой сессии </w:t>
            </w:r>
          </w:p>
          <w:p w:rsidR="00D03B02" w:rsidRPr="00D03B02" w:rsidRDefault="00D03B02" w:rsidP="00D03B02">
            <w:pPr>
              <w:tabs>
                <w:tab w:val="left" w:pos="3585"/>
              </w:tabs>
              <w:jc w:val="center"/>
            </w:pPr>
            <w:r w:rsidRPr="00D03B02">
              <w:t xml:space="preserve">  </w:t>
            </w:r>
          </w:p>
          <w:p w:rsidR="00D03B02" w:rsidRPr="00D03B02" w:rsidRDefault="00D03B02" w:rsidP="00D03B02">
            <w:r w:rsidRPr="00D03B02">
              <w:t xml:space="preserve">  28.07. 2023                              </w:t>
            </w:r>
            <w:r>
              <w:t xml:space="preserve">                           </w:t>
            </w:r>
            <w:r w:rsidRPr="00D03B02">
              <w:t xml:space="preserve"> с. Волчанка                                                </w:t>
            </w:r>
            <w:r>
              <w:t xml:space="preserve">                  </w:t>
            </w:r>
            <w:r w:rsidRPr="00D03B02">
              <w:t xml:space="preserve">  № 128</w:t>
            </w:r>
          </w:p>
          <w:p w:rsidR="00D03B02" w:rsidRPr="00D03B02" w:rsidRDefault="00D03B02" w:rsidP="00D03B02">
            <w:pPr>
              <w:rPr>
                <w:b/>
              </w:rPr>
            </w:pPr>
          </w:p>
          <w:p w:rsidR="00D03B02" w:rsidRPr="00D03B02" w:rsidRDefault="00D03B02" w:rsidP="00D03B02">
            <w:pPr>
              <w:jc w:val="center"/>
            </w:pPr>
            <w:r w:rsidRPr="00D03B02">
              <w:t xml:space="preserve">О внесении изменений в решение сессии от 23.12.2022 № 104 «О бюджете Волчанского сельсовета </w:t>
            </w:r>
            <w:proofErr w:type="spellStart"/>
            <w:r w:rsidRPr="00D03B02">
              <w:t>Доволенского</w:t>
            </w:r>
            <w:proofErr w:type="spellEnd"/>
            <w:r w:rsidRPr="00D03B02">
              <w:t xml:space="preserve"> района Новосибирской области на 2023 год и плановый период 2024 и 2025 годов»</w:t>
            </w:r>
          </w:p>
          <w:p w:rsidR="00D03B02" w:rsidRPr="00D03B02" w:rsidRDefault="00D03B02" w:rsidP="00D03B02">
            <w:pPr>
              <w:jc w:val="center"/>
              <w:rPr>
                <w:b/>
              </w:rPr>
            </w:pP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   Совет  депутатов Волчанского сельсовета </w:t>
            </w:r>
            <w:proofErr w:type="spellStart"/>
            <w:r w:rsidRPr="00D03B02">
              <w:t>Доволенского</w:t>
            </w:r>
            <w:proofErr w:type="spellEnd"/>
            <w:r w:rsidRPr="00D03B02">
              <w:t xml:space="preserve"> района Новосибирской области</w:t>
            </w:r>
          </w:p>
          <w:p w:rsidR="00D03B02" w:rsidRPr="00D03B02" w:rsidRDefault="00D03B02" w:rsidP="00D03B02">
            <w:pPr>
              <w:jc w:val="both"/>
            </w:pPr>
            <w:r w:rsidRPr="00D03B02">
              <w:t>РЕШИЛ:</w:t>
            </w:r>
          </w:p>
          <w:p w:rsidR="00D03B02" w:rsidRPr="00D03B02" w:rsidRDefault="00D03B02" w:rsidP="00FB62F4">
            <w:pPr>
              <w:jc w:val="center"/>
              <w:rPr>
                <w:b/>
              </w:rPr>
            </w:pP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   Внести в решение 31-ой сессии Совета депутатов Волчанского сельсовета </w:t>
            </w:r>
            <w:proofErr w:type="spellStart"/>
            <w:r w:rsidRPr="00D03B02">
              <w:t>Доволенского</w:t>
            </w:r>
            <w:proofErr w:type="spellEnd"/>
            <w:r w:rsidRPr="00D03B02">
              <w:t xml:space="preserve"> района Новосибирской области от 23.12.2022 № 104 «О бюджете Волчанского сельсовета </w:t>
            </w:r>
            <w:proofErr w:type="spellStart"/>
            <w:r w:rsidRPr="00D03B02">
              <w:t>Доволенского</w:t>
            </w:r>
            <w:proofErr w:type="spellEnd"/>
            <w:r w:rsidRPr="00D03B02">
              <w:t xml:space="preserve"> района Новосибирской области на 2023 год и плановый период 2024 и 2025 годов»  (с </w:t>
            </w:r>
            <w:proofErr w:type="gramStart"/>
            <w:r w:rsidRPr="00D03B02">
              <w:t>изменениями</w:t>
            </w:r>
            <w:proofErr w:type="gramEnd"/>
            <w:r w:rsidRPr="00D03B02">
              <w:t xml:space="preserve"> внесенными 32 сессией шестого созыва от 02.02.2023г. №110, 34 сессией шестого созыва от 18.04.2023г. № 122) следующие изменения: </w:t>
            </w:r>
          </w:p>
          <w:p w:rsidR="00D03B02" w:rsidRPr="00D03B02" w:rsidRDefault="00D03B02" w:rsidP="00D03B02">
            <w:r w:rsidRPr="00D03B02">
              <w:t xml:space="preserve">               1.В пункте 1:</w:t>
            </w:r>
          </w:p>
          <w:p w:rsidR="00D03B02" w:rsidRPr="00D03B02" w:rsidRDefault="00D03B02" w:rsidP="00D03B02">
            <w:r w:rsidRPr="00D03B02">
              <w:t xml:space="preserve">1) в части 1 цифры «27 731 876,34» заменить цифрами «28 088 576,34», </w:t>
            </w:r>
          </w:p>
          <w:p w:rsidR="00D03B02" w:rsidRPr="00D03B02" w:rsidRDefault="00D03B02" w:rsidP="00D03B02">
            <w:proofErr w:type="gramStart"/>
            <w:r w:rsidRPr="00D03B02">
              <w:t>после слов  «общий объем безвозмездных поступлений, получаемых из других бюджетов бюджетной системы Российской Федерации, в сумме» цифры  «26 070 086,34»  заменить цифрами «26 593 363,34», после слов «в том числе объем субсидий, субвенций и иных межбюджетных трансфертов, имеющих целевое назначение, в сумме» цифры «26 070 086,34» заменить цифрами «26 593 363,34»;</w:t>
            </w:r>
            <w:proofErr w:type="gramEnd"/>
          </w:p>
          <w:p w:rsidR="00D03B02" w:rsidRPr="00D03B02" w:rsidRDefault="00D03B02" w:rsidP="00D03B02">
            <w:pPr>
              <w:jc w:val="both"/>
            </w:pPr>
            <w:r w:rsidRPr="00D03B02">
              <w:t xml:space="preserve">2) в части 2 цифры «27 991 139,78» заменить цифрами «28 347 839,78»; </w:t>
            </w: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        2. Приложение 1 «</w:t>
            </w:r>
            <w:r w:rsidRPr="00D03B02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D03B02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D03B02">
              <w:rPr>
                <w:rFonts w:cs="Arial"/>
                <w:bCs/>
              </w:rPr>
              <w:t xml:space="preserve"> на 2023 год и плановый период 2024 и 2025 годов» изложить </w:t>
            </w:r>
            <w:r w:rsidRPr="00D03B02">
              <w:t>в прилагаемой редакции.</w:t>
            </w: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        3. Приложение 2 «</w:t>
            </w:r>
            <w:r w:rsidRPr="00D03B02">
              <w:rPr>
                <w:rFonts w:cs="Arial"/>
                <w:bCs/>
              </w:rPr>
              <w:t>Ведомственная структура расходов бюджета сельского поселения на 2023 год и плановый период 2024 и 2025 годов»</w:t>
            </w:r>
            <w:r w:rsidRPr="00D03B02">
              <w:t xml:space="preserve"> изложить в прилагаемой редакции. </w:t>
            </w: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          </w:t>
            </w: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  <w:r w:rsidRPr="00D03B02">
              <w:t xml:space="preserve">       4. Опубликовать данное решение в периодическом печатном издании «</w:t>
            </w:r>
            <w:proofErr w:type="spellStart"/>
            <w:r w:rsidRPr="00D03B02">
              <w:t>Волчанский</w:t>
            </w:r>
            <w:proofErr w:type="spellEnd"/>
            <w:r w:rsidRPr="00D03B02">
              <w:t xml:space="preserve"> вестник».</w:t>
            </w: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</w:p>
          <w:p w:rsidR="00D03B02" w:rsidRPr="00D03B02" w:rsidRDefault="00D03B02" w:rsidP="00D03B02">
            <w:pPr>
              <w:jc w:val="both"/>
            </w:pPr>
            <w:r w:rsidRPr="00D03B02">
              <w:t>Председатель Совета депутатов  Волчанского сельсовета</w:t>
            </w:r>
          </w:p>
          <w:p w:rsidR="00121A49" w:rsidRPr="00D03B02" w:rsidRDefault="00D03B02" w:rsidP="00D03B02">
            <w:pPr>
              <w:jc w:val="both"/>
              <w:rPr>
                <w:lang w:eastAsia="en-US"/>
              </w:rPr>
            </w:pPr>
            <w:proofErr w:type="spellStart"/>
            <w:r w:rsidRPr="00D03B02">
              <w:t>Доволенского</w:t>
            </w:r>
            <w:proofErr w:type="spellEnd"/>
            <w:r w:rsidRPr="00D03B02">
              <w:t xml:space="preserve"> района Новосибирской области                             </w:t>
            </w:r>
            <w:r>
              <w:t xml:space="preserve"> С.А. Гуща</w:t>
            </w:r>
          </w:p>
          <w:p w:rsidR="00121A49" w:rsidRDefault="00121A49" w:rsidP="00E02335">
            <w:pPr>
              <w:jc w:val="both"/>
              <w:rPr>
                <w:lang w:eastAsia="en-US"/>
              </w:rPr>
            </w:pPr>
          </w:p>
          <w:p w:rsidR="00121A49" w:rsidRDefault="00D03B02" w:rsidP="00E0233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 Волчанского сельсовета</w:t>
            </w:r>
          </w:p>
          <w:p w:rsidR="00D03B02" w:rsidRDefault="00D03B02" w:rsidP="00E0233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Доволенского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                            Е.Д. </w:t>
            </w:r>
            <w:proofErr w:type="spellStart"/>
            <w:r>
              <w:rPr>
                <w:lang w:eastAsia="en-US"/>
              </w:rPr>
              <w:t>Крикунова</w:t>
            </w:r>
            <w:proofErr w:type="spellEnd"/>
          </w:p>
          <w:p w:rsidR="00C57B54" w:rsidRDefault="00C57B54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tbl>
            <w:tblPr>
              <w:tblW w:w="10764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582"/>
              <w:gridCol w:w="567"/>
              <w:gridCol w:w="567"/>
              <w:gridCol w:w="1160"/>
              <w:gridCol w:w="697"/>
              <w:gridCol w:w="1476"/>
              <w:gridCol w:w="1297"/>
              <w:gridCol w:w="1418"/>
            </w:tblGrid>
            <w:tr w:rsidR="00D03B02" w:rsidRPr="00C4377C" w:rsidTr="00D03B02">
              <w:trPr>
                <w:trHeight w:val="276"/>
              </w:trPr>
              <w:tc>
                <w:tcPr>
                  <w:tcW w:w="10764" w:type="dxa"/>
                  <w:gridSpan w:val="8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 xml:space="preserve">Приложение 1         </w:t>
                  </w:r>
                  <w:r w:rsidRPr="00C4377C">
                    <w:br/>
                    <w:t xml:space="preserve"> к проекту решения сессии Совета депутатов        </w:t>
                  </w:r>
                  <w:r w:rsidRPr="00C4377C">
                    <w:br/>
                    <w:t xml:space="preserve">                                                                                                                                   ""О бюджете Волчанского сельсовета        </w:t>
                  </w:r>
                  <w:r w:rsidRPr="00C4377C">
                    <w:br/>
                    <w:t xml:space="preserve">                                                                                                                                </w:t>
                  </w:r>
                  <w:proofErr w:type="spellStart"/>
                  <w:r w:rsidRPr="00C4377C">
                    <w:t>Доволенского</w:t>
                  </w:r>
                  <w:proofErr w:type="spellEnd"/>
                  <w:r w:rsidRPr="00C4377C">
                    <w:t xml:space="preserve"> района Новосибирской         </w:t>
                  </w:r>
                  <w:r w:rsidRPr="00C4377C">
                    <w:br/>
                    <w:t xml:space="preserve"> области на 2023 год и плановый период        </w:t>
                  </w:r>
                  <w:r w:rsidRPr="00C4377C">
                    <w:br/>
                    <w:t xml:space="preserve">                                                                                                                                                            2024 и 20</w:t>
                  </w:r>
                  <w:r>
                    <w:t>25 годы</w:t>
                  </w:r>
                  <w:proofErr w:type="gramStart"/>
                  <w:r>
                    <w:t xml:space="preserve">."        </w:t>
                  </w:r>
                  <w:r>
                    <w:br/>
                    <w:t xml:space="preserve">                   </w:t>
                  </w:r>
                  <w:r w:rsidRPr="00C4377C">
                    <w:t xml:space="preserve">    </w:t>
                  </w:r>
                  <w:r>
                    <w:t xml:space="preserve">                                   </w:t>
                  </w:r>
                  <w:r w:rsidRPr="00C4377C">
                    <w:t xml:space="preserve">        </w:t>
                  </w:r>
                  <w:proofErr w:type="gramEnd"/>
                </w:p>
              </w:tc>
            </w:tr>
            <w:tr w:rsidR="00D03B02" w:rsidRPr="00C4377C" w:rsidTr="00D03B02">
              <w:trPr>
                <w:trHeight w:val="1875"/>
              </w:trPr>
              <w:tc>
                <w:tcPr>
                  <w:tcW w:w="10764" w:type="dxa"/>
                  <w:gridSpan w:val="8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03B02" w:rsidRPr="00C4377C" w:rsidRDefault="00D03B02" w:rsidP="00D03B02"/>
              </w:tc>
            </w:tr>
            <w:tr w:rsidR="00D03B02" w:rsidRPr="00C4377C" w:rsidTr="00D03B02">
              <w:trPr>
                <w:trHeight w:val="120"/>
              </w:trPr>
              <w:tc>
                <w:tcPr>
                  <w:tcW w:w="3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2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C4377C" w:rsidTr="00D03B02">
              <w:trPr>
                <w:trHeight w:val="1230"/>
              </w:trPr>
              <w:tc>
                <w:tcPr>
                  <w:tcW w:w="107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rFonts w:ascii="Arial" w:hAnsi="Arial" w:cs="Arial"/>
                      <w:bCs/>
                      <w:sz w:val="22"/>
                    </w:rPr>
                  </w:pPr>
                  <w:r w:rsidRPr="00D03B02">
                    <w:rPr>
                      <w:rFonts w:ascii="Arial" w:hAnsi="Arial" w:cs="Arial"/>
                      <w:bCs/>
                      <w:sz w:val="22"/>
                    </w:rPr>
                    <w:t xml:space="preserve">Распределение бюджетных ассигнований по разделам, подразделам, целевым статьям (муниципальных программ и непрограммных направлений деятельности), группам (группам и подгруппам) видов расходов классификации расходов бюджетов на очередной 2023 год и плановый период 2024-2025 гг.        </w:t>
                  </w:r>
                  <w:r w:rsidRPr="00D03B02">
                    <w:rPr>
                      <w:rFonts w:ascii="Arial" w:hAnsi="Arial" w:cs="Arial"/>
                      <w:bCs/>
                      <w:sz w:val="22"/>
                    </w:rPr>
                    <w:br/>
                  </w:r>
                </w:p>
              </w:tc>
            </w:tr>
            <w:tr w:rsidR="00D03B02" w:rsidRPr="00C4377C" w:rsidTr="00D03B02">
              <w:trPr>
                <w:trHeight w:val="165"/>
              </w:trPr>
              <w:tc>
                <w:tcPr>
                  <w:tcW w:w="3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C4377C" w:rsidTr="00D03B02">
              <w:trPr>
                <w:trHeight w:val="135"/>
              </w:trPr>
              <w:tc>
                <w:tcPr>
                  <w:tcW w:w="3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C4377C" w:rsidTr="00D03B02">
              <w:trPr>
                <w:trHeight w:val="255"/>
              </w:trPr>
              <w:tc>
                <w:tcPr>
                  <w:tcW w:w="3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рублей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</w:p>
              </w:tc>
            </w:tr>
            <w:tr w:rsidR="00D03B02" w:rsidRPr="00C4377C" w:rsidTr="00D03B02">
              <w:trPr>
                <w:trHeight w:val="375"/>
              </w:trPr>
              <w:tc>
                <w:tcPr>
                  <w:tcW w:w="35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proofErr w:type="gramStart"/>
                  <w:r w:rsidRPr="00C4377C">
                    <w:rPr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КЦСР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КВР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Сумма на 2023  год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Сумма на 2024 год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Сумма на  2025 год</w:t>
                  </w:r>
                </w:p>
              </w:tc>
            </w:tr>
            <w:tr w:rsidR="00D03B02" w:rsidRPr="00C4377C" w:rsidTr="00D03B02">
              <w:trPr>
                <w:trHeight w:val="360"/>
              </w:trPr>
              <w:tc>
                <w:tcPr>
                  <w:tcW w:w="35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C4377C">
                    <w:rPr>
                      <w:bCs/>
                      <w:sz w:val="20"/>
                      <w:szCs w:val="20"/>
                    </w:rPr>
                    <w:t>9,00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C4377C">
                    <w:rPr>
                      <w:bCs/>
                    </w:rPr>
                    <w:t>Доволенского</w:t>
                  </w:r>
                  <w:proofErr w:type="spellEnd"/>
                  <w:r w:rsidRPr="00C4377C">
                    <w:rPr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28 111 139,78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3 811 868,00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4 123 453,00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3 723 265,00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1 954 480,25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1 976 312,00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Функционирование высшего</w:t>
                  </w:r>
                  <w:r w:rsidRPr="00C4377C">
                    <w:rPr>
                      <w:bCs/>
                    </w:rPr>
                    <w:cr/>
                    <w:t>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922 551,00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922 551,00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Функционирование Правительства Российской Федерации, высших исполнительных орг</w:t>
                  </w:r>
                  <w:r w:rsidRPr="00C4377C">
                    <w:rPr>
                      <w:bCs/>
                    </w:rPr>
                    <w:cr/>
                    <w:t>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2 665 714,00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1 001 929,25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1 023 761,00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2 665 714,00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1 001 929,25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1 023 761,00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Расходы на обеспече</w:t>
                  </w:r>
                  <w:r w:rsidRPr="00C4377C">
                    <w:rPr>
                      <w:bCs/>
                    </w:rPr>
                    <w:cr/>
                    <w:t>ие функций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969 708,00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989 819,25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1 011 651,00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</w:t>
                  </w:r>
                  <w:r w:rsidRPr="00C4377C">
                    <w:cr/>
                    <w:t>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355 052,00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989 819,25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1 011 651,00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355 052,00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989 819,25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1 011 651,00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</w:t>
                  </w:r>
                  <w:r w:rsidRPr="00C4377C">
                    <w:cr/>
                    <w:t>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576 656,00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576 656,00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38 000,00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38 000,00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 xml:space="preserve">Расходы на осуществление переданных полномочий по внутреннему муниципальному </w:t>
                  </w:r>
                  <w:r w:rsidRPr="00C4377C">
                    <w:rPr>
                      <w:bCs/>
                    </w:rPr>
                    <w:lastRenderedPageBreak/>
                    <w:t>финансовому контролю поселений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</w:t>
                  </w:r>
                  <w:r w:rsidRPr="00C4377C">
                    <w:rPr>
                      <w:bCs/>
                    </w:rPr>
                    <w:cr/>
                    <w:t>0.00.04020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12 000,00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12 000,00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12 000,00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500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540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12 000,00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90.0.00.70190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110,00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110,00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110,00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</w:t>
                  </w:r>
                  <w:r w:rsidRPr="00C4377C">
                    <w:cr/>
                    <w:t>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1 683 896,00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в целях обеспечения выполнения функций государственными (муниципальными) органами</w:t>
                  </w:r>
                  <w:r w:rsidRPr="00C4377C">
                    <w:cr/>
                    <w:t xml:space="preserve">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1 683 896,00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1 683 896,00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</w:t>
                  </w:r>
                  <w:r w:rsidRPr="00C4377C">
                    <w:cr/>
                    <w:t>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</w:t>
                  </w:r>
                  <w:r w:rsidRPr="00C4377C">
                    <w:rPr>
                      <w:bCs/>
                    </w:rPr>
                    <w:cr/>
                    <w:t>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30 000,00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500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540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lastRenderedPageBreak/>
                    <w:t>Резервный фонд местной администрации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Резервные средства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870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</w:t>
                  </w:r>
                  <w:r w:rsidRPr="00C4377C">
                    <w:cr/>
                    <w:t>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5 000,00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150 543,00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150 543,00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138 414</w:t>
                  </w:r>
                  <w:r w:rsidRPr="00C4377C">
                    <w:rPr>
                      <w:bCs/>
                    </w:rPr>
                    <w:cr/>
                    <w:t>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150 543,00</w:t>
                  </w:r>
                </w:p>
              </w:tc>
            </w:tr>
            <w:tr w:rsidR="00D03B02" w:rsidRPr="00C4377C" w:rsidTr="00D03B02">
              <w:trPr>
                <w:trHeight w:val="115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150 543,00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в целях обеспечения выполнения функ</w:t>
                  </w:r>
                  <w:r w:rsidRPr="00C4377C">
                    <w:cr/>
                    <w:t>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126 883,00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132 331,00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137 952,00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государственных (муниципальных) органо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126 883,00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132 331,00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137 952,00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11 531,00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12 557,00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12 591,00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</w:t>
                  </w:r>
                  <w:r w:rsidRPr="00C4377C">
                    <w:cr/>
                    <w:t>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11 531,00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12 557,00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12 591,00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64 600,00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115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lastRenderedPageBreak/>
                    <w:t>Защита населения и территории от чрезвычайных ситуаций природного и техногенног</w:t>
                  </w:r>
                  <w:r w:rsidRPr="00C4377C">
                    <w:rPr>
                      <w:bCs/>
                    </w:rPr>
                    <w:cr/>
                    <w:t xml:space="preserve">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</w:t>
                  </w:r>
                  <w:r w:rsidRPr="00C4377C">
                    <w:cr/>
                    <w:t>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63 600,00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96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63 600,00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cr/>
                    <w:t>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138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cr/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73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9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16 761 559,98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1 029 100,00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16 744 559,98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1 029 100,00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Муниципальная программа "Обеспечение безопасности д</w:t>
                  </w:r>
                  <w:r w:rsidRPr="00C4377C">
                    <w:rPr>
                      <w:bCs/>
                    </w:rPr>
                    <w:cr/>
                    <w:t xml:space="preserve">рожного движения на территории Волчанского сельсовета </w:t>
                  </w:r>
                  <w:proofErr w:type="spellStart"/>
                  <w:r w:rsidRPr="00C4377C">
                    <w:rPr>
                      <w:bCs/>
                    </w:rPr>
                    <w:t>Доволенского</w:t>
                  </w:r>
                  <w:proofErr w:type="spellEnd"/>
                  <w:r w:rsidRPr="00C4377C">
                    <w:rPr>
                      <w:bCs/>
                    </w:rPr>
                    <w:t xml:space="preserve"> района Новосибирской области на 2021 - 2023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Расходы на дорожную деятельность в отношении автомобильных дорог общего пользования местного зн</w:t>
                  </w:r>
                  <w:r w:rsidRPr="00C4377C">
                    <w:rPr>
                      <w:bCs/>
                    </w:rPr>
                    <w:cr/>
                    <w:t>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</w:t>
                  </w:r>
                  <w:r w:rsidRPr="00C4377C">
                    <w:cr/>
                    <w:t>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16 724 559,98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1 029 100,00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Расходы на дорожную деятельность в отношении автомобильных дорог общего пользования местного зн</w:t>
                  </w:r>
                  <w:r w:rsidRPr="00C4377C">
                    <w:rPr>
                      <w:bCs/>
                    </w:rPr>
                    <w:cr/>
                    <w:t>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736 176,90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1 029 100,00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736 176,90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874 070,00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1 029 100,00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</w:t>
                  </w:r>
                  <w:r w:rsidRPr="00C4377C">
                    <w:cr/>
                    <w:t>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736 176,90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874 070,00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1 029 100,00</w:t>
                  </w:r>
                </w:p>
              </w:tc>
            </w:tr>
            <w:tr w:rsidR="00D03B02" w:rsidRPr="00C4377C" w:rsidTr="00D03B02">
              <w:trPr>
                <w:trHeight w:val="115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</w:t>
                  </w:r>
                  <w:r w:rsidRPr="00C4377C">
                    <w:rPr>
                      <w:bCs/>
                    </w:rPr>
                    <w:cr/>
                    <w:t>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15 807 847,34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400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15 807 847,34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410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15 807 847,34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201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proofErr w:type="spellStart"/>
                  <w:r w:rsidRPr="00C4377C">
                    <w:rPr>
                      <w:bCs/>
                    </w:rPr>
                    <w:t>Софинансирование</w:t>
                  </w:r>
                  <w:proofErr w:type="spellEnd"/>
                  <w:r w:rsidRPr="00C4377C">
                    <w:rPr>
                      <w:bCs/>
                    </w:rPr>
                    <w:t xml:space="preserve"> расходов на </w:t>
                  </w:r>
                  <w:proofErr w:type="spellStart"/>
                  <w:r w:rsidRPr="00C4377C">
                    <w:rPr>
                      <w:bCs/>
                    </w:rPr>
                    <w:t>обеспече</w:t>
                  </w:r>
                  <w:proofErr w:type="spellEnd"/>
                  <w:r w:rsidRPr="00C4377C">
                    <w:rPr>
                      <w:bCs/>
                    </w:rPr>
                    <w:cr/>
                    <w:t>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90.0.00.S0760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180 5</w:t>
                  </w:r>
                  <w:r w:rsidRPr="00C4377C">
                    <w:rPr>
                      <w:bCs/>
                    </w:rPr>
                    <w:cr/>
                    <w:t>5,74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400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180 535,74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Бюджетные инвестиции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410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180 535,74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17 000,00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lastRenderedPageBreak/>
                    <w:t xml:space="preserve">Муниципальная программа "Развитие субъектов малого и среднего предпринимательства на территории Волчанского сельсовета </w:t>
                  </w:r>
                  <w:proofErr w:type="spellStart"/>
                  <w:r w:rsidRPr="00C4377C">
                    <w:rPr>
                      <w:bCs/>
                    </w:rPr>
                    <w:t>Доволенского</w:t>
                  </w:r>
                  <w:proofErr w:type="spellEnd"/>
                  <w:r w:rsidRPr="00C4377C">
                    <w:rPr>
                      <w:bCs/>
                    </w:rPr>
                    <w:t xml:space="preserve"> района Новосибирской области на 2021-2023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 xml:space="preserve">Развитие </w:t>
                  </w:r>
                  <w:r w:rsidRPr="00C4377C">
                    <w:rPr>
                      <w:bCs/>
                    </w:rPr>
                    <w:cr/>
                    <w:t>алого и среднего предпринимательства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</w:t>
                  </w:r>
                  <w:r w:rsidRPr="00C4377C">
                    <w:cr/>
                    <w:t>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15 000,0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15 000,00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</w:t>
                  </w:r>
                  <w:r w:rsidRPr="00C4377C">
                    <w:cr/>
                    <w:t xml:space="preserve">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330 000,00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</w:tr>
            <w:tr w:rsidR="00D03B02" w:rsidRPr="00C4377C" w:rsidTr="00D03B02">
              <w:trPr>
                <w:trHeight w:val="115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 xml:space="preserve">Программа "Комплексное развитие социальной инфраструктуры Волчанского сельсовета </w:t>
                  </w:r>
                  <w:proofErr w:type="spellStart"/>
                  <w:r w:rsidRPr="00C4377C">
                    <w:rPr>
                      <w:bCs/>
                    </w:rPr>
                    <w:t>Доволенского</w:t>
                  </w:r>
                  <w:proofErr w:type="spellEnd"/>
                  <w:r w:rsidRPr="00C4377C">
                    <w:rPr>
                      <w:bCs/>
                    </w:rPr>
                    <w:t xml:space="preserve"> района Новосибирской о</w:t>
                  </w:r>
                  <w:r w:rsidRPr="00C4377C">
                    <w:rPr>
                      <w:bCs/>
                    </w:rPr>
                    <w:cr/>
                    <w:t>ласти на 2017-2025 годы"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07.0.00.00000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10 000,00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10 000,00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lastRenderedPageBreak/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320 000,00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</w:t>
                  </w:r>
                  <w:r w:rsidRPr="00C4377C">
                    <w:cr/>
                    <w:t>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90.0.00.08330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</w:t>
                  </w:r>
                  <w:r w:rsidRPr="00C4377C">
                    <w:cr/>
                    <w:t>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91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10"/>
              </w:trPr>
              <w:tc>
                <w:tcPr>
                  <w:tcW w:w="3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4377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cr/>
                    <w:t>,00</w:t>
                  </w:r>
                </w:p>
              </w:tc>
            </w:tr>
            <w:tr w:rsidR="00D03B02" w:rsidRPr="00C4377C" w:rsidTr="00D03B02">
              <w:trPr>
                <w:trHeight w:val="510"/>
              </w:trPr>
              <w:tc>
                <w:tcPr>
                  <w:tcW w:w="3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377C">
                    <w:rPr>
                      <w:rFonts w:ascii="Arial" w:hAnsi="Arial" w:cs="Arial"/>
                      <w:sz w:val="20"/>
                      <w:szCs w:val="20"/>
                    </w:rPr>
                    <w:t>Охрана объектов растительного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10"/>
              </w:trPr>
              <w:tc>
                <w:tcPr>
                  <w:tcW w:w="35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377C">
                    <w:rPr>
                      <w:rFonts w:ascii="Arial" w:hAnsi="Arial" w:cs="Arial"/>
                      <w:sz w:val="20"/>
                      <w:szCs w:val="20"/>
                    </w:rPr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64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</w:t>
                  </w:r>
                  <w:r w:rsidRPr="00C4377C">
                    <w:cr/>
                    <w:t>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5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377C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758 858,00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758 858,00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758 858,00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</w:t>
                  </w:r>
                  <w:r w:rsidRPr="00C4377C">
                    <w:rPr>
                      <w:bCs/>
                    </w:rPr>
                    <w:cr/>
                    <w:t>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770 781,58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758 858,00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r w:rsidRPr="00C4377C">
                    <w:lastRenderedPageBreak/>
                    <w:t>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</w:t>
                  </w:r>
                  <w:r w:rsidRPr="00C4377C">
                    <w:cr/>
                    <w:t>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49 000,00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736 758,00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758 858,00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49 000,00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736 758,00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758 858,00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cr/>
                    <w:t>20 281,58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720 281,58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1 500,00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Уплата налогов, сборов и иных платеже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1 500,00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Реализация инициативных проектов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230 192,00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64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230 192,00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103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230 192,00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66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5 480 904,00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в</w:t>
                  </w:r>
                  <w:r w:rsidRPr="00C4377C">
                    <w:cr/>
      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3 497 494,00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казенных учреж</w:t>
                  </w:r>
                  <w:r w:rsidRPr="00C4377C">
                    <w:cr/>
                    <w:t>ений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3 497 494,00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1 953 410,00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Иные закупки товаров, работ и услуг для обеспечения государственных (м</w:t>
                  </w:r>
                  <w:r w:rsidRPr="00C4377C">
                    <w:cr/>
                    <w:t>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1 953 410,00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бюджетные ассигнования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Уплата налогов, сборов и иных платежей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850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30 000,00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proofErr w:type="spellStart"/>
                  <w:r w:rsidRPr="00C4377C">
                    <w:rPr>
                      <w:bCs/>
                    </w:rPr>
                    <w:t>Софинансирование</w:t>
                  </w:r>
                  <w:proofErr w:type="spellEnd"/>
                  <w:r w:rsidRPr="00C4377C">
                    <w:rPr>
                      <w:bCs/>
                    </w:rPr>
                    <w:t xml:space="preserve"> расходов на </w:t>
                  </w:r>
                  <w:proofErr w:type="spellStart"/>
                  <w:r w:rsidRPr="00C4377C">
                    <w:rPr>
                      <w:bCs/>
                    </w:rPr>
                    <w:t>реа</w:t>
                  </w:r>
                  <w:proofErr w:type="spellEnd"/>
                  <w:r w:rsidRPr="00C4377C">
                    <w:rPr>
                      <w:bCs/>
                    </w:rPr>
                    <w:cr/>
                    <w:t>изацию инициативных проектов за счет средств местного бюджета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90.0.00.S0240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100 423,22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100 423,22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Иные закупки товаро</w:t>
                  </w:r>
                  <w:r w:rsidRPr="00C4377C">
                    <w:cr/>
                    <w:t>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240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100 423,22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87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</w:t>
                  </w:r>
                  <w:r w:rsidRPr="00C4377C">
                    <w:rPr>
                      <w:bCs/>
                    </w:rPr>
                    <w:cr/>
                    <w:t>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Социальное обеспечение и 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300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490 000,00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Публичные нормативные со</w:t>
                  </w:r>
                  <w:r w:rsidRPr="00C4377C">
                    <w:cr/>
                    <w:t>иальные выплаты гражданам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310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490 000,00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Физическая культура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144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01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120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20 000,00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198 640,00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198 640,00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198 640,00</w:t>
                  </w:r>
                </w:p>
              </w:tc>
            </w:tr>
            <w:tr w:rsidR="00D03B02" w:rsidRPr="00C4377C" w:rsidTr="00D03B02">
              <w:trPr>
                <w:trHeight w:val="585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  <w:rPr>
                      <w:bCs/>
                    </w:rPr>
                  </w:pPr>
                  <w:r w:rsidRPr="00C4377C">
                    <w:rPr>
                      <w:bCs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198 640</w:t>
                  </w:r>
                  <w:r w:rsidRPr="00C4377C">
                    <w:rPr>
                      <w:bCs/>
                    </w:rPr>
                    <w:cr/>
                    <w:t>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91 671,75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198 640,00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C4377C" w:rsidRDefault="00D03B02" w:rsidP="00D03B02">
                  <w:r w:rsidRPr="00C4377C">
                    <w:t>Условно утвержденные расходы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99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center"/>
                  </w:pPr>
                  <w:r w:rsidRPr="00C4377C">
                    <w:t>990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0,00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91 671,75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</w:pPr>
                  <w:r w:rsidRPr="00C4377C">
                    <w:t>198 640,00</w:t>
                  </w:r>
                </w:p>
              </w:tc>
            </w:tr>
            <w:tr w:rsidR="00D03B02" w:rsidRPr="00C4377C" w:rsidTr="00D03B02">
              <w:trPr>
                <w:trHeight w:val="300"/>
              </w:trPr>
              <w:tc>
                <w:tcPr>
                  <w:tcW w:w="3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rPr>
                      <w:bCs/>
                    </w:rPr>
                  </w:pPr>
                  <w:r w:rsidRPr="00C4377C">
                    <w:rPr>
                      <w:bCs/>
                    </w:rPr>
                    <w:t>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28111139,78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3 811 868,0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C4377C" w:rsidRDefault="00D03B02" w:rsidP="00D03B02">
                  <w:pPr>
                    <w:jc w:val="right"/>
                    <w:rPr>
                      <w:bCs/>
                    </w:rPr>
                  </w:pPr>
                  <w:r w:rsidRPr="00C4377C">
                    <w:rPr>
                      <w:bCs/>
                    </w:rPr>
                    <w:t>4 123 453,0</w:t>
                  </w:r>
                </w:p>
              </w:tc>
            </w:tr>
          </w:tbl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tbl>
            <w:tblPr>
              <w:tblW w:w="108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417"/>
              <w:gridCol w:w="848"/>
              <w:gridCol w:w="515"/>
              <w:gridCol w:w="550"/>
              <w:gridCol w:w="971"/>
              <w:gridCol w:w="697"/>
              <w:gridCol w:w="1167"/>
              <w:gridCol w:w="1250"/>
              <w:gridCol w:w="1443"/>
            </w:tblGrid>
            <w:tr w:rsidR="00D03B02" w:rsidRPr="00D03B02" w:rsidTr="00D03B02">
              <w:trPr>
                <w:trHeight w:val="276"/>
              </w:trPr>
              <w:tc>
                <w:tcPr>
                  <w:tcW w:w="10858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</w:p>
                <w:p w:rsidR="00D03B02" w:rsidRPr="00D03B02" w:rsidRDefault="00D03B02" w:rsidP="00D03B02">
                  <w:pPr>
                    <w:jc w:val="right"/>
                  </w:pPr>
                  <w:r w:rsidRPr="00D03B02">
                    <w:t xml:space="preserve">Приложение 2         </w:t>
                  </w:r>
                  <w:r w:rsidRPr="00D03B02">
                    <w:br/>
                    <w:t xml:space="preserve"> к проекту решения сессии Совета депутатов        </w:t>
                  </w:r>
                  <w:r w:rsidRPr="00D03B02">
                    <w:br/>
                    <w:t xml:space="preserve">                                                                                                                                   ""О бюджете Волчанского сельсовета        </w:t>
                  </w:r>
                  <w:r w:rsidRPr="00D03B02">
                    <w:br/>
                    <w:t xml:space="preserve">                                                                                                                                </w:t>
                  </w:r>
                  <w:proofErr w:type="spellStart"/>
                  <w:r w:rsidRPr="00D03B02">
                    <w:t>Доволенского</w:t>
                  </w:r>
                  <w:proofErr w:type="spellEnd"/>
                  <w:r w:rsidRPr="00D03B02">
                    <w:t xml:space="preserve"> района Новосибирской         </w:t>
                  </w:r>
                  <w:r w:rsidRPr="00D03B02">
                    <w:br/>
                    <w:t xml:space="preserve"> области на 2023 год и плановый период        </w:t>
                  </w:r>
                  <w:r w:rsidRPr="00D03B02">
                    <w:br/>
                    <w:t xml:space="preserve">                                                                                                                                                            2024 и 2025 годы</w:t>
                  </w:r>
                  <w:proofErr w:type="gramStart"/>
                  <w:r w:rsidRPr="00D03B02">
                    <w:t xml:space="preserve">.""        </w:t>
                  </w:r>
                  <w:r w:rsidRPr="00D03B02">
                    <w:br/>
                    <w:t xml:space="preserve">           </w:t>
                  </w:r>
                  <w:r w:rsidRPr="00D03B02">
                    <w:br/>
                  </w:r>
                  <w:r>
                    <w:t xml:space="preserve">               </w:t>
                  </w:r>
                  <w:r w:rsidRPr="00D03B02">
                    <w:t xml:space="preserve">    </w:t>
                  </w:r>
                  <w:r>
                    <w:t xml:space="preserve">                            </w:t>
                  </w:r>
                  <w:r w:rsidRPr="00D03B02">
                    <w:t xml:space="preserve">        </w:t>
                  </w:r>
                  <w:proofErr w:type="gramEnd"/>
                </w:p>
              </w:tc>
            </w:tr>
            <w:tr w:rsidR="00D03B02" w:rsidRPr="00D03B02" w:rsidTr="00D03B02">
              <w:trPr>
                <w:trHeight w:val="1875"/>
              </w:trPr>
              <w:tc>
                <w:tcPr>
                  <w:tcW w:w="10858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03B02" w:rsidRPr="00D03B02" w:rsidRDefault="00D03B02" w:rsidP="00D03B02"/>
              </w:tc>
            </w:tr>
            <w:tr w:rsidR="00D03B02" w:rsidRPr="00D03B02" w:rsidTr="00D03B02">
              <w:trPr>
                <w:trHeight w:val="120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1085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D03B02">
                    <w:rPr>
                      <w:rFonts w:ascii="Arial" w:hAnsi="Arial" w:cs="Arial"/>
                      <w:bCs/>
                    </w:rPr>
                    <w:t>Ведомственная структура расходов районного бюджета на 2023 год и плановый период 2024 и 2025 годов</w:t>
                  </w:r>
                </w:p>
              </w:tc>
            </w:tr>
            <w:tr w:rsidR="00D03B02" w:rsidRPr="00D03B02" w:rsidTr="00D03B02">
              <w:trPr>
                <w:trHeight w:val="16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D03B02" w:rsidTr="00D03B02">
              <w:trPr>
                <w:trHeight w:val="13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03B02" w:rsidRPr="00D03B02" w:rsidTr="00D03B02">
              <w:trPr>
                <w:trHeight w:val="255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рублей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</w:p>
              </w:tc>
            </w:tr>
            <w:tr w:rsidR="00D03B02" w:rsidRPr="00D03B02" w:rsidTr="00D03B02">
              <w:trPr>
                <w:trHeight w:val="375"/>
              </w:trPr>
              <w:tc>
                <w:tcPr>
                  <w:tcW w:w="3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8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ГРБС</w:t>
                  </w:r>
                </w:p>
              </w:tc>
              <w:tc>
                <w:tcPr>
                  <w:tcW w:w="5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РЗ</w:t>
                  </w:r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proofErr w:type="gramStart"/>
                  <w:r w:rsidRPr="00D03B02">
                    <w:rPr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9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КЦСР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КВР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Сумма на 2023  год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Сумма на 2024 год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Сумма на  2025 год</w:t>
                  </w:r>
                </w:p>
              </w:tc>
            </w:tr>
            <w:tr w:rsidR="00D03B02" w:rsidRPr="00D03B02" w:rsidTr="00D03B02">
              <w:trPr>
                <w:trHeight w:val="360"/>
              </w:trPr>
              <w:tc>
                <w:tcPr>
                  <w:tcW w:w="3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8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5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03B02">
                    <w:rPr>
                      <w:bCs/>
                      <w:sz w:val="20"/>
                      <w:szCs w:val="20"/>
                    </w:rPr>
                    <w:t>9,00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Администрация Волчанского сельсовета </w:t>
                  </w:r>
                  <w:proofErr w:type="spellStart"/>
                  <w:r w:rsidRPr="00D03B02">
                    <w:rPr>
                      <w:bCs/>
                    </w:rPr>
                    <w:t>Доволенского</w:t>
                  </w:r>
                  <w:proofErr w:type="spellEnd"/>
                  <w:r w:rsidRPr="00D03B02">
                    <w:rPr>
                      <w:bCs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28 111 139,78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3 811 868,00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4 123 453,00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3 723 265,00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1 954 480,25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1 976 312,00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Глава муниципального образования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922 551,00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90.0.00.01000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922 551,00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2 665 714,00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1 001 929,25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1 023 761,00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2 665 714,00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1 001 929,25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1 023 761,00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Расходы на обеспечение функций местной администрации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969 708,00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989 819,25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1 011 651,00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355 052,00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989 819,25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1 011 651,00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355 052,00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989 819,25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1 011 651,00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576 656,00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576 656,00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бюджетные ассигнования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38 000,00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Уплата налогов, сборов и иных платежей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850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38 000,00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Расходы на осуществление переданных полномочий по внутреннему муниципальному финансовому контролю поселений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90.0.00.04020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12 000,00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12 000,00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12 000,00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Межбюджетные трансферты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межбюджетные трансферты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90.0.00.04020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12 000,00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90.0.00.70190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110,00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110,00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110,00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90.0.00.70190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1 683 896,00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1 683 896,00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1 683 896,00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06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06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Расходы на осуществление переданных полномочий контрольно-счетных органов поселений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06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30 000,00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Межбюджетные трансферты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межбюджетные трансферты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90.0.00.04010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Резервные фонды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Резервный фонд местной администрации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бюджетные ассигнования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Резервные средства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870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Прочие выплаты по обязательствам муниципальных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бюджетные ассигнования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Уплата налогов, сборов и иных платежей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850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НАЦИОНАЛЬНАЯ ОБОРОНА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150 543,00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150 543,00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150 543,00</w:t>
                  </w:r>
                </w:p>
              </w:tc>
            </w:tr>
            <w:tr w:rsidR="00D03B02" w:rsidRPr="00D03B02" w:rsidTr="00D03B02">
              <w:trPr>
                <w:trHeight w:val="115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138 414,00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144 888,00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150 543,00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126 883,00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132 331,00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137 952,00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 xml:space="preserve">Расходы на выплаты персоналу государственных </w:t>
                  </w:r>
                  <w:r w:rsidRPr="00D03B02">
                    <w:lastRenderedPageBreak/>
                    <w:t>(муниципальных)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lastRenderedPageBreak/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126 883,00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132 331,00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137 952,00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11 531,00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12 557,00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12 591,00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02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90.0.00.51180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11 531,00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12 557,00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12 591,00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64 600,00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115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Расходы на функционирование пожарной безопасности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63 600,00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63 600,00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90.0.00.06200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63 600,00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94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133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Мероприятия по укреплению межнациональных и межконфессиональных отношений, профилактике межнациональных (межэтнических) конфликтов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67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93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14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09.0.00.10380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НАЦИОНАЛЬНАЯ </w:t>
                  </w:r>
                  <w:r w:rsidRPr="00D03B02">
                    <w:rPr>
                      <w:bCs/>
                    </w:rPr>
                    <w:lastRenderedPageBreak/>
                    <w:t>ЭКОНОМИКА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16 761 </w:t>
                  </w:r>
                  <w:r w:rsidRPr="00D03B02">
                    <w:rPr>
                      <w:bCs/>
                    </w:rPr>
                    <w:lastRenderedPageBreak/>
                    <w:t>559,98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 xml:space="preserve">874 </w:t>
                  </w:r>
                  <w:r w:rsidRPr="00D03B02">
                    <w:rPr>
                      <w:bCs/>
                    </w:rPr>
                    <w:lastRenderedPageBreak/>
                    <w:t>070,00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 xml:space="preserve">1 029 </w:t>
                  </w:r>
                  <w:r w:rsidRPr="00D03B02">
                    <w:rPr>
                      <w:bCs/>
                    </w:rPr>
                    <w:lastRenderedPageBreak/>
                    <w:t>100,00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Дорожное хозяйство (дорожные фонды)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16 744 559,98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1 029 100,00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Муниципальная программа "Обеспечение безопасности дорожного движения на территории Волчанского сельсовета </w:t>
                  </w:r>
                  <w:proofErr w:type="spellStart"/>
                  <w:r w:rsidRPr="00D03B02">
                    <w:rPr>
                      <w:bCs/>
                    </w:rPr>
                    <w:t>Доволенского</w:t>
                  </w:r>
                  <w:proofErr w:type="spellEnd"/>
                  <w:r w:rsidRPr="00D03B02">
                    <w:rPr>
                      <w:bCs/>
                    </w:rPr>
                    <w:t xml:space="preserve"> района Новосибирской области на 2021 - 2023 годы"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16 724 559,98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1 029 100,00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Расходы на дорожную деятельность в отношении автомобильных дорог общего пользования местного значения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736 176,90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874 070,00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1 029 100,00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736 176,90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874 070,00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1 029 100,00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90.0.00.07400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736 176,90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874 070,00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1 029 100,00</w:t>
                  </w:r>
                </w:p>
              </w:tc>
            </w:tr>
            <w:tr w:rsidR="00D03B02" w:rsidRPr="00D03B02" w:rsidTr="00D03B02">
              <w:trPr>
                <w:trHeight w:val="115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90.0.00.70760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15 807 847,34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400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15 807 847,34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Бюджетные инвестиции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410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15 807 847,34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217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proofErr w:type="spellStart"/>
                  <w:r w:rsidRPr="00D03B02">
                    <w:rPr>
                      <w:bCs/>
                    </w:rPr>
                    <w:lastRenderedPageBreak/>
                    <w:t>Софинансирование</w:t>
                  </w:r>
                  <w:proofErr w:type="spellEnd"/>
                  <w:r w:rsidRPr="00D03B02">
                    <w:rPr>
                      <w:bCs/>
                    </w:rPr>
                    <w:t xml:space="preserve"> расходов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за счет средств местного бюджета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09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90.0.00.S0760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180 535,74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400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180 535,74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Бюджетные инвестиции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90.0.00.S0760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410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180 535,74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17 000,00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Муниципальная программа "Развитие субъектов малого и среднего предпринимательства на территории Волчанского сельсовета </w:t>
                  </w:r>
                  <w:proofErr w:type="spellStart"/>
                  <w:r w:rsidRPr="00D03B02">
                    <w:rPr>
                      <w:bCs/>
                    </w:rPr>
                    <w:t>Доволенского</w:t>
                  </w:r>
                  <w:proofErr w:type="spellEnd"/>
                  <w:r w:rsidRPr="00D03B02">
                    <w:rPr>
                      <w:bCs/>
                    </w:rPr>
                    <w:t xml:space="preserve"> района Новосибирской области на 2021-2023 годы"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Развитие малого и среднего предпринимательства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05.0.00.10340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04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90.0.00.03020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15 000,00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ЖИЛИЩНО-КОММУНАЛЬНОЕ ХОЗЯЙСТВО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330 000,00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Благоустройство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</w:tr>
            <w:tr w:rsidR="00D03B02" w:rsidRPr="00D03B02" w:rsidTr="00D03B02">
              <w:trPr>
                <w:trHeight w:val="115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 xml:space="preserve">Программа "Комплексное развитие социальной инфраструктуры Волчанского сельсовета </w:t>
                  </w:r>
                  <w:proofErr w:type="spellStart"/>
                  <w:r w:rsidRPr="00D03B02">
                    <w:rPr>
                      <w:bCs/>
                    </w:rPr>
                    <w:t>Доволенского</w:t>
                  </w:r>
                  <w:proofErr w:type="spellEnd"/>
                  <w:r w:rsidRPr="00D03B02">
                    <w:rPr>
                      <w:bCs/>
                    </w:rPr>
                    <w:t xml:space="preserve"> района Новосибирской области на 2017-2025 годы"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07.0.00.00000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10 000,00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07.0.00.10360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10 000,00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320 000,00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Уличное освещение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90.0.00.08300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90.0.00.08330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05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90.0.00.08330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405"/>
              </w:trPr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615"/>
              </w:trPr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Охрана объектов растительного мира и среды их обитания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720"/>
              </w:trPr>
              <w:tc>
                <w:tcPr>
                  <w:tcW w:w="3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Мероприятия по повышению эффективности использования и охраны земель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72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1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06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03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08.0.00.10370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1 000,00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758 858,00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Культура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758 858,00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6 582 300,80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758 858,00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Обеспечение деятельности учреждений в сфере культуры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770 781,58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736 758,00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758 858,00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49 000,00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736 758,00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758 858,00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казенных учреждений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49 000,00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736 758,00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758 858,00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720 281,58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720 281,58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бюджетные ассигнования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1 500,00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Уплата налогов, сборов и иных платежей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90.0.00.05060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850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1 500,00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48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Реализация инициативных проектов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230 192,00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73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230 192,00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78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230 192,00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Обеспечение сбалансированности местных бюджетов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5 480 904,00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3 497 494,00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казенных учреждений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3 497 494,00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1 953 410,00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1 953 410,00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бюджетные ассигнования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800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Уплата налогов, сборов и иных платежей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90.0.00.70510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850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30 000,00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proofErr w:type="spellStart"/>
                  <w:r w:rsidRPr="00D03B02">
                    <w:rPr>
                      <w:bCs/>
                    </w:rPr>
                    <w:t>Софинансирование</w:t>
                  </w:r>
                  <w:proofErr w:type="spellEnd"/>
                  <w:r w:rsidRPr="00D03B02">
                    <w:rPr>
                      <w:bCs/>
                    </w:rPr>
                    <w:t xml:space="preserve"> расходов на реализацию инициативных проектов за счет средств местного бюджета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08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90.0.00.S0240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100 423,22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100 423,22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87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08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90.0.00.S0240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240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100 423,22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СОЦИАЛЬНАЯ ПОЛИТИКА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Доплаты к пенсиям муниципальных служащих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490 000,00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Социальное обеспечение и иные выплаты населению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300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490 000,00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 xml:space="preserve">Публичные нормативные социальные выплаты </w:t>
                  </w:r>
                  <w:r w:rsidRPr="00D03B02">
                    <w:lastRenderedPageBreak/>
                    <w:t>гражданам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lastRenderedPageBreak/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90.0.00.03090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310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490 000,00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Физическая культура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</w:tr>
            <w:tr w:rsidR="00D03B02" w:rsidRPr="00D03B02" w:rsidTr="00D03B02">
              <w:trPr>
                <w:trHeight w:val="144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11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01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90.0.00.09060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120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20 000,00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198 640,00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Условно  утвержденные расходы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198 640,00</w:t>
                  </w:r>
                </w:p>
              </w:tc>
            </w:tr>
            <w:tr w:rsidR="00D03B02" w:rsidRPr="00D03B02" w:rsidTr="00D03B02">
              <w:trPr>
                <w:trHeight w:val="585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Непрограммные направления местного бюджета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90.0.00.00000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198 640,00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Условно-утвержденные расходы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91 671,75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198 640,00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Условно утвержденные расходы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91 671,75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198 640,00</w:t>
                  </w:r>
                </w:p>
              </w:tc>
            </w:tr>
            <w:tr w:rsidR="00D03B02" w:rsidRPr="00D03B02" w:rsidTr="00D03B02">
              <w:trPr>
                <w:trHeight w:val="300"/>
              </w:trPr>
              <w:tc>
                <w:tcPr>
                  <w:tcW w:w="3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03B02" w:rsidRPr="00D03B02" w:rsidRDefault="00D03B02" w:rsidP="00D03B02">
                  <w:r w:rsidRPr="00D03B02">
                    <w:t>Условно утвержденные расходы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502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99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99</w:t>
                  </w:r>
                </w:p>
              </w:tc>
              <w:tc>
                <w:tcPr>
                  <w:tcW w:w="9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90.0.00.99990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center"/>
                  </w:pPr>
                  <w:r w:rsidRPr="00D03B02">
                    <w:t>990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0,00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91 671,75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</w:pPr>
                  <w:r w:rsidRPr="00D03B02">
                    <w:t>198 640,00</w:t>
                  </w:r>
                </w:p>
              </w:tc>
            </w:tr>
            <w:tr w:rsidR="00D03B02" w:rsidRPr="00D03B02" w:rsidTr="00D03B02">
              <w:trPr>
                <w:trHeight w:val="270"/>
              </w:trPr>
              <w:tc>
                <w:tcPr>
                  <w:tcW w:w="3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Итого расходов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9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rPr>
                      <w:bCs/>
                    </w:rPr>
                  </w:pPr>
                  <w:r w:rsidRPr="00D03B02">
                    <w:rPr>
                      <w:bCs/>
                    </w:rPr>
                    <w:t> </w:t>
                  </w:r>
                </w:p>
              </w:tc>
              <w:tc>
                <w:tcPr>
                  <w:tcW w:w="1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28111139,78</w:t>
                  </w:r>
                </w:p>
              </w:tc>
              <w:tc>
                <w:tcPr>
                  <w:tcW w:w="12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3 811 868,0</w:t>
                  </w:r>
                </w:p>
              </w:tc>
              <w:tc>
                <w:tcPr>
                  <w:tcW w:w="14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3B02" w:rsidRPr="00D03B02" w:rsidRDefault="00D03B02" w:rsidP="00D03B02">
                  <w:pPr>
                    <w:jc w:val="right"/>
                    <w:rPr>
                      <w:bCs/>
                    </w:rPr>
                  </w:pPr>
                  <w:r w:rsidRPr="00D03B02">
                    <w:rPr>
                      <w:bCs/>
                    </w:rPr>
                    <w:t>4 123 453,0</w:t>
                  </w:r>
                </w:p>
              </w:tc>
            </w:tr>
          </w:tbl>
          <w:p w:rsidR="00D03B02" w:rsidRPr="00D03B02" w:rsidRDefault="00D03B02" w:rsidP="00D03B02">
            <w:pPr>
              <w:rPr>
                <w:sz w:val="22"/>
                <w:szCs w:val="22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lastRenderedPageBreak/>
              <w:t>СОВЕТ ДЕПУТАТОВ</w:t>
            </w:r>
            <w:r w:rsidRPr="00112FFF">
              <w:rPr>
                <w:rFonts w:eastAsia="Calibri"/>
                <w:lang w:eastAsia="en-US"/>
              </w:rPr>
              <w:t xml:space="preserve"> </w:t>
            </w:r>
            <w:r w:rsidRPr="00112FFF">
              <w:rPr>
                <w:rFonts w:eastAsia="Calibri"/>
                <w:b/>
                <w:lang w:eastAsia="en-US"/>
              </w:rPr>
              <w:t>ВОЛЧАНСКОГО</w:t>
            </w: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t xml:space="preserve"> СЕЛЬСОВЕТА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2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2"/>
                <w:lang w:eastAsia="en-US"/>
              </w:rPr>
              <w:t>ДОВОЛЕНСКОГО РАЙОНА НОВОСИБИРСКОЙ ОБЛАСТИ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Cs/>
                <w:spacing w:val="-2"/>
                <w:lang w:eastAsia="en-US"/>
              </w:rPr>
              <w:t xml:space="preserve">(шестого созыва) 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4"/>
                <w:w w:val="128"/>
                <w:lang w:eastAsia="en-US"/>
              </w:rPr>
              <w:t>РЕШЕНИЕ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Cs/>
                <w:spacing w:val="-4"/>
                <w:w w:val="128"/>
                <w:lang w:eastAsia="en-US"/>
              </w:rPr>
              <w:t>тридцать седьмой сессии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tabs>
                <w:tab w:val="left" w:pos="3677"/>
                <w:tab w:val="left" w:pos="8496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28.07. 2023                                                                                     </w:t>
            </w:r>
            <w:r w:rsidR="00112FFF">
              <w:rPr>
                <w:rFonts w:eastAsia="Calibri"/>
                <w:lang w:eastAsia="en-US"/>
              </w:rPr>
              <w:t xml:space="preserve">                               </w:t>
            </w:r>
            <w:r w:rsidRPr="00112FFF">
              <w:rPr>
                <w:rFonts w:eastAsia="Calibri"/>
                <w:lang w:eastAsia="en-US"/>
              </w:rPr>
              <w:t xml:space="preserve">                  </w:t>
            </w:r>
            <w:r w:rsidRPr="00112FFF">
              <w:rPr>
                <w:rFonts w:eastAsia="Calibri"/>
                <w:iCs/>
                <w:spacing w:val="-22"/>
                <w:lang w:eastAsia="en-US"/>
              </w:rPr>
              <w:t>№  129</w:t>
            </w: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  </w:t>
            </w:r>
            <w:proofErr w:type="gramStart"/>
            <w:r w:rsidRPr="00112FFF">
              <w:rPr>
                <w:rFonts w:eastAsia="Calibri"/>
                <w:lang w:eastAsia="en-US"/>
              </w:rPr>
              <w:t>с</w:t>
            </w:r>
            <w:proofErr w:type="gramEnd"/>
            <w:r w:rsidRPr="00112FFF">
              <w:rPr>
                <w:rFonts w:eastAsia="Calibri"/>
                <w:lang w:eastAsia="en-US"/>
              </w:rPr>
              <w:t>. Волчанка</w:t>
            </w: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Calibri"/>
                <w:lang w:eastAsia="en-US"/>
              </w:rPr>
            </w:pPr>
            <w:proofErr w:type="gramStart"/>
            <w:r w:rsidRPr="00112FFF">
              <w:rPr>
                <w:rFonts w:eastAsia="Calibri"/>
                <w:lang w:eastAsia="en-US"/>
              </w:rPr>
              <w:t xml:space="preserve">О внесении изменений в решение 47-ой сессии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22.05.2015 № 23 «О Положении «О порядке назначения, выплаты и перерасчета размера ежемесячной доплаты к страховой пенсии выборным должностным лицам местного самоуправления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области, осуществлявшим свои полномочия на постоянной основе, и пенсии за выслугу лет муниципальным служащим в органах местного самоуправления</w:t>
            </w:r>
            <w:proofErr w:type="gramEnd"/>
            <w:r w:rsidRPr="00112FFF">
              <w:rPr>
                <w:rFonts w:eastAsia="Calibri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области»</w:t>
            </w:r>
          </w:p>
          <w:p w:rsidR="00D03B02" w:rsidRPr="00112FFF" w:rsidRDefault="00D03B02" w:rsidP="00D03B02">
            <w:pPr>
              <w:spacing w:after="160" w:line="252" w:lineRule="auto"/>
              <w:rPr>
                <w:rFonts w:ascii="Calibri" w:eastAsia="Calibri" w:hAnsi="Calibri"/>
                <w:lang w:eastAsia="ar-SA"/>
              </w:rPr>
            </w:pPr>
          </w:p>
          <w:p w:rsidR="00D03B02" w:rsidRPr="00112FFF" w:rsidRDefault="00D03B02" w:rsidP="00D03B02">
            <w:pPr>
              <w:keepNext/>
              <w:keepLines/>
              <w:ind w:firstLine="709"/>
              <w:outlineLvl w:val="2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14.07.2022 № 236-ФЗ «О фонде пенсионного и социального страхования в Российской Федерации» и в целях приведения нормативных правовых актов Волчанского сельсовета </w:t>
            </w: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в соответствие с действующим законодательством, Совет депутатов Волчанского сельсовета </w:t>
            </w: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</w:t>
            </w:r>
            <w:proofErr w:type="gramEnd"/>
          </w:p>
          <w:p w:rsidR="00D03B02" w:rsidRPr="00112FFF" w:rsidRDefault="00D03B02" w:rsidP="00D03B02">
            <w:pPr>
              <w:keepNext/>
              <w:keepLines/>
              <w:outlineLvl w:val="2"/>
              <w:rPr>
                <w:rFonts w:ascii="Calibri Light" w:hAnsi="Calibri Light"/>
                <w:color w:val="1F4D78"/>
                <w:lang w:eastAsia="en-US"/>
              </w:rPr>
            </w:pPr>
            <w:r w:rsidRPr="00112FFF">
              <w:rPr>
                <w:lang w:eastAsia="en-US"/>
              </w:rPr>
              <w:t>РЕШИЛ:</w:t>
            </w:r>
          </w:p>
          <w:p w:rsidR="00D03B02" w:rsidRPr="00112FFF" w:rsidRDefault="00D03B02" w:rsidP="00D03B02">
            <w:pPr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outlineLvl w:val="1"/>
              <w:rPr>
                <w:bCs/>
              </w:rPr>
            </w:pPr>
            <w:r w:rsidRPr="00112FFF">
              <w:rPr>
                <w:lang w:eastAsia="ar-SA"/>
              </w:rPr>
              <w:t xml:space="preserve">1. </w:t>
            </w:r>
            <w:proofErr w:type="gramStart"/>
            <w:r w:rsidRPr="00112FFF">
              <w:rPr>
                <w:lang w:eastAsia="ar-SA"/>
              </w:rPr>
              <w:t>Внести в</w:t>
            </w:r>
            <w:r w:rsidRPr="00112FFF">
              <w:rPr>
                <w:bCs/>
                <w:lang w:eastAsia="ar-SA"/>
              </w:rPr>
              <w:t xml:space="preserve"> </w:t>
            </w:r>
            <w:r w:rsidRPr="00112FFF">
              <w:rPr>
                <w:lang w:eastAsia="ar-SA"/>
              </w:rPr>
              <w:t xml:space="preserve">Положение «О порядке назначения, выплаты и перерасчета размера ежемесячной доплаты к страховой пенсии выборным должностным лицам местного самоуправления Волчанского сельсовета </w:t>
            </w:r>
            <w:proofErr w:type="spellStart"/>
            <w:r w:rsidRPr="00112FFF">
              <w:rPr>
                <w:lang w:eastAsia="ar-SA"/>
              </w:rPr>
              <w:t>Доволенского</w:t>
            </w:r>
            <w:proofErr w:type="spellEnd"/>
            <w:r w:rsidRPr="00112FFF">
              <w:rPr>
                <w:lang w:eastAsia="ar-SA"/>
              </w:rPr>
              <w:t xml:space="preserve"> района Новосибирской области, осуществлявшим свои полномочия на постоянной основе, и пенсии за выслугу лет муниципальным служащим в органах местного самоуправления Волчанского сельсовета </w:t>
            </w:r>
            <w:proofErr w:type="spellStart"/>
            <w:r w:rsidRPr="00112FFF">
              <w:rPr>
                <w:lang w:eastAsia="ar-SA"/>
              </w:rPr>
              <w:t>Доволенского</w:t>
            </w:r>
            <w:proofErr w:type="spellEnd"/>
            <w:r w:rsidRPr="00112FFF">
              <w:rPr>
                <w:lang w:eastAsia="ar-SA"/>
              </w:rPr>
              <w:t xml:space="preserve"> района Новосибирской области», утвержденное решением 47-ой сессии Совета депутатов Волчанского сельсовета </w:t>
            </w:r>
            <w:proofErr w:type="spellStart"/>
            <w:r w:rsidRPr="00112FFF">
              <w:rPr>
                <w:lang w:eastAsia="ar-SA"/>
              </w:rPr>
              <w:t>Доволенского</w:t>
            </w:r>
            <w:proofErr w:type="spellEnd"/>
            <w:r w:rsidRPr="00112FFF">
              <w:rPr>
                <w:lang w:eastAsia="ar-SA"/>
              </w:rPr>
              <w:t xml:space="preserve"> района Новосибирской</w:t>
            </w:r>
            <w:proofErr w:type="gramEnd"/>
            <w:r w:rsidRPr="00112FFF">
              <w:rPr>
                <w:lang w:eastAsia="ar-SA"/>
              </w:rPr>
              <w:t xml:space="preserve"> </w:t>
            </w:r>
            <w:proofErr w:type="gramStart"/>
            <w:r w:rsidRPr="00112FFF">
              <w:rPr>
                <w:lang w:eastAsia="ar-SA"/>
              </w:rPr>
              <w:t>области от 22.05.2015 № 23 «</w:t>
            </w:r>
            <w:r w:rsidRPr="00112FFF">
              <w:rPr>
                <w:bCs/>
              </w:rPr>
              <w:t xml:space="preserve">О Положении «О порядке назначения, выплаты и перерасчета размера ежемесячной доплаты к страховой пенсии выборным должностным лицам местного самоуправления Волчанского сельсовета </w:t>
            </w:r>
            <w:proofErr w:type="spellStart"/>
            <w:r w:rsidRPr="00112FFF">
              <w:rPr>
                <w:bCs/>
              </w:rPr>
              <w:t>Доволенского</w:t>
            </w:r>
            <w:proofErr w:type="spellEnd"/>
            <w:r w:rsidRPr="00112FFF">
              <w:rPr>
                <w:bCs/>
              </w:rPr>
              <w:t xml:space="preserve"> района Новосибирской области, осуществлявшим свои полномочия на постоянной основе, и пенсии за выслугу лет муниципальным служащим в органах местного самоуправления Волчанского сельсовета </w:t>
            </w:r>
            <w:proofErr w:type="spellStart"/>
            <w:r w:rsidRPr="00112FFF">
              <w:rPr>
                <w:bCs/>
              </w:rPr>
              <w:t>Доволенского</w:t>
            </w:r>
            <w:proofErr w:type="spellEnd"/>
            <w:r w:rsidRPr="00112FFF">
              <w:rPr>
                <w:bCs/>
              </w:rPr>
              <w:t xml:space="preserve"> района Новосибирской области»,</w:t>
            </w:r>
            <w:proofErr w:type="gramEnd"/>
          </w:p>
          <w:p w:rsidR="00D03B02" w:rsidRPr="00112FFF" w:rsidRDefault="00D03B02" w:rsidP="00D03B02">
            <w:pPr>
              <w:suppressAutoHyphens/>
              <w:autoSpaceDE w:val="0"/>
              <w:outlineLvl w:val="1"/>
              <w:rPr>
                <w:lang w:eastAsia="ar-SA"/>
              </w:rPr>
            </w:pPr>
            <w:r w:rsidRPr="00112FFF">
              <w:rPr>
                <w:lang w:eastAsia="ar-SA"/>
              </w:rPr>
              <w:t>следующие изменения:</w:t>
            </w:r>
          </w:p>
          <w:p w:rsidR="00D03B02" w:rsidRPr="00112FFF" w:rsidRDefault="00D03B02" w:rsidP="00D03B02">
            <w:pPr>
              <w:widowControl w:val="0"/>
              <w:tabs>
                <w:tab w:val="left" w:pos="0"/>
                <w:tab w:val="left" w:pos="10204"/>
              </w:tabs>
              <w:autoSpaceDE w:val="0"/>
              <w:autoSpaceDN w:val="0"/>
              <w:adjustRightInd w:val="0"/>
            </w:pPr>
            <w:r w:rsidRPr="00112FFF">
              <w:t xml:space="preserve">            1.1. Абзац 6 в пункте 4.2 изложить в следующей редакции: </w:t>
            </w:r>
          </w:p>
          <w:p w:rsidR="00D03B02" w:rsidRPr="00112FFF" w:rsidRDefault="00D03B02" w:rsidP="00D03B02">
            <w:pPr>
              <w:tabs>
                <w:tab w:val="left" w:pos="900"/>
                <w:tab w:val="left" w:pos="1080"/>
              </w:tabs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«-справки о размере страховой пенсии по старости (инвалидности), получаемой заявителем </w:t>
            </w:r>
            <w:r w:rsidRPr="00112FFF">
              <w:rPr>
                <w:rFonts w:eastAsia="Calibri"/>
                <w:bCs/>
                <w:color w:val="000000"/>
                <w:lang w:eastAsia="x-none" w:bidi="ru-RU"/>
              </w:rPr>
              <w:t xml:space="preserve">в Фонде пенсионного и социального страхования Российской Федерации на дату подачи заявления о назначении доплаты </w:t>
            </w:r>
            <w:r w:rsidRPr="00112FFF">
              <w:rPr>
                <w:rFonts w:eastAsia="Calibri"/>
                <w:lang w:eastAsia="en-US"/>
              </w:rPr>
              <w:t>по форме согласно приложению № 5 к настоящему Положению»;</w:t>
            </w:r>
          </w:p>
          <w:p w:rsidR="00D03B02" w:rsidRPr="00112FFF" w:rsidRDefault="00D03B02" w:rsidP="00D03B02">
            <w:pPr>
              <w:widowControl w:val="0"/>
              <w:numPr>
                <w:ilvl w:val="1"/>
                <w:numId w:val="40"/>
              </w:numPr>
              <w:tabs>
                <w:tab w:val="left" w:pos="900"/>
                <w:tab w:val="left" w:pos="1080"/>
              </w:tabs>
              <w:spacing w:after="160" w:line="252" w:lineRule="auto"/>
              <w:contextualSpacing/>
              <w:jc w:val="both"/>
              <w:rPr>
                <w:rFonts w:eastAsia="Calibri"/>
                <w:bCs/>
                <w:color w:val="000000"/>
                <w:lang w:eastAsia="x-none" w:bidi="ru-RU"/>
              </w:rPr>
            </w:pPr>
            <w:r w:rsidRPr="00112FFF">
              <w:rPr>
                <w:rFonts w:eastAsia="Calibri"/>
                <w:bCs/>
                <w:color w:val="000000"/>
                <w:lang w:eastAsia="x-none" w:bidi="ru-RU"/>
              </w:rPr>
              <w:t>Пункт 5.7. изложить в следующей редакции:</w:t>
            </w:r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spacing w:val="-6"/>
                <w:lang w:eastAsia="en-US"/>
              </w:rPr>
              <w:t xml:space="preserve">«5.7. </w:t>
            </w:r>
            <w:proofErr w:type="gramStart"/>
            <w:r w:rsidRPr="00112FFF">
              <w:rPr>
                <w:rFonts w:eastAsia="Calibri"/>
                <w:lang w:eastAsia="en-US"/>
              </w:rPr>
              <w:t xml:space="preserve">Перерасчет размера пенсии за выслугу лет в случае изменения размера страховой пенсии по старости (инвалидности) производится на основании информации, получаемой из администрации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или по межведомственному запросу из  </w:t>
            </w:r>
            <w:r w:rsidRPr="00112FFF">
              <w:rPr>
                <w:rFonts w:eastAsia="Calibri"/>
                <w:bCs/>
                <w:color w:val="000000"/>
                <w:lang w:eastAsia="x-none" w:bidi="ru-RU"/>
              </w:rPr>
              <w:t>Фонда пенсионного и социального страхования Российской Федерации</w:t>
            </w:r>
            <w:r w:rsidRPr="00112FFF">
              <w:rPr>
                <w:rFonts w:eastAsia="Calibri"/>
                <w:lang w:eastAsia="en-US"/>
              </w:rPr>
              <w:t xml:space="preserve"> в рамках межведомственного информационного взаимодействия в порядке, установленном Федеральным законом от 27.07.2010 №210-ФЗ «Об организации предоставления государственных и муниципальных услуг».</w:t>
            </w:r>
            <w:proofErr w:type="gramEnd"/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i/>
                <w:spacing w:val="-6"/>
                <w:lang w:eastAsia="en-US"/>
              </w:rPr>
              <w:t xml:space="preserve"> </w:t>
            </w:r>
            <w:r w:rsidRPr="00112FFF">
              <w:rPr>
                <w:rFonts w:eastAsia="Calibri"/>
                <w:lang w:eastAsia="en-US"/>
              </w:rPr>
              <w:t>2. Опубликовать настоящее решение в периодическом печатном издании «</w:t>
            </w:r>
            <w:proofErr w:type="spellStart"/>
            <w:r w:rsidRPr="00112FFF">
              <w:rPr>
                <w:rFonts w:eastAsia="Calibri"/>
                <w:lang w:eastAsia="en-US"/>
              </w:rPr>
              <w:t>Волчанский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в сети «Интернет». </w:t>
            </w:r>
          </w:p>
          <w:p w:rsidR="00D03B02" w:rsidRPr="00112FFF" w:rsidRDefault="00D03B02" w:rsidP="00D03B02">
            <w:pPr>
              <w:spacing w:after="160" w:line="252" w:lineRule="auto"/>
              <w:rPr>
                <w:rFonts w:ascii="Calibri" w:eastAsia="Calibri" w:hAnsi="Calibri"/>
                <w:lang w:eastAsia="en-US"/>
              </w:rPr>
            </w:pPr>
            <w:bookmarkStart w:id="1" w:name="bssPhr17"/>
            <w:bookmarkStart w:id="2" w:name="a16"/>
            <w:bookmarkEnd w:id="1"/>
            <w:bookmarkEnd w:id="2"/>
          </w:p>
          <w:p w:rsidR="00D03B02" w:rsidRPr="00112FFF" w:rsidRDefault="00D03B02" w:rsidP="00D03B02">
            <w:pPr>
              <w:jc w:val="both"/>
            </w:pPr>
            <w:r w:rsidRPr="00112FFF">
              <w:lastRenderedPageBreak/>
              <w:t>Председатель Совета депутатов  Волчанского сельсовета</w:t>
            </w:r>
          </w:p>
          <w:p w:rsidR="00D03B02" w:rsidRPr="00112FFF" w:rsidRDefault="00D03B02" w:rsidP="00D03B02">
            <w:pPr>
              <w:jc w:val="both"/>
            </w:pP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     С.А. Гуща  </w:t>
            </w:r>
          </w:p>
          <w:p w:rsidR="00D03B02" w:rsidRPr="00112FFF" w:rsidRDefault="00D03B02" w:rsidP="00D03B02">
            <w:pPr>
              <w:jc w:val="both"/>
            </w:pPr>
          </w:p>
          <w:p w:rsidR="00D03B02" w:rsidRPr="00112FFF" w:rsidRDefault="00D03B02" w:rsidP="00D03B02">
            <w:r w:rsidRPr="00112FFF">
              <w:t xml:space="preserve">Глава Волчанского сельсовета                                                                          </w:t>
            </w:r>
          </w:p>
          <w:p w:rsidR="00D03B02" w:rsidRPr="00112FFF" w:rsidRDefault="00D03B02" w:rsidP="00D03B02"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Е.Д. </w:t>
            </w:r>
            <w:proofErr w:type="spellStart"/>
            <w:r w:rsidRPr="00112FFF"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D03B02">
            <w:pPr>
              <w:keepNext/>
              <w:pageBreakBefore/>
              <w:numPr>
                <w:ilvl w:val="1"/>
                <w:numId w:val="5"/>
              </w:numPr>
              <w:suppressAutoHyphens/>
              <w:autoSpaceDE w:val="0"/>
              <w:spacing w:after="160" w:line="252" w:lineRule="auto"/>
              <w:ind w:left="0" w:firstLine="4536"/>
              <w:jc w:val="right"/>
              <w:outlineLvl w:val="1"/>
              <w:rPr>
                <w:b/>
                <w:bCs/>
                <w:iCs/>
              </w:rPr>
            </w:pPr>
            <w:r w:rsidRPr="00112FFF">
              <w:rPr>
                <w:b/>
                <w:bCs/>
              </w:rPr>
              <w:t xml:space="preserve">  Приложение № 5</w:t>
            </w:r>
          </w:p>
          <w:p w:rsidR="00D03B02" w:rsidRPr="00112FFF" w:rsidRDefault="00D03B02" w:rsidP="00D03B02">
            <w:pPr>
              <w:ind w:left="5040"/>
              <w:jc w:val="right"/>
            </w:pPr>
            <w:r w:rsidRPr="00112FFF">
              <w:rPr>
                <w:iCs/>
              </w:rPr>
              <w:t xml:space="preserve">к </w:t>
            </w:r>
            <w:r w:rsidRPr="00112FFF">
              <w:t xml:space="preserve">Положению  «О порядке назначения,  </w:t>
            </w:r>
          </w:p>
          <w:p w:rsidR="00D03B02" w:rsidRPr="00112FFF" w:rsidRDefault="00D03B02" w:rsidP="00D03B02">
            <w:pPr>
              <w:ind w:left="5040"/>
              <w:jc w:val="right"/>
            </w:pPr>
            <w:r w:rsidRPr="00112FFF">
              <w:t xml:space="preserve">выплаты и перерасчёта размера ежемесячной доплаты к страховой пенсии выборным </w:t>
            </w:r>
          </w:p>
          <w:p w:rsidR="00D03B02" w:rsidRPr="00112FFF" w:rsidRDefault="00D03B02" w:rsidP="00D03B02">
            <w:pPr>
              <w:ind w:left="5040"/>
              <w:jc w:val="right"/>
            </w:pPr>
            <w:r w:rsidRPr="00112FFF">
              <w:t xml:space="preserve">должностным лицам местного самоуправления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области, осуществляющим свои полномочия на постоянной основе, и  пенсии за выслугу лет муниципальным служащим в органах местного </w:t>
            </w:r>
          </w:p>
          <w:p w:rsidR="00D03B02" w:rsidRPr="00112FFF" w:rsidRDefault="00D03B02" w:rsidP="00D03B02">
            <w:pPr>
              <w:ind w:left="5040"/>
              <w:jc w:val="right"/>
              <w:rPr>
                <w:b/>
              </w:rPr>
            </w:pPr>
            <w:r w:rsidRPr="00112FFF">
              <w:t xml:space="preserve">самоуправления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области» </w:t>
            </w:r>
          </w:p>
          <w:p w:rsidR="00D03B02" w:rsidRPr="00112FFF" w:rsidRDefault="00D03B02" w:rsidP="00D03B02">
            <w:pPr>
              <w:jc w:val="right"/>
              <w:rPr>
                <w:b/>
              </w:rPr>
            </w:pPr>
          </w:p>
          <w:p w:rsidR="00D03B02" w:rsidRPr="00112FFF" w:rsidRDefault="00D03B02" w:rsidP="00D03B02">
            <w:pPr>
              <w:jc w:val="right"/>
              <w:rPr>
                <w:b/>
              </w:rPr>
            </w:pPr>
          </w:p>
          <w:p w:rsidR="00D03B02" w:rsidRPr="00112FFF" w:rsidRDefault="00D03B02" w:rsidP="00D03B02">
            <w:pPr>
              <w:jc w:val="right"/>
              <w:rPr>
                <w:b/>
              </w:rPr>
            </w:pPr>
          </w:p>
          <w:p w:rsidR="00D03B02" w:rsidRPr="00112FFF" w:rsidRDefault="00D03B02" w:rsidP="00D03B02"/>
          <w:p w:rsidR="00D03B02" w:rsidRPr="00112FFF" w:rsidRDefault="00D03B02" w:rsidP="00D03B02">
            <w:pPr>
              <w:keepNext/>
              <w:numPr>
                <w:ilvl w:val="0"/>
                <w:numId w:val="5"/>
              </w:numPr>
              <w:suppressAutoHyphens/>
              <w:spacing w:after="160" w:line="252" w:lineRule="auto"/>
              <w:ind w:left="0" w:right="-32" w:firstLine="0"/>
              <w:jc w:val="center"/>
              <w:outlineLvl w:val="0"/>
              <w:rPr>
                <w:b/>
              </w:rPr>
            </w:pPr>
            <w:r w:rsidRPr="00112FFF">
              <w:rPr>
                <w:b/>
              </w:rPr>
              <w:t>СПРАВКА</w:t>
            </w:r>
          </w:p>
          <w:p w:rsidR="00D03B02" w:rsidRPr="00112FFF" w:rsidRDefault="00D03B02" w:rsidP="00D03B02">
            <w:pPr>
              <w:ind w:right="-32"/>
              <w:jc w:val="center"/>
            </w:pPr>
            <w:r w:rsidRPr="00112FFF">
              <w:t>о размере страховой пенсии по старости (инвалидности)</w:t>
            </w:r>
          </w:p>
          <w:p w:rsidR="00D03B02" w:rsidRPr="00112FFF" w:rsidRDefault="00D03B02" w:rsidP="00D03B02"/>
          <w:p w:rsidR="00D03B02" w:rsidRPr="00112FFF" w:rsidRDefault="00D03B02" w:rsidP="00D03B02">
            <w:pPr>
              <w:ind w:right="-32" w:firstLine="360"/>
              <w:jc w:val="both"/>
            </w:pPr>
            <w:r w:rsidRPr="00112FFF">
              <w:t>Дана ___________________________________________________________________</w:t>
            </w:r>
          </w:p>
          <w:p w:rsidR="00D03B02" w:rsidRPr="00112FFF" w:rsidRDefault="00D03B02" w:rsidP="00D03B02">
            <w:pPr>
              <w:ind w:right="-32"/>
              <w:jc w:val="center"/>
            </w:pPr>
            <w:r w:rsidRPr="00112FFF">
              <w:t>(фамилия, имя, отчество)</w:t>
            </w: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 xml:space="preserve">в том, что в соответствии с Федеральным законом "О страховых пенсиях» /Законом Российской Федерации «О занятости населения в Российской Федерации» назначена страховая пенсия по старости (инвалидности) </w:t>
            </w:r>
            <w:proofErr w:type="gramStart"/>
            <w:r w:rsidRPr="00112FFF">
              <w:t>с</w:t>
            </w:r>
            <w:proofErr w:type="gramEnd"/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 xml:space="preserve"> _________________________________________________________________</w:t>
            </w:r>
          </w:p>
          <w:p w:rsidR="00D03B02" w:rsidRPr="00112FFF" w:rsidRDefault="00D03B02" w:rsidP="00D03B02">
            <w:pPr>
              <w:ind w:right="-32" w:firstLine="1260"/>
            </w:pPr>
            <w:r w:rsidRPr="00112FFF">
              <w:t xml:space="preserve">                       (дата назначения страховой пенсии)</w:t>
            </w:r>
          </w:p>
          <w:p w:rsidR="00D03B02" w:rsidRPr="00112FFF" w:rsidRDefault="00D03B02" w:rsidP="00D03B02">
            <w:pPr>
              <w:keepNext/>
              <w:numPr>
                <w:ilvl w:val="2"/>
                <w:numId w:val="5"/>
              </w:numPr>
              <w:suppressAutoHyphens/>
              <w:spacing w:before="240" w:after="60" w:line="252" w:lineRule="auto"/>
              <w:ind w:left="0" w:right="-32" w:firstLine="0"/>
              <w:outlineLvl w:val="2"/>
              <w:rPr>
                <w:bCs/>
              </w:rPr>
            </w:pPr>
            <w:r w:rsidRPr="00112FFF">
              <w:rPr>
                <w:bCs/>
              </w:rPr>
              <w:t>По состоянию на ________________________ размер выплачиваемой страховой пенсии по старости (инвалидности) составляет __________ рублей ________коп</w:t>
            </w:r>
            <w:proofErr w:type="gramStart"/>
            <w:r w:rsidRPr="00112FFF">
              <w:rPr>
                <w:bCs/>
              </w:rPr>
              <w:t xml:space="preserve">., </w:t>
            </w:r>
            <w:proofErr w:type="gramEnd"/>
            <w:r w:rsidRPr="00112FFF">
              <w:rPr>
                <w:bCs/>
              </w:rPr>
              <w:t xml:space="preserve">в том числе </w:t>
            </w:r>
            <w:r w:rsidRPr="00112FFF">
              <w:t>фиксированная выплата к страховой пенсии по старости  (инвалидности) составляет __________ рублей ________коп. Повышение фиксированной выплаты к страховой пенсии по старости (инвалидности) ___________ рублей __________ коп.</w:t>
            </w:r>
          </w:p>
          <w:p w:rsidR="00D03B02" w:rsidRPr="00112FFF" w:rsidRDefault="00D03B02" w:rsidP="00D03B02"/>
          <w:p w:rsidR="00D03B02" w:rsidRPr="00112FFF" w:rsidRDefault="00D03B02" w:rsidP="00D03B02">
            <w:pPr>
              <w:ind w:right="-32"/>
              <w:jc w:val="both"/>
            </w:pPr>
          </w:p>
          <w:p w:rsidR="00D03B02" w:rsidRPr="00112FFF" w:rsidRDefault="00D03B02" w:rsidP="00D03B02">
            <w:pPr>
              <w:ind w:right="-32"/>
              <w:jc w:val="both"/>
            </w:pP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 xml:space="preserve">Руководитель фонда, осуществляющего полномочия </w:t>
            </w: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 xml:space="preserve">Пенсионного фонда и Фонда социального страхования </w:t>
            </w: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>Российской Федерации</w:t>
            </w: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t>__________________________</w:t>
            </w:r>
          </w:p>
          <w:p w:rsidR="00D03B02" w:rsidRPr="00112FFF" w:rsidRDefault="00D03B02" w:rsidP="00D03B02">
            <w:pPr>
              <w:ind w:right="-32"/>
              <w:jc w:val="both"/>
            </w:pPr>
            <w:r w:rsidRPr="00112FFF">
              <w:rPr>
                <w:b/>
              </w:rPr>
              <w:t xml:space="preserve">    </w:t>
            </w:r>
            <w:r w:rsidRPr="00112FFF">
              <w:t>(подпись, инициалы, фамилия)</w:t>
            </w:r>
          </w:p>
          <w:p w:rsidR="00D03B02" w:rsidRPr="00112FFF" w:rsidRDefault="00D03B02" w:rsidP="00D03B02">
            <w:pPr>
              <w:ind w:left="4956" w:right="-32" w:firstLine="708"/>
            </w:pPr>
          </w:p>
          <w:p w:rsidR="00D03B02" w:rsidRPr="00112FFF" w:rsidRDefault="00D03B02" w:rsidP="00D03B02">
            <w:pPr>
              <w:ind w:left="4956" w:right="-32" w:firstLine="708"/>
              <w:rPr>
                <w:i/>
              </w:rPr>
            </w:pPr>
            <w:r w:rsidRPr="00112FFF">
              <w:t xml:space="preserve"> М.П.</w:t>
            </w:r>
          </w:p>
          <w:p w:rsidR="00D03B02" w:rsidRPr="00112FFF" w:rsidRDefault="00D03B02" w:rsidP="00112FFF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lastRenderedPageBreak/>
              <w:t>СОВЕТ ДЕПУТАТОВ</w:t>
            </w:r>
            <w:r w:rsidRPr="00112FFF">
              <w:rPr>
                <w:rFonts w:eastAsia="Calibri"/>
                <w:lang w:eastAsia="en-US"/>
              </w:rPr>
              <w:t xml:space="preserve"> </w:t>
            </w:r>
            <w:r w:rsidRPr="00112FFF">
              <w:rPr>
                <w:rFonts w:eastAsia="Calibri"/>
                <w:b/>
                <w:lang w:eastAsia="en-US"/>
              </w:rPr>
              <w:t>ВОЛЧАНСКОГО</w:t>
            </w: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t xml:space="preserve"> СЕЛЬСОВЕТА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2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2"/>
                <w:lang w:eastAsia="en-US"/>
              </w:rPr>
              <w:t>ДОВОЛЕНСКОГО РАЙОНА НОВОСИБИРСКОЙ ОБЛАСТИ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Cs/>
                <w:spacing w:val="-2"/>
                <w:lang w:eastAsia="en-US"/>
              </w:rPr>
              <w:t xml:space="preserve">(шестого созыва) 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4"/>
                <w:w w:val="128"/>
                <w:lang w:eastAsia="en-US"/>
              </w:rPr>
              <w:t>РЕШЕНИЕ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Cs/>
                <w:spacing w:val="-4"/>
                <w:w w:val="128"/>
                <w:lang w:eastAsia="en-US"/>
              </w:rPr>
              <w:t>тридцать седьмой сессии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tabs>
                <w:tab w:val="left" w:pos="3677"/>
                <w:tab w:val="left" w:pos="8496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28.07. 2023                                                         </w:t>
            </w:r>
            <w:r w:rsidR="00112FFF">
              <w:rPr>
                <w:rFonts w:eastAsia="Calibri"/>
                <w:lang w:eastAsia="en-US"/>
              </w:rPr>
              <w:t xml:space="preserve">                     </w:t>
            </w:r>
            <w:r w:rsidRPr="00112FFF">
              <w:rPr>
                <w:rFonts w:eastAsia="Calibri"/>
                <w:lang w:eastAsia="en-US"/>
              </w:rPr>
              <w:t xml:space="preserve">                                               </w:t>
            </w:r>
            <w:r w:rsidRPr="00112FFF">
              <w:rPr>
                <w:rFonts w:eastAsia="Calibri"/>
                <w:iCs/>
                <w:spacing w:val="-22"/>
                <w:lang w:eastAsia="en-US"/>
              </w:rPr>
              <w:t>№  130</w:t>
            </w: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  </w:t>
            </w:r>
            <w:proofErr w:type="gramStart"/>
            <w:r w:rsidRPr="00112FFF">
              <w:rPr>
                <w:rFonts w:eastAsia="Calibri"/>
                <w:lang w:eastAsia="en-US"/>
              </w:rPr>
              <w:t>с</w:t>
            </w:r>
            <w:proofErr w:type="gramEnd"/>
            <w:r w:rsidRPr="00112FFF">
              <w:rPr>
                <w:rFonts w:eastAsia="Calibri"/>
                <w:lang w:eastAsia="en-US"/>
              </w:rPr>
              <w:t>. Волчанка</w:t>
            </w:r>
          </w:p>
          <w:p w:rsidR="00D03B02" w:rsidRPr="00112FFF" w:rsidRDefault="00D03B02" w:rsidP="00D03B02">
            <w:pPr>
              <w:suppressAutoHyphens/>
              <w:jc w:val="center"/>
              <w:rPr>
                <w:spacing w:val="7"/>
                <w:lang w:eastAsia="zh-CN"/>
              </w:rPr>
            </w:pPr>
          </w:p>
          <w:p w:rsidR="00D03B02" w:rsidRPr="00112FFF" w:rsidRDefault="00D03B02" w:rsidP="00D03B02">
            <w:pPr>
              <w:widowControl w:val="0"/>
              <w:jc w:val="center"/>
              <w:outlineLvl w:val="0"/>
            </w:pPr>
            <w:proofErr w:type="gramStart"/>
            <w:r w:rsidRPr="00112FFF">
              <w:t xml:space="preserve">О внесении изменений в решение 34-ой сессии Совета депутатов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от 18.09.2018 </w:t>
            </w:r>
            <w:r w:rsidRPr="00112FFF">
              <w:rPr>
                <w:color w:val="000000"/>
              </w:rPr>
              <w:t>№ 116 «</w:t>
            </w:r>
            <w:r w:rsidRPr="00112FFF">
              <w:rPr>
                <w:bCs/>
                <w:color w:val="000000"/>
                <w:spacing w:val="-5"/>
                <w:lang w:eastAsia="en-US"/>
              </w:rPr>
      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  <w:proofErr w:type="gramEnd"/>
          </w:p>
          <w:p w:rsidR="00D03B02" w:rsidRPr="00112FFF" w:rsidRDefault="00D03B02" w:rsidP="00D03B02">
            <w:pPr>
              <w:widowControl w:val="0"/>
              <w:outlineLvl w:val="0"/>
            </w:pPr>
          </w:p>
          <w:p w:rsidR="00D03B02" w:rsidRPr="00112FFF" w:rsidRDefault="00D03B02" w:rsidP="00D03B02">
            <w:pPr>
              <w:widowControl w:val="0"/>
              <w:jc w:val="both"/>
              <w:outlineLvl w:val="0"/>
            </w:pPr>
            <w:r w:rsidRPr="00112FFF">
              <w:rPr>
                <w:color w:val="000000"/>
              </w:rPr>
              <w:t xml:space="preserve">      </w:t>
            </w:r>
            <w:proofErr w:type="gramStart"/>
            <w:r w:rsidRPr="00112FFF">
              <w:rPr>
                <w:color w:val="000000"/>
              </w:rPr>
              <w:t>Руководствуясь Федеральным законом от 24.07.2007 № 209-ФЗ «О развитии малого и среднего предпринимательства в Российской Федерации», Федеральным законом от 08.06.2020 № 169-ФЗ «О внесении</w:t>
            </w:r>
            <w:r w:rsidRPr="00112FFF">
              <w:rPr>
                <w:b/>
                <w:color w:val="000000"/>
              </w:rPr>
              <w:t xml:space="preserve"> </w:t>
            </w:r>
            <w:r w:rsidRPr="00112FFF">
              <w:rPr>
                <w:color w:val="000000"/>
              </w:rPr>
              <w:t>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Федерации», Федеральным Законом от</w:t>
            </w:r>
            <w:proofErr w:type="gramEnd"/>
            <w:r w:rsidRPr="00112FFF">
              <w:rPr>
                <w:color w:val="000000"/>
              </w:rPr>
              <w:t xml:space="preserve"> </w:t>
            </w:r>
            <w:proofErr w:type="gramStart"/>
            <w:r w:rsidRPr="00112FFF">
              <w:rPr>
                <w:color w:val="000000"/>
              </w:rPr>
              <w:t>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распоряжением Правительства РФ от 18.03.2023 № 632-р</w:t>
            </w:r>
            <w:r w:rsidRPr="00112FFF">
              <w:t xml:space="preserve"> </w:t>
            </w:r>
            <w:r w:rsidRPr="00112FFF">
              <w:rPr>
                <w:rFonts w:eastAsia="Calibri"/>
                <w:lang w:eastAsia="en-US"/>
              </w:rPr>
              <w:t xml:space="preserve">и в целях приведения нормативных правовых актов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в соответствие с действующим законодательством, </w:t>
            </w:r>
            <w:r w:rsidRPr="00112FFF">
              <w:t xml:space="preserve"> Совет депутатов Волчанского</w:t>
            </w:r>
            <w:proofErr w:type="gramEnd"/>
            <w:r w:rsidRPr="00112FFF">
              <w:t xml:space="preserve">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РЕШИЛ</w:t>
            </w:r>
            <w:r w:rsidRPr="00112FFF">
              <w:rPr>
                <w:b/>
              </w:rPr>
              <w:t>:</w:t>
            </w:r>
          </w:p>
          <w:p w:rsidR="00D03B02" w:rsidRPr="00112FFF" w:rsidRDefault="00D03B02" w:rsidP="00D03B02">
            <w:pPr>
              <w:widowControl w:val="0"/>
              <w:tabs>
                <w:tab w:val="left" w:pos="1128"/>
                <w:tab w:val="left" w:pos="10204"/>
              </w:tabs>
              <w:ind w:right="-2"/>
              <w:jc w:val="both"/>
            </w:pPr>
            <w:proofErr w:type="gramStart"/>
            <w:r w:rsidRPr="00112FFF">
              <w:t xml:space="preserve">1.Внести </w:t>
            </w:r>
            <w:r w:rsidRPr="00112FFF">
              <w:rPr>
                <w:color w:val="000000"/>
              </w:rPr>
              <w:t>в</w:t>
            </w:r>
            <w:r w:rsidRPr="00112FFF">
              <w:rPr>
                <w:b/>
                <w:color w:val="000000"/>
              </w:rPr>
              <w:t xml:space="preserve"> </w:t>
            </w:r>
            <w:r w:rsidRPr="00112FFF">
              <w:rPr>
                <w:color w:val="000000"/>
              </w:rPr>
              <w:t xml:space="preserve">Порядок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34-ой сессии Совета депутатов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(пятого созыва) от 18.09.2018 № 116 «Порядок формирования</w:t>
            </w:r>
            <w:proofErr w:type="gramEnd"/>
            <w:r w:rsidRPr="00112FFF">
              <w:rPr>
                <w:color w:val="000000"/>
              </w:rPr>
              <w:t>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следующие изменения:</w:t>
            </w:r>
          </w:p>
          <w:p w:rsidR="00D03B02" w:rsidRPr="00112FFF" w:rsidRDefault="00D03B02" w:rsidP="00D03B02">
            <w:pPr>
              <w:widowControl w:val="0"/>
              <w:outlineLvl w:val="0"/>
              <w:rPr>
                <w:color w:val="000000"/>
              </w:rPr>
            </w:pPr>
            <w:r w:rsidRPr="00112FFF">
              <w:t>1.1. Дополнить Порядок разделом 3.1 следующего содержания</w:t>
            </w:r>
            <w:r w:rsidRPr="00112FFF">
              <w:rPr>
                <w:color w:val="000000"/>
              </w:rPr>
              <w:t>:</w:t>
            </w:r>
          </w:p>
          <w:p w:rsidR="00D03B02" w:rsidRPr="00112FFF" w:rsidRDefault="00D03B02" w:rsidP="00D03B02">
            <w:pPr>
              <w:ind w:right="675"/>
              <w:jc w:val="center"/>
              <w:rPr>
                <w:color w:val="333333"/>
              </w:rPr>
            </w:pPr>
            <w:r w:rsidRPr="00112FFF">
              <w:rPr>
                <w:bCs/>
                <w:color w:val="333333"/>
              </w:rPr>
              <w:t>«3.1 Состав и виды движимого имущества, не подлежащего отчуждению в соответствии с Федеральным законом "Об 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1. Движимое имущество, используемое для обеспечения функционирования социальной инфраструктуры в сферах здравоохранения, образования, культуры и спорта, жилищно-коммунального хозяйства, включая: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а) движимое имущество, используемое для организации общественного питания получателей медицинских и образовательных услуг;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б) движимое имущество социально-культурного и коммунально-бытового назначения;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в) движимое имущество, относящееся к медицинскому оборудованию;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lastRenderedPageBreak/>
              <w:t>г) движимое имущество, относящееся к обслуживанию отрасли жилищно-коммунального хозяйства.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2. Движимое имущество, относящееся к запасным частям, компонентам или оборудованию воздушных судов, морских судов, судов внутреннего плавания.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3. Движимое имущество, предназначенное для выполнения функций обеспечения безопасности, включая: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а) охранно-пожарные системы;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б) системы оповещения;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в) системы видеонаблюдения.</w:t>
            </w:r>
          </w:p>
          <w:p w:rsidR="00D03B02" w:rsidRPr="00112FFF" w:rsidRDefault="00D03B02" w:rsidP="00D03B02">
            <w:pPr>
              <w:ind w:firstLine="675"/>
              <w:jc w:val="both"/>
              <w:rPr>
                <w:color w:val="333333"/>
              </w:rPr>
            </w:pPr>
            <w:r w:rsidRPr="00112FFF">
              <w:rPr>
                <w:color w:val="333333"/>
              </w:rPr>
              <w:t>4. Движимое имущество, отнесенное федеральными законами к объектам гражданских прав, оборот которых ограничен, в том числе имущество, которое в порядке, установленном федеральными законами, может находиться только в государственной или муниципальной собственности</w:t>
            </w:r>
            <w:proofErr w:type="gramStart"/>
            <w:r w:rsidRPr="00112FFF">
              <w:rPr>
                <w:color w:val="333333"/>
              </w:rPr>
              <w:t>.»</w:t>
            </w:r>
            <w:proofErr w:type="gramEnd"/>
          </w:p>
          <w:p w:rsidR="00D03B02" w:rsidRPr="00112FFF" w:rsidRDefault="00D03B02" w:rsidP="00D03B02">
            <w:pPr>
              <w:widowControl w:val="0"/>
              <w:tabs>
                <w:tab w:val="left" w:pos="-5670"/>
              </w:tabs>
              <w:ind w:firstLine="567"/>
              <w:jc w:val="both"/>
            </w:pPr>
            <w:r w:rsidRPr="00112FFF">
              <w:t>2. Опубликовать настоящее решение в периодическом печатном издании       «</w:t>
            </w:r>
            <w:proofErr w:type="spellStart"/>
            <w:r w:rsidRPr="00112FFF">
              <w:t>Волчанский</w:t>
            </w:r>
            <w:proofErr w:type="spellEnd"/>
            <w:r w:rsidRPr="00112FFF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в сети «Интернет».</w:t>
            </w:r>
          </w:p>
          <w:p w:rsidR="00D03B02" w:rsidRPr="00112FFF" w:rsidRDefault="00D03B02" w:rsidP="00D03B02">
            <w:pPr>
              <w:widowControl w:val="0"/>
              <w:jc w:val="both"/>
              <w:rPr>
                <w:color w:val="000000"/>
              </w:rPr>
            </w:pPr>
          </w:p>
          <w:p w:rsidR="00D03B02" w:rsidRPr="00112FFF" w:rsidRDefault="00D03B02" w:rsidP="00D03B02">
            <w:pPr>
              <w:widowControl w:val="0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Председатель Совета депутатов  Волчанского сельсовета</w:t>
            </w:r>
          </w:p>
          <w:p w:rsidR="00D03B02" w:rsidRPr="00112FFF" w:rsidRDefault="00D03B02" w:rsidP="00D03B02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                               С.А. Гуща  </w:t>
            </w:r>
          </w:p>
          <w:p w:rsidR="00D03B02" w:rsidRPr="00112FFF" w:rsidRDefault="00D03B02" w:rsidP="00D03B02">
            <w:pPr>
              <w:widowControl w:val="0"/>
              <w:jc w:val="both"/>
              <w:rPr>
                <w:color w:val="000000"/>
              </w:rPr>
            </w:pPr>
          </w:p>
          <w:p w:rsidR="00D03B02" w:rsidRPr="00112FFF" w:rsidRDefault="00D03B02" w:rsidP="00D03B02">
            <w:pPr>
              <w:widowControl w:val="0"/>
              <w:rPr>
                <w:color w:val="000000"/>
              </w:rPr>
            </w:pPr>
            <w:r w:rsidRPr="00112FFF">
              <w:rPr>
                <w:color w:val="000000"/>
              </w:rPr>
              <w:t xml:space="preserve">Глава Волчанского сельсовета                                                                          </w:t>
            </w:r>
          </w:p>
          <w:p w:rsidR="00D03B02" w:rsidRPr="00112FFF" w:rsidRDefault="00D03B02" w:rsidP="00D03B02">
            <w:pPr>
              <w:widowControl w:val="0"/>
              <w:rPr>
                <w:color w:val="000000"/>
              </w:rPr>
            </w:pP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                          Е.Д. </w:t>
            </w:r>
            <w:proofErr w:type="spellStart"/>
            <w:r w:rsidRPr="00112FFF">
              <w:rPr>
                <w:color w:val="000000"/>
              </w:rPr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bCs/>
                <w:spacing w:val="-1"/>
                <w:lang w:eastAsia="en-US"/>
              </w:rPr>
            </w:pP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t>СОВЕТ ДЕПУТАТОВ</w:t>
            </w:r>
            <w:r w:rsidRPr="00112FFF">
              <w:rPr>
                <w:rFonts w:eastAsia="Calibri"/>
                <w:lang w:eastAsia="en-US"/>
              </w:rPr>
              <w:t xml:space="preserve"> </w:t>
            </w:r>
            <w:r w:rsidRPr="00112FFF">
              <w:rPr>
                <w:rFonts w:eastAsia="Calibri"/>
                <w:b/>
                <w:lang w:eastAsia="en-US"/>
              </w:rPr>
              <w:t>ВОЛЧАНСКОГО</w:t>
            </w:r>
            <w:r w:rsidRPr="00112FFF">
              <w:rPr>
                <w:rFonts w:eastAsia="Calibri"/>
                <w:b/>
                <w:bCs/>
                <w:spacing w:val="-1"/>
                <w:lang w:eastAsia="en-US"/>
              </w:rPr>
              <w:t xml:space="preserve"> СЕЛЬСОВЕТА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2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2"/>
                <w:lang w:eastAsia="en-US"/>
              </w:rPr>
              <w:t>ДОВОЛЕНСКОГО РАЙОНА НОВОСИБИРСКОЙ ОБЛАСТИ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Cs/>
                <w:spacing w:val="-2"/>
                <w:lang w:eastAsia="en-US"/>
              </w:rPr>
              <w:t xml:space="preserve">(шестого созыва) 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/>
                <w:bCs/>
                <w:spacing w:val="-4"/>
                <w:w w:val="128"/>
                <w:lang w:eastAsia="en-US"/>
              </w:rPr>
              <w:t>РЕШЕНИЕ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Cs/>
                <w:spacing w:val="-4"/>
                <w:w w:val="128"/>
                <w:lang w:eastAsia="en-US"/>
              </w:rPr>
            </w:pPr>
            <w:r w:rsidRPr="00112FFF">
              <w:rPr>
                <w:rFonts w:eastAsia="Calibri"/>
                <w:bCs/>
                <w:spacing w:val="-4"/>
                <w:w w:val="128"/>
                <w:lang w:eastAsia="en-US"/>
              </w:rPr>
              <w:t>тридцать седьмой сессии</w:t>
            </w:r>
          </w:p>
          <w:p w:rsidR="00D03B02" w:rsidRPr="00112FFF" w:rsidRDefault="00D03B02" w:rsidP="00D03B02">
            <w:pPr>
              <w:shd w:val="clear" w:color="auto" w:fill="FFFFFF"/>
              <w:jc w:val="center"/>
              <w:rPr>
                <w:rFonts w:eastAsia="Calibri"/>
                <w:b/>
                <w:bCs/>
                <w:spacing w:val="-4"/>
                <w:w w:val="128"/>
                <w:lang w:eastAsia="en-US"/>
              </w:rPr>
            </w:pPr>
          </w:p>
          <w:p w:rsidR="00D03B02" w:rsidRPr="00112FFF" w:rsidRDefault="00D03B02" w:rsidP="00D03B02">
            <w:pPr>
              <w:shd w:val="clear" w:color="auto" w:fill="FFFFFF"/>
              <w:tabs>
                <w:tab w:val="left" w:pos="3677"/>
                <w:tab w:val="left" w:pos="8496"/>
              </w:tabs>
              <w:jc w:val="center"/>
              <w:rPr>
                <w:rFonts w:eastAsia="Calibri"/>
                <w:color w:val="FF0000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28.07. 2023                                                  </w:t>
            </w:r>
            <w:r w:rsidR="00112FFF">
              <w:rPr>
                <w:rFonts w:eastAsia="Calibri"/>
                <w:lang w:eastAsia="en-US"/>
              </w:rPr>
              <w:t xml:space="preserve">                           </w:t>
            </w:r>
            <w:r w:rsidRPr="00112FFF">
              <w:rPr>
                <w:rFonts w:eastAsia="Calibri"/>
                <w:lang w:eastAsia="en-US"/>
              </w:rPr>
              <w:t xml:space="preserve">                                                      </w:t>
            </w:r>
            <w:r w:rsidRPr="00112FFF">
              <w:rPr>
                <w:rFonts w:eastAsia="Calibri"/>
                <w:iCs/>
                <w:spacing w:val="-22"/>
                <w:lang w:eastAsia="en-US"/>
              </w:rPr>
              <w:t>№  131</w:t>
            </w: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  </w:t>
            </w:r>
            <w:proofErr w:type="gramStart"/>
            <w:r w:rsidRPr="00112FFF">
              <w:rPr>
                <w:rFonts w:eastAsia="Calibri"/>
                <w:lang w:eastAsia="en-US"/>
              </w:rPr>
              <w:t>с</w:t>
            </w:r>
            <w:proofErr w:type="gramEnd"/>
            <w:r w:rsidRPr="00112FFF">
              <w:rPr>
                <w:rFonts w:eastAsia="Calibri"/>
                <w:lang w:eastAsia="en-US"/>
              </w:rPr>
              <w:t>. Волчанка</w:t>
            </w:r>
          </w:p>
          <w:p w:rsidR="00D03B02" w:rsidRPr="00112FFF" w:rsidRDefault="00D03B02" w:rsidP="00D03B02">
            <w:pPr>
              <w:jc w:val="center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ind w:right="567"/>
              <w:jc w:val="center"/>
              <w:rPr>
                <w:color w:val="000000"/>
              </w:rPr>
            </w:pPr>
            <w:r w:rsidRPr="00112FFF">
              <w:rPr>
                <w:color w:val="000000"/>
              </w:rPr>
              <w:t xml:space="preserve"> Об утверждении </w:t>
            </w:r>
            <w:r w:rsidRPr="00112FFF">
              <w:rPr>
                <w:bCs/>
                <w:color w:val="000000"/>
              </w:rPr>
              <w:t xml:space="preserve">Положения о муниципальной поддержке инвестиционной деятельности в Волчанском сельсовете </w:t>
            </w:r>
            <w:proofErr w:type="spellStart"/>
            <w:r w:rsidRPr="00112FFF">
              <w:rPr>
                <w:bCs/>
                <w:color w:val="000000"/>
              </w:rPr>
              <w:t>Доволенского</w:t>
            </w:r>
            <w:proofErr w:type="spellEnd"/>
            <w:r w:rsidRPr="00112FFF">
              <w:rPr>
                <w:bCs/>
                <w:color w:val="000000"/>
              </w:rPr>
              <w:t xml:space="preserve"> района Новосибирской области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</w:p>
          <w:p w:rsidR="00D03B02" w:rsidRPr="00112FFF" w:rsidRDefault="00D03B02" w:rsidP="00D03B02">
            <w:pPr>
              <w:ind w:right="423"/>
              <w:jc w:val="both"/>
              <w:rPr>
                <w:color w:val="000000"/>
              </w:rPr>
            </w:pPr>
            <w:proofErr w:type="gramStart"/>
            <w:r w:rsidRPr="00112FFF">
              <w:rPr>
                <w:color w:val="000000"/>
              </w:rPr>
              <w:t xml:space="preserve">В соответствии с Федеральным законом от 6 октября 2003 года № 131-ФЗ «Об общих принципах организации местного самоуправления в Российской Федерации», Федеральным законом от 25 февраля 1999 года № 39-ФЗ «Об инвестиционной деятельности в Российской Федерации, осуществляемой в форме капитальных вложений», в целях улучшения инвестиционного климата и повышения инвестиционной привлекательности сельского поселения 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области, обеспечения стабильных условий деятельности</w:t>
            </w:r>
            <w:proofErr w:type="gramEnd"/>
            <w:r w:rsidRPr="00112FFF">
              <w:rPr>
                <w:color w:val="000000"/>
              </w:rPr>
              <w:t xml:space="preserve"> инвесторов в Волчанском сельсовете, руководствуясь Уставом сельского поселения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муниципального района Новосибирской области, Совет депутатов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 </w:t>
            </w:r>
          </w:p>
          <w:p w:rsidR="00D03B02" w:rsidRPr="00112FFF" w:rsidRDefault="00D03B02" w:rsidP="00D03B02">
            <w:pPr>
              <w:ind w:right="423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РЕШИЛ: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 xml:space="preserve">1.Утвердить Положение о муниципальной поддержке инвестиционной деятельности в Волчанском сельсовете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 Новосибирской области (прилагается).</w:t>
            </w:r>
          </w:p>
          <w:p w:rsidR="00D03B02" w:rsidRPr="00112FFF" w:rsidRDefault="00D03B02" w:rsidP="00D03B02">
            <w:pPr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lastRenderedPageBreak/>
              <w:t>2.Опубликовать настоящее решение в периодическом печатном издании «</w:t>
            </w:r>
            <w:proofErr w:type="spellStart"/>
            <w:r w:rsidRPr="00112FFF">
              <w:rPr>
                <w:rFonts w:eastAsia="Calibri"/>
                <w:lang w:eastAsia="en-US"/>
              </w:rPr>
              <w:t>Волчанский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в сети «Интернет».</w:t>
            </w:r>
          </w:p>
          <w:p w:rsidR="00D03B02" w:rsidRPr="00112FFF" w:rsidRDefault="00D03B02" w:rsidP="00D03B02">
            <w:pPr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3. Настоящее решение вступает в силу после его опубликования.</w:t>
            </w:r>
          </w:p>
          <w:p w:rsidR="00D03B02" w:rsidRPr="00112FFF" w:rsidRDefault="00D03B02" w:rsidP="00D03B02">
            <w:pPr>
              <w:jc w:val="both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jc w:val="both"/>
            </w:pPr>
          </w:p>
          <w:p w:rsidR="00D03B02" w:rsidRPr="00112FFF" w:rsidRDefault="00D03B02" w:rsidP="00D03B02">
            <w:pPr>
              <w:jc w:val="both"/>
            </w:pPr>
            <w:r w:rsidRPr="00112FFF">
              <w:t>Председатель Совета депутатов  Волчанского сельсовета</w:t>
            </w:r>
          </w:p>
          <w:p w:rsidR="00D03B02" w:rsidRPr="00112FFF" w:rsidRDefault="00D03B02" w:rsidP="00D03B02">
            <w:pPr>
              <w:jc w:val="both"/>
            </w:pP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     С.А. Гуща  </w:t>
            </w:r>
          </w:p>
          <w:p w:rsidR="00D03B02" w:rsidRPr="00112FFF" w:rsidRDefault="00D03B02" w:rsidP="00D03B02">
            <w:pPr>
              <w:jc w:val="both"/>
            </w:pPr>
          </w:p>
          <w:p w:rsidR="00D03B02" w:rsidRPr="00112FFF" w:rsidRDefault="00D03B02" w:rsidP="00D03B02">
            <w:r w:rsidRPr="00112FFF">
              <w:t xml:space="preserve">Глава Волчанского сельсовета                                                                          </w:t>
            </w:r>
          </w:p>
          <w:p w:rsidR="00D03B02" w:rsidRPr="00112FFF" w:rsidRDefault="00D03B02" w:rsidP="00D03B02"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Е.Д. </w:t>
            </w:r>
            <w:proofErr w:type="spellStart"/>
            <w:r w:rsidRPr="00112FFF">
              <w:t>Крикунова</w:t>
            </w:r>
            <w:proofErr w:type="spellEnd"/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ascii="Calibri" w:eastAsia="Calibri" w:hAnsi="Calibri"/>
                <w:lang w:eastAsia="en-US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087"/>
            </w:tblGrid>
            <w:tr w:rsidR="00D03B02" w:rsidRPr="00112FFF" w:rsidTr="00D03B02">
              <w:trPr>
                <w:jc w:val="right"/>
              </w:trPr>
              <w:tc>
                <w:tcPr>
                  <w:tcW w:w="5087" w:type="dxa"/>
                  <w:hideMark/>
                </w:tcPr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>УТВЕРЖДЕНО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 xml:space="preserve">Решением 37-ой сессии 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 xml:space="preserve">шестого созыва 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>Совета депутатов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 xml:space="preserve">Волчанского сельсовета 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112FFF">
                    <w:rPr>
                      <w:rFonts w:eastAsia="Calibri"/>
                      <w:lang w:eastAsia="en-US"/>
                    </w:rPr>
                    <w:t>Доволенского</w:t>
                  </w:r>
                  <w:proofErr w:type="spellEnd"/>
                  <w:r w:rsidRPr="00112FFF">
                    <w:rPr>
                      <w:rFonts w:eastAsia="Calibri"/>
                      <w:lang w:eastAsia="en-US"/>
                    </w:rPr>
                    <w:t xml:space="preserve"> района </w:t>
                  </w:r>
                </w:p>
                <w:p w:rsidR="00D03B02" w:rsidRPr="00112FFF" w:rsidRDefault="00D03B02" w:rsidP="00D03B02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>Новосибирской области</w:t>
                  </w:r>
                </w:p>
                <w:p w:rsidR="00D03B02" w:rsidRPr="00112FFF" w:rsidRDefault="00D03B02" w:rsidP="00D03B02">
                  <w:pPr>
                    <w:keepNext/>
                    <w:numPr>
                      <w:ilvl w:val="1"/>
                      <w:numId w:val="5"/>
                    </w:numPr>
                    <w:spacing w:after="160" w:line="252" w:lineRule="auto"/>
                    <w:jc w:val="right"/>
                    <w:outlineLvl w:val="1"/>
                    <w:rPr>
                      <w:lang w:eastAsia="ar-SA"/>
                    </w:rPr>
                  </w:pPr>
                  <w:r w:rsidRPr="00112FFF">
                    <w:rPr>
                      <w:rFonts w:eastAsia="Calibri"/>
                      <w:lang w:eastAsia="en-US"/>
                    </w:rPr>
                    <w:t>от 28.07.2023  № 131</w:t>
                  </w:r>
                </w:p>
              </w:tc>
            </w:tr>
          </w:tbl>
          <w:p w:rsidR="00D03B02" w:rsidRPr="00112FFF" w:rsidRDefault="00D03B02" w:rsidP="00D03B02">
            <w:pPr>
              <w:ind w:right="552"/>
              <w:jc w:val="right"/>
              <w:rPr>
                <w:color w:val="000000"/>
              </w:rPr>
            </w:pPr>
          </w:p>
          <w:p w:rsidR="00D03B02" w:rsidRPr="00112FFF" w:rsidRDefault="00D03B02" w:rsidP="00D03B02">
            <w:pPr>
              <w:ind w:right="567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567"/>
              <w:jc w:val="center"/>
              <w:rPr>
                <w:b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 xml:space="preserve">Положение о муниципальной поддержке инвестиционной деятельности в Волчанском сельсовете </w:t>
            </w:r>
            <w:proofErr w:type="spellStart"/>
            <w:r w:rsidRPr="00112FFF">
              <w:rPr>
                <w:b/>
                <w:bCs/>
                <w:color w:val="000000"/>
              </w:rPr>
              <w:t>Доволенского</w:t>
            </w:r>
            <w:proofErr w:type="spellEnd"/>
            <w:r w:rsidRPr="00112FFF">
              <w:rPr>
                <w:b/>
                <w:bCs/>
                <w:color w:val="000000"/>
              </w:rPr>
              <w:t xml:space="preserve"> района Новосибирской области</w:t>
            </w:r>
          </w:p>
          <w:p w:rsidR="00D03B02" w:rsidRPr="00112FFF" w:rsidRDefault="00D03B02" w:rsidP="00D03B02">
            <w:pPr>
              <w:ind w:right="363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363"/>
              <w:jc w:val="center"/>
              <w:rPr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1. Общие положения</w:t>
            </w:r>
          </w:p>
          <w:p w:rsidR="00D03B02" w:rsidRPr="00112FFF" w:rsidRDefault="00D03B02" w:rsidP="00D03B02">
            <w:pPr>
              <w:ind w:right="423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423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 xml:space="preserve">1. Настоящее Положение регулирует отношения, возникающие в связи с оказанием администрацией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 мер муниципальной поддержки инвесторам на территории муниципального образования Волчанского  сельсовета.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jc w:val="center"/>
              <w:rPr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2. Основными принципами муниципальной поддержки являются: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423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1) равенство прав инвесторов на муниципальную поддержку, оказываемую в соответствии с настоящим Положением;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2) открытости, гласности публичных процедур по предоставлению муниципальной поддержки инвесторам в формах и на условиях, предусмотренных настоящим Положением;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3) невмешательства в деятельность инвесторов, за исключением случаев защиты законных прав и интересов иных лиц;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4) сотрудничество администрации Волчанского сельсовета и инвесторов – получателей муниципальной поддержки при выполнении принятых на себя обязательств;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5) подотчетность получателей муниципальной поддержки администрации Волчанского сельсовета, в части целевого и эффективного использования предоставленной финансовой поддержки.</w:t>
            </w:r>
          </w:p>
          <w:p w:rsidR="00D03B02" w:rsidRPr="00112FFF" w:rsidRDefault="00D03B02" w:rsidP="00D03B02">
            <w:pPr>
              <w:jc w:val="both"/>
              <w:rPr>
                <w:b/>
                <w:color w:val="000000"/>
              </w:rPr>
            </w:pPr>
            <w:r w:rsidRPr="00112FFF">
              <w:rPr>
                <w:b/>
                <w:color w:val="000000"/>
              </w:rPr>
              <w:t>3. Приоритетными направлениями инвестиционной деятельности на территории муниципального образования Волчанского сельсовета являются: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1) создание новых рабочих мест;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2) производство социально значимой продукции (работ, услуг);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3) развитие инновационного производства;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4) техническое перевооружение и модернизация производства;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5) формирование высокотехнологичного агропромышленного производства;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6) реализация муниципальных программ муниципального образования Волчанского  сельсовета</w:t>
            </w:r>
            <w:r w:rsidRPr="00112FFF">
              <w:rPr>
                <w:i/>
                <w:iCs/>
                <w:color w:val="000000"/>
              </w:rPr>
              <w:t>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lastRenderedPageBreak/>
              <w:t>7) производство импортозамещающей продукции и внедрение импортозамещающих технологий;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8) улучшение экологических показателей муниципального образования;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 xml:space="preserve">9) внедрение </w:t>
            </w:r>
            <w:proofErr w:type="spellStart"/>
            <w:r w:rsidRPr="00112FFF">
              <w:rPr>
                <w:color w:val="000000"/>
              </w:rPr>
              <w:t>энерго</w:t>
            </w:r>
            <w:proofErr w:type="spellEnd"/>
            <w:r w:rsidRPr="00112FFF">
              <w:rPr>
                <w:color w:val="000000"/>
              </w:rPr>
              <w:t>- и ресурсосберегающих технологий.</w:t>
            </w:r>
          </w:p>
          <w:p w:rsidR="00D03B02" w:rsidRPr="00112FFF" w:rsidRDefault="00D03B02" w:rsidP="00D03B02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362"/>
              <w:jc w:val="center"/>
              <w:rPr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4.Формы муниципальной поддержки инвестиционной      деятельности на территории муниципального образования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1. Муниципальная поддержка предоставляется посредством организационной, информационной и финансовой поддержки и с использованием иных форм в соответствии с законодательством Российской Федерации.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2. Организационная поддержка осуществляется посредством: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1) организации семинаров, конференций, форумов по проблемам осуществления инвестиционной деятельности, ярмарок инвестиционных проектов;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2) консультаций и участия в подготовке инвестиционных проектов (бизнес-планов);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3) содействия развитию инфраструктуры субъектов инвестиционной деятельности на территории муниципального образования;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4) иных средств организационной поддержки, не противоречащих законодательству Российской Федерации.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3. Информационная поддержка субъектов инвестиционной деятельности предоставляется путем: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1) оказания субъектам инвестиционной деятельности методической и консультационной помощи;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 xml:space="preserve">2) размещения информации об инвестиционных проектах, являющихся объектами поддержки, на официальном сайте администрации 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 в информационно-телекоммуникационной сети «Интернет»;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3) представления инвестиционных проектов, являющихся объектами поддержки, на российских и международных форумах, конференциях, презентациях, выставках, в которых участвует администрация Волчанского сельсовета; иных средств информационной поддержки, не противоречащих законодательству Российской Федерации.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3. Финансовая поддержка осуществляется посредством: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1) применения налоговых льгот, предоставления инвестиционных налоговых кредитов в порядке, установленном законодательством Российской Федерации;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2) предоставления на конкурсной основе муниципальных гарантий по инвестиционным проектам за счет средств местного бюджета в порядке, утвержденным представительным органом муниципального образования  и настоящим Положением;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3) предоставления льгот по аренде помещений и земельных участков, находящихся в муниципальной собственности, используемых в целях осуществления инвестиционной деятельности в рамках реализации инвестиционных проектов в соответствии с муниципальными правовыми актами муниципального образования;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4) предоставления на конкурсной основе субсидий за счет средств местного бюджета муниципального образования  для возмещения части затрат на уплату процентов по кредитам, полученным для реализации инвестиционных проектов, в том числе процентов по кредитным договорам финансовой аренды (лизинга) на безвозмездной и безвозвратной основе;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5) иных средств финансовой поддержки, не противоречащих законодательству Российской Федерации.</w:t>
            </w:r>
          </w:p>
          <w:p w:rsidR="00D03B02" w:rsidRPr="00112FFF" w:rsidRDefault="00D03B02" w:rsidP="00D03B02">
            <w:pPr>
              <w:ind w:right="362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 </w:t>
            </w: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112FFF" w:rsidRDefault="00112FFF" w:rsidP="00D03B0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03B02" w:rsidRPr="00112FFF" w:rsidRDefault="00D03B02" w:rsidP="00112FFF">
            <w:pPr>
              <w:jc w:val="center"/>
              <w:rPr>
                <w:rFonts w:eastAsia="Calibri"/>
                <w:b/>
                <w:lang w:eastAsia="en-US"/>
              </w:rPr>
            </w:pPr>
            <w:r w:rsidRPr="00112FFF">
              <w:rPr>
                <w:rFonts w:eastAsia="Calibri"/>
                <w:b/>
                <w:lang w:eastAsia="en-US"/>
              </w:rPr>
              <w:lastRenderedPageBreak/>
              <w:t>СОВЕТ ДЕПУТАТОВ ВОЛЧАНСКОГО СЕЛЬСОВЕТА</w:t>
            </w:r>
          </w:p>
          <w:p w:rsidR="00D03B02" w:rsidRPr="00112FFF" w:rsidRDefault="00D03B02" w:rsidP="00112FFF">
            <w:pPr>
              <w:jc w:val="center"/>
              <w:rPr>
                <w:rFonts w:eastAsia="Calibri"/>
                <w:b/>
                <w:lang w:eastAsia="en-US"/>
              </w:rPr>
            </w:pPr>
            <w:r w:rsidRPr="00112FFF">
              <w:rPr>
                <w:rFonts w:eastAsia="Calibri"/>
                <w:b/>
                <w:lang w:eastAsia="en-US"/>
              </w:rPr>
              <w:t>ДОВОЛЕНСКОГО РАЙОНА НОВОСИБИРСКОЙ ОБЛАСТИ</w:t>
            </w:r>
          </w:p>
          <w:p w:rsidR="00D03B02" w:rsidRPr="00112FFF" w:rsidRDefault="00D03B02" w:rsidP="00112FFF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(шестого созыва)</w:t>
            </w:r>
          </w:p>
          <w:p w:rsidR="00D03B02" w:rsidRPr="00112FFF" w:rsidRDefault="00D03B02" w:rsidP="00112FFF">
            <w:pPr>
              <w:jc w:val="center"/>
              <w:rPr>
                <w:rFonts w:eastAsia="Calibri"/>
                <w:b/>
                <w:lang w:eastAsia="en-US"/>
              </w:rPr>
            </w:pPr>
            <w:r w:rsidRPr="00112FFF">
              <w:rPr>
                <w:rFonts w:eastAsia="Calibri"/>
                <w:b/>
                <w:lang w:eastAsia="en-US"/>
              </w:rPr>
              <w:t>РЕШЕНИЕ</w:t>
            </w:r>
          </w:p>
          <w:p w:rsidR="00D03B02" w:rsidRPr="00112FFF" w:rsidRDefault="00D03B02" w:rsidP="00112FFF">
            <w:pPr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тридцать седьмой сессии</w:t>
            </w:r>
          </w:p>
          <w:p w:rsidR="00D03B02" w:rsidRPr="00112FFF" w:rsidRDefault="00D03B02" w:rsidP="00D03B02">
            <w:pPr>
              <w:spacing w:after="160" w:line="256" w:lineRule="auto"/>
              <w:rPr>
                <w:rFonts w:eastAsia="Calibri"/>
                <w:b/>
                <w:lang w:eastAsia="en-US"/>
              </w:rPr>
            </w:pPr>
          </w:p>
          <w:p w:rsidR="00D03B02" w:rsidRPr="00112FFF" w:rsidRDefault="00D03B02" w:rsidP="00D03B0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28.07. 2023                                  </w:t>
            </w:r>
            <w:r w:rsidR="00112FFF">
              <w:rPr>
                <w:rFonts w:eastAsia="Calibri"/>
                <w:lang w:eastAsia="en-US"/>
              </w:rPr>
              <w:t xml:space="preserve">                        </w:t>
            </w:r>
            <w:r w:rsidRPr="00112FFF">
              <w:rPr>
                <w:rFonts w:eastAsia="Calibri"/>
                <w:lang w:eastAsia="en-US"/>
              </w:rPr>
              <w:t xml:space="preserve"> с. Волчанка                                   </w:t>
            </w:r>
            <w:r w:rsidR="00112FFF">
              <w:rPr>
                <w:rFonts w:eastAsia="Calibri"/>
                <w:lang w:eastAsia="en-US"/>
              </w:rPr>
              <w:t xml:space="preserve">                        </w:t>
            </w:r>
            <w:r w:rsidRPr="00112FFF">
              <w:rPr>
                <w:rFonts w:eastAsia="Calibri"/>
                <w:lang w:eastAsia="en-US"/>
              </w:rPr>
              <w:t xml:space="preserve">           № 132                                                                               </w:t>
            </w:r>
          </w:p>
          <w:p w:rsidR="00D03B02" w:rsidRPr="00112FFF" w:rsidRDefault="00D03B02" w:rsidP="00D03B02">
            <w:pPr>
              <w:spacing w:after="160" w:line="256" w:lineRule="auto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bCs/>
                <w:lang w:eastAsia="en-US"/>
              </w:rPr>
              <w:t xml:space="preserve"> </w:t>
            </w:r>
            <w:r w:rsidRPr="00112FFF">
              <w:rPr>
                <w:rFonts w:eastAsia="Calibri"/>
                <w:lang w:eastAsia="en-US"/>
              </w:rPr>
              <w:t xml:space="preserve">          </w:t>
            </w:r>
          </w:p>
          <w:p w:rsidR="00D03B02" w:rsidRPr="00112FFF" w:rsidRDefault="00D03B02" w:rsidP="00D03B02">
            <w:pPr>
              <w:spacing w:after="160" w:line="256" w:lineRule="auto"/>
              <w:jc w:val="center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О внесении изменений в решение 13-ой сессии третьего созыва Совета депутатов Волчанского сельсовета от 20.04.2006 </w:t>
            </w:r>
            <w:proofErr w:type="gramStart"/>
            <w:r w:rsidRPr="00112FFF">
              <w:rPr>
                <w:rFonts w:eastAsia="Calibri"/>
                <w:lang w:eastAsia="en-US"/>
              </w:rPr>
              <w:t>г. № б</w:t>
            </w:r>
            <w:proofErr w:type="gramEnd"/>
            <w:r w:rsidRPr="00112FFF">
              <w:rPr>
                <w:rFonts w:eastAsia="Calibri"/>
                <w:lang w:eastAsia="en-US"/>
              </w:rPr>
              <w:t xml:space="preserve">/н «О порядке создания, реорганизации, ликвидации и управления муниципальными унитарными предприятиями и муниципальными учреждениями муниципального образования Волчанского сельсовета (с изменениями, внесенными решением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17.03.2023 № 113)</w:t>
            </w: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     </w:t>
            </w:r>
            <w:proofErr w:type="gramStart"/>
            <w:r w:rsidRPr="00112FFF">
              <w:rPr>
                <w:rFonts w:eastAsia="Calibri"/>
                <w:lang w:eastAsia="en-US"/>
              </w:rPr>
              <w:t xml:space="preserve">В связи с экспертным заключением Министерства юстиции Новосибирской области от 23.06.2023 № 2363-02-02-03/9 на решение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20.04.2006 № б/н «О порядке создания, реорганизации, ликвидации и управления муниципальными унитарными предприятиями и муниципальными учреждениями муниципального образования Волчанского сельсовета (с изменениями, внесенными решением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17.03.2023 № 113), в</w:t>
            </w:r>
            <w:proofErr w:type="gramEnd"/>
            <w:r w:rsidRPr="00112FFF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12FFF">
              <w:rPr>
                <w:rFonts w:eastAsia="Calibri"/>
                <w:lang w:eastAsia="en-US"/>
              </w:rPr>
              <w:t xml:space="preserve">соответствии со ст. 29 Федерального закона от 14.11.2002 № 161-ФЗ «О государственных и муниципальных унитарных предприятиях», в целях приведения нормативно правовых актов Совета депутатов Волчанского сельсовета в соответствии с действующим законодательством, Совет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</w:t>
            </w:r>
            <w:proofErr w:type="gramEnd"/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 РЕШИЛ:</w:t>
            </w: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1. </w:t>
            </w:r>
            <w:proofErr w:type="gramStart"/>
            <w:r w:rsidRPr="00112FFF">
              <w:rPr>
                <w:rFonts w:eastAsia="Calibri"/>
                <w:lang w:eastAsia="en-US"/>
              </w:rPr>
              <w:t xml:space="preserve">Внести в Положение «О порядке создания, реорганизации, ликвидации и управления муниципальными унитарными предприятиями и муниципальными учреждениями муниципального образования Волчанского сельсовета», утвержденное решением 13-ой сессии третьего созыва Совета депутатов Волчанского сельсовета  от 20.04.2006 № б/н «О порядке создания, реорганизации, ликвидации и управления муниципальными унитарными предприятиями и муниципальными учреждениями муниципального образования Волчанского сельсовета» (с изменениями, внесенными решением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proofErr w:type="gram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17.03.2023 № 113) следующие изменения:</w:t>
            </w: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1.1. В пункте 3.3. Положения слова «изменения вида» исключить.</w:t>
            </w: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2. Опубликовать данное решение в периодическом печатном издании «</w:t>
            </w:r>
            <w:proofErr w:type="spellStart"/>
            <w:r w:rsidRPr="00112FFF">
              <w:rPr>
                <w:rFonts w:eastAsia="Calibri"/>
                <w:lang w:eastAsia="en-US"/>
              </w:rPr>
              <w:t>Волчанский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в сети «Интернет».</w:t>
            </w: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>Председатель Совета депутатов  Волчанского сельсовета</w:t>
            </w:r>
          </w:p>
          <w:p w:rsidR="00D03B02" w:rsidRPr="00112FFF" w:rsidRDefault="00D03B02" w:rsidP="00D03B02">
            <w:pPr>
              <w:rPr>
                <w:rFonts w:eastAsia="Calibri"/>
                <w:lang w:eastAsia="en-US"/>
              </w:rPr>
            </w:pP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                               С.А. Гуща  </w:t>
            </w:r>
          </w:p>
          <w:p w:rsidR="00D03B02" w:rsidRPr="00112FFF" w:rsidRDefault="00D03B02" w:rsidP="00D03B02">
            <w:pPr>
              <w:rPr>
                <w:rFonts w:eastAsia="Calibri"/>
                <w:lang w:eastAsia="en-US"/>
              </w:rPr>
            </w:pPr>
          </w:p>
          <w:p w:rsidR="00D03B02" w:rsidRPr="00112FFF" w:rsidRDefault="00D03B02" w:rsidP="00D03B02">
            <w:pPr>
              <w:rPr>
                <w:rFonts w:eastAsia="Calibri"/>
                <w:lang w:eastAsia="en-US"/>
              </w:rPr>
            </w:pPr>
            <w:r w:rsidRPr="00112FFF">
              <w:rPr>
                <w:rFonts w:eastAsia="Calibri"/>
                <w:lang w:eastAsia="en-US"/>
              </w:rPr>
              <w:t xml:space="preserve">Глава Волчанского сельсовета                                                                          </w:t>
            </w:r>
          </w:p>
          <w:p w:rsidR="00D03B02" w:rsidRPr="00112FFF" w:rsidRDefault="00D03B02" w:rsidP="00D03B02">
            <w:pPr>
              <w:rPr>
                <w:rFonts w:eastAsia="Calibri"/>
                <w:lang w:eastAsia="en-US"/>
              </w:rPr>
            </w:pP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                          Е.Д. </w:t>
            </w:r>
            <w:proofErr w:type="spellStart"/>
            <w:r w:rsidRPr="00112FFF">
              <w:rPr>
                <w:rFonts w:eastAsia="Calibri"/>
                <w:lang w:eastAsia="en-US"/>
              </w:rPr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112FFF">
            <w:pPr>
              <w:jc w:val="center"/>
              <w:outlineLvl w:val="0"/>
              <w:rPr>
                <w:b/>
              </w:rPr>
            </w:pPr>
            <w:r w:rsidRPr="00112FFF">
              <w:rPr>
                <w:b/>
              </w:rPr>
              <w:lastRenderedPageBreak/>
              <w:t>СОВЕТ ДЕПУТАТОВ ВОЛЧАНСКОГО СЕЛЬСОВЕТА</w:t>
            </w:r>
          </w:p>
          <w:p w:rsidR="00D03B02" w:rsidRPr="00112FFF" w:rsidRDefault="00D03B02" w:rsidP="00D03B02">
            <w:pPr>
              <w:jc w:val="center"/>
              <w:outlineLvl w:val="0"/>
              <w:rPr>
                <w:b/>
              </w:rPr>
            </w:pPr>
            <w:r w:rsidRPr="00112FFF">
              <w:rPr>
                <w:b/>
              </w:rPr>
              <w:t>ДОВОЛЕНСКОГО РАЙОНА НОВОСИБИРСКОЙ ОБЛАСТИ</w:t>
            </w:r>
          </w:p>
          <w:p w:rsidR="00D03B02" w:rsidRPr="00112FFF" w:rsidRDefault="00D03B02" w:rsidP="00D03B02">
            <w:pPr>
              <w:jc w:val="center"/>
              <w:outlineLvl w:val="0"/>
            </w:pPr>
            <w:r w:rsidRPr="00112FFF">
              <w:t>(шестого созыва)</w:t>
            </w:r>
          </w:p>
          <w:p w:rsidR="00D03B02" w:rsidRPr="00112FFF" w:rsidRDefault="00D03B02" w:rsidP="00D03B02">
            <w:pPr>
              <w:tabs>
                <w:tab w:val="left" w:pos="5180"/>
              </w:tabs>
              <w:rPr>
                <w:b/>
              </w:rPr>
            </w:pPr>
          </w:p>
          <w:p w:rsidR="00D03B02" w:rsidRPr="00112FFF" w:rsidRDefault="00D03B02" w:rsidP="00D03B02">
            <w:pPr>
              <w:tabs>
                <w:tab w:val="left" w:pos="5180"/>
              </w:tabs>
              <w:jc w:val="center"/>
              <w:rPr>
                <w:b/>
              </w:rPr>
            </w:pPr>
            <w:r w:rsidRPr="00112FFF">
              <w:rPr>
                <w:b/>
              </w:rPr>
              <w:t>РЕШЕНИЕ</w:t>
            </w:r>
          </w:p>
          <w:p w:rsidR="00D03B02" w:rsidRPr="00112FFF" w:rsidRDefault="00D03B02" w:rsidP="00D03B02">
            <w:pPr>
              <w:jc w:val="center"/>
              <w:outlineLvl w:val="0"/>
            </w:pPr>
            <w:r w:rsidRPr="00112FFF">
              <w:t xml:space="preserve">тридцать седьмой сессии  </w:t>
            </w:r>
          </w:p>
          <w:p w:rsidR="00D03B02" w:rsidRPr="00112FFF" w:rsidRDefault="00D03B02" w:rsidP="00D03B02">
            <w:pPr>
              <w:jc w:val="center"/>
            </w:pPr>
          </w:p>
          <w:p w:rsidR="00D03B02" w:rsidRPr="00112FFF" w:rsidRDefault="00D03B02" w:rsidP="00D03B02">
            <w:r w:rsidRPr="00112FFF">
              <w:t xml:space="preserve">28.07.2023                                        </w:t>
            </w:r>
            <w:r w:rsidR="00112FFF">
              <w:t xml:space="preserve">                      </w:t>
            </w:r>
            <w:r w:rsidRPr="00112FFF">
              <w:t xml:space="preserve"> с. Волчанка                              </w:t>
            </w:r>
            <w:r w:rsidR="00112FFF">
              <w:t xml:space="preserve">                          </w:t>
            </w:r>
            <w:r w:rsidRPr="00112FFF">
              <w:t xml:space="preserve">           № 133 </w:t>
            </w:r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2FFF">
              <w:rPr>
                <w:rFonts w:eastAsia="Calibri"/>
                <w:bCs/>
                <w:lang w:eastAsia="en-US"/>
              </w:rPr>
              <w:t>О внесении изменений в решение 11-ой сессии Совета депутатов Волчанского сельсовета от 23.09.2016 № 42  «</w:t>
            </w:r>
            <w:r w:rsidRPr="00112FFF">
              <w:rPr>
                <w:bCs/>
              </w:rPr>
              <w:t xml:space="preserve">Об утверждении Положения «О бюджетном процессе Волчанского сельсовета </w:t>
            </w:r>
            <w:proofErr w:type="spellStart"/>
            <w:r w:rsidRPr="00112FFF">
              <w:rPr>
                <w:bCs/>
              </w:rPr>
              <w:t>Доволенского</w:t>
            </w:r>
            <w:proofErr w:type="spellEnd"/>
            <w:r w:rsidRPr="00112FFF">
              <w:rPr>
                <w:bCs/>
              </w:rPr>
              <w:t xml:space="preserve"> района Новосибирской области» (с изменениями от 09.12.2016 № 47, от 27.10.2017 № 77, от 28.05.2018 № 106, от 29.03.2021 № 30, от 18.02.2022 № 65, от 22.03.2022 № 73, от 25.04.2022 № 78, от 17.08.2022 № 92, от 17.03.2023 № 116, от 22.05.2023 № 125</w:t>
            </w:r>
            <w:proofErr w:type="gramStart"/>
            <w:r w:rsidRPr="00112FFF">
              <w:rPr>
                <w:bCs/>
              </w:rPr>
              <w:t xml:space="preserve"> )</w:t>
            </w:r>
            <w:proofErr w:type="gramEnd"/>
            <w:r w:rsidRPr="00112FFF">
              <w:rPr>
                <w:bCs/>
              </w:rPr>
              <w:t>.</w:t>
            </w:r>
          </w:p>
          <w:p w:rsidR="00D03B02" w:rsidRPr="00112FFF" w:rsidRDefault="00D03B02" w:rsidP="00D03B02">
            <w:pPr>
              <w:autoSpaceDE w:val="0"/>
              <w:autoSpaceDN w:val="0"/>
              <w:adjustRightInd w:val="0"/>
              <w:jc w:val="both"/>
            </w:pPr>
          </w:p>
          <w:p w:rsidR="00D03B02" w:rsidRPr="00112FFF" w:rsidRDefault="00D03B02" w:rsidP="00D03B02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112FFF">
              <w:rPr>
                <w:rFonts w:eastAsia="Calibri"/>
                <w:lang w:eastAsia="en-US"/>
              </w:rPr>
              <w:t xml:space="preserve">В связи с экспертным заключением Министерства юстиции Новосибирской области от 05.07.2023 № 2537-02-02-03/9 на решение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от 23.09.2016 № 42 «</w:t>
            </w:r>
            <w:r w:rsidRPr="00112FFF">
              <w:rPr>
                <w:rFonts w:eastAsia="Calibri"/>
                <w:bCs/>
                <w:lang w:eastAsia="en-US"/>
              </w:rPr>
              <w:t>«</w:t>
            </w:r>
            <w:r w:rsidRPr="00112FFF">
              <w:rPr>
                <w:bCs/>
              </w:rPr>
              <w:t xml:space="preserve">Об утверждении Положения «О бюджетном процессе Волчанского сельсовета </w:t>
            </w:r>
            <w:proofErr w:type="spellStart"/>
            <w:r w:rsidRPr="00112FFF">
              <w:rPr>
                <w:bCs/>
              </w:rPr>
              <w:t>Доволенского</w:t>
            </w:r>
            <w:proofErr w:type="spellEnd"/>
            <w:r w:rsidRPr="00112FFF">
              <w:rPr>
                <w:bCs/>
              </w:rPr>
              <w:t xml:space="preserve"> района Новосибирской области» (с изменениями от 09.12.2016 № 47, от 27.10.2017 № 77, от 28.05.2018 № 106, от 29.03.2021 № 30, от 18.02.2022 № 65, от 22.03.2022 № 73, от 25.04.2022</w:t>
            </w:r>
            <w:proofErr w:type="gramEnd"/>
            <w:r w:rsidRPr="00112FFF">
              <w:rPr>
                <w:bCs/>
              </w:rPr>
              <w:t xml:space="preserve"> № </w:t>
            </w:r>
            <w:proofErr w:type="gramStart"/>
            <w:r w:rsidRPr="00112FFF">
              <w:rPr>
                <w:bCs/>
              </w:rPr>
              <w:t xml:space="preserve">78, от 17.08.2022 № 92, от 17.03.2023 № 116, от 22.05.2023 № 125), </w:t>
            </w:r>
            <w:r w:rsidRPr="00112FFF">
              <w:rPr>
                <w:rFonts w:eastAsia="Calibri"/>
                <w:lang w:eastAsia="en-US"/>
              </w:rPr>
              <w:t xml:space="preserve">в соответствии с Бюджетным кодексом Российской Федерации и в целях приведения нормативно правовых актов Совета депутатов Волчанского сельсовета в соответствии с действующим законодательством, Совет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</w:t>
            </w:r>
            <w:proofErr w:type="gramEnd"/>
          </w:p>
          <w:p w:rsidR="00D03B02" w:rsidRPr="00112FFF" w:rsidRDefault="00112FFF" w:rsidP="00112FFF">
            <w:pPr>
              <w:spacing w:after="160"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РЕШИЛ:</w:t>
            </w:r>
          </w:p>
          <w:p w:rsidR="00112FFF" w:rsidRPr="00112FFF" w:rsidRDefault="00112FFF" w:rsidP="00112FFF">
            <w:pPr>
              <w:rPr>
                <w:rFonts w:eastAsia="Calibri"/>
                <w:lang w:eastAsia="en-US"/>
              </w:rPr>
            </w:pPr>
            <w:proofErr w:type="gramStart"/>
            <w:r w:rsidRPr="00112FFF">
              <w:rPr>
                <w:rFonts w:eastAsia="Calibri"/>
                <w:lang w:eastAsia="en-US"/>
              </w:rPr>
              <w:t xml:space="preserve">1.Внести в Положение о бюджетном процессе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области, утвержденное решением 11-ой сессии Совета депутатов Волчанского сельсовета </w:t>
            </w:r>
            <w:proofErr w:type="spellStart"/>
            <w:r w:rsidRPr="00112FFF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lang w:eastAsia="en-US"/>
              </w:rPr>
              <w:t xml:space="preserve"> района Новосибирской области пятого созыва  от 23.09.2016 № 42 </w:t>
            </w:r>
            <w:r w:rsidRPr="00112FFF">
              <w:t xml:space="preserve">«Об утверждении Положения «О бюджетном процессе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области» (с изменениями от 09.12.2016 № 47, от 27.10.2017 № 77, от 28.05.2018 № 106, от 29.03.2021 № 30, от 18.02.2022 № 65, от</w:t>
            </w:r>
            <w:proofErr w:type="gramEnd"/>
            <w:r w:rsidRPr="00112FFF">
              <w:t xml:space="preserve"> </w:t>
            </w:r>
            <w:proofErr w:type="gramStart"/>
            <w:r w:rsidRPr="00112FFF">
              <w:t xml:space="preserve">22.03.2022 № 73, от 25.04.2022 № 78, от 17.08.2022 № 92, от 17.03.2023 № 116, от 22.05.2023 № 125) </w:t>
            </w:r>
            <w:r w:rsidRPr="00112FFF">
              <w:rPr>
                <w:rFonts w:eastAsia="Calibri"/>
                <w:lang w:eastAsia="en-US"/>
              </w:rPr>
              <w:t>следующие изменения:</w:t>
            </w:r>
            <w:proofErr w:type="gramEnd"/>
          </w:p>
          <w:p w:rsidR="00112FFF" w:rsidRPr="00112FFF" w:rsidRDefault="00112FFF" w:rsidP="00112FFF"/>
          <w:p w:rsidR="00112FFF" w:rsidRPr="00112FFF" w:rsidRDefault="00112FFF" w:rsidP="00112FFF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contextualSpacing/>
              <w:jc w:val="both"/>
              <w:rPr>
                <w:b/>
              </w:rPr>
            </w:pPr>
            <w:r w:rsidRPr="00112FFF">
              <w:t>Пункт 24 статьи 6 признать утратившим силу.</w:t>
            </w: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</w:pP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</w:pP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</w:pPr>
            <w:r w:rsidRPr="00112FFF">
              <w:t>2. Настоящее решение вступает в силу со дня, следующего за днем его официального опубликования.</w:t>
            </w: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</w:pP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</w:pPr>
          </w:p>
          <w:p w:rsidR="00112FFF" w:rsidRPr="00112FFF" w:rsidRDefault="00112FFF" w:rsidP="00112FFF">
            <w:pPr>
              <w:jc w:val="both"/>
            </w:pPr>
            <w:r w:rsidRPr="00112FFF">
              <w:t>Председатель Совета депутатов  Волчанского сельсовета</w:t>
            </w:r>
          </w:p>
          <w:p w:rsidR="00112FFF" w:rsidRPr="00112FFF" w:rsidRDefault="00112FFF" w:rsidP="00112FFF">
            <w:pPr>
              <w:jc w:val="both"/>
            </w:pP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  С.А. Гуща  </w:t>
            </w: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Pr="00112FFF" w:rsidRDefault="00112FFF" w:rsidP="00E02335">
            <w:pPr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Глава Волчанского сельсовета</w:t>
            </w:r>
          </w:p>
          <w:p w:rsidR="00112FFF" w:rsidRPr="00112FFF" w:rsidRDefault="00112FFF" w:rsidP="00E02335">
            <w:pPr>
              <w:jc w:val="both"/>
              <w:rPr>
                <w:lang w:eastAsia="en-US"/>
              </w:rPr>
            </w:pP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                                        Е.Д. </w:t>
            </w:r>
            <w:proofErr w:type="spellStart"/>
            <w:r w:rsidRPr="00112FFF">
              <w:rPr>
                <w:lang w:eastAsia="en-US"/>
              </w:rPr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lastRenderedPageBreak/>
              <w:t>СОВЕТ ДЕПУТАТОВ ВОЛЧАНСКОГО СЕЛЬСОВЕТА</w:t>
            </w: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ДОВОЛЕНСКОГО РАЙОНА НОВОСИБИРСКОЙ ОБЛАСТИ</w:t>
            </w:r>
          </w:p>
          <w:p w:rsidR="00112FFF" w:rsidRPr="00112FFF" w:rsidRDefault="00112FFF" w:rsidP="00112FFF">
            <w:pPr>
              <w:jc w:val="center"/>
              <w:rPr>
                <w:bCs/>
                <w:color w:val="000000"/>
              </w:rPr>
            </w:pPr>
            <w:r w:rsidRPr="00112FFF">
              <w:rPr>
                <w:bCs/>
                <w:color w:val="000000"/>
              </w:rPr>
              <w:t>(шестого созыва)</w:t>
            </w: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Pr="00112FFF" w:rsidRDefault="00112FFF" w:rsidP="00112FFF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РЕШЕНИЕ</w:t>
            </w:r>
          </w:p>
          <w:p w:rsidR="00112FFF" w:rsidRPr="00112FFF" w:rsidRDefault="00112FFF" w:rsidP="00112FFF">
            <w:pPr>
              <w:keepNext/>
              <w:jc w:val="center"/>
              <w:outlineLvl w:val="2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тридцать седьмой сессии</w:t>
            </w:r>
          </w:p>
          <w:p w:rsidR="00112FFF" w:rsidRPr="00112FFF" w:rsidRDefault="00112FFF" w:rsidP="00112FFF"/>
          <w:p w:rsidR="00112FFF" w:rsidRPr="00112FFF" w:rsidRDefault="00112FFF" w:rsidP="00112FFF">
            <w:pPr>
              <w:rPr>
                <w:bCs/>
                <w:color w:val="000000"/>
              </w:rPr>
            </w:pPr>
            <w:r w:rsidRPr="00112FFF">
              <w:rPr>
                <w:bCs/>
                <w:color w:val="000000"/>
              </w:rPr>
              <w:t xml:space="preserve">28.07.2023                                       </w:t>
            </w:r>
            <w:r>
              <w:rPr>
                <w:bCs/>
                <w:color w:val="000000"/>
              </w:rPr>
              <w:t xml:space="preserve">                      </w:t>
            </w:r>
            <w:r w:rsidRPr="00112FFF">
              <w:rPr>
                <w:bCs/>
                <w:color w:val="000000"/>
              </w:rPr>
              <w:t xml:space="preserve"> с. Волчанка                                            </w:t>
            </w:r>
            <w:r>
              <w:rPr>
                <w:bCs/>
                <w:color w:val="000000"/>
              </w:rPr>
              <w:t xml:space="preserve">                         </w:t>
            </w:r>
            <w:r w:rsidRPr="00112FFF">
              <w:rPr>
                <w:bCs/>
                <w:color w:val="000000"/>
              </w:rPr>
              <w:t>№ 134</w:t>
            </w: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12FFF">
              <w:rPr>
                <w:rFonts w:eastAsia="Calibri"/>
                <w:bCs/>
                <w:lang w:eastAsia="en-US"/>
              </w:rPr>
              <w:t xml:space="preserve">Об участии администрации Волчанского сельсовета </w:t>
            </w:r>
            <w:proofErr w:type="spellStart"/>
            <w:r w:rsidRPr="00112FFF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bCs/>
                <w:lang w:eastAsia="en-US"/>
              </w:rPr>
              <w:t xml:space="preserve"> района Новосибирской области в конкурсном отборе инициативных проектов и готовности принять участие в его реализации </w:t>
            </w:r>
          </w:p>
          <w:p w:rsidR="00112FFF" w:rsidRPr="00112FFF" w:rsidRDefault="00112FFF" w:rsidP="00112FF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  <w:p w:rsidR="00112FFF" w:rsidRPr="00112FFF" w:rsidRDefault="00112FFF" w:rsidP="00112FFF">
            <w:pPr>
              <w:jc w:val="both"/>
              <w:rPr>
                <w:rFonts w:eastAsia="Calibri"/>
                <w:bCs/>
                <w:lang w:eastAsia="en-US"/>
              </w:rPr>
            </w:pPr>
            <w:r w:rsidRPr="00112FFF">
              <w:rPr>
                <w:i/>
              </w:rPr>
              <w:t xml:space="preserve"> </w:t>
            </w:r>
            <w:r w:rsidRPr="00112FFF">
              <w:t xml:space="preserve">Совет депутатов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</w:t>
            </w:r>
          </w:p>
          <w:p w:rsidR="00112FFF" w:rsidRPr="00112FFF" w:rsidRDefault="00112FFF" w:rsidP="00112FFF">
            <w:pPr>
              <w:jc w:val="both"/>
            </w:pPr>
            <w:r w:rsidRPr="00112FFF">
              <w:t>РЕШИЛ:</w:t>
            </w:r>
          </w:p>
          <w:p w:rsidR="00112FFF" w:rsidRPr="00112FFF" w:rsidRDefault="00112FFF" w:rsidP="00112FFF">
            <w:pPr>
              <w:jc w:val="both"/>
            </w:pPr>
            <w:r w:rsidRPr="00112FFF">
              <w:t xml:space="preserve">1. Предусмотреть в бюджете Волчанского сельсовета </w:t>
            </w: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на 2024 год средства на </w:t>
            </w:r>
            <w:proofErr w:type="spellStart"/>
            <w:r w:rsidRPr="00112FFF">
              <w:t>софинансирование</w:t>
            </w:r>
            <w:proofErr w:type="spellEnd"/>
            <w:r w:rsidRPr="00112FFF">
              <w:t xml:space="preserve"> реализации проекта </w:t>
            </w:r>
            <w:r w:rsidRPr="00112FFF">
              <w:rPr>
                <w:rFonts w:eastAsia="Calibri"/>
                <w:bCs/>
                <w:lang w:eastAsia="en-US"/>
              </w:rPr>
              <w:t xml:space="preserve">развития территорий муниципальных образований Новосибирской области, основанных на местных инициативах «Сохраним святое, ремонт ограждения кладбища </w:t>
            </w:r>
            <w:proofErr w:type="gramStart"/>
            <w:r w:rsidRPr="00112FFF">
              <w:rPr>
                <w:rFonts w:eastAsia="Calibri"/>
                <w:bCs/>
                <w:lang w:eastAsia="en-US"/>
              </w:rPr>
              <w:t>в</w:t>
            </w:r>
            <w:proofErr w:type="gramEnd"/>
            <w:r w:rsidRPr="00112FFF">
              <w:rPr>
                <w:rFonts w:eastAsia="Calibri"/>
                <w:bCs/>
                <w:lang w:eastAsia="en-US"/>
              </w:rPr>
              <w:t xml:space="preserve"> </w:t>
            </w:r>
            <w:proofErr w:type="gramStart"/>
            <w:r w:rsidRPr="00112FFF">
              <w:rPr>
                <w:rFonts w:eastAsia="Calibri"/>
                <w:bCs/>
                <w:lang w:eastAsia="en-US"/>
              </w:rPr>
              <w:t>с</w:t>
            </w:r>
            <w:proofErr w:type="gramEnd"/>
            <w:r w:rsidRPr="00112FFF">
              <w:rPr>
                <w:rFonts w:eastAsia="Calibri"/>
                <w:bCs/>
                <w:lang w:eastAsia="en-US"/>
              </w:rPr>
              <w:t xml:space="preserve">. Волчанка </w:t>
            </w:r>
            <w:proofErr w:type="spellStart"/>
            <w:r w:rsidRPr="00112FFF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112FFF">
              <w:rPr>
                <w:rFonts w:eastAsia="Calibri"/>
                <w:bCs/>
                <w:lang w:eastAsia="en-US"/>
              </w:rPr>
              <w:t xml:space="preserve"> района Новосибирской области» не менее 20 % субсидии, выделяемой из областного бюджета Новосибирской области.</w:t>
            </w:r>
          </w:p>
          <w:p w:rsidR="00112FFF" w:rsidRPr="00112FFF" w:rsidRDefault="00112FFF" w:rsidP="00112FFF">
            <w:pPr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 xml:space="preserve">2. Опубликовать настоящее решение в периодическом печатном издании </w:t>
            </w:r>
            <w:proofErr w:type="spellStart"/>
            <w:r w:rsidRPr="00112FFF">
              <w:rPr>
                <w:color w:val="000000"/>
              </w:rPr>
              <w:t>Волчанский</w:t>
            </w:r>
            <w:proofErr w:type="spellEnd"/>
            <w:r w:rsidRPr="00112FFF">
              <w:rPr>
                <w:color w:val="000000"/>
              </w:rPr>
              <w:t xml:space="preserve"> вестник»</w:t>
            </w:r>
            <w:r w:rsidRPr="00112FFF">
              <w:rPr>
                <w:i/>
                <w:color w:val="000000"/>
              </w:rPr>
              <w:t xml:space="preserve"> </w:t>
            </w:r>
            <w:r w:rsidRPr="00112FFF">
              <w:rPr>
                <w:color w:val="000000"/>
              </w:rPr>
              <w:t xml:space="preserve">и разместить на официальном сайте администрации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в сети «Интернет».</w:t>
            </w:r>
          </w:p>
          <w:p w:rsidR="00112FFF" w:rsidRPr="00112FFF" w:rsidRDefault="00112FFF" w:rsidP="00112FFF">
            <w:pPr>
              <w:jc w:val="center"/>
              <w:rPr>
                <w:b/>
              </w:rPr>
            </w:pPr>
          </w:p>
          <w:p w:rsidR="00112FFF" w:rsidRPr="00112FFF" w:rsidRDefault="00112FFF" w:rsidP="00112FFF">
            <w:pPr>
              <w:jc w:val="center"/>
              <w:rPr>
                <w:b/>
              </w:rPr>
            </w:pPr>
          </w:p>
          <w:p w:rsidR="00112FFF" w:rsidRPr="00112FFF" w:rsidRDefault="00112FFF" w:rsidP="00112FFF">
            <w:pPr>
              <w:jc w:val="both"/>
            </w:pPr>
            <w:r w:rsidRPr="00112FFF">
              <w:t>Председатель Совета депутатов  Волчанского сельсовета</w:t>
            </w:r>
          </w:p>
          <w:p w:rsidR="00112FFF" w:rsidRPr="00112FFF" w:rsidRDefault="00112FFF" w:rsidP="00112FFF">
            <w:pPr>
              <w:jc w:val="both"/>
            </w:pP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      С.А. Гуща  </w:t>
            </w:r>
          </w:p>
          <w:p w:rsidR="00112FFF" w:rsidRPr="00112FFF" w:rsidRDefault="00112FFF" w:rsidP="00112FFF">
            <w:pPr>
              <w:jc w:val="both"/>
            </w:pPr>
          </w:p>
          <w:p w:rsidR="00112FFF" w:rsidRPr="00112FFF" w:rsidRDefault="00112FFF" w:rsidP="00112FFF">
            <w:r w:rsidRPr="00112FFF">
              <w:t xml:space="preserve">Глава Волчанского сельсовета                                                                          </w:t>
            </w:r>
          </w:p>
          <w:p w:rsidR="00112FFF" w:rsidRPr="00112FFF" w:rsidRDefault="00112FFF" w:rsidP="00112FFF"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 Новосибирской области                          Е.Д. </w:t>
            </w:r>
            <w:proofErr w:type="spellStart"/>
            <w:r w:rsidRPr="00112FFF"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СОВЕТ ДЕПУТАТОВ ВОЛЧАНСКОГО СЕЛЬСОВЕТА</w:t>
            </w: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ДОВОЛЕНСКОГО РАЙОНА НОВОСИБИРСКОЙ ОБЛАСТИ</w:t>
            </w:r>
          </w:p>
          <w:p w:rsidR="00112FFF" w:rsidRPr="00112FFF" w:rsidRDefault="00112FFF" w:rsidP="00112FFF">
            <w:pPr>
              <w:jc w:val="center"/>
              <w:rPr>
                <w:bCs/>
                <w:color w:val="000000"/>
              </w:rPr>
            </w:pPr>
            <w:r w:rsidRPr="00112FFF">
              <w:rPr>
                <w:bCs/>
                <w:color w:val="000000"/>
              </w:rPr>
              <w:t>(шестого созыва)</w:t>
            </w:r>
          </w:p>
          <w:p w:rsidR="00112FFF" w:rsidRPr="00112FFF" w:rsidRDefault="00112FFF" w:rsidP="00112FFF">
            <w:pPr>
              <w:jc w:val="center"/>
              <w:rPr>
                <w:b/>
                <w:bCs/>
                <w:color w:val="000000"/>
              </w:rPr>
            </w:pPr>
          </w:p>
          <w:p w:rsidR="00112FFF" w:rsidRPr="00112FFF" w:rsidRDefault="00112FFF" w:rsidP="00112FFF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РЕШЕНИЕ</w:t>
            </w:r>
          </w:p>
          <w:p w:rsidR="00112FFF" w:rsidRPr="00112FFF" w:rsidRDefault="00112FFF" w:rsidP="00112FFF">
            <w:pPr>
              <w:keepNext/>
              <w:jc w:val="center"/>
              <w:outlineLvl w:val="2"/>
              <w:rPr>
                <w:b/>
                <w:bCs/>
                <w:color w:val="000000"/>
              </w:rPr>
            </w:pPr>
            <w:r w:rsidRPr="00112FFF">
              <w:rPr>
                <w:b/>
                <w:bCs/>
                <w:color w:val="000000"/>
              </w:rPr>
              <w:t>тридцать седьмой сессии</w:t>
            </w:r>
          </w:p>
          <w:p w:rsidR="00112FFF" w:rsidRPr="00112FFF" w:rsidRDefault="00112FFF" w:rsidP="00112FFF"/>
          <w:p w:rsidR="00112FFF" w:rsidRPr="00112FFF" w:rsidRDefault="00112FFF" w:rsidP="00112FFF">
            <w:pPr>
              <w:rPr>
                <w:bCs/>
                <w:color w:val="000000"/>
              </w:rPr>
            </w:pPr>
            <w:r w:rsidRPr="00112FFF">
              <w:rPr>
                <w:bCs/>
                <w:color w:val="000000"/>
              </w:rPr>
              <w:t xml:space="preserve">28.07.2023                                       </w:t>
            </w:r>
            <w:r>
              <w:rPr>
                <w:bCs/>
                <w:color w:val="000000"/>
              </w:rPr>
              <w:t xml:space="preserve">                     </w:t>
            </w:r>
            <w:r w:rsidRPr="00112FFF">
              <w:rPr>
                <w:bCs/>
                <w:color w:val="000000"/>
              </w:rPr>
              <w:t xml:space="preserve"> с. Волчанка                                           </w:t>
            </w:r>
            <w:r>
              <w:rPr>
                <w:bCs/>
                <w:color w:val="000000"/>
              </w:rPr>
              <w:t xml:space="preserve">                          </w:t>
            </w:r>
            <w:r w:rsidRPr="00112FFF">
              <w:rPr>
                <w:bCs/>
                <w:color w:val="000000"/>
              </w:rPr>
              <w:t>№ 135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604"/>
              <w:jc w:val="center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604"/>
              <w:jc w:val="center"/>
              <w:rPr>
                <w:lang w:eastAsia="en-US"/>
              </w:rPr>
            </w:pPr>
            <w:r w:rsidRPr="00112FFF">
              <w:rPr>
                <w:lang w:eastAsia="en-US"/>
              </w:rPr>
              <w:t xml:space="preserve">Об утверждении Порядка сообщения лицами, замещающими муниципальные должности Волчанского сельсовета </w:t>
            </w: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о возникновении личной заинтересованности при осуществлении полномочий, которая приводит или может привести к конфликту интересов 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spacing w:val="-1"/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соответствии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Федеральным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законом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 25.12.2008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№ 273-ФЗ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«О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>противодействии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>коррупции»,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>пунктом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8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Указа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Президента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Российской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Федерации</w:t>
            </w:r>
            <w:r w:rsidRPr="00112FFF">
              <w:rPr>
                <w:spacing w:val="-68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 22.12.2015 № 650 «О порядке сообщения лицами, замещающими отдельные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Российской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Федерации,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федеральной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службы,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иными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заинтересованности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lastRenderedPageBreak/>
              <w:t>исполнении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обязанностей,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которая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 или может привести к конфликту интересов, и о внесении изменений 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некоторые акты</w:t>
            </w:r>
            <w:proofErr w:type="gramEnd"/>
            <w:r w:rsidRPr="00112FFF">
              <w:rPr>
                <w:lang w:eastAsia="en-US"/>
              </w:rPr>
              <w:t xml:space="preserve"> Президента Российской Федерации», пунктом 4 постановления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Губернатора Новосибирской области от 30.05.2016 № 123 «О сообщении лицами,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 отдельные государственные должности Новосибирской области,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государственными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гражданскими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служащими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Новосибирской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области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заинтересованности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исполнении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обязанностей, которая приводит или может привести к конфликту интересов»,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Совет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депутатов</w:t>
            </w:r>
            <w:r w:rsidRPr="00112FFF">
              <w:rPr>
                <w:spacing w:val="-1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spacing w:val="-1"/>
                <w:lang w:eastAsia="en-US"/>
              </w:rPr>
            </w:pPr>
            <w:r w:rsidRPr="00112FFF">
              <w:rPr>
                <w:spacing w:val="-1"/>
                <w:lang w:eastAsia="en-US"/>
              </w:rPr>
              <w:t xml:space="preserve"> 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РЕШИЛ: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numPr>
                <w:ilvl w:val="0"/>
                <w:numId w:val="41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4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Утвердить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прилагаемый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Порядок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сообщения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лицами,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r w:rsidRPr="00112FFF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spacing w:val="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1"/>
                <w:lang w:eastAsia="en-US"/>
              </w:rPr>
              <w:t xml:space="preserve"> района Новосибирской области</w:t>
            </w:r>
            <w:r w:rsidRPr="00112FFF">
              <w:rPr>
                <w:i/>
                <w:lang w:eastAsia="en-US"/>
              </w:rPr>
              <w:t>,</w:t>
            </w:r>
            <w:r w:rsidRPr="00112FFF">
              <w:rPr>
                <w:i/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заинтересованности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осуществлении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полномочий,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которая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 привести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 конфликту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интересов.</w:t>
            </w:r>
          </w:p>
          <w:p w:rsidR="00112FFF" w:rsidRPr="00112FFF" w:rsidRDefault="00112FFF" w:rsidP="00112FFF">
            <w:pPr>
              <w:widowControl w:val="0"/>
              <w:tabs>
                <w:tab w:val="left" w:pos="1118"/>
              </w:tabs>
              <w:autoSpaceDE w:val="0"/>
              <w:autoSpaceDN w:val="0"/>
              <w:ind w:right="164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numPr>
                <w:ilvl w:val="0"/>
                <w:numId w:val="41"/>
              </w:numPr>
              <w:tabs>
                <w:tab w:val="left" w:pos="1107"/>
              </w:tabs>
              <w:autoSpaceDE w:val="0"/>
              <w:autoSpaceDN w:val="0"/>
              <w:spacing w:after="160" w:line="252" w:lineRule="auto"/>
              <w:ind w:right="165" w:firstLine="709"/>
              <w:rPr>
                <w:i/>
                <w:lang w:eastAsia="en-US"/>
              </w:rPr>
            </w:pPr>
            <w:r w:rsidRPr="00112FFF">
              <w:rPr>
                <w:color w:val="000000"/>
              </w:rPr>
              <w:t xml:space="preserve">Опубликовать настоящее решение в периодическом печатном издании </w:t>
            </w:r>
            <w:proofErr w:type="spellStart"/>
            <w:r w:rsidRPr="00112FFF">
              <w:rPr>
                <w:color w:val="000000"/>
              </w:rPr>
              <w:t>Волчанский</w:t>
            </w:r>
            <w:proofErr w:type="spellEnd"/>
            <w:r w:rsidRPr="00112FFF">
              <w:rPr>
                <w:color w:val="000000"/>
              </w:rPr>
              <w:t xml:space="preserve"> вестник»</w:t>
            </w:r>
            <w:r w:rsidRPr="00112FFF">
              <w:rPr>
                <w:i/>
                <w:color w:val="000000"/>
              </w:rPr>
              <w:t xml:space="preserve"> </w:t>
            </w:r>
            <w:r w:rsidRPr="00112FFF">
              <w:rPr>
                <w:color w:val="000000"/>
              </w:rPr>
              <w:t xml:space="preserve">и разместить на официальном сайте администрации Волчанского сельсовета </w:t>
            </w: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в сети «Интернет».</w:t>
            </w:r>
          </w:p>
          <w:p w:rsidR="00112FFF" w:rsidRPr="00112FFF" w:rsidRDefault="00112FFF" w:rsidP="00112FFF">
            <w:pPr>
              <w:widowControl w:val="0"/>
              <w:tabs>
                <w:tab w:val="left" w:pos="1107"/>
              </w:tabs>
              <w:autoSpaceDE w:val="0"/>
              <w:autoSpaceDN w:val="0"/>
              <w:ind w:right="165"/>
              <w:jc w:val="both"/>
              <w:rPr>
                <w:color w:val="000000"/>
              </w:rPr>
            </w:pPr>
          </w:p>
          <w:p w:rsidR="00112FFF" w:rsidRPr="00112FFF" w:rsidRDefault="00112FFF" w:rsidP="00112FFF">
            <w:pPr>
              <w:widowControl w:val="0"/>
              <w:tabs>
                <w:tab w:val="left" w:pos="1107"/>
              </w:tabs>
              <w:autoSpaceDE w:val="0"/>
              <w:autoSpaceDN w:val="0"/>
              <w:ind w:right="165"/>
              <w:jc w:val="both"/>
              <w:rPr>
                <w:i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numPr>
                <w:ilvl w:val="0"/>
                <w:numId w:val="41"/>
              </w:numPr>
              <w:tabs>
                <w:tab w:val="left" w:pos="1107"/>
                <w:tab w:val="left" w:pos="2704"/>
                <w:tab w:val="left" w:pos="3390"/>
                <w:tab w:val="left" w:pos="5467"/>
                <w:tab w:val="left" w:pos="7302"/>
                <w:tab w:val="left" w:pos="8785"/>
              </w:tabs>
              <w:autoSpaceDE w:val="0"/>
              <w:autoSpaceDN w:val="0"/>
              <w:spacing w:after="160" w:line="252" w:lineRule="auto"/>
              <w:ind w:right="165" w:firstLine="709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Контроль</w:t>
            </w:r>
            <w:r w:rsidRPr="00112FFF">
              <w:rPr>
                <w:lang w:eastAsia="en-US"/>
              </w:rPr>
              <w:tab/>
              <w:t>за</w:t>
            </w:r>
            <w:proofErr w:type="gramEnd"/>
            <w:r w:rsidRPr="00112FFF">
              <w:rPr>
                <w:lang w:eastAsia="en-US"/>
              </w:rPr>
              <w:tab/>
              <w:t>выполнением</w:t>
            </w:r>
            <w:r w:rsidRPr="00112FFF">
              <w:rPr>
                <w:lang w:eastAsia="en-US"/>
              </w:rPr>
              <w:tab/>
              <w:t>настоящего</w:t>
            </w:r>
            <w:r w:rsidRPr="00112FFF">
              <w:rPr>
                <w:lang w:eastAsia="en-US"/>
              </w:rPr>
              <w:tab/>
              <w:t>решения</w:t>
            </w:r>
            <w:r w:rsidRPr="00112FFF">
              <w:rPr>
                <w:lang w:eastAsia="en-US"/>
              </w:rPr>
              <w:tab/>
              <w:t>оставляю за собой.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jc w:val="both"/>
              <w:rPr>
                <w:color w:val="000000"/>
              </w:rPr>
            </w:pPr>
            <w:r w:rsidRPr="00112FFF">
              <w:rPr>
                <w:color w:val="000000"/>
              </w:rPr>
              <w:t>Председатель Совета депутатов  Волчанского сельсовета</w:t>
            </w:r>
          </w:p>
          <w:p w:rsidR="00112FFF" w:rsidRPr="00112FFF" w:rsidRDefault="00112FFF" w:rsidP="00112FFF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                               С.А. Гуща  </w:t>
            </w:r>
          </w:p>
          <w:p w:rsidR="00112FFF" w:rsidRPr="00112FFF" w:rsidRDefault="00112FFF" w:rsidP="00112FFF">
            <w:pPr>
              <w:widowControl w:val="0"/>
              <w:jc w:val="both"/>
              <w:rPr>
                <w:color w:val="000000"/>
              </w:rPr>
            </w:pPr>
          </w:p>
          <w:p w:rsidR="00112FFF" w:rsidRPr="00112FFF" w:rsidRDefault="00112FFF" w:rsidP="00112FFF">
            <w:pPr>
              <w:widowControl w:val="0"/>
              <w:rPr>
                <w:color w:val="000000"/>
              </w:rPr>
            </w:pPr>
            <w:r w:rsidRPr="00112FFF">
              <w:rPr>
                <w:color w:val="000000"/>
              </w:rPr>
              <w:t xml:space="preserve">Глава Волчанского сельсовета                                                                          </w:t>
            </w:r>
          </w:p>
          <w:p w:rsidR="00112FFF" w:rsidRPr="00112FFF" w:rsidRDefault="00112FFF" w:rsidP="00112FFF">
            <w:pPr>
              <w:widowControl w:val="0"/>
              <w:rPr>
                <w:color w:val="000000"/>
              </w:rPr>
            </w:pPr>
            <w:proofErr w:type="spellStart"/>
            <w:r w:rsidRPr="00112FFF">
              <w:rPr>
                <w:color w:val="000000"/>
              </w:rPr>
              <w:t>Доволенского</w:t>
            </w:r>
            <w:proofErr w:type="spellEnd"/>
            <w:r w:rsidRPr="00112FFF">
              <w:rPr>
                <w:color w:val="000000"/>
              </w:rPr>
              <w:t xml:space="preserve"> района Новосибирской области                           Е.Д. </w:t>
            </w:r>
            <w:proofErr w:type="spellStart"/>
            <w:r w:rsidRPr="00112FFF">
              <w:rPr>
                <w:color w:val="000000"/>
              </w:rPr>
              <w:t>Крикунова</w:t>
            </w:r>
            <w:proofErr w:type="spellEnd"/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Pr="00112FFF" w:rsidRDefault="00112FFF" w:rsidP="00112FFF">
            <w:pPr>
              <w:jc w:val="right"/>
              <w:rPr>
                <w:b/>
              </w:rPr>
            </w:pPr>
            <w:r w:rsidRPr="00112FFF">
              <w:rPr>
                <w:b/>
              </w:rPr>
              <w:t>Утвержден</w:t>
            </w:r>
          </w:p>
          <w:p w:rsidR="00112FFF" w:rsidRPr="00112FFF" w:rsidRDefault="00112FFF" w:rsidP="00112FFF">
            <w:pPr>
              <w:jc w:val="right"/>
            </w:pPr>
            <w:r w:rsidRPr="00112FFF">
              <w:t xml:space="preserve">решением 37-ой сессии                                                                 </w:t>
            </w:r>
          </w:p>
          <w:p w:rsidR="00112FFF" w:rsidRPr="00112FFF" w:rsidRDefault="00112FFF" w:rsidP="00112FFF">
            <w:pPr>
              <w:jc w:val="right"/>
            </w:pPr>
            <w:r w:rsidRPr="00112FFF">
              <w:t>шестого созыва Совета депутатов</w:t>
            </w:r>
          </w:p>
          <w:p w:rsidR="00112FFF" w:rsidRPr="00112FFF" w:rsidRDefault="00112FFF" w:rsidP="00112FFF">
            <w:pPr>
              <w:jc w:val="right"/>
            </w:pPr>
            <w:r w:rsidRPr="00112FFF">
              <w:t xml:space="preserve">                                                                 Волчанского сельсовета </w:t>
            </w:r>
          </w:p>
          <w:p w:rsidR="00112FFF" w:rsidRPr="00112FFF" w:rsidRDefault="00112FFF" w:rsidP="00112FFF">
            <w:pPr>
              <w:jc w:val="right"/>
            </w:pPr>
            <w:proofErr w:type="spellStart"/>
            <w:r w:rsidRPr="00112FFF">
              <w:t>Доволенского</w:t>
            </w:r>
            <w:proofErr w:type="spellEnd"/>
            <w:r w:rsidRPr="00112FFF">
              <w:t xml:space="preserve"> района</w:t>
            </w:r>
          </w:p>
          <w:p w:rsidR="00112FFF" w:rsidRPr="00112FFF" w:rsidRDefault="00112FFF" w:rsidP="00112FFF">
            <w:pPr>
              <w:jc w:val="right"/>
            </w:pPr>
            <w:r w:rsidRPr="00112FFF">
              <w:t>Новосибирской области</w:t>
            </w:r>
          </w:p>
          <w:p w:rsidR="00112FFF" w:rsidRPr="00112FFF" w:rsidRDefault="00112FFF" w:rsidP="00112FFF">
            <w:pPr>
              <w:jc w:val="right"/>
            </w:pPr>
            <w:r w:rsidRPr="00112FFF">
              <w:t xml:space="preserve">                                                               от 28.07.2023  года № 135   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i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i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604"/>
              <w:jc w:val="center"/>
              <w:outlineLvl w:val="0"/>
              <w:rPr>
                <w:bCs/>
                <w:lang w:eastAsia="en-US"/>
              </w:rPr>
            </w:pPr>
            <w:r w:rsidRPr="00112FFF">
              <w:rPr>
                <w:bCs/>
                <w:lang w:eastAsia="en-US"/>
              </w:rPr>
              <w:t>ПОРЯДОК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604"/>
              <w:jc w:val="center"/>
              <w:rPr>
                <w:lang w:eastAsia="en-US"/>
              </w:rPr>
            </w:pPr>
            <w:r w:rsidRPr="00112FFF">
              <w:rPr>
                <w:lang w:eastAsia="en-US"/>
              </w:rPr>
              <w:t>сообщения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лицами,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256"/>
              <w:jc w:val="center"/>
              <w:outlineLvl w:val="0"/>
              <w:rPr>
                <w:bCs/>
                <w:lang w:eastAsia="en-US"/>
              </w:rPr>
            </w:pP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</w:t>
            </w:r>
            <w:proofErr w:type="spellStart"/>
            <w:r w:rsidRPr="00112FFF">
              <w:rPr>
                <w:spacing w:val="-1"/>
                <w:lang w:eastAsia="en-US"/>
              </w:rPr>
              <w:t>области</w:t>
            </w:r>
            <w:proofErr w:type="gramStart"/>
            <w:r w:rsidRPr="00112FFF">
              <w:rPr>
                <w:bCs/>
                <w:lang w:eastAsia="en-US"/>
              </w:rPr>
              <w:t>,о</w:t>
            </w:r>
            <w:proofErr w:type="spellEnd"/>
            <w:proofErr w:type="gramEnd"/>
            <w:r w:rsidRPr="00112FFF">
              <w:rPr>
                <w:bCs/>
                <w:lang w:eastAsia="en-US"/>
              </w:rPr>
              <w:t xml:space="preserve"> возникновении личной заинтересованности при осуществлении</w:t>
            </w:r>
            <w:r w:rsidRPr="00112FFF">
              <w:rPr>
                <w:bCs/>
                <w:spacing w:val="1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полномочий,</w:t>
            </w:r>
            <w:r w:rsidRPr="00112FFF">
              <w:rPr>
                <w:bCs/>
                <w:spacing w:val="-7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которая</w:t>
            </w:r>
            <w:r w:rsidRPr="00112FFF">
              <w:rPr>
                <w:bCs/>
                <w:spacing w:val="-7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приводит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или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может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привести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к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конфликту</w:t>
            </w:r>
            <w:r w:rsidRPr="00112FFF">
              <w:rPr>
                <w:bCs/>
                <w:spacing w:val="-6"/>
                <w:lang w:eastAsia="en-US"/>
              </w:rPr>
              <w:t xml:space="preserve"> </w:t>
            </w:r>
            <w:r w:rsidRPr="00112FFF">
              <w:rPr>
                <w:bCs/>
                <w:lang w:eastAsia="en-US"/>
              </w:rPr>
              <w:t>интересов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07"/>
              </w:tabs>
              <w:autoSpaceDE w:val="0"/>
              <w:autoSpaceDN w:val="0"/>
              <w:spacing w:after="160" w:line="252" w:lineRule="auto"/>
              <w:ind w:right="165" w:firstLine="709"/>
              <w:rPr>
                <w:lang w:eastAsia="en-US"/>
              </w:rPr>
            </w:pPr>
            <w:r w:rsidRPr="00112FFF">
              <w:rPr>
                <w:lang w:eastAsia="en-US"/>
              </w:rPr>
              <w:t>Настоящим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определяется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процедура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сообщения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лицами,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r w:rsidRPr="00112FFF">
              <w:rPr>
                <w:spacing w:val="-1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>, о возникновении личной заинтересованности при осуществлении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полномочий,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которая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привести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конфликту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07"/>
              </w:tabs>
              <w:autoSpaceDE w:val="0"/>
              <w:autoSpaceDN w:val="0"/>
              <w:spacing w:after="160" w:line="252" w:lineRule="auto"/>
              <w:ind w:right="164" w:firstLine="709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Лицо, замещающее муниципальную должность, не позднее рабочего дня,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следующего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lastRenderedPageBreak/>
              <w:t>днем,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когда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ему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стало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известно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-67"/>
                <w:lang w:eastAsia="en-US"/>
              </w:rPr>
              <w:t xml:space="preserve">     </w:t>
            </w:r>
            <w:r w:rsidRPr="00112FFF">
              <w:rPr>
                <w:lang w:eastAsia="en-US"/>
              </w:rPr>
              <w:t>заинтересованности,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которая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привести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конфликту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интересов, направляет уведомление о возникновении личной заинтересованности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осуществлении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полномочий,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которая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привести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конфликту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(далее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–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уведомление),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 xml:space="preserve"> по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соблюдению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лицами,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proofErr w:type="gramEnd"/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 xml:space="preserve"> законодательства Российской Федерации о противодействии коррупции (далее –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комиссия).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При невозможности направления уведомления в срок, указанный в абзаце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первом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настоящего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пункта,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причине,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зависящей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замещающего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муниципальную должность, оно направляется незамедлительно после устранения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причины.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5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Уведомление составляется по форме согласно приложению к настоящему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Порядку.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5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Организация работы с уведомлениями, включающая прием, регистрацию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(учет)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хранение, осуществляется секретарем комиссии.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5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В поступившем в комиссию уведомлении ставится отметка о регистрации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(учете) не позднее рабочего дня, следующего за днем его поступления, после чего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передается председателю комиссии.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4" w:firstLine="720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Уведомление,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течение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двух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рабочих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дней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поступления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председателю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передается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поручению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для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предварительного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рассмотрения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подразделение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местного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самоуправления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либо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должностному</w:t>
            </w:r>
            <w:r w:rsidRPr="00112FFF">
              <w:rPr>
                <w:spacing w:val="-1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лицу,</w:t>
            </w:r>
            <w:r w:rsidRPr="00112FFF">
              <w:rPr>
                <w:spacing w:val="-1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</w:t>
            </w:r>
            <w:r w:rsidRPr="00112FFF">
              <w:rPr>
                <w:spacing w:val="-1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функциям</w:t>
            </w:r>
            <w:r w:rsidRPr="00112FFF">
              <w:rPr>
                <w:spacing w:val="-1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(должностным</w:t>
            </w:r>
            <w:r w:rsidRPr="00112FFF">
              <w:rPr>
                <w:spacing w:val="-1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обязанностям)</w:t>
            </w:r>
            <w:r w:rsidRPr="00112FFF">
              <w:rPr>
                <w:spacing w:val="-10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которого</w:t>
            </w:r>
            <w:r w:rsidRPr="00112FFF">
              <w:rPr>
                <w:spacing w:val="-1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относятся</w:t>
            </w:r>
            <w:r w:rsidRPr="00112FFF">
              <w:rPr>
                <w:spacing w:val="-68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вопросы в сфере профилактики коррупционных и иных правонарушений (далее ‒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подразделение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(должностное лицо).</w:t>
            </w:r>
            <w:proofErr w:type="gramEnd"/>
          </w:p>
          <w:p w:rsidR="00112FFF" w:rsidRPr="00112FFF" w:rsidRDefault="00112FFF" w:rsidP="00112FFF">
            <w:pPr>
              <w:widowControl w:val="0"/>
              <w:tabs>
                <w:tab w:val="left" w:pos="1118"/>
              </w:tabs>
              <w:autoSpaceDE w:val="0"/>
              <w:autoSpaceDN w:val="0"/>
              <w:spacing w:before="152"/>
              <w:ind w:right="166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ходе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предварительного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рассмотрения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подразделение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(должностное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лицо)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вправе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получать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установленном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>замещающего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муниципальную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должность,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направившего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уведомление,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устные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письменные пояснения по изложенным в нем обстоятельствам и направлять 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установленном порядке запросы в федеральные органы государственной власти,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органы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власти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субъектов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Российской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Федерации,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государственные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органы,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органы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местного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самоуправления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организации.</w:t>
            </w:r>
            <w:proofErr w:type="gramEnd"/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5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Вопрос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необходимости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направления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указанных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запросов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решается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подразделением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(должностным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лицом)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течение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двух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рабочих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дней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после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получения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5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По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результатам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предварительного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рассмотрения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подразделением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(должностным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лицом)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подготавливается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мотивированное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заключение.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left="1118"/>
              <w:rPr>
                <w:lang w:eastAsia="en-US"/>
              </w:rPr>
            </w:pPr>
            <w:r w:rsidRPr="00112FFF">
              <w:rPr>
                <w:lang w:eastAsia="en-US"/>
              </w:rPr>
              <w:t>Мотивированное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заключение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содержать: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2"/>
              </w:numPr>
              <w:tabs>
                <w:tab w:val="left" w:pos="1142"/>
              </w:tabs>
              <w:autoSpaceDE w:val="0"/>
              <w:autoSpaceDN w:val="0"/>
              <w:spacing w:after="160" w:line="252" w:lineRule="auto"/>
              <w:rPr>
                <w:lang w:eastAsia="en-US"/>
              </w:rPr>
            </w:pPr>
            <w:r w:rsidRPr="00112FFF">
              <w:rPr>
                <w:lang w:eastAsia="en-US"/>
              </w:rPr>
              <w:t>информацию,</w:t>
            </w:r>
            <w:r w:rsidRPr="00112FFF">
              <w:rPr>
                <w:spacing w:val="-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изложенную</w:t>
            </w:r>
            <w:r w:rsidRPr="00112FFF">
              <w:rPr>
                <w:spacing w:val="-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-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уведомлении;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2"/>
              </w:numPr>
              <w:tabs>
                <w:tab w:val="left" w:pos="1142"/>
              </w:tabs>
              <w:autoSpaceDE w:val="0"/>
              <w:autoSpaceDN w:val="0"/>
              <w:spacing w:after="160" w:line="252" w:lineRule="auto"/>
              <w:ind w:left="118" w:right="163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информацию,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полученную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федеральных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органов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власти, органов государственной власти субъектов Российской Федерации, иных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государственных органов, органов местного самоуправления и организаций на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основании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запросов,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случае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направления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соответствии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пунктом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6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настоящего</w:t>
            </w:r>
            <w:r w:rsidRPr="00112FFF">
              <w:rPr>
                <w:spacing w:val="-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Порядка,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пояснения</w:t>
            </w:r>
            <w:r w:rsidRPr="00112FFF">
              <w:rPr>
                <w:spacing w:val="-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лица,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замещающего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муниципальную</w:t>
            </w:r>
            <w:r w:rsidRPr="00112FFF">
              <w:rPr>
                <w:spacing w:val="-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должность;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2"/>
              </w:numPr>
              <w:tabs>
                <w:tab w:val="left" w:pos="1178"/>
              </w:tabs>
              <w:autoSpaceDE w:val="0"/>
              <w:autoSpaceDN w:val="0"/>
              <w:spacing w:after="160" w:line="252" w:lineRule="auto"/>
              <w:ind w:left="118" w:right="165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мотивированный вывод по результатам предварительного рассмотрения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>уведомления,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а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также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рекомендации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для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принятия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комиссией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одного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из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следующих</w:t>
            </w:r>
            <w:r w:rsidRPr="00112FFF">
              <w:rPr>
                <w:spacing w:val="-68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решений: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5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а) о признании, что при осуществлении полномочий лицом, замещающим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муниципальную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должность, конфликт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 отсутствует;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б) о признании, что при осуществлении полномочий лицом, замещающим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муниципальную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должность,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личная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заинтересованность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приводит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привести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 конфликту интересов;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5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в) о</w:t>
            </w:r>
            <w:r w:rsidRPr="00112FFF">
              <w:rPr>
                <w:spacing w:val="7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признании,</w:t>
            </w:r>
            <w:r w:rsidRPr="00112FFF">
              <w:rPr>
                <w:spacing w:val="7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что</w:t>
            </w:r>
            <w:r w:rsidRPr="00112FFF">
              <w:rPr>
                <w:spacing w:val="7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лицом,   замещающим   муниципальную   должность,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не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соблюдались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требования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lastRenderedPageBreak/>
              <w:t>об урегулировании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конфликта интересов.</w:t>
            </w:r>
          </w:p>
          <w:p w:rsidR="00112FFF" w:rsidRPr="00112FFF" w:rsidRDefault="00112FFF" w:rsidP="00112FFF">
            <w:pPr>
              <w:widowControl w:val="0"/>
              <w:numPr>
                <w:ilvl w:val="0"/>
                <w:numId w:val="43"/>
              </w:numPr>
              <w:tabs>
                <w:tab w:val="left" w:pos="1118"/>
              </w:tabs>
              <w:autoSpaceDE w:val="0"/>
              <w:autoSpaceDN w:val="0"/>
              <w:spacing w:after="160" w:line="252" w:lineRule="auto"/>
              <w:ind w:right="164" w:firstLine="720"/>
              <w:rPr>
                <w:lang w:eastAsia="en-US"/>
              </w:rPr>
            </w:pPr>
            <w:r w:rsidRPr="00112FFF">
              <w:rPr>
                <w:lang w:eastAsia="en-US"/>
              </w:rPr>
              <w:t>Уведомление,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мотивированное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заключение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другие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материалы,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полученные в ходе предварительного рассмотрения уведомления, представляются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председателю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течение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пяти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рабочих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дней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поступления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 в подразделение (должностному лицу) в соответствии с пунктом 5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настоящего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Порядка.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4"/>
              <w:jc w:val="both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В случае направления запросов, указанных в пункте 6 настоящего Порядка,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уведомление, мотивированное заключение и другие материалы представляются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председателю комиссии в течение трех рабочих дней со дня поступления ответов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указанные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запросы,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позднее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20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рабочих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дней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дня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поступления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 в подразделение (должностному лицу) в соответствии с пунктом 5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настоящего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Порядка.</w:t>
            </w:r>
            <w:proofErr w:type="gramEnd"/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152"/>
              <w:ind w:right="164"/>
              <w:jc w:val="both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Рассмотрение уведомления, а также информирование лица, подавшего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итогах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его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рассмотрения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осуществляется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соответствии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Положением</w:t>
            </w:r>
            <w:r w:rsidRPr="00112FFF">
              <w:rPr>
                <w:spacing w:val="4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4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комиссии</w:t>
            </w:r>
            <w:r w:rsidRPr="00112FFF">
              <w:rPr>
                <w:spacing w:val="44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 xml:space="preserve"> по соблюдению лицами, замещающими муниципальные должности</w:t>
            </w:r>
            <w:r w:rsidRPr="00112FFF">
              <w:rPr>
                <w:spacing w:val="-1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>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ограничений,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запретов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исполнению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обязанностей,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установленных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законодательством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Российской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Федерации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противодействии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коррупции,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утвержденным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решением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Совета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депутатов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области.</w:t>
            </w:r>
            <w:proofErr w:type="gramEnd"/>
          </w:p>
          <w:p w:rsidR="00112FFF" w:rsidRPr="00112FFF" w:rsidRDefault="00112FFF" w:rsidP="00112FFF">
            <w:pPr>
              <w:widowControl w:val="0"/>
              <w:tabs>
                <w:tab w:val="left" w:pos="1118"/>
              </w:tabs>
              <w:autoSpaceDE w:val="0"/>
              <w:autoSpaceDN w:val="0"/>
              <w:ind w:right="164"/>
              <w:jc w:val="both"/>
              <w:rPr>
                <w:lang w:eastAsia="en-US"/>
              </w:rPr>
            </w:pPr>
          </w:p>
          <w:p w:rsidR="00D03B02" w:rsidRPr="00112FFF" w:rsidRDefault="00D03B02" w:rsidP="00E02335">
            <w:pPr>
              <w:jc w:val="both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152"/>
              <w:ind w:right="604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>ПРИЛОЖЕНИЕ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80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 xml:space="preserve">к Порядку сообщения лицами, 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80"/>
              <w:jc w:val="right"/>
              <w:rPr>
                <w:lang w:eastAsia="en-US"/>
              </w:rPr>
            </w:pPr>
            <w:proofErr w:type="gramStart"/>
            <w:r w:rsidRPr="00112FFF">
              <w:rPr>
                <w:lang w:eastAsia="en-US"/>
              </w:rPr>
              <w:t>замещающими</w:t>
            </w:r>
            <w:proofErr w:type="gramEnd"/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6"/>
              <w:rPr>
                <w:lang w:eastAsia="en-US"/>
              </w:rPr>
            </w:pPr>
            <w:r w:rsidRPr="00112FF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439506A4" wp14:editId="472C9E7D">
                      <wp:simplePos x="0" y="0"/>
                      <wp:positionH relativeFrom="page">
                        <wp:posOffset>3802380</wp:posOffset>
                      </wp:positionH>
                      <wp:positionV relativeFrom="paragraph">
                        <wp:posOffset>200025</wp:posOffset>
                      </wp:positionV>
                      <wp:extent cx="3289300" cy="1270"/>
                      <wp:effectExtent l="11430" t="11430" r="13970" b="6350"/>
                      <wp:wrapTopAndBottom/>
                      <wp:docPr id="17" name="Поли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89300" cy="1270"/>
                              </a:xfrm>
                              <a:custGeom>
                                <a:avLst/>
                                <a:gdLst>
                                  <a:gd name="T0" fmla="+- 0 5988 5988"/>
                                  <a:gd name="T1" fmla="*/ T0 w 5180"/>
                                  <a:gd name="T2" fmla="+- 0 11168 5988"/>
                                  <a:gd name="T3" fmla="*/ T2 w 51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180">
                                    <a:moveTo>
                                      <a:pt x="0" y="0"/>
                                    </a:moveTo>
                                    <a:lnTo>
                                      <a:pt x="5180" y="0"/>
                                    </a:lnTo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7" o:spid="_x0000_s1026" style="position:absolute;margin-left:299.4pt;margin-top:15.75pt;width:25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wjEAMAAJg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" path="m,l5180,e" filled="f" strokeweight=".56pt">
                      <v:path arrowok="t" o:connecttype="custom" o:connectlocs="0,0;32893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line="247" w:lineRule="exact"/>
              <w:ind w:right="182"/>
              <w:jc w:val="center"/>
              <w:rPr>
                <w:i/>
                <w:lang w:eastAsia="en-US"/>
              </w:rPr>
            </w:pPr>
            <w:r w:rsidRPr="00112FFF">
              <w:rPr>
                <w:i/>
                <w:lang w:eastAsia="en-US"/>
              </w:rPr>
              <w:t xml:space="preserve">                                                                            (наименование</w:t>
            </w:r>
            <w:r w:rsidRPr="00112FFF">
              <w:rPr>
                <w:i/>
                <w:spacing w:val="-3"/>
                <w:lang w:eastAsia="en-US"/>
              </w:rPr>
              <w:t xml:space="preserve"> </w:t>
            </w:r>
            <w:r w:rsidRPr="00112FFF">
              <w:rPr>
                <w:i/>
                <w:lang w:eastAsia="en-US"/>
              </w:rPr>
              <w:t>муниципального</w:t>
            </w:r>
            <w:r w:rsidRPr="00112FFF">
              <w:rPr>
                <w:i/>
                <w:spacing w:val="-3"/>
                <w:lang w:eastAsia="en-US"/>
              </w:rPr>
              <w:t xml:space="preserve"> </w:t>
            </w:r>
            <w:r w:rsidRPr="00112FFF">
              <w:rPr>
                <w:i/>
                <w:lang w:eastAsia="en-US"/>
              </w:rPr>
              <w:t>образования)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152"/>
              <w:ind w:right="604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 xml:space="preserve">    о возникновении личной заинтересованности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79"/>
              <w:jc w:val="right"/>
              <w:rPr>
                <w:spacing w:val="1"/>
                <w:lang w:eastAsia="en-US"/>
              </w:rPr>
            </w:pP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 xml:space="preserve">при осуществлении полномочий, </w:t>
            </w:r>
            <w:proofErr w:type="gramStart"/>
            <w:r w:rsidRPr="00112FFF">
              <w:rPr>
                <w:lang w:eastAsia="en-US"/>
              </w:rPr>
              <w:t>которая</w:t>
            </w:r>
            <w:proofErr w:type="gramEnd"/>
            <w:r w:rsidRPr="00112FFF">
              <w:rPr>
                <w:spacing w:val="1"/>
                <w:lang w:eastAsia="en-US"/>
              </w:rPr>
              <w:t xml:space="preserve"> 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79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>приводит или может привести к конфликту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</w:t>
            </w:r>
          </w:p>
          <w:p w:rsidR="00112FFF" w:rsidRPr="00112FFF" w:rsidRDefault="00112FFF" w:rsidP="00112FFF">
            <w:pPr>
              <w:widowControl w:val="0"/>
              <w:tabs>
                <w:tab w:val="left" w:pos="1118"/>
              </w:tabs>
              <w:autoSpaceDE w:val="0"/>
              <w:autoSpaceDN w:val="0"/>
              <w:ind w:right="164"/>
              <w:jc w:val="both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tabs>
                <w:tab w:val="left" w:pos="1118"/>
              </w:tabs>
              <w:autoSpaceDE w:val="0"/>
              <w:autoSpaceDN w:val="0"/>
              <w:ind w:right="164"/>
              <w:jc w:val="both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6"/>
              <w:rPr>
                <w:lang w:eastAsia="en-US"/>
              </w:rPr>
            </w:pPr>
            <w:r w:rsidRPr="00112FF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5C9043E" wp14:editId="5BB48867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113030</wp:posOffset>
                      </wp:positionV>
                      <wp:extent cx="2578100" cy="1270"/>
                      <wp:effectExtent l="5080" t="11430" r="7620" b="6350"/>
                      <wp:wrapTopAndBottom/>
                      <wp:docPr id="18" name="Поли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0" cy="1270"/>
                              </a:xfrm>
                              <a:custGeom>
                                <a:avLst/>
                                <a:gdLst>
                                  <a:gd name="T0" fmla="+- 0 1418 1418"/>
                                  <a:gd name="T1" fmla="*/ T0 w 4060"/>
                                  <a:gd name="T2" fmla="+- 0 5478 1418"/>
                                  <a:gd name="T3" fmla="*/ T2 w 40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060">
                                    <a:moveTo>
                                      <a:pt x="0" y="0"/>
                                    </a:moveTo>
                                    <a:lnTo>
                                      <a:pt x="4060" y="0"/>
                                    </a:lnTo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8" o:spid="_x0000_s1026" style="position:absolute;margin-left:70.9pt;margin-top:8.9pt;width:20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" path="m,l4060,e" filled="f" strokeweight=".56pt">
                      <v:path arrowok="t" o:connecttype="custom" o:connectlocs="0,0;25781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5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92"/>
              <w:rPr>
                <w:lang w:eastAsia="en-US"/>
              </w:rPr>
            </w:pPr>
            <w:r w:rsidRPr="00112FFF">
              <w:rPr>
                <w:lang w:eastAsia="en-US"/>
              </w:rPr>
              <w:t>(отметка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об ознакомлении)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4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tabs>
                <w:tab w:val="left" w:pos="6943"/>
                <w:tab w:val="left" w:pos="7764"/>
                <w:tab w:val="left" w:pos="8365"/>
              </w:tabs>
              <w:autoSpaceDE w:val="0"/>
              <w:autoSpaceDN w:val="0"/>
              <w:spacing w:before="88"/>
              <w:ind w:right="164"/>
              <w:rPr>
                <w:spacing w:val="-67"/>
                <w:lang w:eastAsia="en-US"/>
              </w:rPr>
            </w:pPr>
            <w:r w:rsidRPr="00112FFF">
              <w:rPr>
                <w:lang w:eastAsia="en-US"/>
              </w:rPr>
              <w:t>Председателю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по соблюдению</w:t>
            </w:r>
            <w:r w:rsidRPr="00112FFF">
              <w:rPr>
                <w:spacing w:val="-67"/>
                <w:lang w:eastAsia="en-US"/>
              </w:rPr>
              <w:t xml:space="preserve">       </w:t>
            </w:r>
          </w:p>
          <w:p w:rsidR="00112FFF" w:rsidRPr="00112FFF" w:rsidRDefault="00112FFF" w:rsidP="00112FFF">
            <w:pPr>
              <w:widowControl w:val="0"/>
              <w:tabs>
                <w:tab w:val="left" w:pos="6943"/>
                <w:tab w:val="left" w:pos="7764"/>
                <w:tab w:val="left" w:pos="8365"/>
              </w:tabs>
              <w:autoSpaceDE w:val="0"/>
              <w:autoSpaceDN w:val="0"/>
              <w:spacing w:before="88"/>
              <w:ind w:right="164"/>
              <w:rPr>
                <w:lang w:eastAsia="en-US"/>
              </w:rPr>
            </w:pPr>
            <w:r w:rsidRPr="00112FFF">
              <w:rPr>
                <w:lang w:eastAsia="en-US"/>
              </w:rPr>
              <w:t>лицами,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замещающими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муниципальные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должности</w:t>
            </w:r>
            <w:r w:rsidRPr="00112FFF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112FFF">
              <w:rPr>
                <w:spacing w:val="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1"/>
                <w:lang w:eastAsia="en-US"/>
              </w:rPr>
              <w:t xml:space="preserve"> района Новосибирской области</w:t>
            </w:r>
            <w:r w:rsidRPr="00112FFF">
              <w:rPr>
                <w:lang w:eastAsia="en-US"/>
              </w:rPr>
              <w:t>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ограничений,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запретов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исполнению</w:t>
            </w:r>
            <w:r w:rsidRPr="00112FFF">
              <w:rPr>
                <w:lang w:eastAsia="en-US"/>
              </w:rPr>
              <w:tab/>
              <w:t xml:space="preserve"> ими обязанностей, установленных законодательством Российской Федерации о противодействии коррупции </w:t>
            </w:r>
          </w:p>
          <w:p w:rsidR="00112FFF" w:rsidRPr="00112FFF" w:rsidRDefault="00112FFF" w:rsidP="00112FFF">
            <w:pPr>
              <w:widowControl w:val="0"/>
              <w:tabs>
                <w:tab w:val="left" w:pos="6943"/>
                <w:tab w:val="left" w:pos="7764"/>
                <w:tab w:val="left" w:pos="8365"/>
              </w:tabs>
              <w:autoSpaceDE w:val="0"/>
              <w:autoSpaceDN w:val="0"/>
              <w:spacing w:before="88"/>
              <w:ind w:right="164"/>
              <w:rPr>
                <w:spacing w:val="-67"/>
                <w:lang w:eastAsia="en-US"/>
              </w:rPr>
            </w:pPr>
            <w:r w:rsidRPr="00112FFF">
              <w:rPr>
                <w:lang w:eastAsia="en-US"/>
              </w:rPr>
              <w:t>от ___________________________________________________________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112FFF">
              <w:rPr>
                <w:i/>
                <w:lang w:eastAsia="en-US"/>
              </w:rPr>
              <w:t xml:space="preserve">                                                                              </w:t>
            </w:r>
            <w:r w:rsidRPr="00112FFF">
              <w:rPr>
                <w:lang w:eastAsia="en-US"/>
              </w:rPr>
              <w:t>(ФИО)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i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138"/>
              <w:ind w:right="604"/>
              <w:jc w:val="center"/>
              <w:outlineLvl w:val="0"/>
              <w:rPr>
                <w:b/>
                <w:bCs/>
                <w:lang w:eastAsia="en-US"/>
              </w:rPr>
            </w:pPr>
            <w:r w:rsidRPr="00112FFF">
              <w:rPr>
                <w:b/>
                <w:bCs/>
                <w:lang w:eastAsia="en-US"/>
              </w:rPr>
              <w:t>УВЕДОМЛЕНИЕ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256"/>
              <w:jc w:val="both"/>
              <w:rPr>
                <w:b/>
                <w:lang w:eastAsia="en-US"/>
              </w:rPr>
            </w:pPr>
            <w:r w:rsidRPr="00112FFF">
              <w:rPr>
                <w:b/>
                <w:lang w:eastAsia="en-US"/>
              </w:rPr>
              <w:t>о возникновении личной заинтересованности при осуществлении</w:t>
            </w:r>
            <w:r w:rsidRPr="00112FFF">
              <w:rPr>
                <w:b/>
                <w:spacing w:val="1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полномочий,</w:t>
            </w:r>
            <w:r w:rsidRPr="00112FFF">
              <w:rPr>
                <w:b/>
                <w:spacing w:val="-7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которая</w:t>
            </w:r>
            <w:r w:rsidRPr="00112FFF">
              <w:rPr>
                <w:b/>
                <w:spacing w:val="-7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приводит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или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может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привести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к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конфликту</w:t>
            </w:r>
            <w:r w:rsidRPr="00112FFF">
              <w:rPr>
                <w:b/>
                <w:spacing w:val="-6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интересов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ind w:right="165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Сообщаю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меня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заинтересованности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осуществлении полномочий, которая приводит или может привести к конфликту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интересов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</w:t>
            </w:r>
            <w:proofErr w:type="gramStart"/>
            <w:r w:rsidRPr="00112FFF">
              <w:rPr>
                <w:b/>
                <w:lang w:eastAsia="en-US"/>
              </w:rPr>
              <w:t>нужное</w:t>
            </w:r>
            <w:proofErr w:type="gramEnd"/>
            <w:r w:rsidRPr="00112FFF">
              <w:rPr>
                <w:b/>
                <w:spacing w:val="-1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подчеркнуть</w:t>
            </w:r>
            <w:r w:rsidRPr="00112FFF">
              <w:rPr>
                <w:lang w:eastAsia="en-US"/>
              </w:rPr>
              <w:t>).</w:t>
            </w:r>
          </w:p>
          <w:p w:rsidR="00112FFF" w:rsidRPr="00112FFF" w:rsidRDefault="00112FFF" w:rsidP="00112FFF">
            <w:pPr>
              <w:widowControl w:val="0"/>
              <w:tabs>
                <w:tab w:val="left" w:pos="10013"/>
              </w:tabs>
              <w:autoSpaceDE w:val="0"/>
              <w:autoSpaceDN w:val="0"/>
              <w:ind w:right="166"/>
              <w:jc w:val="both"/>
              <w:rPr>
                <w:lang w:eastAsia="en-US"/>
              </w:rPr>
            </w:pPr>
            <w:r w:rsidRPr="00112FFF">
              <w:rPr>
                <w:lang w:eastAsia="en-US"/>
              </w:rPr>
              <w:t>Обстоятельства,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являющиеся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основанием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возникновения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личной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 xml:space="preserve">заинтересованности: </w:t>
            </w:r>
            <w:r w:rsidRPr="00112FFF">
              <w:rPr>
                <w:u w:val="single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ab/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7"/>
              <w:rPr>
                <w:lang w:eastAsia="en-US"/>
              </w:rPr>
            </w:pPr>
            <w:r w:rsidRPr="00112FF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allowOverlap="1" wp14:anchorId="37E1B501" wp14:editId="68E9BC2E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201295</wp:posOffset>
                      </wp:positionV>
                      <wp:extent cx="6223000" cy="1270"/>
                      <wp:effectExtent l="5080" t="13970" r="10795" b="3810"/>
                      <wp:wrapTopAndBottom/>
                      <wp:docPr id="19" name="Поли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00" cy="1270"/>
                              </a:xfrm>
                              <a:custGeom>
                                <a:avLst/>
                                <a:gdLst>
                                  <a:gd name="T0" fmla="+- 0 1418 1418"/>
                                  <a:gd name="T1" fmla="*/ T0 w 9800"/>
                                  <a:gd name="T2" fmla="+- 0 11218 1418"/>
                                  <a:gd name="T3" fmla="*/ T2 w 98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800">
                                    <a:moveTo>
                                      <a:pt x="0" y="0"/>
                                    </a:moveTo>
                                    <a:lnTo>
                                      <a:pt x="9800" y="0"/>
                                    </a:lnTo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9" o:spid="_x0000_s1026" style="position:absolute;margin-left:70.9pt;margin-top:15.85pt;width:49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" path="m,l9800,e" filled="f" strokeweight=".56pt">
                      <v:path arrowok="t" o:connecttype="custom" o:connectlocs="0,0;62230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line="293" w:lineRule="exact"/>
              <w:rPr>
                <w:lang w:eastAsia="en-US"/>
              </w:rPr>
            </w:pPr>
            <w:r w:rsidRPr="00112FFF">
              <w:rPr>
                <w:lang w:eastAsia="en-US"/>
              </w:rPr>
              <w:t>Полномочия,</w:t>
            </w:r>
            <w:r w:rsidRPr="00112FFF">
              <w:rPr>
                <w:spacing w:val="5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</w:t>
            </w:r>
            <w:r w:rsidRPr="00112FFF">
              <w:rPr>
                <w:spacing w:val="5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исполнение</w:t>
            </w:r>
            <w:r w:rsidRPr="00112FFF">
              <w:rPr>
                <w:spacing w:val="5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которых</w:t>
            </w:r>
            <w:r w:rsidRPr="00112FFF">
              <w:rPr>
                <w:spacing w:val="5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влияет</w:t>
            </w:r>
            <w:r w:rsidRPr="00112FFF">
              <w:rPr>
                <w:spacing w:val="5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5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может</w:t>
            </w:r>
            <w:r w:rsidRPr="00112FFF">
              <w:rPr>
                <w:spacing w:val="55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повлиять</w:t>
            </w:r>
            <w:r w:rsidRPr="00112FFF">
              <w:rPr>
                <w:spacing w:val="56"/>
                <w:lang w:eastAsia="en-US"/>
              </w:rPr>
              <w:t xml:space="preserve"> </w:t>
            </w:r>
            <w:proofErr w:type="gramStart"/>
            <w:r w:rsidRPr="00112FFF">
              <w:rPr>
                <w:lang w:eastAsia="en-US"/>
              </w:rPr>
              <w:t>личная</w:t>
            </w:r>
            <w:proofErr w:type="gramEnd"/>
          </w:p>
          <w:p w:rsidR="00112FFF" w:rsidRPr="00112FFF" w:rsidRDefault="00112FFF" w:rsidP="00112FFF">
            <w:pPr>
              <w:widowControl w:val="0"/>
              <w:tabs>
                <w:tab w:val="left" w:pos="8030"/>
              </w:tabs>
              <w:autoSpaceDE w:val="0"/>
              <w:autoSpaceDN w:val="0"/>
              <w:rPr>
                <w:lang w:eastAsia="en-US"/>
              </w:rPr>
            </w:pPr>
            <w:r w:rsidRPr="00112FFF">
              <w:rPr>
                <w:lang w:eastAsia="en-US"/>
              </w:rPr>
              <w:t xml:space="preserve">заинтересованность: </w:t>
            </w:r>
            <w:r w:rsidRPr="00112FFF">
              <w:rPr>
                <w:u w:val="single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ab/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6"/>
              <w:rPr>
                <w:lang w:eastAsia="en-US"/>
              </w:rPr>
            </w:pPr>
            <w:r w:rsidRPr="00112FFF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69E5223A" wp14:editId="165EEC08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200025</wp:posOffset>
                      </wp:positionV>
                      <wp:extent cx="6223000" cy="1270"/>
                      <wp:effectExtent l="5080" t="5715" r="10795" b="12065"/>
                      <wp:wrapTopAndBottom/>
                      <wp:docPr id="20" name="Поли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23000" cy="1270"/>
                              </a:xfrm>
                              <a:custGeom>
                                <a:avLst/>
                                <a:gdLst>
                                  <a:gd name="T0" fmla="+- 0 1418 1418"/>
                                  <a:gd name="T1" fmla="*/ T0 w 9800"/>
                                  <a:gd name="T2" fmla="+- 0 11218 1418"/>
                                  <a:gd name="T3" fmla="*/ T2 w 98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800">
                                    <a:moveTo>
                                      <a:pt x="0" y="0"/>
                                    </a:moveTo>
                                    <a:lnTo>
                                      <a:pt x="9800" y="0"/>
                                    </a:lnTo>
                                  </a:path>
                                </a:pathLst>
                              </a:custGeom>
                              <a:noFill/>
                              <a:ln w="711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0" o:spid="_x0000_s1026" style="position:absolute;margin-left:70.9pt;margin-top:15.75pt;width:49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" path="m,l9800,e" filled="f" strokeweight=".56pt">
                      <v:path arrowok="t" o:connecttype="custom" o:connectlocs="0,0;62230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line="293" w:lineRule="exact"/>
              <w:ind w:right="165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>Предлагаемые</w:t>
            </w:r>
            <w:r w:rsidRPr="00112FFF">
              <w:rPr>
                <w:spacing w:val="6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меры</w:t>
            </w:r>
            <w:r w:rsidRPr="00112FFF">
              <w:rPr>
                <w:spacing w:val="6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по</w:t>
            </w:r>
            <w:r w:rsidRPr="00112FFF">
              <w:rPr>
                <w:spacing w:val="6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предотвращению</w:t>
            </w:r>
            <w:r w:rsidRPr="00112FFF">
              <w:rPr>
                <w:spacing w:val="6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или</w:t>
            </w:r>
            <w:r w:rsidRPr="00112FFF">
              <w:rPr>
                <w:spacing w:val="6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урегулированию</w:t>
            </w:r>
            <w:r w:rsidRPr="00112FFF">
              <w:rPr>
                <w:spacing w:val="6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конфликта</w:t>
            </w:r>
          </w:p>
          <w:p w:rsidR="00112FFF" w:rsidRPr="00112FFF" w:rsidRDefault="00112FFF" w:rsidP="00112FFF">
            <w:pPr>
              <w:widowControl w:val="0"/>
              <w:tabs>
                <w:tab w:val="left" w:pos="9949"/>
              </w:tabs>
              <w:autoSpaceDE w:val="0"/>
              <w:autoSpaceDN w:val="0"/>
              <w:ind w:right="139"/>
              <w:jc w:val="right"/>
              <w:rPr>
                <w:lang w:eastAsia="en-US"/>
              </w:rPr>
            </w:pPr>
            <w:r w:rsidRPr="00112FFF">
              <w:rPr>
                <w:lang w:eastAsia="en-US"/>
              </w:rPr>
              <w:t>интересов:</w:t>
            </w:r>
            <w:r w:rsidRPr="00112FFF">
              <w:rPr>
                <w:spacing w:val="-11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ab/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9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88"/>
              <w:ind w:right="164"/>
              <w:jc w:val="both"/>
              <w:rPr>
                <w:i/>
                <w:lang w:eastAsia="en-US"/>
              </w:rPr>
            </w:pPr>
            <w:r w:rsidRPr="00112FFF">
              <w:rPr>
                <w:lang w:eastAsia="en-US"/>
              </w:rPr>
              <w:t>Намереваюсь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(не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намереваюсь)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</w:t>
            </w:r>
            <w:proofErr w:type="gramStart"/>
            <w:r w:rsidRPr="00112FFF">
              <w:rPr>
                <w:b/>
                <w:lang w:eastAsia="en-US"/>
              </w:rPr>
              <w:t>нужное</w:t>
            </w:r>
            <w:proofErr w:type="gramEnd"/>
            <w:r w:rsidRPr="00112FFF">
              <w:rPr>
                <w:b/>
                <w:spacing w:val="1"/>
                <w:lang w:eastAsia="en-US"/>
              </w:rPr>
              <w:t xml:space="preserve"> </w:t>
            </w:r>
            <w:r w:rsidRPr="00112FFF">
              <w:rPr>
                <w:b/>
                <w:lang w:eastAsia="en-US"/>
              </w:rPr>
              <w:t>подчеркнуть</w:t>
            </w:r>
            <w:r w:rsidRPr="00112FFF">
              <w:rPr>
                <w:lang w:eastAsia="en-US"/>
              </w:rPr>
              <w:t>)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лично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присутствовать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заседании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комиссии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lang w:eastAsia="en-US"/>
              </w:rPr>
              <w:t>Доволенского</w:t>
            </w:r>
            <w:proofErr w:type="spellEnd"/>
            <w:r w:rsidRPr="00112FFF">
              <w:rPr>
                <w:lang w:eastAsia="en-US"/>
              </w:rPr>
              <w:t xml:space="preserve"> района Новосибирской области по соблюдению лицами, замещающими муниципальные должности </w:t>
            </w:r>
            <w:r w:rsidRPr="00112FFF">
              <w:rPr>
                <w:spacing w:val="-1"/>
                <w:lang w:eastAsia="en-US"/>
              </w:rPr>
              <w:t xml:space="preserve">Волчанского сельсовета </w:t>
            </w:r>
            <w:proofErr w:type="spellStart"/>
            <w:r w:rsidRPr="00112FFF">
              <w:rPr>
                <w:spacing w:val="-1"/>
                <w:lang w:eastAsia="en-US"/>
              </w:rPr>
              <w:t>Доволенского</w:t>
            </w:r>
            <w:proofErr w:type="spellEnd"/>
            <w:r w:rsidRPr="00112FFF">
              <w:rPr>
                <w:spacing w:val="-1"/>
                <w:lang w:eastAsia="en-US"/>
              </w:rPr>
              <w:t xml:space="preserve"> района Новосибирской области, </w:t>
            </w:r>
            <w:r w:rsidRPr="00112FFF">
              <w:rPr>
                <w:lang w:eastAsia="en-US"/>
              </w:rPr>
              <w:t>ограничений,</w:t>
            </w:r>
            <w:r w:rsidRPr="00112FFF">
              <w:rPr>
                <w:spacing w:val="-18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запретов</w:t>
            </w:r>
            <w:r w:rsidRPr="00112FFF">
              <w:rPr>
                <w:spacing w:val="-16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</w:t>
            </w:r>
            <w:r w:rsidRPr="00112FFF">
              <w:rPr>
                <w:spacing w:val="-1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исполнению</w:t>
            </w:r>
            <w:r w:rsidRPr="00112FFF">
              <w:rPr>
                <w:spacing w:val="-67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ими обязанностей, установленных законодательством Российской Федерации о</w:t>
            </w:r>
            <w:r w:rsidRPr="00112FFF">
              <w:rPr>
                <w:spacing w:val="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противодействии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коррупции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при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рассмотрении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настоящего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</w:t>
            </w:r>
            <w:r w:rsidRPr="00112FFF">
              <w:rPr>
                <w:i/>
                <w:lang w:eastAsia="en-US"/>
              </w:rPr>
              <w:t>.</w:t>
            </w:r>
          </w:p>
          <w:p w:rsidR="00112FFF" w:rsidRPr="00112FFF" w:rsidRDefault="00112FFF" w:rsidP="00112FFF">
            <w:pPr>
              <w:widowControl w:val="0"/>
              <w:tabs>
                <w:tab w:val="left" w:pos="677"/>
                <w:tab w:val="left" w:pos="2357"/>
                <w:tab w:val="left" w:pos="3057"/>
                <w:tab w:val="left" w:pos="7507"/>
                <w:tab w:val="left" w:pos="9957"/>
              </w:tabs>
              <w:autoSpaceDE w:val="0"/>
              <w:autoSpaceDN w:val="0"/>
              <w:spacing w:before="230"/>
              <w:rPr>
                <w:lang w:eastAsia="en-US"/>
              </w:rPr>
            </w:pPr>
            <w:r w:rsidRPr="00112FFF">
              <w:rPr>
                <w:lang w:eastAsia="en-US"/>
              </w:rPr>
              <w:t>«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»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20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г.</w:t>
            </w:r>
            <w:r w:rsidRPr="00112FFF">
              <w:rPr>
                <w:u w:val="single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ab/>
              <w:t xml:space="preserve"> </w:t>
            </w:r>
            <w:r w:rsidRPr="00112FFF">
              <w:rPr>
                <w:u w:val="single"/>
                <w:lang w:eastAsia="en-US"/>
              </w:rPr>
              <w:tab/>
            </w:r>
          </w:p>
          <w:p w:rsidR="00112FFF" w:rsidRPr="00112FFF" w:rsidRDefault="00112FFF" w:rsidP="00112FFF">
            <w:pPr>
              <w:widowControl w:val="0"/>
              <w:tabs>
                <w:tab w:val="left" w:pos="7723"/>
              </w:tabs>
              <w:autoSpaceDE w:val="0"/>
              <w:autoSpaceDN w:val="0"/>
              <w:rPr>
                <w:lang w:eastAsia="en-US"/>
              </w:rPr>
            </w:pPr>
            <w:r w:rsidRPr="00112FFF">
              <w:rPr>
                <w:lang w:eastAsia="en-US"/>
              </w:rPr>
              <w:t>(подпись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лица,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направляющего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уведомление)                                           (фамилия,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инициалы)</w:t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4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tabs>
                <w:tab w:val="left" w:pos="9966"/>
              </w:tabs>
              <w:autoSpaceDE w:val="0"/>
              <w:autoSpaceDN w:val="0"/>
              <w:rPr>
                <w:lang w:eastAsia="en-US"/>
              </w:rPr>
            </w:pPr>
            <w:r w:rsidRPr="00112FFF">
              <w:rPr>
                <w:lang w:eastAsia="en-US"/>
              </w:rPr>
              <w:t>Отметка</w:t>
            </w:r>
            <w:r w:rsidRPr="00112FFF">
              <w:rPr>
                <w:spacing w:val="-4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о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регистрации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(учете)</w:t>
            </w:r>
            <w:r w:rsidRPr="00112FFF">
              <w:rPr>
                <w:spacing w:val="-3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 xml:space="preserve">уведомления  </w:t>
            </w:r>
            <w:r w:rsidRPr="00112FFF">
              <w:rPr>
                <w:u w:val="single"/>
                <w:lang w:eastAsia="en-US"/>
              </w:rPr>
              <w:t xml:space="preserve"> </w:t>
            </w:r>
            <w:r w:rsidRPr="00112FFF">
              <w:rPr>
                <w:u w:val="single"/>
                <w:lang w:eastAsia="en-US"/>
              </w:rPr>
              <w:tab/>
            </w: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autoSpaceDE w:val="0"/>
              <w:autoSpaceDN w:val="0"/>
              <w:spacing w:before="11"/>
              <w:rPr>
                <w:lang w:eastAsia="en-US"/>
              </w:rPr>
            </w:pPr>
          </w:p>
          <w:p w:rsidR="00112FFF" w:rsidRPr="00112FFF" w:rsidRDefault="00112FFF" w:rsidP="00112FFF">
            <w:pPr>
              <w:widowControl w:val="0"/>
              <w:tabs>
                <w:tab w:val="left" w:pos="6165"/>
                <w:tab w:val="left" w:pos="6725"/>
                <w:tab w:val="left" w:pos="8405"/>
                <w:tab w:val="left" w:pos="9105"/>
              </w:tabs>
              <w:autoSpaceDE w:val="0"/>
              <w:autoSpaceDN w:val="0"/>
              <w:spacing w:before="88"/>
              <w:rPr>
                <w:lang w:eastAsia="en-US"/>
              </w:rPr>
            </w:pPr>
            <w:r w:rsidRPr="00112FFF">
              <w:rPr>
                <w:lang w:eastAsia="en-US"/>
              </w:rPr>
              <w:t>Дата</w:t>
            </w:r>
            <w:r w:rsidRPr="00112FFF">
              <w:rPr>
                <w:spacing w:val="-2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регистрации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(учета)</w:t>
            </w:r>
            <w:r w:rsidRPr="00112FFF">
              <w:rPr>
                <w:spacing w:val="-1"/>
                <w:lang w:eastAsia="en-US"/>
              </w:rPr>
              <w:t xml:space="preserve"> </w:t>
            </w:r>
            <w:r w:rsidRPr="00112FFF">
              <w:rPr>
                <w:lang w:eastAsia="en-US"/>
              </w:rPr>
              <w:t>уведомления</w:t>
            </w:r>
            <w:r w:rsidRPr="00112FFF">
              <w:rPr>
                <w:lang w:eastAsia="en-US"/>
              </w:rPr>
              <w:tab/>
              <w:t>«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»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20</w:t>
            </w:r>
            <w:r w:rsidRPr="00112FFF">
              <w:rPr>
                <w:u w:val="single"/>
                <w:lang w:eastAsia="en-US"/>
              </w:rPr>
              <w:tab/>
            </w:r>
            <w:r w:rsidRPr="00112FFF">
              <w:rPr>
                <w:lang w:eastAsia="en-US"/>
              </w:rPr>
              <w:t>г.</w:t>
            </w: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D03B02" w:rsidRDefault="00D03B02" w:rsidP="00E02335">
            <w:pPr>
              <w:jc w:val="both"/>
              <w:rPr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jc w:val="center"/>
              <w:rPr>
                <w:b/>
                <w:lang w:val="x-none"/>
              </w:rPr>
            </w:pPr>
            <w:r w:rsidRPr="002B4545">
              <w:rPr>
                <w:b/>
                <w:lang w:val="x-none"/>
              </w:rPr>
              <w:t xml:space="preserve">АДМИНИСТРАЦИЯ </w:t>
            </w:r>
            <w:r w:rsidRPr="002B4545">
              <w:rPr>
                <w:b/>
              </w:rPr>
              <w:t>ВОЛЧАНСКОГО</w:t>
            </w:r>
            <w:r w:rsidRPr="002B4545">
              <w:rPr>
                <w:b/>
                <w:lang w:val="x-none"/>
              </w:rPr>
              <w:t xml:space="preserve">  СЕЛЬСОВЕТА</w:t>
            </w:r>
            <w:r w:rsidRPr="002B4545">
              <w:rPr>
                <w:b/>
                <w:lang w:val="x-none"/>
              </w:rPr>
              <w:br/>
              <w:t>ДОВОЛЕНСКОГО  РАЙОНА  НОВОСИБИРСКОЙ  ОБЛАСТИ</w:t>
            </w:r>
          </w:p>
          <w:p w:rsidR="002B4545" w:rsidRPr="002B4545" w:rsidRDefault="002B4545" w:rsidP="002B4545">
            <w:pPr>
              <w:jc w:val="center"/>
              <w:rPr>
                <w:lang w:val="x-none"/>
              </w:rPr>
            </w:pPr>
          </w:p>
          <w:p w:rsidR="002B4545" w:rsidRPr="002B4545" w:rsidRDefault="002B4545" w:rsidP="002B4545">
            <w:pPr>
              <w:jc w:val="center"/>
              <w:rPr>
                <w:b/>
                <w:lang w:val="x-none"/>
              </w:rPr>
            </w:pPr>
            <w:r w:rsidRPr="002B4545">
              <w:rPr>
                <w:b/>
                <w:lang w:val="x-none"/>
              </w:rPr>
              <w:t>ПОСТАНОВЛЕНИЕ</w:t>
            </w:r>
          </w:p>
          <w:p w:rsidR="002B4545" w:rsidRPr="002B4545" w:rsidRDefault="002B4545" w:rsidP="002B4545">
            <w:pPr>
              <w:autoSpaceDE w:val="0"/>
              <w:autoSpaceDN w:val="0"/>
              <w:rPr>
                <w:rFonts w:eastAsia="Calibri"/>
                <w:bCs/>
              </w:rPr>
            </w:pPr>
          </w:p>
          <w:p w:rsidR="002B4545" w:rsidRPr="002B4545" w:rsidRDefault="002B4545" w:rsidP="002B4545">
            <w:pPr>
              <w:autoSpaceDE w:val="0"/>
              <w:autoSpaceDN w:val="0"/>
              <w:rPr>
                <w:rFonts w:eastAsia="Calibri"/>
                <w:bCs/>
              </w:rPr>
            </w:pPr>
            <w:r w:rsidRPr="002B4545">
              <w:rPr>
                <w:rFonts w:eastAsia="Calibri"/>
                <w:bCs/>
              </w:rPr>
              <w:t xml:space="preserve"> 18.07.2023                                                                                                         № 51</w:t>
            </w:r>
          </w:p>
          <w:p w:rsidR="002B4545" w:rsidRPr="002B4545" w:rsidRDefault="002B4545" w:rsidP="002B4545">
            <w:pPr>
              <w:jc w:val="center"/>
            </w:pPr>
            <w:proofErr w:type="gramStart"/>
            <w:r w:rsidRPr="002B4545">
              <w:t>с</w:t>
            </w:r>
            <w:proofErr w:type="gramEnd"/>
            <w:r w:rsidRPr="002B4545">
              <w:t>. Волчанка</w:t>
            </w:r>
          </w:p>
          <w:p w:rsidR="002B4545" w:rsidRPr="002B4545" w:rsidRDefault="002B4545" w:rsidP="002B4545">
            <w:pPr>
              <w:jc w:val="center"/>
            </w:pP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spacing w:before="89"/>
              <w:ind w:left="307" w:right="355"/>
              <w:jc w:val="center"/>
              <w:rPr>
                <w:lang w:eastAsia="en-US"/>
              </w:rPr>
            </w:pPr>
            <w:r w:rsidRPr="002B4545">
              <w:rPr>
                <w:lang w:eastAsia="en-US"/>
              </w:rPr>
              <w:t>ОБ УТВЕРЖДЕНИИ КОДЕКСА ЭТИКИ И СЛУЖЕБНОГО ПОВЕДЕНИЯ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РУКОВОДИТЕЛЕЙ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УЧРЕЖДЕНИЙ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ПРЕДПРИЯТИЙ</w:t>
            </w: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307" w:right="354"/>
              <w:jc w:val="center"/>
              <w:rPr>
                <w:lang w:eastAsia="en-US"/>
              </w:rPr>
            </w:pPr>
            <w:r w:rsidRPr="002B4545">
              <w:rPr>
                <w:lang w:eastAsia="en-US"/>
              </w:rPr>
              <w:t>ВОЛЧАНСКОГО СЕЛЬСОВЕТА ДОВОЛЕНСКОГО РАЙОНА НОВОСИБИРСКОЙ ОБЛАСТИ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826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соответствии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статьей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13.3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Федерального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закона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25.12.2008</w:t>
            </w:r>
            <w:r w:rsidRPr="002B4545">
              <w:rPr>
                <w:spacing w:val="-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№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273-ФЗ</w:t>
            </w: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118" w:right="165"/>
              <w:jc w:val="both"/>
              <w:rPr>
                <w:spacing w:val="1"/>
                <w:lang w:eastAsia="en-US"/>
              </w:rPr>
            </w:pPr>
            <w:r w:rsidRPr="002B4545">
              <w:rPr>
                <w:lang w:eastAsia="en-US"/>
              </w:rPr>
              <w:t>«О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противодействии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коррупции»,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Уставом</w:t>
            </w:r>
            <w:r w:rsidRPr="002B4545">
              <w:rPr>
                <w:spacing w:val="1"/>
                <w:lang w:eastAsia="en-US"/>
              </w:rPr>
              <w:t xml:space="preserve"> сельского поселения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муниципального района Новосибирской области, </w:t>
            </w:r>
            <w:r w:rsidRPr="002B4545">
              <w:rPr>
                <w:lang w:eastAsia="en-US"/>
              </w:rPr>
              <w:t>администрация</w:t>
            </w:r>
            <w:r w:rsidRPr="002B4545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</w:t>
            </w: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118" w:right="165"/>
              <w:jc w:val="both"/>
              <w:rPr>
                <w:lang w:eastAsia="en-US"/>
              </w:rPr>
            </w:pPr>
            <w:r w:rsidRPr="002B4545">
              <w:rPr>
                <w:spacing w:val="1"/>
                <w:lang w:eastAsia="en-US"/>
              </w:rPr>
              <w:t>ПОСТАНОВЛЯЕТ:</w:t>
            </w:r>
          </w:p>
          <w:p w:rsidR="002B4545" w:rsidRPr="002B4545" w:rsidRDefault="002B4545" w:rsidP="002B4545">
            <w:pPr>
              <w:widowControl w:val="0"/>
              <w:tabs>
                <w:tab w:val="left" w:pos="1106"/>
              </w:tabs>
              <w:autoSpaceDE w:val="0"/>
              <w:autoSpaceDN w:val="0"/>
              <w:ind w:right="165"/>
              <w:rPr>
                <w:lang w:eastAsia="en-US"/>
              </w:rPr>
            </w:pPr>
            <w:r w:rsidRPr="002B4545">
              <w:rPr>
                <w:lang w:eastAsia="en-US"/>
              </w:rPr>
              <w:t>1.Утвердить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прилагаемый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Кодекс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этики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руководителей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предприятий</w:t>
            </w:r>
            <w:r w:rsidRPr="002B4545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  </w:t>
            </w:r>
            <w:r w:rsidRPr="002B4545">
              <w:rPr>
                <w:lang w:eastAsia="en-US"/>
              </w:rPr>
              <w:t>(далее – Кодекс).</w:t>
            </w:r>
          </w:p>
          <w:p w:rsidR="002B4545" w:rsidRPr="002B4545" w:rsidRDefault="002B4545" w:rsidP="002B4545">
            <w:pPr>
              <w:widowControl w:val="0"/>
              <w:tabs>
                <w:tab w:val="left" w:pos="1106"/>
              </w:tabs>
              <w:autoSpaceDE w:val="0"/>
              <w:autoSpaceDN w:val="0"/>
              <w:ind w:right="165"/>
              <w:rPr>
                <w:lang w:eastAsia="en-US"/>
              </w:rPr>
            </w:pPr>
            <w:r w:rsidRPr="002B4545">
              <w:rPr>
                <w:spacing w:val="-1"/>
                <w:lang w:eastAsia="en-US"/>
              </w:rPr>
              <w:t xml:space="preserve">2. Специалисту </w:t>
            </w:r>
            <w:r w:rsidRPr="002B4545">
              <w:rPr>
                <w:lang w:eastAsia="en-US"/>
              </w:rPr>
              <w:t>администрации</w:t>
            </w:r>
            <w:r w:rsidRPr="002B4545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</w:t>
            </w:r>
            <w:r w:rsidRPr="002B4545">
              <w:rPr>
                <w:lang w:eastAsia="en-US"/>
              </w:rPr>
              <w:t>:</w:t>
            </w:r>
          </w:p>
          <w:p w:rsidR="002B4545" w:rsidRPr="002B4545" w:rsidRDefault="002B4545" w:rsidP="002B4545">
            <w:pPr>
              <w:widowControl w:val="0"/>
              <w:tabs>
                <w:tab w:val="left" w:pos="1130"/>
              </w:tabs>
              <w:autoSpaceDE w:val="0"/>
              <w:autoSpaceDN w:val="0"/>
              <w:rPr>
                <w:lang w:eastAsia="en-US"/>
              </w:rPr>
            </w:pPr>
            <w:r w:rsidRPr="002B4545">
              <w:rPr>
                <w:lang w:eastAsia="en-US"/>
              </w:rPr>
              <w:t>1) ознакомить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настоящим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постановлением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под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подпись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руководителей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-9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учреждений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предприятий,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отношении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которых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администрация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spacing w:val="1"/>
                <w:lang w:eastAsia="en-US"/>
              </w:rPr>
              <w:t xml:space="preserve">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области, </w:t>
            </w:r>
            <w:r w:rsidRPr="002B4545">
              <w:rPr>
                <w:lang w:eastAsia="en-US"/>
              </w:rPr>
              <w:t>осуществляет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функции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полномочия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учредителя;</w:t>
            </w:r>
          </w:p>
          <w:p w:rsidR="002B4545" w:rsidRPr="002B4545" w:rsidRDefault="002B4545" w:rsidP="002B4545">
            <w:pPr>
              <w:widowControl w:val="0"/>
              <w:tabs>
                <w:tab w:val="left" w:pos="1130"/>
              </w:tabs>
              <w:autoSpaceDE w:val="0"/>
              <w:autoSpaceDN w:val="0"/>
              <w:rPr>
                <w:lang w:eastAsia="en-US"/>
              </w:rPr>
            </w:pPr>
            <w:r w:rsidRPr="002B4545">
              <w:rPr>
                <w:lang w:eastAsia="en-US"/>
              </w:rPr>
              <w:t>2) внести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изменения</w:t>
            </w:r>
            <w:r w:rsidRPr="002B4545">
              <w:rPr>
                <w:spacing w:val="-1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трудовые</w:t>
            </w:r>
            <w:r w:rsidRPr="002B4545">
              <w:rPr>
                <w:spacing w:val="-1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договоры</w:t>
            </w:r>
            <w:r w:rsidRPr="002B4545">
              <w:rPr>
                <w:spacing w:val="-1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-1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руководителями</w:t>
            </w:r>
            <w:r w:rsidRPr="002B4545">
              <w:rPr>
                <w:spacing w:val="-1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предприятий</w:t>
            </w:r>
            <w:r w:rsidRPr="002B4545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области, 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67"/>
                <w:lang w:eastAsia="en-US"/>
              </w:rPr>
              <w:t xml:space="preserve">  </w:t>
            </w:r>
            <w:r w:rsidRPr="002B4545">
              <w:rPr>
                <w:lang w:eastAsia="en-US"/>
              </w:rPr>
              <w:t>отношении которых администрация</w:t>
            </w:r>
            <w:r w:rsidRPr="002B4545">
              <w:rPr>
                <w:spacing w:val="1"/>
                <w:lang w:eastAsia="en-US"/>
              </w:rPr>
              <w:t xml:space="preserve"> 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области,</w:t>
            </w:r>
            <w:r w:rsidRPr="002B4545">
              <w:rPr>
                <w:i/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осуществляет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функции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полномочия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учредителя,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части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дополнения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обязанностью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соблюдению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Кодекса.</w:t>
            </w:r>
          </w:p>
          <w:p w:rsidR="002B4545" w:rsidRPr="002B4545" w:rsidRDefault="002B4545" w:rsidP="002B4545">
            <w:pPr>
              <w:widowControl w:val="0"/>
              <w:tabs>
                <w:tab w:val="left" w:pos="1107"/>
              </w:tabs>
              <w:autoSpaceDE w:val="0"/>
              <w:autoSpaceDN w:val="0"/>
              <w:spacing w:line="264" w:lineRule="auto"/>
              <w:ind w:right="165"/>
              <w:rPr>
                <w:lang w:eastAsia="en-US"/>
              </w:rPr>
            </w:pPr>
            <w:r w:rsidRPr="002B4545">
              <w:rPr>
                <w:lang w:eastAsia="en-US"/>
              </w:rPr>
              <w:t>3. Опубликовать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настоящее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постановление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периодическом печатном издании «</w:t>
            </w:r>
            <w:proofErr w:type="spellStart"/>
            <w:r w:rsidRPr="002B4545">
              <w:rPr>
                <w:lang w:eastAsia="en-US"/>
              </w:rPr>
              <w:t>Волчанский</w:t>
            </w:r>
            <w:proofErr w:type="spellEnd"/>
            <w:r w:rsidRPr="002B4545">
              <w:rPr>
                <w:lang w:eastAsia="en-US"/>
              </w:rPr>
              <w:t xml:space="preserve"> вестник»</w:t>
            </w:r>
            <w:r w:rsidRPr="002B4545">
              <w:rPr>
                <w:i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 xml:space="preserve">и разместить на официальном сайте администрации </w:t>
            </w:r>
            <w:r w:rsidRPr="002B4545">
              <w:rPr>
                <w:spacing w:val="1"/>
                <w:lang w:eastAsia="en-US"/>
              </w:rPr>
              <w:t xml:space="preserve">Волчанского сельсовета </w:t>
            </w:r>
            <w:proofErr w:type="spellStart"/>
            <w:r w:rsidRPr="002B4545">
              <w:rPr>
                <w:spacing w:val="1"/>
                <w:lang w:eastAsia="en-US"/>
              </w:rPr>
              <w:t>Доволенского</w:t>
            </w:r>
            <w:proofErr w:type="spellEnd"/>
            <w:r w:rsidRPr="002B4545">
              <w:rPr>
                <w:spacing w:val="1"/>
                <w:lang w:eastAsia="en-US"/>
              </w:rPr>
              <w:t xml:space="preserve"> района Новосибирской области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сети «Интернет».</w:t>
            </w:r>
          </w:p>
          <w:p w:rsidR="002B4545" w:rsidRPr="002B4545" w:rsidRDefault="002B4545" w:rsidP="002B4545">
            <w:pPr>
              <w:widowControl w:val="0"/>
              <w:tabs>
                <w:tab w:val="left" w:pos="1107"/>
              </w:tabs>
              <w:autoSpaceDE w:val="0"/>
              <w:autoSpaceDN w:val="0"/>
              <w:spacing w:before="32" w:line="264" w:lineRule="auto"/>
              <w:rPr>
                <w:i/>
                <w:lang w:eastAsia="en-US"/>
              </w:rPr>
            </w:pPr>
            <w:r w:rsidRPr="002B4545">
              <w:rPr>
                <w:lang w:eastAsia="en-US"/>
              </w:rPr>
              <w:t xml:space="preserve">4. </w:t>
            </w:r>
            <w:proofErr w:type="gramStart"/>
            <w:r w:rsidRPr="002B4545">
              <w:rPr>
                <w:lang w:eastAsia="en-US"/>
              </w:rPr>
              <w:t>Контроль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</w:t>
            </w:r>
            <w:proofErr w:type="gramEnd"/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исполнением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настоящего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постановления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оставляю за собой.</w:t>
            </w:r>
          </w:p>
          <w:p w:rsidR="002B4545" w:rsidRPr="002B4545" w:rsidRDefault="002B4545" w:rsidP="002B4545">
            <w:pPr>
              <w:widowControl w:val="0"/>
              <w:tabs>
                <w:tab w:val="left" w:pos="1107"/>
              </w:tabs>
              <w:autoSpaceDE w:val="0"/>
              <w:autoSpaceDN w:val="0"/>
              <w:rPr>
                <w:lang w:eastAsia="en-US"/>
              </w:rPr>
            </w:pPr>
            <w:r w:rsidRPr="002B4545">
              <w:rPr>
                <w:lang w:eastAsia="en-US"/>
              </w:rPr>
              <w:t>5. Постановление</w:t>
            </w:r>
            <w:r w:rsidRPr="002B4545">
              <w:rPr>
                <w:spacing w:val="-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вступает</w:t>
            </w:r>
            <w:r w:rsidRPr="002B4545">
              <w:rPr>
                <w:spacing w:val="-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силу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дня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опубликования.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Глава Волчанского сельсовета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  <w:proofErr w:type="spellStart"/>
            <w:r w:rsidRPr="002B4545">
              <w:rPr>
                <w:lang w:eastAsia="en-US"/>
              </w:rPr>
              <w:t>Доволенского</w:t>
            </w:r>
            <w:proofErr w:type="spellEnd"/>
            <w:r w:rsidRPr="002B4545">
              <w:rPr>
                <w:lang w:eastAsia="en-US"/>
              </w:rPr>
              <w:t xml:space="preserve"> района Новосибирской области                                           Е.Д. </w:t>
            </w:r>
            <w:proofErr w:type="spellStart"/>
            <w:r w:rsidRPr="002B4545">
              <w:rPr>
                <w:lang w:eastAsia="en-US"/>
              </w:rPr>
              <w:t>Крикунова</w:t>
            </w:r>
            <w:proofErr w:type="spellEnd"/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pStyle w:val="a0"/>
              <w:spacing w:before="76"/>
              <w:ind w:left="5975" w:right="355"/>
              <w:jc w:val="right"/>
              <w:rPr>
                <w:sz w:val="24"/>
              </w:rPr>
            </w:pPr>
            <w:r w:rsidRPr="002B4545">
              <w:rPr>
                <w:sz w:val="24"/>
              </w:rPr>
              <w:lastRenderedPageBreak/>
              <w:t>УТВЕРЖДЕН</w:t>
            </w:r>
          </w:p>
          <w:p w:rsidR="002B4545" w:rsidRPr="002B4545" w:rsidRDefault="002B4545" w:rsidP="002B4545">
            <w:pPr>
              <w:ind w:left="5977" w:right="355"/>
              <w:jc w:val="right"/>
            </w:pPr>
            <w:r w:rsidRPr="002B4545">
              <w:t>постановлением администрации</w:t>
            </w:r>
          </w:p>
          <w:p w:rsidR="002B4545" w:rsidRPr="002B4545" w:rsidRDefault="002B4545" w:rsidP="002B4545">
            <w:pPr>
              <w:ind w:left="5977" w:right="355"/>
              <w:jc w:val="right"/>
            </w:pPr>
            <w:r w:rsidRPr="002B4545">
              <w:t>Волчанского сельсовета</w:t>
            </w:r>
          </w:p>
          <w:p w:rsidR="002B4545" w:rsidRPr="002B4545" w:rsidRDefault="002B4545" w:rsidP="002B4545">
            <w:pPr>
              <w:ind w:left="5977" w:right="355"/>
              <w:jc w:val="right"/>
            </w:pPr>
            <w:proofErr w:type="spellStart"/>
            <w:r w:rsidRPr="002B4545">
              <w:t>Доволенского</w:t>
            </w:r>
            <w:proofErr w:type="spellEnd"/>
            <w:r w:rsidRPr="002B4545">
              <w:t xml:space="preserve"> района</w:t>
            </w:r>
          </w:p>
          <w:p w:rsidR="002B4545" w:rsidRPr="002B4545" w:rsidRDefault="002B4545" w:rsidP="002B4545">
            <w:pPr>
              <w:ind w:left="5977" w:right="355"/>
              <w:jc w:val="right"/>
            </w:pPr>
            <w:r w:rsidRPr="002B4545">
              <w:t>Новосибирской области</w:t>
            </w:r>
          </w:p>
          <w:p w:rsidR="002B4545" w:rsidRPr="002B4545" w:rsidRDefault="002B4545" w:rsidP="002B4545">
            <w:pPr>
              <w:ind w:left="5977" w:right="355"/>
              <w:jc w:val="right"/>
              <w:rPr>
                <w:i/>
              </w:rPr>
            </w:pPr>
            <w:r w:rsidRPr="002B4545">
              <w:t>от 18.07.2023 № 51</w:t>
            </w:r>
          </w:p>
          <w:p w:rsidR="002B4545" w:rsidRPr="002B4545" w:rsidRDefault="002B4545" w:rsidP="002B4545">
            <w:pPr>
              <w:pStyle w:val="a0"/>
              <w:spacing w:before="3"/>
              <w:rPr>
                <w:sz w:val="24"/>
              </w:rPr>
            </w:pPr>
          </w:p>
          <w:p w:rsidR="002B4545" w:rsidRPr="002B4545" w:rsidRDefault="002B4545" w:rsidP="002B4545">
            <w:pPr>
              <w:pStyle w:val="a0"/>
              <w:spacing w:before="89"/>
              <w:ind w:left="307" w:right="354"/>
              <w:jc w:val="center"/>
              <w:rPr>
                <w:sz w:val="24"/>
              </w:rPr>
            </w:pPr>
            <w:r w:rsidRPr="002B4545">
              <w:rPr>
                <w:sz w:val="24"/>
              </w:rPr>
              <w:t>Кодекс</w:t>
            </w:r>
          </w:p>
          <w:p w:rsidR="002B4545" w:rsidRPr="002B4545" w:rsidRDefault="002B4545" w:rsidP="002B4545">
            <w:pPr>
              <w:pStyle w:val="a0"/>
              <w:ind w:left="1305" w:right="1352"/>
              <w:jc w:val="center"/>
              <w:rPr>
                <w:sz w:val="24"/>
              </w:rPr>
            </w:pPr>
            <w:r w:rsidRPr="002B4545">
              <w:rPr>
                <w:sz w:val="24"/>
              </w:rPr>
              <w:t>этики и служебного поведения руководителей муниципальных</w:t>
            </w:r>
            <w:r w:rsidRPr="002B4545">
              <w:rPr>
                <w:spacing w:val="-67"/>
                <w:sz w:val="24"/>
              </w:rPr>
              <w:t xml:space="preserve"> </w:t>
            </w:r>
            <w:r w:rsidRPr="002B4545">
              <w:rPr>
                <w:sz w:val="24"/>
              </w:rPr>
              <w:t>учреждений</w:t>
            </w:r>
            <w:r w:rsidRPr="002B4545">
              <w:rPr>
                <w:spacing w:val="-2"/>
                <w:sz w:val="24"/>
              </w:rPr>
              <w:t xml:space="preserve"> </w:t>
            </w:r>
            <w:r w:rsidRPr="002B4545">
              <w:rPr>
                <w:sz w:val="24"/>
              </w:rPr>
              <w:t>и</w:t>
            </w:r>
            <w:r w:rsidRPr="002B4545">
              <w:rPr>
                <w:spacing w:val="-1"/>
                <w:sz w:val="24"/>
              </w:rPr>
              <w:t xml:space="preserve"> </w:t>
            </w:r>
            <w:r w:rsidRPr="002B4545">
              <w:rPr>
                <w:sz w:val="24"/>
              </w:rPr>
              <w:t xml:space="preserve">предприятий Волчанского сельсовета </w:t>
            </w:r>
            <w:proofErr w:type="spellStart"/>
            <w:r w:rsidRPr="002B4545">
              <w:rPr>
                <w:sz w:val="24"/>
              </w:rPr>
              <w:t>Доволенского</w:t>
            </w:r>
            <w:proofErr w:type="spellEnd"/>
            <w:r w:rsidRPr="002B4545">
              <w:rPr>
                <w:sz w:val="24"/>
              </w:rPr>
              <w:t xml:space="preserve"> района Новосибирской области</w:t>
            </w:r>
          </w:p>
          <w:p w:rsidR="002B4545" w:rsidRPr="002B4545" w:rsidRDefault="002B4545" w:rsidP="002B4545">
            <w:pPr>
              <w:pStyle w:val="a0"/>
              <w:rPr>
                <w:i/>
                <w:sz w:val="24"/>
              </w:rPr>
            </w:pPr>
          </w:p>
          <w:p w:rsidR="002B4545" w:rsidRPr="002B4545" w:rsidRDefault="002B4545" w:rsidP="002B4545">
            <w:pPr>
              <w:pStyle w:val="1"/>
              <w:keepNext w:val="0"/>
              <w:widowControl w:val="0"/>
              <w:numPr>
                <w:ilvl w:val="1"/>
                <w:numId w:val="46"/>
              </w:numPr>
              <w:tabs>
                <w:tab w:val="left" w:pos="4044"/>
              </w:tabs>
              <w:autoSpaceDE w:val="0"/>
              <w:autoSpaceDN w:val="0"/>
              <w:ind w:hanging="281"/>
              <w:jc w:val="left"/>
              <w:outlineLvl w:val="0"/>
              <w:rPr>
                <w:sz w:val="24"/>
              </w:rPr>
            </w:pPr>
            <w:r w:rsidRPr="002B4545">
              <w:rPr>
                <w:sz w:val="24"/>
              </w:rPr>
              <w:t>Общие</w:t>
            </w:r>
            <w:r w:rsidRPr="002B4545">
              <w:rPr>
                <w:spacing w:val="-3"/>
                <w:sz w:val="24"/>
              </w:rPr>
              <w:t xml:space="preserve"> </w:t>
            </w:r>
            <w:r w:rsidRPr="002B4545">
              <w:rPr>
                <w:sz w:val="24"/>
              </w:rPr>
              <w:t>положения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before="240" w:after="0" w:line="240" w:lineRule="auto"/>
              <w:ind w:right="164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Настоящий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Кодекс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этики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служебного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Волчанского сельсовета </w:t>
            </w:r>
            <w:proofErr w:type="spellStart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2B4545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Кодекс)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свод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принципов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профессиональной служебной этики и основных правил служебного поведения,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которыми должны руководствоваться руководители муниципальных учреждений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2B4545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Руководитель).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4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Целью настоящего Кодекса является установление этических норм 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правил служебного поведения Руководителя для добросовестного выполнения им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единых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содействие укреплению авторитета Руководителя, повышение доверия граждан к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6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Кодекс призван повысить эффективность выполнения Руководителем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своих трудовых обязанностей.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6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Руководитель обязан ознакомиться с положениями настоящего Кодекса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соблюдать их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2B4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своей трудовой деятельности.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5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Каждый Руководитель должен принимать все необходимые меры для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Pr="002B4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Кодекса.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1"/>
                <w:numId w:val="45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6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Знание и соблюдение Руководителем положений настоящего Кодекса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одним из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критериев оценки качества его трудовой деятельности.</w:t>
            </w:r>
          </w:p>
          <w:p w:rsidR="002B4545" w:rsidRPr="002B4545" w:rsidRDefault="002B4545" w:rsidP="002B4545">
            <w:pPr>
              <w:pStyle w:val="1"/>
              <w:keepNext w:val="0"/>
              <w:widowControl w:val="0"/>
              <w:numPr>
                <w:ilvl w:val="1"/>
                <w:numId w:val="46"/>
              </w:numPr>
              <w:tabs>
                <w:tab w:val="left" w:pos="1060"/>
              </w:tabs>
              <w:autoSpaceDE w:val="0"/>
              <w:autoSpaceDN w:val="0"/>
              <w:spacing w:before="240"/>
              <w:ind w:left="1059" w:hanging="254"/>
              <w:jc w:val="left"/>
              <w:outlineLvl w:val="0"/>
              <w:rPr>
                <w:sz w:val="24"/>
              </w:rPr>
            </w:pPr>
            <w:r w:rsidRPr="002B4545">
              <w:rPr>
                <w:spacing w:val="-8"/>
                <w:sz w:val="24"/>
              </w:rPr>
              <w:t>Основные</w:t>
            </w:r>
            <w:r w:rsidRPr="002B4545">
              <w:rPr>
                <w:spacing w:val="-18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принципы</w:t>
            </w:r>
            <w:r w:rsidRPr="002B4545">
              <w:rPr>
                <w:spacing w:val="-18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и</w:t>
            </w:r>
            <w:r w:rsidRPr="002B4545">
              <w:rPr>
                <w:spacing w:val="-18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правила</w:t>
            </w:r>
            <w:r w:rsidRPr="002B4545">
              <w:rPr>
                <w:spacing w:val="-18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служебного</w:t>
            </w:r>
            <w:r w:rsidRPr="002B4545">
              <w:rPr>
                <w:spacing w:val="-19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поведения</w:t>
            </w:r>
            <w:r w:rsidRPr="002B4545">
              <w:rPr>
                <w:spacing w:val="-18"/>
                <w:sz w:val="24"/>
              </w:rPr>
              <w:t xml:space="preserve"> </w:t>
            </w:r>
            <w:r w:rsidRPr="002B4545">
              <w:rPr>
                <w:spacing w:val="-8"/>
                <w:sz w:val="24"/>
              </w:rPr>
              <w:t>Руководителя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2"/>
                <w:numId w:val="46"/>
              </w:numPr>
              <w:tabs>
                <w:tab w:val="left" w:pos="1317"/>
              </w:tabs>
              <w:autoSpaceDE w:val="0"/>
              <w:autoSpaceDN w:val="0"/>
              <w:spacing w:before="240" w:after="0" w:line="240" w:lineRule="auto"/>
              <w:ind w:right="165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Руководитель обязан соблюдать Конституцию Российской Федерации,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конституционные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законы,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правовые акты Российской Федерации, Новосибирской области, муниципальные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Pr="002B454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Pr="002B45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  <w:r w:rsidRPr="002B45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Доволенского</w:t>
            </w:r>
            <w:proofErr w:type="spellEnd"/>
            <w:r w:rsidRPr="002B4545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Pr="002B4545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Pr="002B45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54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r w:rsidRPr="002B4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правовые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акты).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2"/>
                <w:numId w:val="46"/>
              </w:numPr>
              <w:tabs>
                <w:tab w:val="left" w:pos="1317"/>
              </w:tabs>
              <w:autoSpaceDE w:val="0"/>
              <w:autoSpaceDN w:val="0"/>
              <w:spacing w:after="0" w:line="240" w:lineRule="auto"/>
              <w:ind w:right="166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осознавая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государством,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обществом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гражданами, призван:</w:t>
            </w:r>
          </w:p>
          <w:p w:rsidR="002B4545" w:rsidRPr="002B4545" w:rsidRDefault="002B4545" w:rsidP="002B4545">
            <w:pPr>
              <w:pStyle w:val="a8"/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spacing w:after="0" w:line="240" w:lineRule="auto"/>
              <w:ind w:right="164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исполнять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добросовестно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высоком</w:t>
            </w:r>
            <w:r w:rsidRPr="002B45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профессиональном</w:t>
            </w:r>
            <w:r w:rsidRPr="002B45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B4545">
              <w:rPr>
                <w:rFonts w:ascii="Times New Roman" w:hAnsi="Times New Roman" w:cs="Times New Roman"/>
                <w:sz w:val="24"/>
                <w:szCs w:val="24"/>
              </w:rPr>
              <w:t>уровне;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исходить</w:t>
            </w:r>
            <w:r w:rsidRPr="002B4545">
              <w:rPr>
                <w:spacing w:val="6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из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того,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что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признание,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соблюдение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защита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6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свобод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человека и гражданина определяют основной смысл и содержание деятельности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учреждения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(предприятия);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left="1037"/>
              <w:jc w:val="both"/>
              <w:rPr>
                <w:lang w:eastAsia="en-US"/>
              </w:rPr>
            </w:pPr>
            <w:r w:rsidRPr="002B4545">
              <w:rPr>
                <w:spacing w:val="-1"/>
                <w:lang w:eastAsia="en-US"/>
              </w:rPr>
              <w:t>осуществлять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spacing w:val="-1"/>
                <w:lang w:eastAsia="en-US"/>
              </w:rPr>
              <w:t>свою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spacing w:val="-1"/>
                <w:lang w:eastAsia="en-US"/>
              </w:rPr>
              <w:t>деятельность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spacing w:val="-1"/>
                <w:lang w:eastAsia="en-US"/>
              </w:rPr>
              <w:t>в</w:t>
            </w:r>
            <w:r w:rsidRPr="002B4545">
              <w:rPr>
                <w:spacing w:val="-16"/>
                <w:lang w:eastAsia="en-US"/>
              </w:rPr>
              <w:t xml:space="preserve"> </w:t>
            </w:r>
            <w:r w:rsidRPr="002B4545">
              <w:rPr>
                <w:spacing w:val="-1"/>
                <w:lang w:eastAsia="en-US"/>
              </w:rPr>
              <w:t>пределах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предоставленных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полномочий;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не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оказывать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предпочтения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каким-либо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профессиональным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социальным группам и организациям, быть независимым от влияния отдельных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граждан,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профессиональных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социальных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групп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организаций;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lastRenderedPageBreak/>
              <w:t>исключать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действия,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связанные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влиянием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каких-либо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личных,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имущественных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(финансовых)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интересов,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препятствующих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добросовестному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исполнению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трудовых обязанностей;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соблюдать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беспристрастность,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исключающую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возможность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влияния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трудовую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деятельность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решений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политических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партий,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общественных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объединений;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соблюдать</w:t>
            </w:r>
            <w:r w:rsidRPr="002B4545">
              <w:rPr>
                <w:spacing w:val="-1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нормы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служебной,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профессиональной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этики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правила</w:t>
            </w:r>
            <w:r w:rsidRPr="002B4545">
              <w:rPr>
                <w:spacing w:val="-1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делового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поведения;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проявлять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корректность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внимательность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обращении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гражданами,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должностными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лицами, своими работниками;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проявлять терпимость и уважение к обычаям и традициям народов России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других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государств,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учитывать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культурные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иные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особенности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различных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этнических, социальных групп и конфессий, способствовать межнациональному и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межконфессиональному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согласию;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воздерживаться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которое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могло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вызвать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сомнение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добросовестном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исполнении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обязанностей,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также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избегать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конфликтных ситуаций, способных нанести ущерб его репутации или авторитету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учреждения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(предприятия);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не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использовать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положение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для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оказания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влияния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деятельность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государственных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местного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самоуправления,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организаций,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должностных</w:t>
            </w:r>
            <w:r w:rsidRPr="002B4545">
              <w:rPr>
                <w:spacing w:val="-1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лиц,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государственных</w:t>
            </w:r>
            <w:r w:rsidRPr="002B4545">
              <w:rPr>
                <w:spacing w:val="-1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-1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служащих</w:t>
            </w:r>
            <w:r w:rsidRPr="002B4545">
              <w:rPr>
                <w:spacing w:val="-1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решении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вопросов личного характера;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воздерживаться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публичных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высказываний,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суждений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оценок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отношении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деятельности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государственной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власти,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местного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 xml:space="preserve">самоуправления Волчанского сельсовета </w:t>
            </w:r>
            <w:proofErr w:type="spellStart"/>
            <w:r w:rsidRPr="002B4545">
              <w:rPr>
                <w:lang w:eastAsia="en-US"/>
              </w:rPr>
              <w:t>Доволенского</w:t>
            </w:r>
            <w:proofErr w:type="spellEnd"/>
            <w:r w:rsidRPr="002B4545">
              <w:rPr>
                <w:lang w:eastAsia="en-US"/>
              </w:rPr>
              <w:t xml:space="preserve"> района Новосибирской области,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муниципальных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предприятий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 xml:space="preserve">Волчанского сельсовета </w:t>
            </w:r>
            <w:proofErr w:type="spellStart"/>
            <w:r w:rsidRPr="002B4545">
              <w:rPr>
                <w:lang w:eastAsia="en-US"/>
              </w:rPr>
              <w:t>Доволенского</w:t>
            </w:r>
            <w:proofErr w:type="spellEnd"/>
            <w:r w:rsidRPr="002B4545">
              <w:rPr>
                <w:lang w:eastAsia="en-US"/>
              </w:rPr>
              <w:t xml:space="preserve"> района Новосибирской области</w:t>
            </w:r>
            <w:r w:rsidRPr="002B4545">
              <w:rPr>
                <w:i/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руководителей,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если это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не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входит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трудовые обязанности;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соблюдать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установленные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учреждении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(предприятии)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правила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публичных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выступлений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предоставления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служебной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информации;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уважительно относиться к деятельности представителей средств массовой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информации по информированию общества о работе муниципального учреждения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 xml:space="preserve">или предприятия Волчанского сельсовета </w:t>
            </w:r>
            <w:proofErr w:type="spellStart"/>
            <w:r w:rsidRPr="002B4545">
              <w:rPr>
                <w:lang w:eastAsia="en-US"/>
              </w:rPr>
              <w:t>Доволенского</w:t>
            </w:r>
            <w:proofErr w:type="spellEnd"/>
            <w:r w:rsidRPr="002B4545">
              <w:rPr>
                <w:lang w:eastAsia="en-US"/>
              </w:rPr>
              <w:t xml:space="preserve"> района Новосибирской области, а также оказывать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содействие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получении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достоверной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информации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деятельности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возглавляемой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организации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установленном порядке;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постоянно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стремиться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обеспечению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как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можно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более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эффективного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распоряжения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ресурсами,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находящимися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сфере его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ответственности;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принимать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соответствующие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меры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для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обеспечения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безопасности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конфиденциальности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информации,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которая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стала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известна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ему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связи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исполнением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обязанностей,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несанкционированное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разглашение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которой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он несет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ответственность;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left="1037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постоянно</w:t>
            </w:r>
            <w:r w:rsidRPr="002B4545">
              <w:rPr>
                <w:spacing w:val="-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совершенствовать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свои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профессиональные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знания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навыки.</w:t>
            </w:r>
          </w:p>
          <w:p w:rsidR="002B4545" w:rsidRPr="002B4545" w:rsidRDefault="002B4545" w:rsidP="002B4545">
            <w:pPr>
              <w:widowControl w:val="0"/>
              <w:numPr>
                <w:ilvl w:val="2"/>
                <w:numId w:val="46"/>
              </w:numPr>
              <w:tabs>
                <w:tab w:val="left" w:pos="1317"/>
              </w:tabs>
              <w:autoSpaceDE w:val="0"/>
              <w:autoSpaceDN w:val="0"/>
              <w:ind w:left="1317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отношению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своим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работникам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должен: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быть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для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образцом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профессионализма,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безупречной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репутации,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способствовать формированию в учреждении благоприятного для эффективной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работы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морально-психологического климата;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своим личным поведением подавать пример честности, беспристрастности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справедливости.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6"/>
              </w:numPr>
              <w:tabs>
                <w:tab w:val="left" w:pos="1713"/>
              </w:tabs>
              <w:autoSpaceDE w:val="0"/>
              <w:autoSpaceDN w:val="0"/>
              <w:spacing w:before="240"/>
              <w:ind w:left="1712" w:hanging="255"/>
              <w:jc w:val="center"/>
              <w:outlineLvl w:val="0"/>
              <w:rPr>
                <w:b/>
                <w:bCs/>
                <w:lang w:eastAsia="en-US"/>
              </w:rPr>
            </w:pPr>
            <w:r w:rsidRPr="002B4545">
              <w:rPr>
                <w:b/>
                <w:bCs/>
                <w:spacing w:val="-9"/>
                <w:lang w:eastAsia="en-US"/>
              </w:rPr>
              <w:t>Стандарты</w:t>
            </w:r>
            <w:r w:rsidRPr="002B4545">
              <w:rPr>
                <w:b/>
                <w:bCs/>
                <w:spacing w:val="-18"/>
                <w:lang w:eastAsia="en-US"/>
              </w:rPr>
              <w:t xml:space="preserve"> </w:t>
            </w:r>
            <w:r w:rsidRPr="002B4545">
              <w:rPr>
                <w:b/>
                <w:bCs/>
                <w:spacing w:val="-9"/>
                <w:lang w:eastAsia="en-US"/>
              </w:rPr>
              <w:t>антикоррупционного</w:t>
            </w:r>
            <w:r w:rsidRPr="002B4545">
              <w:rPr>
                <w:b/>
                <w:bCs/>
                <w:spacing w:val="-17"/>
                <w:lang w:eastAsia="en-US"/>
              </w:rPr>
              <w:t xml:space="preserve"> </w:t>
            </w:r>
            <w:r w:rsidRPr="002B4545">
              <w:rPr>
                <w:b/>
                <w:bCs/>
                <w:spacing w:val="-8"/>
                <w:lang w:eastAsia="en-US"/>
              </w:rPr>
              <w:t>поведения</w:t>
            </w:r>
            <w:r w:rsidRPr="002B4545">
              <w:rPr>
                <w:b/>
                <w:bCs/>
                <w:spacing w:val="-17"/>
                <w:lang w:eastAsia="en-US"/>
              </w:rPr>
              <w:t xml:space="preserve"> </w:t>
            </w:r>
            <w:r w:rsidRPr="002B4545">
              <w:rPr>
                <w:b/>
                <w:bCs/>
                <w:spacing w:val="-8"/>
                <w:lang w:eastAsia="en-US"/>
              </w:rPr>
              <w:t>Руководителя</w:t>
            </w:r>
          </w:p>
          <w:p w:rsidR="002B4545" w:rsidRPr="002B4545" w:rsidRDefault="002B4545" w:rsidP="002B4545">
            <w:pPr>
              <w:jc w:val="center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numPr>
                <w:ilvl w:val="1"/>
                <w:numId w:val="48"/>
              </w:numPr>
              <w:tabs>
                <w:tab w:val="left" w:pos="1317"/>
              </w:tabs>
              <w:autoSpaceDE w:val="0"/>
              <w:autoSpaceDN w:val="0"/>
              <w:spacing w:before="240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обязан: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6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противодействовать проявлениям коррупции и предпринимать меры по её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профилактике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lastRenderedPageBreak/>
              <w:t>порядке,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установленном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нормативными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правовыми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актами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 xml:space="preserve">Российской Федерации, Новосибирской области Волчанского сельсовета </w:t>
            </w:r>
            <w:proofErr w:type="spellStart"/>
            <w:r w:rsidRPr="002B4545">
              <w:rPr>
                <w:lang w:eastAsia="en-US"/>
              </w:rPr>
              <w:t>Доволенского</w:t>
            </w:r>
            <w:proofErr w:type="spellEnd"/>
            <w:r w:rsidRPr="002B4545">
              <w:rPr>
                <w:lang w:eastAsia="en-US"/>
              </w:rPr>
              <w:t xml:space="preserve"> района Новосибирской области;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уведомлять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работодателя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возникшем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конфликте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интересов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возможности его возникновения, а также принимать меры по предотвращению 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урегулированию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конфликта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интересов;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уведомлять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работодателя,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органы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прокуратуры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всех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случаях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обращения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каких-либо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лиц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целях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склонения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совершению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коррупционных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правонарушений;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использовать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средства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материально-технического,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финансового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иного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обеспечения,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другое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имущество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только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связи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исполнением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трудовых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обязанностей.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8"/>
              </w:numPr>
              <w:tabs>
                <w:tab w:val="left" w:pos="1317"/>
              </w:tabs>
              <w:autoSpaceDE w:val="0"/>
              <w:autoSpaceDN w:val="0"/>
              <w:ind w:left="118"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Руководителю в случаях, установленных законодательством Российской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Федерации, запрещается получать в связи с исполнением трудовых обязанностей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вознаграждения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физических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юридических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лиц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(подарки,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денежное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вознаграждение,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ссуды,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услуги,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оплату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развлечений,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отдыха,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транспортных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расходов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иные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вознаграждения).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8"/>
              </w:numPr>
              <w:tabs>
                <w:tab w:val="left" w:pos="1317"/>
              </w:tabs>
              <w:autoSpaceDE w:val="0"/>
              <w:autoSpaceDN w:val="0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-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призван: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принимать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меры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предотвращению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урегулированию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конфликта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интересов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своих подчиненных;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принимать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меры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предупреждению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коррупции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среди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подчиненных;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не допускать случаев принуждения работников к участию в деятельности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политических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партий,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иных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общественных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религиозных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объединений.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6"/>
              </w:numPr>
              <w:tabs>
                <w:tab w:val="left" w:pos="1599"/>
              </w:tabs>
              <w:autoSpaceDE w:val="0"/>
              <w:autoSpaceDN w:val="0"/>
              <w:spacing w:before="240"/>
              <w:ind w:left="1598" w:hanging="281"/>
              <w:outlineLvl w:val="0"/>
              <w:rPr>
                <w:b/>
                <w:bCs/>
                <w:lang w:eastAsia="en-US"/>
              </w:rPr>
            </w:pPr>
            <w:r w:rsidRPr="002B4545">
              <w:rPr>
                <w:b/>
                <w:bCs/>
                <w:lang w:eastAsia="en-US"/>
              </w:rPr>
              <w:t>Этические</w:t>
            </w:r>
            <w:r w:rsidRPr="002B4545">
              <w:rPr>
                <w:b/>
                <w:bCs/>
                <w:spacing w:val="-5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правила</w:t>
            </w:r>
            <w:r w:rsidRPr="002B4545">
              <w:rPr>
                <w:b/>
                <w:bCs/>
                <w:spacing w:val="-4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служебного</w:t>
            </w:r>
            <w:r w:rsidRPr="002B4545">
              <w:rPr>
                <w:b/>
                <w:bCs/>
                <w:spacing w:val="-3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поведения</w:t>
            </w:r>
            <w:r w:rsidRPr="002B4545">
              <w:rPr>
                <w:b/>
                <w:bCs/>
                <w:spacing w:val="-4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Руководителя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7"/>
              </w:numPr>
              <w:tabs>
                <w:tab w:val="left" w:pos="1317"/>
              </w:tabs>
              <w:autoSpaceDE w:val="0"/>
              <w:autoSpaceDN w:val="0"/>
              <w:spacing w:before="24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необходимо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исходить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из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конституционных</w:t>
            </w:r>
            <w:r w:rsidRPr="002B4545">
              <w:rPr>
                <w:spacing w:val="3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положений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том,</w:t>
            </w:r>
            <w:r w:rsidRPr="002B4545">
              <w:rPr>
                <w:spacing w:val="3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что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человек,</w:t>
            </w:r>
            <w:r w:rsidRPr="002B4545">
              <w:rPr>
                <w:spacing w:val="3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его</w:t>
            </w:r>
            <w:r w:rsidRPr="002B4545">
              <w:rPr>
                <w:spacing w:val="34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права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свободы</w:t>
            </w:r>
            <w:r w:rsidRPr="002B4545">
              <w:rPr>
                <w:spacing w:val="3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являются</w:t>
            </w:r>
          </w:p>
          <w:p w:rsidR="002B4545" w:rsidRPr="002B4545" w:rsidRDefault="002B4545" w:rsidP="00E02335">
            <w:pPr>
              <w:jc w:val="both"/>
              <w:rPr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118" w:right="163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высшей ценностью, и каждый гражданин имеет право на неприкосновенность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частной жизни, личную и семейную тайну, защиту чести, достоинства, своего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доброго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имени.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7"/>
              </w:numPr>
              <w:tabs>
                <w:tab w:val="left" w:pos="1317"/>
              </w:tabs>
              <w:autoSpaceDE w:val="0"/>
              <w:autoSpaceDN w:val="0"/>
              <w:ind w:left="1317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служебном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поведении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воздерживается</w:t>
            </w:r>
            <w:r w:rsidRPr="002B4545">
              <w:rPr>
                <w:spacing w:val="-4"/>
                <w:lang w:eastAsia="en-US"/>
              </w:rPr>
              <w:t xml:space="preserve"> </w:t>
            </w:r>
            <w:proofErr w:type="gramStart"/>
            <w:r w:rsidRPr="002B4545">
              <w:rPr>
                <w:lang w:eastAsia="en-US"/>
              </w:rPr>
              <w:t>от</w:t>
            </w:r>
            <w:proofErr w:type="gramEnd"/>
            <w:r w:rsidRPr="002B4545">
              <w:rPr>
                <w:lang w:eastAsia="en-US"/>
              </w:rPr>
              <w:t>: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любого вида высказываний и действий дискриминационного характера по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признакам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пола,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возраста,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расы,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национальности,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языка,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гражданства,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социального,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имущественного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семейного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положения,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политических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религиозных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предпочтений;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6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грубости,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проявлений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пренебрежительного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тона,</w:t>
            </w:r>
            <w:r w:rsidRPr="002B4545">
              <w:rPr>
                <w:spacing w:val="-1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заносчивости,</w:t>
            </w:r>
            <w:r w:rsidRPr="002B4545">
              <w:rPr>
                <w:spacing w:val="-1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предвзятых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замечаний,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предъявления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неправомерных,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незаслуженных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обвинений;</w:t>
            </w:r>
          </w:p>
          <w:p w:rsidR="002B4545" w:rsidRPr="002B4545" w:rsidRDefault="002B4545" w:rsidP="002B4545">
            <w:pPr>
              <w:widowControl w:val="0"/>
              <w:numPr>
                <w:ilvl w:val="0"/>
                <w:numId w:val="44"/>
              </w:numPr>
              <w:tabs>
                <w:tab w:val="left" w:pos="103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угроз,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оскорбительных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выражений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реплик,</w:t>
            </w:r>
            <w:r w:rsidRPr="002B4545">
              <w:rPr>
                <w:spacing w:val="-6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действий,</w:t>
            </w:r>
            <w:r w:rsidRPr="002B4545">
              <w:rPr>
                <w:spacing w:val="-5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препятствующих</w:t>
            </w:r>
            <w:r w:rsidRPr="002B4545">
              <w:rPr>
                <w:spacing w:val="-68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нормальному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общению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провоцирующих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противоправное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поведение.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7"/>
              </w:numPr>
              <w:tabs>
                <w:tab w:val="left" w:pos="131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призван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способствовать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своим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служебным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поведением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установлению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коллективе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деловых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взаимоотношений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конструктивного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сотрудничества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 работниками.</w:t>
            </w: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ind w:left="118"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Руководитель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должен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быть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вежливым,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доброжелательным,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корректным,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внимательным</w:t>
            </w:r>
            <w:r w:rsidRPr="002B4545">
              <w:rPr>
                <w:spacing w:val="-3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проявлять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терпимость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общении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гражданами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-2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коллегами.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7"/>
              </w:numPr>
              <w:tabs>
                <w:tab w:val="left" w:pos="1317"/>
              </w:tabs>
              <w:autoSpaceDE w:val="0"/>
              <w:autoSpaceDN w:val="0"/>
              <w:ind w:right="163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Внешний вид Руководителя при исполнении им трудовых обязанностей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зависимости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условий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работы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формата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рабочего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мероприятия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должен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соответствовать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общепринятому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деловому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стилю,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который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отличают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официальность, сдержанность, традиционность, аккуратность.</w:t>
            </w:r>
          </w:p>
          <w:p w:rsidR="002B4545" w:rsidRPr="002B4545" w:rsidRDefault="002B4545" w:rsidP="002B4545">
            <w:pPr>
              <w:widowControl w:val="0"/>
              <w:numPr>
                <w:ilvl w:val="1"/>
                <w:numId w:val="46"/>
              </w:numPr>
              <w:tabs>
                <w:tab w:val="left" w:pos="1107"/>
              </w:tabs>
              <w:autoSpaceDE w:val="0"/>
              <w:autoSpaceDN w:val="0"/>
              <w:spacing w:before="240"/>
              <w:ind w:left="1107"/>
              <w:jc w:val="both"/>
              <w:outlineLvl w:val="0"/>
              <w:rPr>
                <w:b/>
                <w:bCs/>
                <w:lang w:eastAsia="en-US"/>
              </w:rPr>
            </w:pPr>
            <w:r w:rsidRPr="002B4545">
              <w:rPr>
                <w:b/>
                <w:bCs/>
                <w:lang w:eastAsia="en-US"/>
              </w:rPr>
              <w:t>Ответственность</w:t>
            </w:r>
            <w:r w:rsidRPr="002B4545">
              <w:rPr>
                <w:b/>
                <w:bCs/>
                <w:spacing w:val="-4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за</w:t>
            </w:r>
            <w:r w:rsidRPr="002B4545">
              <w:rPr>
                <w:b/>
                <w:bCs/>
                <w:spacing w:val="-3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нарушение</w:t>
            </w:r>
            <w:r w:rsidRPr="002B4545">
              <w:rPr>
                <w:b/>
                <w:bCs/>
                <w:spacing w:val="-3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положений</w:t>
            </w:r>
            <w:r w:rsidRPr="002B4545">
              <w:rPr>
                <w:b/>
                <w:bCs/>
                <w:spacing w:val="-4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настоящего</w:t>
            </w:r>
            <w:r w:rsidRPr="002B4545">
              <w:rPr>
                <w:b/>
                <w:bCs/>
                <w:spacing w:val="-3"/>
                <w:lang w:eastAsia="en-US"/>
              </w:rPr>
              <w:t xml:space="preserve"> </w:t>
            </w:r>
            <w:r w:rsidRPr="002B4545">
              <w:rPr>
                <w:b/>
                <w:bCs/>
                <w:lang w:eastAsia="en-US"/>
              </w:rPr>
              <w:t>Кодекса</w:t>
            </w:r>
          </w:p>
          <w:p w:rsidR="002B4545" w:rsidRPr="002B4545" w:rsidRDefault="002B4545" w:rsidP="002B4545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2B4545" w:rsidRPr="002B4545" w:rsidRDefault="002B4545" w:rsidP="002B4545">
            <w:pPr>
              <w:widowControl w:val="0"/>
              <w:numPr>
                <w:ilvl w:val="2"/>
                <w:numId w:val="46"/>
              </w:numPr>
              <w:tabs>
                <w:tab w:val="left" w:pos="1317"/>
              </w:tabs>
              <w:autoSpaceDE w:val="0"/>
              <w:autoSpaceDN w:val="0"/>
              <w:ind w:right="165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Нарушение Руководителем положений настоящего Кодекса подлежит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моральному осуждению, а в случаях, предусмотренных федеральными законами,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нарушение положений настоящего Кодекса влечет применение к Руководителю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мер</w:t>
            </w:r>
            <w:r w:rsidRPr="002B4545">
              <w:rPr>
                <w:spacing w:val="-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юридической ответственности.</w:t>
            </w:r>
          </w:p>
          <w:p w:rsidR="002B4545" w:rsidRPr="002B4545" w:rsidRDefault="002B4545" w:rsidP="002B4545">
            <w:pPr>
              <w:widowControl w:val="0"/>
              <w:numPr>
                <w:ilvl w:val="2"/>
                <w:numId w:val="46"/>
              </w:numPr>
              <w:tabs>
                <w:tab w:val="left" w:pos="1317"/>
              </w:tabs>
              <w:autoSpaceDE w:val="0"/>
              <w:autoSpaceDN w:val="0"/>
              <w:ind w:right="164" w:firstLine="709"/>
              <w:jc w:val="both"/>
              <w:rPr>
                <w:lang w:eastAsia="en-US"/>
              </w:rPr>
            </w:pPr>
            <w:r w:rsidRPr="002B4545">
              <w:rPr>
                <w:lang w:eastAsia="en-US"/>
              </w:rPr>
              <w:t>Соблюдение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Руководителем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положений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настоящего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Кодекса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учитывается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формировании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кадрового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резерва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для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выдвижения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вышестоящие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должности,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также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при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решении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вопросов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поощрения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или</w:t>
            </w:r>
            <w:r w:rsidRPr="002B4545">
              <w:rPr>
                <w:spacing w:val="-67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наложении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дисциплинарных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взысканий,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в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том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числе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за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t>коррупционные</w:t>
            </w:r>
            <w:r w:rsidRPr="002B4545">
              <w:rPr>
                <w:spacing w:val="1"/>
                <w:lang w:eastAsia="en-US"/>
              </w:rPr>
              <w:t xml:space="preserve"> </w:t>
            </w:r>
            <w:r w:rsidRPr="002B4545">
              <w:rPr>
                <w:lang w:eastAsia="en-US"/>
              </w:rPr>
              <w:lastRenderedPageBreak/>
              <w:t>правонарушения.</w:t>
            </w: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2B4545" w:rsidRPr="004405B0" w:rsidRDefault="002B4545" w:rsidP="002B4545">
            <w:pPr>
              <w:jc w:val="center"/>
              <w:rPr>
                <w:b/>
                <w:lang w:val="x-none"/>
              </w:rPr>
            </w:pPr>
            <w:r w:rsidRPr="004405B0">
              <w:rPr>
                <w:b/>
                <w:lang w:val="x-none"/>
              </w:rPr>
              <w:t xml:space="preserve">АДМИНИСТРАЦИЯ </w:t>
            </w:r>
            <w:r w:rsidRPr="004405B0">
              <w:rPr>
                <w:b/>
              </w:rPr>
              <w:t>ВОЛЧАНСКОГО</w:t>
            </w:r>
            <w:r w:rsidRPr="004405B0">
              <w:rPr>
                <w:b/>
                <w:lang w:val="x-none"/>
              </w:rPr>
              <w:t xml:space="preserve">  СЕЛЬСОВЕТА</w:t>
            </w:r>
            <w:r w:rsidRPr="004405B0">
              <w:rPr>
                <w:b/>
                <w:lang w:val="x-none"/>
              </w:rPr>
              <w:br/>
              <w:t>ДОВОЛЕНСКОГО  РАЙОНА  НОВОСИБИРСКОЙ  ОБЛАСТИ</w:t>
            </w:r>
          </w:p>
          <w:p w:rsidR="002B4545" w:rsidRPr="004405B0" w:rsidRDefault="002B4545" w:rsidP="002B4545">
            <w:pPr>
              <w:jc w:val="center"/>
              <w:rPr>
                <w:lang w:val="x-none"/>
              </w:rPr>
            </w:pPr>
          </w:p>
          <w:p w:rsidR="002B4545" w:rsidRPr="004405B0" w:rsidRDefault="002B4545" w:rsidP="002B4545">
            <w:pPr>
              <w:jc w:val="center"/>
              <w:rPr>
                <w:b/>
                <w:lang w:val="x-none"/>
              </w:rPr>
            </w:pPr>
            <w:r w:rsidRPr="004405B0">
              <w:rPr>
                <w:b/>
                <w:lang w:val="x-none"/>
              </w:rPr>
              <w:t>ПОСТАНОВЛЕНИЕ</w:t>
            </w:r>
          </w:p>
          <w:p w:rsidR="002B4545" w:rsidRPr="004405B0" w:rsidRDefault="002B4545" w:rsidP="002B4545">
            <w:pPr>
              <w:rPr>
                <w:rFonts w:eastAsia="Calibri"/>
                <w:bCs/>
              </w:rPr>
            </w:pPr>
          </w:p>
          <w:p w:rsidR="002B4545" w:rsidRPr="004405B0" w:rsidRDefault="002B4545" w:rsidP="002B4545">
            <w:pPr>
              <w:rPr>
                <w:rFonts w:eastAsia="Calibri"/>
                <w:bCs/>
              </w:rPr>
            </w:pPr>
            <w:r w:rsidRPr="004405B0">
              <w:rPr>
                <w:rFonts w:eastAsia="Calibri"/>
                <w:bCs/>
              </w:rPr>
              <w:t xml:space="preserve"> 17.07.2023                                                                                                         </w:t>
            </w:r>
            <w:r w:rsidR="004405B0">
              <w:rPr>
                <w:rFonts w:eastAsia="Calibri"/>
                <w:bCs/>
              </w:rPr>
              <w:t xml:space="preserve">                                             </w:t>
            </w:r>
            <w:r w:rsidRPr="004405B0">
              <w:rPr>
                <w:rFonts w:eastAsia="Calibri"/>
                <w:bCs/>
              </w:rPr>
              <w:t>№ 50</w:t>
            </w:r>
          </w:p>
          <w:p w:rsidR="002B4545" w:rsidRPr="004405B0" w:rsidRDefault="002B4545" w:rsidP="002B4545">
            <w:pPr>
              <w:jc w:val="center"/>
            </w:pPr>
            <w:proofErr w:type="gramStart"/>
            <w:r w:rsidRPr="004405B0">
              <w:t>с</w:t>
            </w:r>
            <w:proofErr w:type="gramEnd"/>
            <w:r w:rsidRPr="004405B0">
              <w:t>. Волчанка</w:t>
            </w:r>
          </w:p>
          <w:p w:rsidR="002B4545" w:rsidRPr="004405B0" w:rsidRDefault="002B4545" w:rsidP="002B4545">
            <w:pPr>
              <w:pStyle w:val="a0"/>
              <w:spacing w:before="2"/>
              <w:rPr>
                <w:sz w:val="24"/>
              </w:rPr>
            </w:pPr>
          </w:p>
          <w:p w:rsidR="002B4545" w:rsidRPr="004405B0" w:rsidRDefault="002B4545" w:rsidP="002B4545">
            <w:pPr>
              <w:pStyle w:val="1"/>
              <w:spacing w:before="88"/>
              <w:ind w:left="412" w:right="174" w:hanging="1"/>
              <w:jc w:val="center"/>
              <w:outlineLvl w:val="0"/>
              <w:rPr>
                <w:b w:val="0"/>
                <w:sz w:val="24"/>
              </w:rPr>
            </w:pPr>
            <w:r w:rsidRPr="004405B0">
              <w:rPr>
                <w:b w:val="0"/>
                <w:sz w:val="24"/>
              </w:rPr>
              <w:t>Об утверждении Порядка уведомления собственника жилого помещения</w:t>
            </w:r>
            <w:r w:rsidRPr="004405B0">
              <w:rPr>
                <w:b w:val="0"/>
                <w:spacing w:val="1"/>
                <w:sz w:val="24"/>
              </w:rPr>
              <w:t xml:space="preserve"> </w:t>
            </w:r>
            <w:r w:rsidRPr="004405B0">
              <w:rPr>
                <w:b w:val="0"/>
                <w:sz w:val="24"/>
              </w:rPr>
              <w:t>(уполномоченного им лица) о времени и месте заседания</w:t>
            </w:r>
            <w:r w:rsidRPr="004405B0">
              <w:rPr>
                <w:b w:val="0"/>
                <w:spacing w:val="1"/>
                <w:sz w:val="24"/>
              </w:rPr>
              <w:t xml:space="preserve"> </w:t>
            </w:r>
            <w:r w:rsidRPr="004405B0">
              <w:rPr>
                <w:b w:val="0"/>
                <w:sz w:val="24"/>
              </w:rPr>
              <w:t xml:space="preserve">межведомственной комиссии Волчанского сельсовета </w:t>
            </w:r>
            <w:proofErr w:type="spellStart"/>
            <w:r w:rsidRPr="004405B0">
              <w:rPr>
                <w:b w:val="0"/>
                <w:sz w:val="24"/>
              </w:rPr>
              <w:t>Доволенского</w:t>
            </w:r>
            <w:proofErr w:type="spellEnd"/>
            <w:r w:rsidRPr="004405B0">
              <w:rPr>
                <w:b w:val="0"/>
                <w:sz w:val="24"/>
              </w:rPr>
              <w:t xml:space="preserve"> района Новосибирской области по вопросам оценки и обследования помещения в целях</w:t>
            </w:r>
            <w:r w:rsidRPr="004405B0">
              <w:rPr>
                <w:b w:val="0"/>
                <w:spacing w:val="1"/>
                <w:sz w:val="24"/>
              </w:rPr>
              <w:t xml:space="preserve"> </w:t>
            </w:r>
            <w:r w:rsidRPr="004405B0">
              <w:rPr>
                <w:b w:val="0"/>
                <w:sz w:val="24"/>
              </w:rPr>
              <w:t>признания его жилым помещением, жилого помещения непригодным для</w:t>
            </w:r>
            <w:r w:rsidRPr="004405B0">
              <w:rPr>
                <w:b w:val="0"/>
                <w:spacing w:val="1"/>
                <w:sz w:val="24"/>
              </w:rPr>
              <w:t xml:space="preserve"> </w:t>
            </w:r>
            <w:r w:rsidRPr="004405B0">
              <w:rPr>
                <w:b w:val="0"/>
                <w:sz w:val="24"/>
              </w:rPr>
              <w:t>проживания, многоквартирного дома аварийным и подлежащим сносу или</w:t>
            </w:r>
            <w:r w:rsidRPr="004405B0">
              <w:rPr>
                <w:b w:val="0"/>
                <w:spacing w:val="-67"/>
                <w:sz w:val="24"/>
              </w:rPr>
              <w:t xml:space="preserve"> </w:t>
            </w:r>
            <w:r w:rsidRPr="004405B0">
              <w:rPr>
                <w:b w:val="0"/>
                <w:sz w:val="24"/>
              </w:rPr>
              <w:t>реконструкции</w:t>
            </w:r>
          </w:p>
          <w:p w:rsidR="00112FFF" w:rsidRPr="004405B0" w:rsidRDefault="00112FFF" w:rsidP="00E02335">
            <w:pPr>
              <w:jc w:val="both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spacing w:val="-68"/>
                <w:lang w:eastAsia="en-US"/>
              </w:rPr>
            </w:pPr>
            <w:r w:rsidRPr="004405B0">
              <w:rPr>
                <w:lang w:eastAsia="en-US"/>
              </w:rPr>
              <w:t xml:space="preserve">      В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соответствии</w:t>
            </w:r>
            <w:r w:rsidRPr="004405B0">
              <w:rPr>
                <w:spacing w:val="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Федеральным</w:t>
            </w:r>
            <w:r w:rsidRPr="004405B0">
              <w:rPr>
                <w:spacing w:val="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законом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от</w:t>
            </w:r>
            <w:r w:rsidRPr="004405B0">
              <w:rPr>
                <w:spacing w:val="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06.10.2003</w:t>
            </w:r>
            <w:r w:rsidRPr="004405B0">
              <w:rPr>
                <w:spacing w:val="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№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131-ФЗ</w:t>
            </w:r>
            <w:r w:rsidRPr="004405B0">
              <w:rPr>
                <w:spacing w:val="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«</w:t>
            </w:r>
            <w:proofErr w:type="gramStart"/>
            <w:r w:rsidRPr="004405B0">
              <w:rPr>
                <w:lang w:eastAsia="en-US"/>
              </w:rPr>
              <w:t>Об</w:t>
            </w:r>
            <w:proofErr w:type="gramEnd"/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gramStart"/>
            <w:r w:rsidRPr="004405B0">
              <w:rPr>
                <w:lang w:eastAsia="en-US"/>
              </w:rPr>
              <w:t>общих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принципах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организации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местного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самоуправления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Российской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Федерации»,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Жилищным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кодексом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Российской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Федерации,</w:t>
            </w:r>
            <w:r w:rsidRPr="004405B0">
              <w:rPr>
                <w:spacing w:val="1"/>
                <w:lang w:eastAsia="en-US"/>
              </w:rPr>
              <w:t xml:space="preserve"> </w:t>
            </w:r>
            <w:hyperlink r:id="rId10" w:anchor="6540IN">
              <w:r w:rsidRPr="004405B0">
                <w:rPr>
                  <w:lang w:eastAsia="en-US"/>
                </w:rPr>
                <w:t>Положением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о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1" w:anchor="6540IN">
              <w:r w:rsidRPr="004405B0">
                <w:rPr>
                  <w:lang w:eastAsia="en-US"/>
                </w:rPr>
                <w:t>признании помещения жилым помещением, жилого помещения непригодным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2" w:anchor="6540IN">
              <w:r w:rsidRPr="004405B0">
                <w:rPr>
                  <w:lang w:eastAsia="en-US"/>
                </w:rPr>
                <w:t>для проживания, многоквартирного дома аварийным и подлежащим сносу или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3" w:anchor="6540IN">
              <w:r w:rsidRPr="004405B0">
                <w:rPr>
                  <w:lang w:eastAsia="en-US"/>
                </w:rPr>
                <w:t>реконструкции, садового дома жилым домом и жилого дома садовым домом</w:t>
              </w:r>
            </w:hyperlink>
            <w:r w:rsidRPr="004405B0">
              <w:rPr>
                <w:lang w:eastAsia="en-US"/>
              </w:rPr>
              <w:t>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утвержденным </w:t>
            </w:r>
            <w:hyperlink r:id="rId14" w:anchor="7D20K3">
              <w:r w:rsidRPr="004405B0">
                <w:rPr>
                  <w:lang w:eastAsia="en-US"/>
                </w:rPr>
                <w:t>постановлением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Правительства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Российской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Федерации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от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5" w:anchor="7D20K3">
              <w:r w:rsidRPr="004405B0">
                <w:rPr>
                  <w:lang w:eastAsia="en-US"/>
                </w:rPr>
                <w:t>28.01.2006</w:t>
              </w:r>
              <w:r w:rsidRPr="004405B0">
                <w:rPr>
                  <w:spacing w:val="19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№</w:t>
              </w:r>
              <w:r w:rsidRPr="004405B0">
                <w:rPr>
                  <w:spacing w:val="19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47,</w:t>
              </w:r>
            </w:hyperlink>
            <w:r w:rsidRPr="004405B0">
              <w:rPr>
                <w:spacing w:val="1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руководствуясь</w:t>
            </w:r>
            <w:r w:rsidRPr="004405B0">
              <w:rPr>
                <w:spacing w:val="1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Уставом сельского поселения 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spacing w:val="1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муниципального района Новосибирской области, администрация</w:t>
            </w:r>
            <w:proofErr w:type="gramEnd"/>
            <w:r w:rsidRPr="004405B0">
              <w:rPr>
                <w:lang w:eastAsia="en-US"/>
              </w:rPr>
              <w:t xml:space="preserve"> 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spacing w:val="19"/>
                <w:lang w:eastAsia="en-US"/>
              </w:rPr>
            </w:pPr>
            <w:r w:rsidRPr="004405B0">
              <w:rPr>
                <w:lang w:eastAsia="en-US"/>
              </w:rPr>
              <w:t>ПОСТАНОВЛЯЕТ:</w:t>
            </w:r>
            <w:r w:rsidRPr="004405B0">
              <w:rPr>
                <w:spacing w:val="19"/>
                <w:lang w:eastAsia="en-US"/>
              </w:rPr>
              <w:t xml:space="preserve"> 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241"/>
              <w:ind w:right="163"/>
              <w:rPr>
                <w:lang w:eastAsia="en-US"/>
              </w:rPr>
            </w:pPr>
            <w:r w:rsidRPr="004405B0">
              <w:rPr>
                <w:spacing w:val="19"/>
                <w:lang w:eastAsia="en-US"/>
              </w:rPr>
              <w:t>1.</w:t>
            </w:r>
            <w:r w:rsidRPr="004405B0">
              <w:rPr>
                <w:lang w:eastAsia="en-US"/>
              </w:rPr>
              <w:t>Утвердить прилагаемый Порядок уведомления собственника жилого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(уполномоченного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лица)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времени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месте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заседания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межведомственной комиссии 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 по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вопросам оценки и обследования помещения в целях признания его жилым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помещением,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непригодным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для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проживания,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многоквартирного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дома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аварийным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подлежащим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сносу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или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реконструкции.</w:t>
            </w:r>
          </w:p>
          <w:p w:rsidR="002B4545" w:rsidRPr="004405B0" w:rsidRDefault="002B4545" w:rsidP="002B4545">
            <w:pPr>
              <w:widowControl w:val="0"/>
              <w:tabs>
                <w:tab w:val="left" w:pos="1402"/>
              </w:tabs>
              <w:autoSpaceDE w:val="0"/>
              <w:autoSpaceDN w:val="0"/>
              <w:ind w:left="57"/>
              <w:rPr>
                <w:lang w:eastAsia="en-US"/>
              </w:rPr>
            </w:pPr>
            <w:r w:rsidRPr="004405B0">
              <w:rPr>
                <w:lang w:eastAsia="en-US"/>
              </w:rPr>
              <w:t>2.Настоящее постановление вступает в силу после дня его официального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опубликования.</w:t>
            </w:r>
          </w:p>
          <w:p w:rsidR="002B4545" w:rsidRPr="004405B0" w:rsidRDefault="002B4545" w:rsidP="002B4545">
            <w:pPr>
              <w:widowControl w:val="0"/>
              <w:tabs>
                <w:tab w:val="left" w:pos="1473"/>
              </w:tabs>
              <w:autoSpaceDE w:val="0"/>
              <w:autoSpaceDN w:val="0"/>
              <w:rPr>
                <w:lang w:eastAsia="en-US"/>
              </w:rPr>
            </w:pPr>
            <w:r w:rsidRPr="004405B0">
              <w:rPr>
                <w:lang w:eastAsia="en-US"/>
              </w:rPr>
              <w:t>3.</w:t>
            </w:r>
            <w:proofErr w:type="gramStart"/>
            <w:r w:rsidRPr="004405B0">
              <w:rPr>
                <w:lang w:eastAsia="en-US"/>
              </w:rPr>
              <w:t>Контроль</w:t>
            </w:r>
            <w:r w:rsidRPr="004405B0">
              <w:rPr>
                <w:spacing w:val="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</w:t>
            </w:r>
            <w:proofErr w:type="gramEnd"/>
            <w:r w:rsidRPr="004405B0">
              <w:rPr>
                <w:spacing w:val="7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исполнением</w:t>
            </w:r>
            <w:r w:rsidRPr="004405B0">
              <w:rPr>
                <w:spacing w:val="7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настоящего</w:t>
            </w:r>
            <w:r w:rsidRPr="004405B0">
              <w:rPr>
                <w:spacing w:val="7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постановления оставляю за собой.</w:t>
            </w:r>
          </w:p>
          <w:p w:rsidR="00112FFF" w:rsidRPr="004405B0" w:rsidRDefault="00112FFF" w:rsidP="00E02335">
            <w:pPr>
              <w:jc w:val="both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4405B0">
              <w:rPr>
                <w:lang w:eastAsia="en-US"/>
              </w:rPr>
              <w:t>Глава Волчанского сельсовета</w:t>
            </w:r>
          </w:p>
          <w:p w:rsidR="002B4545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                 </w:t>
            </w:r>
            <w:r w:rsidR="004405B0">
              <w:rPr>
                <w:lang w:eastAsia="en-US"/>
              </w:rPr>
              <w:t xml:space="preserve">                                 </w:t>
            </w:r>
            <w:r w:rsidRPr="004405B0">
              <w:rPr>
                <w:lang w:eastAsia="en-US"/>
              </w:rPr>
              <w:t xml:space="preserve"> Е.Д. </w:t>
            </w:r>
            <w:proofErr w:type="spellStart"/>
            <w:r w:rsidRPr="004405B0">
              <w:rPr>
                <w:lang w:eastAsia="en-US"/>
              </w:rPr>
              <w:t>Крикунова</w:t>
            </w:r>
            <w:proofErr w:type="spellEnd"/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4405B0" w:rsidRPr="004405B0" w:rsidRDefault="004405B0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112FFF" w:rsidRPr="004405B0" w:rsidRDefault="00112FFF" w:rsidP="00E02335">
            <w:pPr>
              <w:jc w:val="both"/>
              <w:rPr>
                <w:lang w:eastAsia="en-US"/>
              </w:rPr>
            </w:pPr>
          </w:p>
          <w:p w:rsidR="004405B0" w:rsidRDefault="004405B0" w:rsidP="002B4545">
            <w:pPr>
              <w:widowControl w:val="0"/>
              <w:autoSpaceDE w:val="0"/>
              <w:autoSpaceDN w:val="0"/>
              <w:spacing w:before="76"/>
              <w:ind w:right="163"/>
              <w:jc w:val="right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76"/>
              <w:ind w:right="163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УТВЕРЖДЕН</w:t>
            </w:r>
          </w:p>
          <w:p w:rsidR="002B4545" w:rsidRPr="004405B0" w:rsidRDefault="002B4545" w:rsidP="002B4545">
            <w:pPr>
              <w:widowControl w:val="0"/>
              <w:tabs>
                <w:tab w:val="left" w:pos="9919"/>
              </w:tabs>
              <w:autoSpaceDE w:val="0"/>
              <w:autoSpaceDN w:val="0"/>
              <w:ind w:left="7073" w:right="164" w:hanging="464"/>
              <w:jc w:val="right"/>
              <w:rPr>
                <w:lang w:eastAsia="en-US"/>
              </w:rPr>
            </w:pPr>
            <w:r w:rsidRPr="004405B0">
              <w:rPr>
                <w:spacing w:val="-1"/>
                <w:lang w:eastAsia="en-US"/>
              </w:rPr>
              <w:t xml:space="preserve">Постановлением </w:t>
            </w:r>
            <w:r w:rsidRPr="004405B0">
              <w:rPr>
                <w:lang w:eastAsia="en-US"/>
              </w:rPr>
              <w:t>Администрации</w:t>
            </w:r>
            <w:r w:rsidRPr="004405B0">
              <w:rPr>
                <w:spacing w:val="-5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Волчанского сельсовета</w:t>
            </w:r>
          </w:p>
          <w:p w:rsidR="002B4545" w:rsidRPr="004405B0" w:rsidRDefault="002B4545" w:rsidP="002B4545">
            <w:pPr>
              <w:widowControl w:val="0"/>
              <w:tabs>
                <w:tab w:val="left" w:pos="9919"/>
              </w:tabs>
              <w:autoSpaceDE w:val="0"/>
              <w:autoSpaceDN w:val="0"/>
              <w:ind w:left="7073" w:right="164" w:hanging="464"/>
              <w:jc w:val="right"/>
              <w:rPr>
                <w:lang w:eastAsia="en-US"/>
              </w:rPr>
            </w:pP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</w:t>
            </w:r>
          </w:p>
          <w:p w:rsidR="002B4545" w:rsidRPr="004405B0" w:rsidRDefault="002B4545" w:rsidP="002B4545">
            <w:pPr>
              <w:widowControl w:val="0"/>
              <w:tabs>
                <w:tab w:val="left" w:pos="9919"/>
              </w:tabs>
              <w:autoSpaceDE w:val="0"/>
              <w:autoSpaceDN w:val="0"/>
              <w:ind w:left="7073" w:right="164" w:hanging="464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Новосибирской области</w:t>
            </w:r>
          </w:p>
          <w:p w:rsidR="002B4545" w:rsidRPr="004405B0" w:rsidRDefault="002B4545" w:rsidP="002B4545">
            <w:pPr>
              <w:widowControl w:val="0"/>
              <w:tabs>
                <w:tab w:val="left" w:pos="1364"/>
                <w:tab w:val="left" w:pos="2488"/>
              </w:tabs>
              <w:autoSpaceDE w:val="0"/>
              <w:autoSpaceDN w:val="0"/>
              <w:ind w:right="110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от 17.07.2023 № 50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3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89"/>
              <w:ind w:left="705" w:right="468" w:hanging="1"/>
              <w:jc w:val="center"/>
              <w:outlineLvl w:val="0"/>
              <w:rPr>
                <w:bCs/>
                <w:lang w:eastAsia="en-US"/>
              </w:rPr>
            </w:pPr>
            <w:r w:rsidRPr="004405B0">
              <w:rPr>
                <w:bCs/>
                <w:lang w:eastAsia="en-US"/>
              </w:rPr>
              <w:t>ПОРЯДОК УВЕДОМЛЕНИЯ СОБСТВЕННИКА ЖИЛОГО</w:t>
            </w:r>
            <w:r w:rsidRPr="004405B0">
              <w:rPr>
                <w:bCs/>
                <w:spacing w:val="1"/>
                <w:lang w:eastAsia="en-US"/>
              </w:rPr>
              <w:t xml:space="preserve"> </w:t>
            </w:r>
            <w:r w:rsidRPr="004405B0">
              <w:rPr>
                <w:bCs/>
                <w:lang w:eastAsia="en-US"/>
              </w:rPr>
              <w:t>ПОМЕЩЕНИЯ (УПОЛНОМОЧЕННОГО ИМ ЛИЦА) О ВРЕМЕНИ И</w:t>
            </w:r>
            <w:r w:rsidRPr="004405B0">
              <w:rPr>
                <w:bCs/>
                <w:spacing w:val="-67"/>
                <w:lang w:eastAsia="en-US"/>
              </w:rPr>
              <w:t xml:space="preserve"> </w:t>
            </w:r>
            <w:r w:rsidRPr="004405B0">
              <w:rPr>
                <w:bCs/>
                <w:lang w:eastAsia="en-US"/>
              </w:rPr>
              <w:t>МЕСТЕ</w:t>
            </w:r>
            <w:r w:rsidRPr="004405B0">
              <w:rPr>
                <w:bCs/>
                <w:spacing w:val="-1"/>
                <w:lang w:eastAsia="en-US"/>
              </w:rPr>
              <w:t xml:space="preserve"> </w:t>
            </w:r>
            <w:r w:rsidRPr="004405B0">
              <w:rPr>
                <w:bCs/>
                <w:lang w:eastAsia="en-US"/>
              </w:rPr>
              <w:t>ЗАСЕДАНИЯ</w:t>
            </w:r>
            <w:r w:rsidRPr="004405B0">
              <w:rPr>
                <w:bCs/>
                <w:spacing w:val="-1"/>
                <w:lang w:eastAsia="en-US"/>
              </w:rPr>
              <w:t xml:space="preserve"> </w:t>
            </w:r>
            <w:r w:rsidRPr="004405B0">
              <w:rPr>
                <w:bCs/>
                <w:lang w:eastAsia="en-US"/>
              </w:rPr>
              <w:t>МЕЖВЕДОМСТВЕННОЙ КОМИССИИ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44" w:right="206" w:hanging="2"/>
              <w:jc w:val="center"/>
              <w:rPr>
                <w:lang w:eastAsia="en-US"/>
              </w:rPr>
            </w:pPr>
            <w:r w:rsidRPr="004405B0">
              <w:rPr>
                <w:lang w:eastAsia="en-US"/>
              </w:rPr>
              <w:t>ВОЛЧАНСКОГО СЕЛЬСОВЕТА ДОВОЛЕНСКОГО РАЙОНА НОВОСИБИРСКОЙ ОБЛАСТИ ПО ВОПРОСАМ ОЦЕНКИ 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ОБСЛЕДОВАНИЯ ПОМЕЩЕНИЯ В ЦЕЛЯХ ПРИЗНАНИЯ ЕГО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ЖИЛЫМ ПОМЕЩЕНИЕМ, ЖИЛОГО ПОМЕЩЕНИЯ НЕПРИГОДНЫМ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ДЛЯ ПРОЖИВАНИЯ, МНОГОКВАРТИРНОГО ДОМА АВАРИЙНЫМ 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ПОДЛЕЖАЩИМ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СНОСУ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ИЛИ РЕКОНСТРУКЦИИ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499"/>
              </w:tabs>
              <w:autoSpaceDE w:val="0"/>
              <w:autoSpaceDN w:val="0"/>
              <w:ind w:right="163" w:firstLine="480"/>
              <w:jc w:val="both"/>
              <w:rPr>
                <w:lang w:eastAsia="en-US"/>
              </w:rPr>
            </w:pPr>
            <w:proofErr w:type="gramStart"/>
            <w:r w:rsidRPr="004405B0">
              <w:rPr>
                <w:lang w:eastAsia="en-US"/>
              </w:rPr>
              <w:t>Настоящий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Порядок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устанавливает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процедуру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собственника жилого помещения (уполномоченного им лица), расположенного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на территории 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области, обратившегося в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межведомственную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комиссию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области, (далее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–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межведомственная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комиссия)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вопросам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оценки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обследования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целях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признания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его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помещением,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непригодным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для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проживания,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многоквартирного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дома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аварийным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подлежащим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сносу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или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реконструкции,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времени</w:t>
            </w:r>
            <w:proofErr w:type="gramEnd"/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1"/>
                <w:lang w:eastAsia="en-US"/>
              </w:rPr>
              <w:t xml:space="preserve"> </w:t>
            </w:r>
            <w:proofErr w:type="gramStart"/>
            <w:r w:rsidRPr="004405B0">
              <w:rPr>
                <w:lang w:eastAsia="en-US"/>
              </w:rPr>
              <w:t>месте</w:t>
            </w:r>
            <w:proofErr w:type="gramEnd"/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заседания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комиссии.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 w:right="163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Действие настоящего Порядка не распространяется на жилые 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жилищного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фонда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Российской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Федерации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многоквартирные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дома,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находящиеся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федеральной собственности.</w:t>
            </w: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370"/>
              </w:tabs>
              <w:autoSpaceDE w:val="0"/>
              <w:autoSpaceDN w:val="0"/>
              <w:ind w:right="163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Уведомление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составляется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форме,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согласно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приложению</w:t>
            </w:r>
            <w:r w:rsidRPr="004405B0">
              <w:rPr>
                <w:spacing w:val="6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</w:t>
            </w:r>
            <w:r w:rsidRPr="004405B0">
              <w:rPr>
                <w:spacing w:val="-6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настоящему Порядку, в двух экземплярах идентичного содержания, которые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подписываются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председателем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комиссии.</w:t>
            </w: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212"/>
              </w:tabs>
              <w:autoSpaceDE w:val="0"/>
              <w:autoSpaceDN w:val="0"/>
              <w:ind w:right="164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Уведомление должно содержать информацию о дате, времени и месте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заседания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 комиссии.</w:t>
            </w: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186"/>
              </w:tabs>
              <w:autoSpaceDE w:val="0"/>
              <w:autoSpaceDN w:val="0"/>
              <w:ind w:right="163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Уведомление о времени и месте заседания межведомственной комиссии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вручается</w:t>
            </w:r>
            <w:r w:rsidRPr="004405B0">
              <w:rPr>
                <w:spacing w:val="5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</w:t>
            </w:r>
            <w:r w:rsidRPr="004405B0">
              <w:rPr>
                <w:spacing w:val="5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расписку</w:t>
            </w:r>
            <w:r w:rsidRPr="004405B0">
              <w:rPr>
                <w:spacing w:val="5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собственнику</w:t>
            </w:r>
            <w:r w:rsidRPr="004405B0">
              <w:rPr>
                <w:spacing w:val="5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жилого</w:t>
            </w:r>
            <w:r w:rsidRPr="004405B0">
              <w:rPr>
                <w:spacing w:val="5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5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(уполномоченному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лицу)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</w:t>
            </w:r>
            <w:r w:rsidRPr="004405B0">
              <w:rPr>
                <w:spacing w:val="1"/>
                <w:lang w:eastAsia="en-US"/>
              </w:rPr>
              <w:t xml:space="preserve"> </w:t>
            </w:r>
            <w:proofErr w:type="gramStart"/>
            <w:r w:rsidRPr="004405B0">
              <w:rPr>
                <w:lang w:eastAsia="en-US"/>
              </w:rPr>
              <w:t>позднее</w:t>
            </w:r>
            <w:proofErr w:type="gramEnd"/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чем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20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календарных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дней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дня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заседания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 комиссии либо направляется одним из нижеперечисленных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способов: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 w:right="165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а) направление заказного письма с уведомлением о вручении по почте по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адресу,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указанному заявителем в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обращении;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 w:right="165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б)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направление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электронного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документа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адрес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электронной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почты,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которого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поступило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обращение.</w:t>
            </w: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219"/>
              </w:tabs>
              <w:autoSpaceDE w:val="0"/>
              <w:autoSpaceDN w:val="0"/>
              <w:ind w:right="163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Собственник жилого помещения (уполномоченное им лицо) считается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получившим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уведомление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надлежащим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образом при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наличии: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 w:right="163" w:firstLine="480"/>
              <w:jc w:val="both"/>
              <w:rPr>
                <w:lang w:eastAsia="en-US"/>
              </w:rPr>
            </w:pPr>
            <w:r w:rsidRPr="004405B0">
              <w:rPr>
                <w:lang w:eastAsia="en-US"/>
              </w:rPr>
              <w:t>а)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почтового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вручении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направленному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адресу;</w:t>
            </w:r>
          </w:p>
          <w:p w:rsidR="002B4545" w:rsidRPr="004405B0" w:rsidRDefault="002B4545" w:rsidP="002B4545">
            <w:pPr>
              <w:widowControl w:val="0"/>
              <w:tabs>
                <w:tab w:val="left" w:pos="1568"/>
                <w:tab w:val="left" w:pos="3558"/>
                <w:tab w:val="left" w:pos="4440"/>
                <w:tab w:val="left" w:pos="6009"/>
                <w:tab w:val="left" w:pos="7999"/>
                <w:tab w:val="left" w:pos="8873"/>
              </w:tabs>
              <w:autoSpaceDE w:val="0"/>
              <w:autoSpaceDN w:val="0"/>
              <w:spacing w:before="76"/>
              <w:ind w:left="401" w:right="163" w:firstLine="490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б) подписи собственника жилого помещения (уполномоченного им лица) на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копии</w:t>
            </w:r>
            <w:r w:rsidRPr="004405B0">
              <w:rPr>
                <w:lang w:eastAsia="en-US"/>
              </w:rPr>
              <w:tab/>
              <w:t>уведомления</w:t>
            </w:r>
            <w:r w:rsidRPr="004405B0">
              <w:rPr>
                <w:lang w:eastAsia="en-US"/>
              </w:rPr>
              <w:tab/>
              <w:t>при</w:t>
            </w:r>
            <w:r w:rsidRPr="004405B0">
              <w:rPr>
                <w:lang w:eastAsia="en-US"/>
              </w:rPr>
              <w:tab/>
              <w:t>вручении</w:t>
            </w:r>
            <w:r w:rsidRPr="004405B0">
              <w:rPr>
                <w:lang w:eastAsia="en-US"/>
              </w:rPr>
              <w:tab/>
              <w:t>уведомления</w:t>
            </w:r>
            <w:r w:rsidRPr="004405B0">
              <w:rPr>
                <w:lang w:eastAsia="en-US"/>
              </w:rPr>
              <w:tab/>
              <w:t>под</w:t>
            </w:r>
            <w:r w:rsidRPr="004405B0">
              <w:rPr>
                <w:lang w:eastAsia="en-US"/>
              </w:rPr>
              <w:tab/>
            </w:r>
            <w:r w:rsidRPr="004405B0">
              <w:rPr>
                <w:spacing w:val="-1"/>
                <w:lang w:eastAsia="en-US"/>
              </w:rPr>
              <w:t>расписку;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в)</w:t>
            </w:r>
            <w:r w:rsidRPr="004405B0">
              <w:rPr>
                <w:spacing w:val="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зафиксированного</w:t>
            </w:r>
            <w:r w:rsidRPr="004405B0">
              <w:rPr>
                <w:spacing w:val="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организацией</w:t>
            </w:r>
            <w:r w:rsidRPr="004405B0">
              <w:rPr>
                <w:spacing w:val="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почтовой</w:t>
            </w:r>
            <w:r w:rsidRPr="004405B0">
              <w:rPr>
                <w:spacing w:val="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связи</w:t>
            </w:r>
            <w:r w:rsidRPr="004405B0">
              <w:rPr>
                <w:spacing w:val="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отказа</w:t>
            </w:r>
            <w:r w:rsidRPr="004405B0">
              <w:rPr>
                <w:spacing w:val="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собственника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/>
              <w:rPr>
                <w:lang w:eastAsia="en-US"/>
              </w:rPr>
            </w:pPr>
            <w:r w:rsidRPr="004405B0">
              <w:rPr>
                <w:lang w:eastAsia="en-US"/>
              </w:rPr>
              <w:t>жилого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(уполномоченного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им</w:t>
            </w:r>
            <w:r w:rsidRPr="004405B0">
              <w:rPr>
                <w:spacing w:val="-4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лица)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получении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уведомления;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401" w:firstLine="480"/>
              <w:rPr>
                <w:lang w:eastAsia="en-US"/>
              </w:rPr>
            </w:pPr>
            <w:r w:rsidRPr="004405B0">
              <w:rPr>
                <w:lang w:eastAsia="en-US"/>
              </w:rPr>
              <w:t>г)</w:t>
            </w:r>
            <w:r w:rsidRPr="004405B0">
              <w:rPr>
                <w:spacing w:val="4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информации</w:t>
            </w:r>
            <w:r w:rsidRPr="004405B0">
              <w:rPr>
                <w:spacing w:val="4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организации</w:t>
            </w:r>
            <w:r w:rsidRPr="004405B0">
              <w:rPr>
                <w:spacing w:val="4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почтовой</w:t>
            </w:r>
            <w:r w:rsidRPr="004405B0">
              <w:rPr>
                <w:spacing w:val="4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связи</w:t>
            </w:r>
            <w:r w:rsidRPr="004405B0">
              <w:rPr>
                <w:spacing w:val="4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</w:t>
            </w:r>
            <w:r w:rsidRPr="004405B0">
              <w:rPr>
                <w:spacing w:val="4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невручении</w:t>
            </w:r>
            <w:r w:rsidRPr="004405B0">
              <w:rPr>
                <w:spacing w:val="45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</w:t>
            </w:r>
            <w:r w:rsidRPr="004405B0">
              <w:rPr>
                <w:spacing w:val="46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связи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с отсутствием </w:t>
            </w:r>
            <w:r w:rsidRPr="004405B0">
              <w:rPr>
                <w:lang w:eastAsia="en-US"/>
              </w:rPr>
              <w:lastRenderedPageBreak/>
              <w:t>адресата по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указанному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адресу.</w:t>
            </w:r>
          </w:p>
          <w:p w:rsidR="002B4545" w:rsidRPr="004405B0" w:rsidRDefault="002B4545" w:rsidP="002B4545">
            <w:pPr>
              <w:widowControl w:val="0"/>
              <w:numPr>
                <w:ilvl w:val="0"/>
                <w:numId w:val="49"/>
              </w:numPr>
              <w:tabs>
                <w:tab w:val="left" w:pos="1282"/>
              </w:tabs>
              <w:autoSpaceDE w:val="0"/>
              <w:autoSpaceDN w:val="0"/>
              <w:ind w:right="164" w:firstLine="480"/>
              <w:rPr>
                <w:lang w:eastAsia="en-US"/>
              </w:rPr>
            </w:pPr>
            <w:r w:rsidRPr="004405B0">
              <w:rPr>
                <w:lang w:eastAsia="en-US"/>
              </w:rPr>
              <w:t>Второй</w:t>
            </w:r>
            <w:r w:rsidRPr="004405B0">
              <w:rPr>
                <w:spacing w:val="4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экземпляр</w:t>
            </w:r>
            <w:r w:rsidRPr="004405B0">
              <w:rPr>
                <w:spacing w:val="4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уведомления</w:t>
            </w:r>
            <w:r w:rsidRPr="004405B0">
              <w:rPr>
                <w:spacing w:val="4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приобщается</w:t>
            </w:r>
            <w:r w:rsidRPr="004405B0">
              <w:rPr>
                <w:spacing w:val="4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</w:t>
            </w:r>
            <w:r w:rsidRPr="004405B0">
              <w:rPr>
                <w:spacing w:val="4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материалам</w:t>
            </w:r>
            <w:r w:rsidRPr="004405B0">
              <w:rPr>
                <w:spacing w:val="4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работы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комиссии.</w:t>
            </w:r>
          </w:p>
          <w:p w:rsidR="00112FFF" w:rsidRDefault="00112FFF" w:rsidP="00E02335">
            <w:pPr>
              <w:jc w:val="both"/>
              <w:rPr>
                <w:lang w:eastAsia="en-US"/>
              </w:rPr>
            </w:pPr>
          </w:p>
          <w:p w:rsidR="004405B0" w:rsidRDefault="004405B0" w:rsidP="00E02335">
            <w:pPr>
              <w:jc w:val="both"/>
              <w:rPr>
                <w:lang w:eastAsia="en-US"/>
              </w:rPr>
            </w:pPr>
          </w:p>
          <w:p w:rsidR="004405B0" w:rsidRDefault="004405B0" w:rsidP="00E02335">
            <w:pPr>
              <w:jc w:val="both"/>
              <w:rPr>
                <w:lang w:eastAsia="en-US"/>
              </w:rPr>
            </w:pPr>
          </w:p>
          <w:p w:rsidR="004405B0" w:rsidRDefault="004405B0" w:rsidP="00E02335">
            <w:pPr>
              <w:jc w:val="both"/>
              <w:rPr>
                <w:lang w:eastAsia="en-US"/>
              </w:rPr>
            </w:pPr>
          </w:p>
          <w:p w:rsidR="004405B0" w:rsidRDefault="004405B0" w:rsidP="00E02335">
            <w:pPr>
              <w:jc w:val="both"/>
              <w:rPr>
                <w:lang w:eastAsia="en-US"/>
              </w:rPr>
            </w:pPr>
          </w:p>
          <w:p w:rsidR="004405B0" w:rsidRPr="004405B0" w:rsidRDefault="004405B0" w:rsidP="00E02335">
            <w:pPr>
              <w:jc w:val="both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76"/>
              <w:ind w:left="6613" w:right="163" w:firstLine="2128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Приложение</w:t>
            </w:r>
            <w:r w:rsidRPr="004405B0">
              <w:rPr>
                <w:spacing w:val="-57"/>
                <w:lang w:eastAsia="en-US"/>
              </w:rPr>
              <w:t xml:space="preserve"> </w:t>
            </w:r>
            <w:r w:rsidR="004405B0">
              <w:rPr>
                <w:spacing w:val="-57"/>
                <w:lang w:eastAsia="en-US"/>
              </w:rPr>
              <w:t xml:space="preserve">  </w:t>
            </w:r>
            <w:r w:rsidRPr="004405B0">
              <w:rPr>
                <w:lang w:eastAsia="en-US"/>
              </w:rPr>
              <w:t>к Порядку уведомления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собственника жилого помещения</w:t>
            </w:r>
            <w:r w:rsidRPr="004405B0">
              <w:rPr>
                <w:spacing w:val="-5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(уполномоченного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им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лица)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7018" w:right="163" w:firstLine="91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о времени и месте заседания</w:t>
            </w:r>
            <w:r w:rsidRPr="004405B0">
              <w:rPr>
                <w:spacing w:val="-57"/>
                <w:lang w:eastAsia="en-US"/>
              </w:rPr>
              <w:t xml:space="preserve"> </w:t>
            </w:r>
            <w:r w:rsidRPr="004405B0">
              <w:rPr>
                <w:spacing w:val="-1"/>
                <w:lang w:eastAsia="en-US"/>
              </w:rPr>
              <w:t xml:space="preserve">межведомственной </w:t>
            </w:r>
            <w:r w:rsidRPr="004405B0">
              <w:rPr>
                <w:lang w:eastAsia="en-US"/>
              </w:rPr>
              <w:t>комиссии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5750" w:right="162"/>
              <w:rPr>
                <w:lang w:eastAsia="en-US"/>
              </w:rPr>
            </w:pPr>
            <w:r w:rsidRPr="004405B0">
              <w:rPr>
                <w:lang w:eastAsia="en-US"/>
              </w:rPr>
              <w:t xml:space="preserve">                              Волчанского сельсовета   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5750" w:right="162"/>
              <w:rPr>
                <w:lang w:eastAsia="en-US"/>
              </w:rPr>
            </w:pPr>
            <w:r w:rsidRPr="004405B0">
              <w:rPr>
                <w:lang w:eastAsia="en-US"/>
              </w:rPr>
              <w:t xml:space="preserve">                                 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5750" w:right="162"/>
              <w:rPr>
                <w:lang w:eastAsia="en-US"/>
              </w:rPr>
            </w:pPr>
            <w:r w:rsidRPr="004405B0">
              <w:rPr>
                <w:lang w:eastAsia="en-US"/>
              </w:rPr>
              <w:t xml:space="preserve">                              Новосибирской области   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ind w:left="5750" w:right="162" w:firstLine="2667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по вопросам оценки и обследования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 в целях признания его жилым</w:t>
            </w:r>
            <w:r w:rsidRPr="004405B0">
              <w:rPr>
                <w:spacing w:val="-5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помещением, жилого 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непригодным для проживания,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многоквартирного дома аварийным 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подлежащим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сносу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или</w:t>
            </w:r>
            <w:r w:rsidRPr="004405B0">
              <w:rPr>
                <w:spacing w:val="-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реконструкции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7"/>
              <w:rPr>
                <w:lang w:eastAsia="en-US"/>
              </w:rPr>
            </w:pPr>
            <w:r w:rsidRPr="004405B0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1" locked="0" layoutInCell="1" allowOverlap="1" wp14:anchorId="4E40B5F0" wp14:editId="239097A6">
                      <wp:simplePos x="0" y="0"/>
                      <wp:positionH relativeFrom="page">
                        <wp:posOffset>4991100</wp:posOffset>
                      </wp:positionH>
                      <wp:positionV relativeFrom="paragraph">
                        <wp:posOffset>207645</wp:posOffset>
                      </wp:positionV>
                      <wp:extent cx="2209800" cy="1270"/>
                      <wp:effectExtent l="0" t="0" r="0" b="0"/>
                      <wp:wrapTopAndBottom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09800" cy="1270"/>
                              </a:xfrm>
                              <a:custGeom>
                                <a:avLst/>
                                <a:gdLst>
                                  <a:gd name="T0" fmla="+- 0 7860 7860"/>
                                  <a:gd name="T1" fmla="*/ T0 w 3480"/>
                                  <a:gd name="T2" fmla="+- 0 11340 7860"/>
                                  <a:gd name="T3" fmla="*/ T2 w 34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480">
                                    <a:moveTo>
                                      <a:pt x="0" y="0"/>
                                    </a:moveTo>
                                    <a:lnTo>
                                      <a:pt x="3480" y="0"/>
                                    </a:lnTo>
                                  </a:path>
                                </a:pathLst>
                              </a:cu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" o:spid="_x0000_s1026" style="position:absolute;margin-left:393pt;margin-top:16.35pt;width:1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hbDwMAAJY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" path="m,l3480,e" filled="f" strokeweight=".48pt">
                      <v:path arrowok="t" o:connecttype="custom" o:connectlocs="0,0;22098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7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89"/>
              <w:ind w:right="164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(фамилия,</w:t>
            </w:r>
            <w:r w:rsidRPr="004405B0">
              <w:rPr>
                <w:spacing w:val="-3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имя,</w:t>
            </w:r>
            <w:r w:rsidRPr="004405B0">
              <w:rPr>
                <w:spacing w:val="-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отчество)</w: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5"/>
              <w:rPr>
                <w:lang w:eastAsia="en-US"/>
              </w:rPr>
            </w:pPr>
            <w:r w:rsidRPr="004405B0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1" locked="0" layoutInCell="1" allowOverlap="1" wp14:anchorId="7D167E83" wp14:editId="6300652B">
                      <wp:simplePos x="0" y="0"/>
                      <wp:positionH relativeFrom="page">
                        <wp:posOffset>4800600</wp:posOffset>
                      </wp:positionH>
                      <wp:positionV relativeFrom="paragraph">
                        <wp:posOffset>200025</wp:posOffset>
                      </wp:positionV>
                      <wp:extent cx="2400300" cy="1270"/>
                      <wp:effectExtent l="0" t="0" r="0" b="0"/>
                      <wp:wrapTopAndBottom/>
                      <wp:docPr id="7" name="Поли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0" cy="1270"/>
                              </a:xfrm>
                              <a:custGeom>
                                <a:avLst/>
                                <a:gdLst>
                                  <a:gd name="T0" fmla="+- 0 7560 7560"/>
                                  <a:gd name="T1" fmla="*/ T0 w 3780"/>
                                  <a:gd name="T2" fmla="+- 0 11340 7560"/>
                                  <a:gd name="T3" fmla="*/ T2 w 37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780">
                                    <a:moveTo>
                                      <a:pt x="0" y="0"/>
                                    </a:moveTo>
                                    <a:lnTo>
                                      <a:pt x="3780" y="0"/>
                                    </a:lnTo>
                                  </a:path>
                                </a:pathLst>
                              </a:custGeom>
                              <a:noFill/>
                              <a:ln w="685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margin-left:378pt;margin-top:15.75pt;width:18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" path="m,l3780,e" filled="f" strokeweight=".54pt">
                      <v:path arrowok="t" o:connecttype="custom" o:connectlocs="0,0;2400300,0" o:connectangles="0,0"/>
                      <w10:wrap type="topAndBottom" anchorx="page"/>
                    </v:shape>
                  </w:pict>
                </mc:Fallback>
              </mc:AlternateContent>
            </w: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6"/>
              <w:rPr>
                <w:lang w:eastAsia="en-US"/>
              </w:rPr>
            </w:pPr>
          </w:p>
          <w:p w:rsidR="002B4545" w:rsidRPr="004405B0" w:rsidRDefault="002B4545" w:rsidP="002B4545">
            <w:pPr>
              <w:widowControl w:val="0"/>
              <w:autoSpaceDE w:val="0"/>
              <w:autoSpaceDN w:val="0"/>
              <w:spacing w:before="89"/>
              <w:ind w:right="164"/>
              <w:jc w:val="right"/>
              <w:rPr>
                <w:lang w:eastAsia="en-US"/>
              </w:rPr>
            </w:pPr>
            <w:r w:rsidRPr="004405B0">
              <w:rPr>
                <w:lang w:eastAsia="en-US"/>
              </w:rPr>
              <w:t>(адрес)</w:t>
            </w:r>
          </w:p>
          <w:p w:rsidR="004405B0" w:rsidRDefault="004405B0" w:rsidP="004405B0">
            <w:pPr>
              <w:widowControl w:val="0"/>
              <w:autoSpaceDE w:val="0"/>
              <w:autoSpaceDN w:val="0"/>
              <w:ind w:left="307" w:right="72"/>
              <w:jc w:val="center"/>
              <w:rPr>
                <w:b/>
                <w:lang w:eastAsia="en-US"/>
              </w:rPr>
            </w:pPr>
          </w:p>
          <w:p w:rsidR="004405B0" w:rsidRDefault="004405B0" w:rsidP="004405B0">
            <w:pPr>
              <w:widowControl w:val="0"/>
              <w:autoSpaceDE w:val="0"/>
              <w:autoSpaceDN w:val="0"/>
              <w:ind w:left="307" w:right="72"/>
              <w:jc w:val="center"/>
              <w:rPr>
                <w:b/>
                <w:lang w:eastAsia="en-US"/>
              </w:rPr>
            </w:pPr>
          </w:p>
          <w:p w:rsidR="004405B0" w:rsidRDefault="004405B0" w:rsidP="004405B0">
            <w:pPr>
              <w:widowControl w:val="0"/>
              <w:autoSpaceDE w:val="0"/>
              <w:autoSpaceDN w:val="0"/>
              <w:ind w:left="307" w:right="72"/>
              <w:jc w:val="center"/>
              <w:rPr>
                <w:b/>
                <w:lang w:eastAsia="en-US"/>
              </w:rPr>
            </w:pPr>
          </w:p>
          <w:p w:rsidR="004405B0" w:rsidRPr="004405B0" w:rsidRDefault="004405B0" w:rsidP="004405B0">
            <w:pPr>
              <w:widowControl w:val="0"/>
              <w:autoSpaceDE w:val="0"/>
              <w:autoSpaceDN w:val="0"/>
              <w:ind w:left="307" w:right="72"/>
              <w:jc w:val="center"/>
              <w:rPr>
                <w:b/>
                <w:lang w:eastAsia="en-US"/>
              </w:rPr>
            </w:pPr>
            <w:r w:rsidRPr="004405B0">
              <w:rPr>
                <w:b/>
                <w:lang w:eastAsia="en-US"/>
              </w:rPr>
              <w:t>УВЕДОМЛЕНИЕ</w:t>
            </w:r>
          </w:p>
          <w:p w:rsidR="004405B0" w:rsidRPr="004405B0" w:rsidRDefault="004405B0" w:rsidP="004405B0">
            <w:pPr>
              <w:widowControl w:val="0"/>
              <w:autoSpaceDE w:val="0"/>
              <w:autoSpaceDN w:val="0"/>
              <w:spacing w:before="10"/>
              <w:rPr>
                <w:b/>
                <w:lang w:eastAsia="en-US"/>
              </w:rPr>
            </w:pPr>
          </w:p>
          <w:p w:rsidR="004405B0" w:rsidRPr="004405B0" w:rsidRDefault="004405B0" w:rsidP="004405B0">
            <w:pPr>
              <w:widowControl w:val="0"/>
              <w:tabs>
                <w:tab w:val="left" w:pos="6723"/>
              </w:tabs>
              <w:autoSpaceDE w:val="0"/>
              <w:autoSpaceDN w:val="0"/>
              <w:ind w:left="401" w:right="163" w:firstLine="690"/>
              <w:rPr>
                <w:lang w:eastAsia="en-US"/>
              </w:rPr>
            </w:pPr>
            <w:proofErr w:type="gramStart"/>
            <w:r w:rsidRPr="004405B0">
              <w:rPr>
                <w:lang w:eastAsia="en-US"/>
              </w:rPr>
              <w:t xml:space="preserve">В соответствии с пунктом 7 </w:t>
            </w:r>
            <w:hyperlink r:id="rId16" w:anchor="6540IN">
              <w:r w:rsidRPr="004405B0">
                <w:rPr>
                  <w:lang w:eastAsia="en-US"/>
                </w:rPr>
                <w:t>Положения о признании помещения жилым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7" w:anchor="6540IN">
              <w:r w:rsidRPr="004405B0">
                <w:rPr>
                  <w:lang w:eastAsia="en-US"/>
                </w:rPr>
                <w:t>помещением,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жилого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помещения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непригодным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для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проживания,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8" w:anchor="6540IN">
              <w:r w:rsidRPr="004405B0">
                <w:rPr>
                  <w:lang w:eastAsia="en-US"/>
                </w:rPr>
                <w:t>многоквартирного дома аварийным и подлежащим сносу или реконструкции,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19" w:anchor="6540IN">
              <w:r w:rsidRPr="004405B0">
                <w:rPr>
                  <w:lang w:eastAsia="en-US"/>
                </w:rPr>
                <w:t>садового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дома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жилым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домом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и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жилого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дома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садовым</w:t>
              </w:r>
              <w:r w:rsidRPr="004405B0">
                <w:rPr>
                  <w:spacing w:val="7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домом</w:t>
              </w:r>
            </w:hyperlink>
            <w:r w:rsidRPr="004405B0">
              <w:rPr>
                <w:lang w:eastAsia="en-US"/>
              </w:rPr>
              <w:t>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утвержденного </w:t>
            </w:r>
            <w:hyperlink r:id="rId20" w:anchor="7D20K3">
              <w:r w:rsidRPr="004405B0">
                <w:rPr>
                  <w:lang w:eastAsia="en-US"/>
                </w:rPr>
                <w:t>постановлением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Правительства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Российской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Федерации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от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hyperlink r:id="rId21" w:anchor="7D20K3">
              <w:r w:rsidRPr="004405B0">
                <w:rPr>
                  <w:lang w:eastAsia="en-US"/>
                </w:rPr>
                <w:t>28.01.2006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№</w:t>
              </w:r>
              <w:r w:rsidRPr="004405B0">
                <w:rPr>
                  <w:spacing w:val="1"/>
                  <w:lang w:eastAsia="en-US"/>
                </w:rPr>
                <w:t xml:space="preserve"> </w:t>
              </w:r>
              <w:r w:rsidRPr="004405B0">
                <w:rPr>
                  <w:lang w:eastAsia="en-US"/>
                </w:rPr>
                <w:t>47,</w:t>
              </w:r>
            </w:hyperlink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уведомляем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Вас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том,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что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заседание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комиссии Волчанского сельсовета </w:t>
            </w:r>
            <w:proofErr w:type="spellStart"/>
            <w:r w:rsidRPr="004405B0">
              <w:rPr>
                <w:lang w:eastAsia="en-US"/>
              </w:rPr>
              <w:t>Доволенского</w:t>
            </w:r>
            <w:proofErr w:type="spellEnd"/>
            <w:r w:rsidRPr="004405B0">
              <w:rPr>
                <w:lang w:eastAsia="en-US"/>
              </w:rPr>
              <w:t xml:space="preserve"> района Новосибирской области, по вопросам оценки и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обследования</w:t>
            </w:r>
            <w:proofErr w:type="gramEnd"/>
            <w:r w:rsidRPr="004405B0">
              <w:rPr>
                <w:lang w:eastAsia="en-US"/>
              </w:rPr>
              <w:t xml:space="preserve"> жилого помещения, в целях признания его жилым помещением,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жилого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помещения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непригодным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для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проживания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граждан,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также</w:t>
            </w:r>
            <w:r w:rsidRPr="004405B0">
              <w:rPr>
                <w:spacing w:val="-67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многоквартирного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дома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целях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признания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его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аварийным</w:t>
            </w:r>
            <w:r w:rsidRPr="004405B0">
              <w:rPr>
                <w:spacing w:val="70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и</w:t>
            </w:r>
            <w:r w:rsidRPr="004405B0">
              <w:rPr>
                <w:spacing w:val="70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подлежащим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сносу     </w:t>
            </w:r>
            <w:r w:rsidRPr="004405B0">
              <w:rPr>
                <w:spacing w:val="6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 xml:space="preserve">или      </w:t>
            </w:r>
            <w:r w:rsidRPr="004405B0">
              <w:rPr>
                <w:spacing w:val="6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реконструкции         будет проведено</w:t>
            </w:r>
          </w:p>
          <w:p w:rsidR="004405B0" w:rsidRPr="004405B0" w:rsidRDefault="004405B0" w:rsidP="004405B0">
            <w:pPr>
              <w:widowControl w:val="0"/>
              <w:tabs>
                <w:tab w:val="left" w:pos="960"/>
                <w:tab w:val="left" w:pos="1326"/>
                <w:tab w:val="left" w:pos="2866"/>
                <w:tab w:val="left" w:pos="3491"/>
              </w:tabs>
              <w:autoSpaceDE w:val="0"/>
              <w:autoSpaceDN w:val="0"/>
              <w:ind w:left="401"/>
              <w:rPr>
                <w:lang w:eastAsia="en-US"/>
              </w:rPr>
            </w:pPr>
            <w:r w:rsidRPr="004405B0">
              <w:rPr>
                <w:lang w:eastAsia="en-US"/>
              </w:rPr>
              <w:t>«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»</w:t>
            </w:r>
            <w:r w:rsidRPr="004405B0">
              <w:rPr>
                <w:lang w:eastAsia="en-US"/>
              </w:rPr>
              <w:tab/>
            </w:r>
            <w:r w:rsidRPr="004405B0">
              <w:rPr>
                <w:u w:val="single"/>
                <w:lang w:eastAsia="en-US"/>
              </w:rPr>
              <w:t xml:space="preserve"> 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20</w:t>
            </w:r>
            <w:r w:rsidRPr="004405B0">
              <w:rPr>
                <w:u w:val="single"/>
                <w:lang w:eastAsia="en-US"/>
              </w:rPr>
              <w:t xml:space="preserve"> </w:t>
            </w:r>
            <w:r w:rsidRPr="004405B0">
              <w:rPr>
                <w:u w:val="single"/>
                <w:lang w:eastAsia="en-US"/>
              </w:rPr>
              <w:tab/>
            </w:r>
          </w:p>
          <w:p w:rsidR="004405B0" w:rsidRPr="004405B0" w:rsidRDefault="004405B0" w:rsidP="004405B0">
            <w:pPr>
              <w:widowControl w:val="0"/>
              <w:tabs>
                <w:tab w:val="left" w:pos="867"/>
                <w:tab w:val="left" w:pos="1216"/>
                <w:tab w:val="left" w:pos="1916"/>
                <w:tab w:val="left" w:pos="2611"/>
              </w:tabs>
              <w:autoSpaceDE w:val="0"/>
              <w:autoSpaceDN w:val="0"/>
              <w:ind w:left="120"/>
              <w:rPr>
                <w:lang w:eastAsia="en-US"/>
              </w:rPr>
            </w:pPr>
            <w:r w:rsidRPr="004405B0">
              <w:rPr>
                <w:lang w:eastAsia="en-US"/>
              </w:rPr>
              <w:br w:type="column"/>
              <w:t>года</w:t>
            </w:r>
            <w:r w:rsidRPr="004405B0">
              <w:rPr>
                <w:lang w:eastAsia="en-US"/>
              </w:rPr>
              <w:tab/>
            </w:r>
            <w:proofErr w:type="gramStart"/>
            <w:r w:rsidRPr="004405B0">
              <w:rPr>
                <w:lang w:eastAsia="en-US"/>
              </w:rPr>
              <w:t>с</w:t>
            </w:r>
            <w:proofErr w:type="gramEnd"/>
            <w:r w:rsidRPr="004405B0">
              <w:rPr>
                <w:lang w:eastAsia="en-US"/>
              </w:rPr>
              <w:tab/>
            </w:r>
            <w:r w:rsidRPr="004405B0">
              <w:rPr>
                <w:u w:val="single"/>
                <w:lang w:eastAsia="en-US"/>
              </w:rPr>
              <w:t xml:space="preserve"> 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.</w:t>
            </w:r>
            <w:r w:rsidRPr="004405B0">
              <w:rPr>
                <w:u w:val="single"/>
                <w:lang w:eastAsia="en-US"/>
              </w:rPr>
              <w:t xml:space="preserve"> </w:t>
            </w:r>
            <w:r w:rsidRPr="004405B0">
              <w:rPr>
                <w:u w:val="single"/>
                <w:lang w:eastAsia="en-US"/>
              </w:rPr>
              <w:tab/>
            </w:r>
          </w:p>
          <w:p w:rsidR="004405B0" w:rsidRPr="004405B0" w:rsidRDefault="004405B0" w:rsidP="004405B0">
            <w:pPr>
              <w:pStyle w:val="a0"/>
              <w:tabs>
                <w:tab w:val="left" w:pos="1096"/>
                <w:tab w:val="left" w:pos="3591"/>
                <w:tab w:val="left" w:pos="5990"/>
                <w:tab w:val="left" w:pos="8556"/>
              </w:tabs>
              <w:ind w:left="401"/>
              <w:rPr>
                <w:sz w:val="24"/>
                <w:lang w:eastAsia="en-US"/>
              </w:rPr>
            </w:pPr>
            <w:r w:rsidRPr="004405B0">
              <w:rPr>
                <w:sz w:val="24"/>
                <w:lang w:eastAsia="en-US"/>
              </w:rPr>
              <w:br w:type="column"/>
              <w:t>часов</w:t>
            </w:r>
            <w:r w:rsidRPr="004405B0">
              <w:rPr>
                <w:sz w:val="24"/>
                <w:lang w:eastAsia="en-US"/>
              </w:rPr>
              <w:tab/>
              <w:t>в</w:t>
            </w:r>
            <w:r w:rsidRPr="004405B0">
              <w:rPr>
                <w:sz w:val="24"/>
                <w:lang w:eastAsia="en-US"/>
              </w:rPr>
              <w:tab/>
              <w:t>кабинете</w:t>
            </w:r>
            <w:r w:rsidRPr="004405B0">
              <w:rPr>
                <w:sz w:val="24"/>
                <w:lang w:eastAsia="en-US"/>
              </w:rPr>
              <w:tab/>
              <w:t>№</w:t>
            </w:r>
            <w:r w:rsidRPr="004405B0">
              <w:rPr>
                <w:sz w:val="24"/>
                <w:lang w:eastAsia="en-US"/>
              </w:rPr>
              <w:tab/>
            </w:r>
            <w:r w:rsidRPr="004405B0">
              <w:rPr>
                <w:sz w:val="24"/>
                <w:u w:val="single"/>
                <w:lang w:eastAsia="en-US"/>
              </w:rPr>
              <w:t xml:space="preserve"> </w:t>
            </w:r>
            <w:r w:rsidRPr="004405B0">
              <w:rPr>
                <w:sz w:val="24"/>
                <w:u w:val="single"/>
                <w:lang w:eastAsia="en-US"/>
              </w:rPr>
              <w:tab/>
            </w:r>
            <w:r w:rsidRPr="004405B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360CF2" wp14:editId="319B7017">
                      <wp:simplePos x="0" y="0"/>
                      <wp:positionH relativeFrom="page">
                        <wp:posOffset>3195320</wp:posOffset>
                      </wp:positionH>
                      <wp:positionV relativeFrom="paragraph">
                        <wp:posOffset>189865</wp:posOffset>
                      </wp:positionV>
                      <wp:extent cx="400558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5580" cy="0"/>
                              </a:xfrm>
                              <a:prstGeom prst="line">
                                <a:avLst/>
                              </a:prstGeom>
                              <a:noFill/>
                              <a:ln w="868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6pt,14.95pt" to="56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" strokeweight=".24117mm">
                      <w10:wrap anchorx="page"/>
                    </v:line>
                  </w:pict>
                </mc:Fallback>
              </mc:AlternateContent>
            </w:r>
            <w:r w:rsidRPr="004405B0">
              <w:rPr>
                <w:sz w:val="24"/>
                <w:lang w:eastAsia="en-US"/>
              </w:rPr>
              <w:t>в</w:t>
            </w:r>
            <w:r w:rsidRPr="004405B0">
              <w:rPr>
                <w:sz w:val="24"/>
                <w:lang w:eastAsia="en-US"/>
              </w:rPr>
              <w:tab/>
              <w:t>Администрации</w:t>
            </w:r>
            <w:r w:rsidRPr="004405B0">
              <w:rPr>
                <w:sz w:val="24"/>
                <w:lang w:eastAsia="en-US"/>
              </w:rPr>
              <w:tab/>
              <w:t xml:space="preserve">Волчанского сельсовета </w:t>
            </w:r>
            <w:proofErr w:type="spellStart"/>
            <w:r w:rsidRPr="004405B0">
              <w:rPr>
                <w:sz w:val="24"/>
                <w:lang w:eastAsia="en-US"/>
              </w:rPr>
              <w:t>Доволенского</w:t>
            </w:r>
            <w:proofErr w:type="spellEnd"/>
            <w:r w:rsidRPr="004405B0">
              <w:rPr>
                <w:sz w:val="24"/>
                <w:lang w:eastAsia="en-US"/>
              </w:rPr>
              <w:t xml:space="preserve"> района Новосибирской области, </w:t>
            </w:r>
            <w:r w:rsidRPr="004405B0">
              <w:rPr>
                <w:sz w:val="24"/>
                <w:lang w:eastAsia="en-US"/>
              </w:rPr>
              <w:lastRenderedPageBreak/>
              <w:t>по</w:t>
            </w:r>
            <w:r w:rsidRPr="004405B0">
              <w:rPr>
                <w:spacing w:val="-2"/>
                <w:sz w:val="24"/>
                <w:lang w:eastAsia="en-US"/>
              </w:rPr>
              <w:t xml:space="preserve"> </w:t>
            </w:r>
            <w:r w:rsidRPr="004405B0">
              <w:rPr>
                <w:sz w:val="24"/>
                <w:lang w:eastAsia="en-US"/>
              </w:rPr>
              <w:t>адресу:</w:t>
            </w:r>
          </w:p>
          <w:p w:rsidR="004405B0" w:rsidRPr="004405B0" w:rsidRDefault="004405B0" w:rsidP="004405B0">
            <w:pPr>
              <w:widowControl w:val="0"/>
              <w:tabs>
                <w:tab w:val="left" w:pos="9360"/>
              </w:tabs>
              <w:autoSpaceDE w:val="0"/>
              <w:autoSpaceDN w:val="0"/>
              <w:ind w:left="401"/>
              <w:rPr>
                <w:lang w:eastAsia="en-US"/>
              </w:rPr>
            </w:pP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.</w:t>
            </w:r>
          </w:p>
          <w:p w:rsidR="004405B0" w:rsidRPr="004405B0" w:rsidRDefault="004405B0" w:rsidP="004405B0">
            <w:pPr>
              <w:widowControl w:val="0"/>
              <w:autoSpaceDE w:val="0"/>
              <w:autoSpaceDN w:val="0"/>
              <w:ind w:left="1031"/>
              <w:rPr>
                <w:lang w:eastAsia="en-US"/>
              </w:rPr>
            </w:pPr>
            <w:r w:rsidRPr="004405B0">
              <w:rPr>
                <w:lang w:eastAsia="en-US"/>
              </w:rPr>
              <w:t>Вы</w:t>
            </w:r>
            <w:r w:rsidRPr="004405B0">
              <w:rPr>
                <w:spacing w:val="3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привлекаетесь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работе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в</w:t>
            </w:r>
            <w:r w:rsidRPr="004405B0">
              <w:rPr>
                <w:spacing w:val="3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комиссии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правом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совещательного</w:t>
            </w:r>
            <w:r w:rsidRPr="004405B0">
              <w:rPr>
                <w:spacing w:val="32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голоса.</w:t>
            </w:r>
          </w:p>
          <w:p w:rsidR="004405B0" w:rsidRPr="004405B0" w:rsidRDefault="004405B0" w:rsidP="004405B0">
            <w:pPr>
              <w:widowControl w:val="0"/>
              <w:tabs>
                <w:tab w:val="left" w:pos="820"/>
                <w:tab w:val="left" w:pos="3195"/>
                <w:tab w:val="left" w:pos="3965"/>
              </w:tabs>
              <w:autoSpaceDE w:val="0"/>
              <w:autoSpaceDN w:val="0"/>
              <w:ind w:left="881" w:right="4091" w:hanging="480"/>
              <w:rPr>
                <w:lang w:eastAsia="en-US"/>
              </w:rPr>
            </w:pPr>
            <w:r w:rsidRPr="004405B0">
              <w:rPr>
                <w:lang w:eastAsia="en-US"/>
              </w:rPr>
              <w:t>«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»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20</w:t>
            </w:r>
            <w:r w:rsidRPr="004405B0">
              <w:rPr>
                <w:u w:val="single"/>
                <w:lang w:eastAsia="en-US"/>
              </w:rPr>
              <w:tab/>
            </w:r>
            <w:r w:rsidRPr="004405B0">
              <w:rPr>
                <w:lang w:eastAsia="en-US"/>
              </w:rPr>
              <w:t>года</w:t>
            </w:r>
            <w:r w:rsidRPr="004405B0">
              <w:rPr>
                <w:spacing w:val="1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Председатель</w:t>
            </w:r>
            <w:r w:rsidRPr="004405B0">
              <w:rPr>
                <w:spacing w:val="-9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межведомственной</w:t>
            </w:r>
            <w:r w:rsidRPr="004405B0">
              <w:rPr>
                <w:spacing w:val="-8"/>
                <w:lang w:eastAsia="en-US"/>
              </w:rPr>
              <w:t xml:space="preserve"> </w:t>
            </w:r>
            <w:r w:rsidRPr="004405B0">
              <w:rPr>
                <w:lang w:eastAsia="en-US"/>
              </w:rPr>
              <w:t>комиссии</w:t>
            </w: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ind w:left="12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4405B0" w:rsidRPr="004405B0" w:rsidRDefault="004405B0" w:rsidP="004405B0">
            <w:pPr>
              <w:widowControl w:val="0"/>
              <w:tabs>
                <w:tab w:val="left" w:pos="1007"/>
                <w:tab w:val="left" w:pos="1364"/>
                <w:tab w:val="left" w:pos="2664"/>
                <w:tab w:val="left" w:pos="3156"/>
                <w:tab w:val="left" w:pos="3921"/>
              </w:tabs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112FFF" w:rsidRPr="00465B11" w:rsidRDefault="00112FFF" w:rsidP="00E02335">
            <w:pPr>
              <w:jc w:val="both"/>
              <w:rPr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545" w:rsidRDefault="002B4545" w:rsidP="003438FF">
      <w:r>
        <w:separator/>
      </w:r>
    </w:p>
  </w:endnote>
  <w:endnote w:type="continuationSeparator" w:id="0">
    <w:p w:rsidR="002B4545" w:rsidRDefault="002B4545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545" w:rsidRDefault="002B4545" w:rsidP="003438FF">
      <w:r>
        <w:separator/>
      </w:r>
    </w:p>
  </w:footnote>
  <w:footnote w:type="continuationSeparator" w:id="0">
    <w:p w:rsidR="002B4545" w:rsidRDefault="002B4545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013D1F7C"/>
    <w:multiLevelType w:val="hybridMultilevel"/>
    <w:tmpl w:val="1C7051CE"/>
    <w:lvl w:ilvl="0" w:tplc="9A74D732">
      <w:start w:val="1"/>
      <w:numFmt w:val="decimal"/>
      <w:lvlText w:val="%1)"/>
      <w:lvlJc w:val="left"/>
      <w:pPr>
        <w:ind w:left="114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88B942">
      <w:numFmt w:val="bullet"/>
      <w:lvlText w:val="•"/>
      <w:lvlJc w:val="left"/>
      <w:pPr>
        <w:ind w:left="2046" w:hanging="304"/>
      </w:pPr>
      <w:rPr>
        <w:rFonts w:hint="default"/>
        <w:lang w:val="ru-RU" w:eastAsia="en-US" w:bidi="ar-SA"/>
      </w:rPr>
    </w:lvl>
    <w:lvl w:ilvl="2" w:tplc="8B5495B6">
      <w:numFmt w:val="bullet"/>
      <w:lvlText w:val="•"/>
      <w:lvlJc w:val="left"/>
      <w:pPr>
        <w:ind w:left="2953" w:hanging="304"/>
      </w:pPr>
      <w:rPr>
        <w:rFonts w:hint="default"/>
        <w:lang w:val="ru-RU" w:eastAsia="en-US" w:bidi="ar-SA"/>
      </w:rPr>
    </w:lvl>
    <w:lvl w:ilvl="3" w:tplc="F8E635BA">
      <w:numFmt w:val="bullet"/>
      <w:lvlText w:val="•"/>
      <w:lvlJc w:val="left"/>
      <w:pPr>
        <w:ind w:left="3860" w:hanging="304"/>
      </w:pPr>
      <w:rPr>
        <w:rFonts w:hint="default"/>
        <w:lang w:val="ru-RU" w:eastAsia="en-US" w:bidi="ar-SA"/>
      </w:rPr>
    </w:lvl>
    <w:lvl w:ilvl="4" w:tplc="76421E6A">
      <w:numFmt w:val="bullet"/>
      <w:lvlText w:val="•"/>
      <w:lvlJc w:val="left"/>
      <w:pPr>
        <w:ind w:left="4767" w:hanging="304"/>
      </w:pPr>
      <w:rPr>
        <w:rFonts w:hint="default"/>
        <w:lang w:val="ru-RU" w:eastAsia="en-US" w:bidi="ar-SA"/>
      </w:rPr>
    </w:lvl>
    <w:lvl w:ilvl="5" w:tplc="4F443D6E">
      <w:numFmt w:val="bullet"/>
      <w:lvlText w:val="•"/>
      <w:lvlJc w:val="left"/>
      <w:pPr>
        <w:ind w:left="5674" w:hanging="304"/>
      </w:pPr>
      <w:rPr>
        <w:rFonts w:hint="default"/>
        <w:lang w:val="ru-RU" w:eastAsia="en-US" w:bidi="ar-SA"/>
      </w:rPr>
    </w:lvl>
    <w:lvl w:ilvl="6" w:tplc="1F0432D0">
      <w:numFmt w:val="bullet"/>
      <w:lvlText w:val="•"/>
      <w:lvlJc w:val="left"/>
      <w:pPr>
        <w:ind w:left="6581" w:hanging="304"/>
      </w:pPr>
      <w:rPr>
        <w:rFonts w:hint="default"/>
        <w:lang w:val="ru-RU" w:eastAsia="en-US" w:bidi="ar-SA"/>
      </w:rPr>
    </w:lvl>
    <w:lvl w:ilvl="7" w:tplc="E62CD44E">
      <w:numFmt w:val="bullet"/>
      <w:lvlText w:val="•"/>
      <w:lvlJc w:val="left"/>
      <w:pPr>
        <w:ind w:left="7488" w:hanging="304"/>
      </w:pPr>
      <w:rPr>
        <w:rFonts w:hint="default"/>
        <w:lang w:val="ru-RU" w:eastAsia="en-US" w:bidi="ar-SA"/>
      </w:rPr>
    </w:lvl>
    <w:lvl w:ilvl="8" w:tplc="375C2BBC">
      <w:numFmt w:val="bullet"/>
      <w:lvlText w:val="•"/>
      <w:lvlJc w:val="left"/>
      <w:pPr>
        <w:ind w:left="8395" w:hanging="304"/>
      </w:pPr>
      <w:rPr>
        <w:rFonts w:hint="default"/>
        <w:lang w:val="ru-RU" w:eastAsia="en-US" w:bidi="ar-SA"/>
      </w:rPr>
    </w:lvl>
  </w:abstractNum>
  <w:abstractNum w:abstractNumId="4">
    <w:nsid w:val="01857FE9"/>
    <w:multiLevelType w:val="hybridMultilevel"/>
    <w:tmpl w:val="2F042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F832EB"/>
    <w:multiLevelType w:val="hybridMultilevel"/>
    <w:tmpl w:val="D10C5914"/>
    <w:lvl w:ilvl="0" w:tplc="B80E8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>
    <w:nsid w:val="02563FE6"/>
    <w:multiLevelType w:val="multilevel"/>
    <w:tmpl w:val="5CE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67480F"/>
    <w:multiLevelType w:val="hybridMultilevel"/>
    <w:tmpl w:val="6B14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62A2AC3"/>
    <w:multiLevelType w:val="hybridMultilevel"/>
    <w:tmpl w:val="D330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2311F"/>
    <w:multiLevelType w:val="hybridMultilevel"/>
    <w:tmpl w:val="6AC6AC92"/>
    <w:lvl w:ilvl="0" w:tplc="0F6C0E14">
      <w:start w:val="1"/>
      <w:numFmt w:val="decimal"/>
      <w:lvlText w:val="%1."/>
      <w:lvlJc w:val="left"/>
      <w:pPr>
        <w:ind w:left="401" w:hanging="6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E016C8">
      <w:numFmt w:val="bullet"/>
      <w:lvlText w:val="•"/>
      <w:lvlJc w:val="left"/>
      <w:pPr>
        <w:ind w:left="1380" w:hanging="618"/>
      </w:pPr>
      <w:rPr>
        <w:rFonts w:hint="default"/>
        <w:lang w:val="ru-RU" w:eastAsia="en-US" w:bidi="ar-SA"/>
      </w:rPr>
    </w:lvl>
    <w:lvl w:ilvl="2" w:tplc="5A221E90">
      <w:numFmt w:val="bullet"/>
      <w:lvlText w:val="•"/>
      <w:lvlJc w:val="left"/>
      <w:pPr>
        <w:ind w:left="2361" w:hanging="618"/>
      </w:pPr>
      <w:rPr>
        <w:rFonts w:hint="default"/>
        <w:lang w:val="ru-RU" w:eastAsia="en-US" w:bidi="ar-SA"/>
      </w:rPr>
    </w:lvl>
    <w:lvl w:ilvl="3" w:tplc="C2084168">
      <w:numFmt w:val="bullet"/>
      <w:lvlText w:val="•"/>
      <w:lvlJc w:val="left"/>
      <w:pPr>
        <w:ind w:left="3341" w:hanging="618"/>
      </w:pPr>
      <w:rPr>
        <w:rFonts w:hint="default"/>
        <w:lang w:val="ru-RU" w:eastAsia="en-US" w:bidi="ar-SA"/>
      </w:rPr>
    </w:lvl>
    <w:lvl w:ilvl="4" w:tplc="B532E418">
      <w:numFmt w:val="bullet"/>
      <w:lvlText w:val="•"/>
      <w:lvlJc w:val="left"/>
      <w:pPr>
        <w:ind w:left="4322" w:hanging="618"/>
      </w:pPr>
      <w:rPr>
        <w:rFonts w:hint="default"/>
        <w:lang w:val="ru-RU" w:eastAsia="en-US" w:bidi="ar-SA"/>
      </w:rPr>
    </w:lvl>
    <w:lvl w:ilvl="5" w:tplc="ED6AA202">
      <w:numFmt w:val="bullet"/>
      <w:lvlText w:val="•"/>
      <w:lvlJc w:val="left"/>
      <w:pPr>
        <w:ind w:left="5303" w:hanging="618"/>
      </w:pPr>
      <w:rPr>
        <w:rFonts w:hint="default"/>
        <w:lang w:val="ru-RU" w:eastAsia="en-US" w:bidi="ar-SA"/>
      </w:rPr>
    </w:lvl>
    <w:lvl w:ilvl="6" w:tplc="C8BC6D72">
      <w:numFmt w:val="bullet"/>
      <w:lvlText w:val="•"/>
      <w:lvlJc w:val="left"/>
      <w:pPr>
        <w:ind w:left="6283" w:hanging="618"/>
      </w:pPr>
      <w:rPr>
        <w:rFonts w:hint="default"/>
        <w:lang w:val="ru-RU" w:eastAsia="en-US" w:bidi="ar-SA"/>
      </w:rPr>
    </w:lvl>
    <w:lvl w:ilvl="7" w:tplc="0612551C">
      <w:numFmt w:val="bullet"/>
      <w:lvlText w:val="•"/>
      <w:lvlJc w:val="left"/>
      <w:pPr>
        <w:ind w:left="7264" w:hanging="618"/>
      </w:pPr>
      <w:rPr>
        <w:rFonts w:hint="default"/>
        <w:lang w:val="ru-RU" w:eastAsia="en-US" w:bidi="ar-SA"/>
      </w:rPr>
    </w:lvl>
    <w:lvl w:ilvl="8" w:tplc="AD96E38E">
      <w:numFmt w:val="bullet"/>
      <w:lvlText w:val="•"/>
      <w:lvlJc w:val="left"/>
      <w:pPr>
        <w:ind w:left="8244" w:hanging="618"/>
      </w:pPr>
      <w:rPr>
        <w:rFonts w:hint="default"/>
        <w:lang w:val="ru-RU" w:eastAsia="en-US" w:bidi="ar-SA"/>
      </w:rPr>
    </w:lvl>
  </w:abstractNum>
  <w:abstractNum w:abstractNumId="13">
    <w:nsid w:val="06C60305"/>
    <w:multiLevelType w:val="hybridMultilevel"/>
    <w:tmpl w:val="7186820E"/>
    <w:lvl w:ilvl="0" w:tplc="9942FD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3E1445"/>
    <w:multiLevelType w:val="hybridMultilevel"/>
    <w:tmpl w:val="9D545160"/>
    <w:lvl w:ilvl="0" w:tplc="301C3246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6138E">
      <w:numFmt w:val="bullet"/>
      <w:lvlText w:val="•"/>
      <w:lvlJc w:val="left"/>
      <w:pPr>
        <w:ind w:left="1128" w:hanging="280"/>
      </w:pPr>
      <w:rPr>
        <w:rFonts w:hint="default"/>
        <w:lang w:val="ru-RU" w:eastAsia="en-US" w:bidi="ar-SA"/>
      </w:rPr>
    </w:lvl>
    <w:lvl w:ilvl="2" w:tplc="72D02846">
      <w:numFmt w:val="bullet"/>
      <w:lvlText w:val="•"/>
      <w:lvlJc w:val="left"/>
      <w:pPr>
        <w:ind w:left="2137" w:hanging="280"/>
      </w:pPr>
      <w:rPr>
        <w:rFonts w:hint="default"/>
        <w:lang w:val="ru-RU" w:eastAsia="en-US" w:bidi="ar-SA"/>
      </w:rPr>
    </w:lvl>
    <w:lvl w:ilvl="3" w:tplc="8C7614E0">
      <w:numFmt w:val="bullet"/>
      <w:lvlText w:val="•"/>
      <w:lvlJc w:val="left"/>
      <w:pPr>
        <w:ind w:left="3146" w:hanging="280"/>
      </w:pPr>
      <w:rPr>
        <w:rFonts w:hint="default"/>
        <w:lang w:val="ru-RU" w:eastAsia="en-US" w:bidi="ar-SA"/>
      </w:rPr>
    </w:lvl>
    <w:lvl w:ilvl="4" w:tplc="59545528">
      <w:numFmt w:val="bullet"/>
      <w:lvlText w:val="•"/>
      <w:lvlJc w:val="left"/>
      <w:pPr>
        <w:ind w:left="4155" w:hanging="280"/>
      </w:pPr>
      <w:rPr>
        <w:rFonts w:hint="default"/>
        <w:lang w:val="ru-RU" w:eastAsia="en-US" w:bidi="ar-SA"/>
      </w:rPr>
    </w:lvl>
    <w:lvl w:ilvl="5" w:tplc="3EAE1FBC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6" w:tplc="E2B6FCD6">
      <w:numFmt w:val="bullet"/>
      <w:lvlText w:val="•"/>
      <w:lvlJc w:val="left"/>
      <w:pPr>
        <w:ind w:left="6173" w:hanging="280"/>
      </w:pPr>
      <w:rPr>
        <w:rFonts w:hint="default"/>
        <w:lang w:val="ru-RU" w:eastAsia="en-US" w:bidi="ar-SA"/>
      </w:rPr>
    </w:lvl>
    <w:lvl w:ilvl="7" w:tplc="5F523E80">
      <w:numFmt w:val="bullet"/>
      <w:lvlText w:val="•"/>
      <w:lvlJc w:val="left"/>
      <w:pPr>
        <w:ind w:left="7182" w:hanging="280"/>
      </w:pPr>
      <w:rPr>
        <w:rFonts w:hint="default"/>
        <w:lang w:val="ru-RU" w:eastAsia="en-US" w:bidi="ar-SA"/>
      </w:rPr>
    </w:lvl>
    <w:lvl w:ilvl="8" w:tplc="2A1AB12C">
      <w:numFmt w:val="bullet"/>
      <w:lvlText w:val="•"/>
      <w:lvlJc w:val="left"/>
      <w:pPr>
        <w:ind w:left="8191" w:hanging="280"/>
      </w:pPr>
      <w:rPr>
        <w:rFonts w:hint="default"/>
        <w:lang w:val="ru-RU" w:eastAsia="en-US" w:bidi="ar-SA"/>
      </w:rPr>
    </w:lvl>
  </w:abstractNum>
  <w:abstractNum w:abstractNumId="15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7">
    <w:nsid w:val="118F4263"/>
    <w:multiLevelType w:val="multilevel"/>
    <w:tmpl w:val="C6DA1862"/>
    <w:lvl w:ilvl="0">
      <w:start w:val="1"/>
      <w:numFmt w:val="decimal"/>
      <w:lvlText w:val="%1"/>
      <w:lvlJc w:val="left"/>
      <w:pPr>
        <w:ind w:left="11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0"/>
      </w:pPr>
      <w:rPr>
        <w:rFonts w:hint="default"/>
        <w:lang w:val="ru-RU" w:eastAsia="en-US" w:bidi="ar-SA"/>
      </w:rPr>
    </w:lvl>
  </w:abstractNum>
  <w:abstractNum w:abstractNumId="18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0">
    <w:nsid w:val="17C17C60"/>
    <w:multiLevelType w:val="multilevel"/>
    <w:tmpl w:val="E204542E"/>
    <w:lvl w:ilvl="0">
      <w:start w:val="4"/>
      <w:numFmt w:val="decimal"/>
      <w:lvlText w:val="%1"/>
      <w:lvlJc w:val="left"/>
      <w:pPr>
        <w:ind w:left="118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0"/>
      </w:pPr>
      <w:rPr>
        <w:rFonts w:hint="default"/>
        <w:lang w:val="ru-RU" w:eastAsia="en-US" w:bidi="ar-SA"/>
      </w:rPr>
    </w:lvl>
  </w:abstractNum>
  <w:abstractNum w:abstractNumId="21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218701C0"/>
    <w:multiLevelType w:val="hybridMultilevel"/>
    <w:tmpl w:val="A1E2F7E2"/>
    <w:lvl w:ilvl="0" w:tplc="62F273BC">
      <w:start w:val="1"/>
      <w:numFmt w:val="decimal"/>
      <w:lvlText w:val="%1."/>
      <w:lvlJc w:val="left"/>
      <w:pPr>
        <w:ind w:left="118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A771C">
      <w:numFmt w:val="bullet"/>
      <w:lvlText w:val="•"/>
      <w:lvlJc w:val="left"/>
      <w:pPr>
        <w:ind w:left="1128" w:hanging="280"/>
      </w:pPr>
      <w:rPr>
        <w:rFonts w:hint="default"/>
        <w:lang w:val="ru-RU" w:eastAsia="en-US" w:bidi="ar-SA"/>
      </w:rPr>
    </w:lvl>
    <w:lvl w:ilvl="2" w:tplc="D2128DE4">
      <w:numFmt w:val="bullet"/>
      <w:lvlText w:val="•"/>
      <w:lvlJc w:val="left"/>
      <w:pPr>
        <w:ind w:left="2137" w:hanging="280"/>
      </w:pPr>
      <w:rPr>
        <w:rFonts w:hint="default"/>
        <w:lang w:val="ru-RU" w:eastAsia="en-US" w:bidi="ar-SA"/>
      </w:rPr>
    </w:lvl>
    <w:lvl w:ilvl="3" w:tplc="D166F19C">
      <w:numFmt w:val="bullet"/>
      <w:lvlText w:val="•"/>
      <w:lvlJc w:val="left"/>
      <w:pPr>
        <w:ind w:left="3146" w:hanging="280"/>
      </w:pPr>
      <w:rPr>
        <w:rFonts w:hint="default"/>
        <w:lang w:val="ru-RU" w:eastAsia="en-US" w:bidi="ar-SA"/>
      </w:rPr>
    </w:lvl>
    <w:lvl w:ilvl="4" w:tplc="A3CE9B00">
      <w:numFmt w:val="bullet"/>
      <w:lvlText w:val="•"/>
      <w:lvlJc w:val="left"/>
      <w:pPr>
        <w:ind w:left="4155" w:hanging="280"/>
      </w:pPr>
      <w:rPr>
        <w:rFonts w:hint="default"/>
        <w:lang w:val="ru-RU" w:eastAsia="en-US" w:bidi="ar-SA"/>
      </w:rPr>
    </w:lvl>
    <w:lvl w:ilvl="5" w:tplc="FFB09B6E">
      <w:numFmt w:val="bullet"/>
      <w:lvlText w:val="•"/>
      <w:lvlJc w:val="left"/>
      <w:pPr>
        <w:ind w:left="5164" w:hanging="280"/>
      </w:pPr>
      <w:rPr>
        <w:rFonts w:hint="default"/>
        <w:lang w:val="ru-RU" w:eastAsia="en-US" w:bidi="ar-SA"/>
      </w:rPr>
    </w:lvl>
    <w:lvl w:ilvl="6" w:tplc="488EF7C0">
      <w:numFmt w:val="bullet"/>
      <w:lvlText w:val="•"/>
      <w:lvlJc w:val="left"/>
      <w:pPr>
        <w:ind w:left="6173" w:hanging="280"/>
      </w:pPr>
      <w:rPr>
        <w:rFonts w:hint="default"/>
        <w:lang w:val="ru-RU" w:eastAsia="en-US" w:bidi="ar-SA"/>
      </w:rPr>
    </w:lvl>
    <w:lvl w:ilvl="7" w:tplc="4B30E39C">
      <w:numFmt w:val="bullet"/>
      <w:lvlText w:val="•"/>
      <w:lvlJc w:val="left"/>
      <w:pPr>
        <w:ind w:left="7182" w:hanging="280"/>
      </w:pPr>
      <w:rPr>
        <w:rFonts w:hint="default"/>
        <w:lang w:val="ru-RU" w:eastAsia="en-US" w:bidi="ar-SA"/>
      </w:rPr>
    </w:lvl>
    <w:lvl w:ilvl="8" w:tplc="6EE855D4">
      <w:numFmt w:val="bullet"/>
      <w:lvlText w:val="•"/>
      <w:lvlJc w:val="left"/>
      <w:pPr>
        <w:ind w:left="8191" w:hanging="280"/>
      </w:pPr>
      <w:rPr>
        <w:rFonts w:hint="default"/>
        <w:lang w:val="ru-RU" w:eastAsia="en-US" w:bidi="ar-SA"/>
      </w:rPr>
    </w:lvl>
  </w:abstractNum>
  <w:abstractNum w:abstractNumId="24">
    <w:nsid w:val="255E421E"/>
    <w:multiLevelType w:val="hybridMultilevel"/>
    <w:tmpl w:val="CF6AAAD4"/>
    <w:lvl w:ilvl="0" w:tplc="A16AECA4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6">
    <w:nsid w:val="2E650796"/>
    <w:multiLevelType w:val="multilevel"/>
    <w:tmpl w:val="8E6064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2F9B03FC"/>
    <w:multiLevelType w:val="multilevel"/>
    <w:tmpl w:val="FC341C2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>
    <w:nsid w:val="3022460D"/>
    <w:multiLevelType w:val="hybridMultilevel"/>
    <w:tmpl w:val="2B28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3C656A"/>
    <w:multiLevelType w:val="multilevel"/>
    <w:tmpl w:val="D7489E56"/>
    <w:lvl w:ilvl="0">
      <w:start w:val="3"/>
      <w:numFmt w:val="decimal"/>
      <w:lvlText w:val="%1"/>
      <w:lvlJc w:val="left"/>
      <w:pPr>
        <w:ind w:left="131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7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8" w:hanging="490"/>
      </w:pPr>
      <w:rPr>
        <w:rFonts w:hint="default"/>
        <w:lang w:val="ru-RU" w:eastAsia="en-US" w:bidi="ar-SA"/>
      </w:rPr>
    </w:lvl>
  </w:abstractNum>
  <w:abstractNum w:abstractNumId="30">
    <w:nsid w:val="41FE0086"/>
    <w:multiLevelType w:val="hybridMultilevel"/>
    <w:tmpl w:val="3BC0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5A3C32"/>
    <w:multiLevelType w:val="multilevel"/>
    <w:tmpl w:val="EC46D256"/>
    <w:lvl w:ilvl="0">
      <w:start w:val="1"/>
      <w:numFmt w:val="decimal"/>
      <w:lvlText w:val="%1."/>
      <w:lvlJc w:val="left"/>
      <w:pPr>
        <w:ind w:left="141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4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8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1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90"/>
      </w:pPr>
      <w:rPr>
        <w:rFonts w:hint="default"/>
        <w:lang w:val="ru-RU" w:eastAsia="en-US" w:bidi="ar-SA"/>
      </w:rPr>
    </w:lvl>
  </w:abstractNum>
  <w:abstractNum w:abstractNumId="33">
    <w:nsid w:val="4A706792"/>
    <w:multiLevelType w:val="multilevel"/>
    <w:tmpl w:val="0CA6BE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4B582AC6"/>
    <w:multiLevelType w:val="multilevel"/>
    <w:tmpl w:val="5A4EDC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5">
    <w:nsid w:val="502F7298"/>
    <w:multiLevelType w:val="hybridMultilevel"/>
    <w:tmpl w:val="DEE69A9C"/>
    <w:lvl w:ilvl="0" w:tplc="02D4EED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1" w:tplc="D1367E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E83A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49C7C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34AD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9686F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124D7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A84C7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282E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5299785E"/>
    <w:multiLevelType w:val="hybridMultilevel"/>
    <w:tmpl w:val="CB88C06E"/>
    <w:lvl w:ilvl="0" w:tplc="69C62F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67729"/>
    <w:multiLevelType w:val="hybridMultilevel"/>
    <w:tmpl w:val="ABFA4AAC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F8D69A2"/>
    <w:multiLevelType w:val="hybridMultilevel"/>
    <w:tmpl w:val="1CDA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015F35"/>
    <w:multiLevelType w:val="multilevel"/>
    <w:tmpl w:val="7DF25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2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68380BD1"/>
    <w:multiLevelType w:val="multilevel"/>
    <w:tmpl w:val="FE8C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4A0D71"/>
    <w:multiLevelType w:val="hybridMultilevel"/>
    <w:tmpl w:val="AF026E86"/>
    <w:lvl w:ilvl="0" w:tplc="A9CEB56C">
      <w:numFmt w:val="bullet"/>
      <w:lvlText w:val="–"/>
      <w:lvlJc w:val="left"/>
      <w:pPr>
        <w:ind w:left="118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50AB2A">
      <w:numFmt w:val="bullet"/>
      <w:lvlText w:val="•"/>
      <w:lvlJc w:val="left"/>
      <w:pPr>
        <w:ind w:left="1128" w:hanging="210"/>
      </w:pPr>
      <w:rPr>
        <w:rFonts w:hint="default"/>
        <w:lang w:val="ru-RU" w:eastAsia="en-US" w:bidi="ar-SA"/>
      </w:rPr>
    </w:lvl>
    <w:lvl w:ilvl="2" w:tplc="F94A3E58">
      <w:numFmt w:val="bullet"/>
      <w:lvlText w:val="•"/>
      <w:lvlJc w:val="left"/>
      <w:pPr>
        <w:ind w:left="2137" w:hanging="210"/>
      </w:pPr>
      <w:rPr>
        <w:rFonts w:hint="default"/>
        <w:lang w:val="ru-RU" w:eastAsia="en-US" w:bidi="ar-SA"/>
      </w:rPr>
    </w:lvl>
    <w:lvl w:ilvl="3" w:tplc="20AA9F60">
      <w:numFmt w:val="bullet"/>
      <w:lvlText w:val="•"/>
      <w:lvlJc w:val="left"/>
      <w:pPr>
        <w:ind w:left="3145" w:hanging="210"/>
      </w:pPr>
      <w:rPr>
        <w:rFonts w:hint="default"/>
        <w:lang w:val="ru-RU" w:eastAsia="en-US" w:bidi="ar-SA"/>
      </w:rPr>
    </w:lvl>
    <w:lvl w:ilvl="4" w:tplc="A2D41F0C">
      <w:numFmt w:val="bullet"/>
      <w:lvlText w:val="•"/>
      <w:lvlJc w:val="left"/>
      <w:pPr>
        <w:ind w:left="4154" w:hanging="210"/>
      </w:pPr>
      <w:rPr>
        <w:rFonts w:hint="default"/>
        <w:lang w:val="ru-RU" w:eastAsia="en-US" w:bidi="ar-SA"/>
      </w:rPr>
    </w:lvl>
    <w:lvl w:ilvl="5" w:tplc="50D46272">
      <w:numFmt w:val="bullet"/>
      <w:lvlText w:val="•"/>
      <w:lvlJc w:val="left"/>
      <w:pPr>
        <w:ind w:left="5163" w:hanging="210"/>
      </w:pPr>
      <w:rPr>
        <w:rFonts w:hint="default"/>
        <w:lang w:val="ru-RU" w:eastAsia="en-US" w:bidi="ar-SA"/>
      </w:rPr>
    </w:lvl>
    <w:lvl w:ilvl="6" w:tplc="4B2C4892">
      <w:numFmt w:val="bullet"/>
      <w:lvlText w:val="•"/>
      <w:lvlJc w:val="left"/>
      <w:pPr>
        <w:ind w:left="6171" w:hanging="210"/>
      </w:pPr>
      <w:rPr>
        <w:rFonts w:hint="default"/>
        <w:lang w:val="ru-RU" w:eastAsia="en-US" w:bidi="ar-SA"/>
      </w:rPr>
    </w:lvl>
    <w:lvl w:ilvl="7" w:tplc="5BCE5318">
      <w:numFmt w:val="bullet"/>
      <w:lvlText w:val="•"/>
      <w:lvlJc w:val="left"/>
      <w:pPr>
        <w:ind w:left="7180" w:hanging="210"/>
      </w:pPr>
      <w:rPr>
        <w:rFonts w:hint="default"/>
        <w:lang w:val="ru-RU" w:eastAsia="en-US" w:bidi="ar-SA"/>
      </w:rPr>
    </w:lvl>
    <w:lvl w:ilvl="8" w:tplc="129A1F6E">
      <w:numFmt w:val="bullet"/>
      <w:lvlText w:val="•"/>
      <w:lvlJc w:val="left"/>
      <w:pPr>
        <w:ind w:left="8188" w:hanging="210"/>
      </w:pPr>
      <w:rPr>
        <w:rFonts w:hint="default"/>
        <w:lang w:val="ru-RU" w:eastAsia="en-US" w:bidi="ar-SA"/>
      </w:rPr>
    </w:lvl>
  </w:abstractNum>
  <w:abstractNum w:abstractNumId="46">
    <w:nsid w:val="6D965C5A"/>
    <w:multiLevelType w:val="hybridMultilevel"/>
    <w:tmpl w:val="9A089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0C0DA1"/>
    <w:multiLevelType w:val="multilevel"/>
    <w:tmpl w:val="1C4A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59345B"/>
    <w:multiLevelType w:val="hybridMultilevel"/>
    <w:tmpl w:val="1E68C984"/>
    <w:lvl w:ilvl="0" w:tplc="C7AEE6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AD46C15"/>
    <w:multiLevelType w:val="hybridMultilevel"/>
    <w:tmpl w:val="84EC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6"/>
  </w:num>
  <w:num w:numId="4">
    <w:abstractNumId w:val="3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5"/>
  </w:num>
  <w:num w:numId="8">
    <w:abstractNumId w:val="37"/>
  </w:num>
  <w:num w:numId="9">
    <w:abstractNumId w:val="44"/>
  </w:num>
  <w:num w:numId="10">
    <w:abstractNumId w:val="7"/>
    <w:lvlOverride w:ilvl="0">
      <w:startOverride w:val="3"/>
    </w:lvlOverride>
  </w:num>
  <w:num w:numId="11">
    <w:abstractNumId w:val="47"/>
    <w:lvlOverride w:ilvl="0">
      <w:startOverride w:val="4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1"/>
  </w:num>
  <w:num w:numId="15">
    <w:abstractNumId w:val="8"/>
  </w:num>
  <w:num w:numId="16">
    <w:abstractNumId w:val="40"/>
  </w:num>
  <w:num w:numId="17">
    <w:abstractNumId w:val="4"/>
  </w:num>
  <w:num w:numId="18">
    <w:abstractNumId w:val="30"/>
  </w:num>
  <w:num w:numId="19">
    <w:abstractNumId w:val="46"/>
  </w:num>
  <w:num w:numId="20">
    <w:abstractNumId w:val="50"/>
  </w:num>
  <w:num w:numId="21">
    <w:abstractNumId w:val="36"/>
  </w:num>
  <w:num w:numId="22">
    <w:abstractNumId w:val="42"/>
  </w:num>
  <w:num w:numId="23">
    <w:abstractNumId w:val="10"/>
  </w:num>
  <w:num w:numId="24">
    <w:abstractNumId w:val="9"/>
  </w:num>
  <w:num w:numId="25">
    <w:abstractNumId w:val="25"/>
  </w:num>
  <w:num w:numId="26">
    <w:abstractNumId w:val="16"/>
  </w:num>
  <w:num w:numId="27">
    <w:abstractNumId w:val="31"/>
  </w:num>
  <w:num w:numId="28">
    <w:abstractNumId w:val="39"/>
  </w:num>
  <w:num w:numId="29">
    <w:abstractNumId w:val="15"/>
  </w:num>
  <w:num w:numId="30">
    <w:abstractNumId w:val="19"/>
  </w:num>
  <w:num w:numId="31">
    <w:abstractNumId w:val="33"/>
  </w:num>
  <w:num w:numId="3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49"/>
  </w:num>
  <w:num w:numId="36">
    <w:abstractNumId w:val="22"/>
  </w:num>
  <w:num w:numId="37">
    <w:abstractNumId w:val="6"/>
  </w:num>
  <w:num w:numId="38">
    <w:abstractNumId w:val="18"/>
  </w:num>
  <w:num w:numId="39">
    <w:abstractNumId w:val="43"/>
  </w:num>
  <w:num w:numId="40">
    <w:abstractNumId w:val="41"/>
  </w:num>
  <w:num w:numId="41">
    <w:abstractNumId w:val="14"/>
  </w:num>
  <w:num w:numId="42">
    <w:abstractNumId w:val="3"/>
  </w:num>
  <w:num w:numId="43">
    <w:abstractNumId w:val="23"/>
  </w:num>
  <w:num w:numId="44">
    <w:abstractNumId w:val="45"/>
  </w:num>
  <w:num w:numId="45">
    <w:abstractNumId w:val="17"/>
  </w:num>
  <w:num w:numId="46">
    <w:abstractNumId w:val="32"/>
  </w:num>
  <w:num w:numId="47">
    <w:abstractNumId w:val="20"/>
  </w:num>
  <w:num w:numId="48">
    <w:abstractNumId w:val="29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246DE"/>
    <w:rsid w:val="00031B80"/>
    <w:rsid w:val="0003463A"/>
    <w:rsid w:val="00040F63"/>
    <w:rsid w:val="00041FEE"/>
    <w:rsid w:val="000703F2"/>
    <w:rsid w:val="00071022"/>
    <w:rsid w:val="00082E9D"/>
    <w:rsid w:val="0009025F"/>
    <w:rsid w:val="00093991"/>
    <w:rsid w:val="000A3322"/>
    <w:rsid w:val="000C66A2"/>
    <w:rsid w:val="000E20CA"/>
    <w:rsid w:val="0010509F"/>
    <w:rsid w:val="00112FFF"/>
    <w:rsid w:val="001147E1"/>
    <w:rsid w:val="00121A49"/>
    <w:rsid w:val="00135A1D"/>
    <w:rsid w:val="00147D08"/>
    <w:rsid w:val="00162DD7"/>
    <w:rsid w:val="00163486"/>
    <w:rsid w:val="001833F3"/>
    <w:rsid w:val="00185E54"/>
    <w:rsid w:val="001A401C"/>
    <w:rsid w:val="001C08A3"/>
    <w:rsid w:val="001C1A58"/>
    <w:rsid w:val="001D064A"/>
    <w:rsid w:val="001D3F35"/>
    <w:rsid w:val="001E107E"/>
    <w:rsid w:val="001E1D09"/>
    <w:rsid w:val="001F0864"/>
    <w:rsid w:val="001F7D40"/>
    <w:rsid w:val="002044B3"/>
    <w:rsid w:val="00212364"/>
    <w:rsid w:val="00235D6B"/>
    <w:rsid w:val="00236A8A"/>
    <w:rsid w:val="002724C3"/>
    <w:rsid w:val="00280160"/>
    <w:rsid w:val="00280F71"/>
    <w:rsid w:val="002A4871"/>
    <w:rsid w:val="002B3728"/>
    <w:rsid w:val="002B3B9C"/>
    <w:rsid w:val="002B4545"/>
    <w:rsid w:val="002D4272"/>
    <w:rsid w:val="00310B89"/>
    <w:rsid w:val="003158FB"/>
    <w:rsid w:val="0033200B"/>
    <w:rsid w:val="003438FF"/>
    <w:rsid w:val="003574A4"/>
    <w:rsid w:val="00363E00"/>
    <w:rsid w:val="00364F96"/>
    <w:rsid w:val="00367D3B"/>
    <w:rsid w:val="003731DE"/>
    <w:rsid w:val="0039308E"/>
    <w:rsid w:val="003A28AD"/>
    <w:rsid w:val="003B3D04"/>
    <w:rsid w:val="003C3F61"/>
    <w:rsid w:val="003E38D2"/>
    <w:rsid w:val="003F0792"/>
    <w:rsid w:val="0041466B"/>
    <w:rsid w:val="004350AF"/>
    <w:rsid w:val="004405B0"/>
    <w:rsid w:val="00444873"/>
    <w:rsid w:val="00461BAC"/>
    <w:rsid w:val="00465B11"/>
    <w:rsid w:val="004740C3"/>
    <w:rsid w:val="004804B7"/>
    <w:rsid w:val="004862C7"/>
    <w:rsid w:val="004A075A"/>
    <w:rsid w:val="004A451C"/>
    <w:rsid w:val="004A727F"/>
    <w:rsid w:val="004C05AD"/>
    <w:rsid w:val="004C1A48"/>
    <w:rsid w:val="004D4616"/>
    <w:rsid w:val="004E7DB8"/>
    <w:rsid w:val="00502F38"/>
    <w:rsid w:val="00543FBF"/>
    <w:rsid w:val="00555548"/>
    <w:rsid w:val="005566C5"/>
    <w:rsid w:val="00581BC7"/>
    <w:rsid w:val="005B2F8B"/>
    <w:rsid w:val="005C093A"/>
    <w:rsid w:val="005C2595"/>
    <w:rsid w:val="005D1B77"/>
    <w:rsid w:val="005D4AC1"/>
    <w:rsid w:val="005F2077"/>
    <w:rsid w:val="006320E5"/>
    <w:rsid w:val="006430C6"/>
    <w:rsid w:val="00646F93"/>
    <w:rsid w:val="0065327D"/>
    <w:rsid w:val="0066426F"/>
    <w:rsid w:val="00683790"/>
    <w:rsid w:val="0068558D"/>
    <w:rsid w:val="006A59F4"/>
    <w:rsid w:val="006B693C"/>
    <w:rsid w:val="006C11B7"/>
    <w:rsid w:val="00702602"/>
    <w:rsid w:val="00714BF5"/>
    <w:rsid w:val="00716615"/>
    <w:rsid w:val="007217C0"/>
    <w:rsid w:val="007359D5"/>
    <w:rsid w:val="0075462A"/>
    <w:rsid w:val="007659B7"/>
    <w:rsid w:val="00765A80"/>
    <w:rsid w:val="007713AE"/>
    <w:rsid w:val="007961FB"/>
    <w:rsid w:val="007A351D"/>
    <w:rsid w:val="007A65F8"/>
    <w:rsid w:val="007B4768"/>
    <w:rsid w:val="007C6104"/>
    <w:rsid w:val="007C7F55"/>
    <w:rsid w:val="007D3C40"/>
    <w:rsid w:val="007E7BD1"/>
    <w:rsid w:val="007F2DF4"/>
    <w:rsid w:val="007F5B19"/>
    <w:rsid w:val="008172BB"/>
    <w:rsid w:val="0082555E"/>
    <w:rsid w:val="008625B1"/>
    <w:rsid w:val="00870BC8"/>
    <w:rsid w:val="00872D93"/>
    <w:rsid w:val="00872EFE"/>
    <w:rsid w:val="0088700D"/>
    <w:rsid w:val="00891E64"/>
    <w:rsid w:val="008935DE"/>
    <w:rsid w:val="008936D9"/>
    <w:rsid w:val="008A26A9"/>
    <w:rsid w:val="008A4856"/>
    <w:rsid w:val="008D3B3F"/>
    <w:rsid w:val="008E20D0"/>
    <w:rsid w:val="008F1743"/>
    <w:rsid w:val="008F2752"/>
    <w:rsid w:val="008F51DA"/>
    <w:rsid w:val="00905C05"/>
    <w:rsid w:val="00911693"/>
    <w:rsid w:val="00952DCE"/>
    <w:rsid w:val="0097727F"/>
    <w:rsid w:val="009A28E7"/>
    <w:rsid w:val="009D4677"/>
    <w:rsid w:val="009E6606"/>
    <w:rsid w:val="009F1B36"/>
    <w:rsid w:val="00A05C3E"/>
    <w:rsid w:val="00A14F89"/>
    <w:rsid w:val="00A329E5"/>
    <w:rsid w:val="00A46E80"/>
    <w:rsid w:val="00AB5AE1"/>
    <w:rsid w:val="00AB6AEC"/>
    <w:rsid w:val="00AC5CC1"/>
    <w:rsid w:val="00AE09F1"/>
    <w:rsid w:val="00AF1E50"/>
    <w:rsid w:val="00B10A9E"/>
    <w:rsid w:val="00B648C6"/>
    <w:rsid w:val="00B67837"/>
    <w:rsid w:val="00B76820"/>
    <w:rsid w:val="00B93A11"/>
    <w:rsid w:val="00BB20D7"/>
    <w:rsid w:val="00BC2C88"/>
    <w:rsid w:val="00BC7311"/>
    <w:rsid w:val="00BE381A"/>
    <w:rsid w:val="00BE62D7"/>
    <w:rsid w:val="00C1054D"/>
    <w:rsid w:val="00C265DA"/>
    <w:rsid w:val="00C5515C"/>
    <w:rsid w:val="00C57B54"/>
    <w:rsid w:val="00C62EFC"/>
    <w:rsid w:val="00C80673"/>
    <w:rsid w:val="00CA6611"/>
    <w:rsid w:val="00CB1170"/>
    <w:rsid w:val="00CB5C37"/>
    <w:rsid w:val="00D03B02"/>
    <w:rsid w:val="00D226B6"/>
    <w:rsid w:val="00D462C8"/>
    <w:rsid w:val="00D46FDF"/>
    <w:rsid w:val="00D54676"/>
    <w:rsid w:val="00D6467A"/>
    <w:rsid w:val="00D81569"/>
    <w:rsid w:val="00DD516D"/>
    <w:rsid w:val="00DE01F9"/>
    <w:rsid w:val="00DF7B5D"/>
    <w:rsid w:val="00E02335"/>
    <w:rsid w:val="00E131A8"/>
    <w:rsid w:val="00E22D6C"/>
    <w:rsid w:val="00E241BE"/>
    <w:rsid w:val="00E512F6"/>
    <w:rsid w:val="00E63B99"/>
    <w:rsid w:val="00E74128"/>
    <w:rsid w:val="00E84801"/>
    <w:rsid w:val="00E90B4F"/>
    <w:rsid w:val="00E92784"/>
    <w:rsid w:val="00EA7426"/>
    <w:rsid w:val="00EE4272"/>
    <w:rsid w:val="00F23EEA"/>
    <w:rsid w:val="00F548AA"/>
    <w:rsid w:val="00F575EF"/>
    <w:rsid w:val="00F6178C"/>
    <w:rsid w:val="00F61F97"/>
    <w:rsid w:val="00F720B8"/>
    <w:rsid w:val="00F74548"/>
    <w:rsid w:val="00FB62F4"/>
    <w:rsid w:val="00FC0FBB"/>
    <w:rsid w:val="00FF047E"/>
    <w:rsid w:val="00FF5427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 w:qFormat="1"/>
    <w:lsdException w:name="HTML Variabl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!Части документа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qFormat/>
    <w:rsid w:val="008625B1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625B1"/>
    <w:pPr>
      <w:tabs>
        <w:tab w:val="num" w:pos="1008"/>
      </w:tabs>
      <w:ind w:left="1008" w:hanging="432"/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625B1"/>
    <w:pPr>
      <w:tabs>
        <w:tab w:val="num" w:pos="1152"/>
      </w:tabs>
      <w:ind w:left="1152" w:hanging="432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0"/>
    <w:link w:val="70"/>
    <w:uiPriority w:val="99"/>
    <w:qFormat/>
    <w:rsid w:val="008625B1"/>
    <w:pPr>
      <w:keepNext/>
      <w:widowControl w:val="0"/>
      <w:numPr>
        <w:ilvl w:val="6"/>
        <w:numId w:val="1"/>
      </w:numPr>
      <w:jc w:val="center"/>
      <w:outlineLvl w:val="6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paragraph" w:styleId="9">
    <w:name w:val="heading 9"/>
    <w:basedOn w:val="a"/>
    <w:next w:val="a0"/>
    <w:link w:val="90"/>
    <w:uiPriority w:val="99"/>
    <w:qFormat/>
    <w:rsid w:val="008625B1"/>
    <w:pPr>
      <w:keepNext/>
      <w:widowControl w:val="0"/>
      <w:numPr>
        <w:ilvl w:val="8"/>
        <w:numId w:val="1"/>
      </w:numPr>
      <w:ind w:left="0" w:firstLine="560"/>
      <w:outlineLvl w:val="8"/>
    </w:pPr>
    <w:rPr>
      <w:rFonts w:eastAsia="WenQuanYi Micro Hei" w:cs="Lohit Hindi"/>
      <w:b/>
      <w:bCs/>
      <w:kern w:val="1"/>
      <w:sz w:val="20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5"/>
    <w:uiPriority w:val="99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1"/>
    <w:link w:val="a0"/>
    <w:uiPriority w:val="99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link w:val="a9"/>
    <w:uiPriority w:val="1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a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b">
    <w:name w:val="Strong"/>
    <w:qFormat/>
    <w:rsid w:val="00310B89"/>
    <w:rPr>
      <w:b/>
      <w:bCs/>
    </w:rPr>
  </w:style>
  <w:style w:type="numbering" w:customStyle="1" w:styleId="12">
    <w:name w:val="Нет списка1"/>
    <w:next w:val="a3"/>
    <w:uiPriority w:val="99"/>
    <w:semiHidden/>
    <w:unhideWhenUsed/>
    <w:rsid w:val="00B10A9E"/>
  </w:style>
  <w:style w:type="character" w:styleId="ac">
    <w:name w:val="Hyperlink"/>
    <w:basedOn w:val="a1"/>
    <w:uiPriority w:val="99"/>
    <w:unhideWhenUsed/>
    <w:rsid w:val="00B10A9E"/>
    <w:rPr>
      <w:color w:val="0000FF"/>
      <w:u w:val="single"/>
    </w:rPr>
  </w:style>
  <w:style w:type="character" w:styleId="ad">
    <w:name w:val="FollowedHyperlink"/>
    <w:basedOn w:val="a1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aliases w:val="Глава Знак,!Части документа Знак"/>
    <w:basedOn w:val="a1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rsid w:val="00BE62D7"/>
  </w:style>
  <w:style w:type="table" w:customStyle="1" w:styleId="13">
    <w:name w:val="Сетка таблицы1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62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aliases w:val=" Знак"/>
    <w:basedOn w:val="a"/>
    <w:link w:val="af1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1">
    <w:name w:val="Верхний колонтитул Знак"/>
    <w:aliases w:val=" Знак Знак"/>
    <w:basedOn w:val="a1"/>
    <w:link w:val="af0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3"/>
    <w:uiPriority w:val="99"/>
    <w:semiHidden/>
    <w:rsid w:val="00BE62D7"/>
  </w:style>
  <w:style w:type="table" w:customStyle="1" w:styleId="22">
    <w:name w:val="Сетка таблицы2"/>
    <w:basedOn w:val="a2"/>
    <w:next w:val="a4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3"/>
    <w:uiPriority w:val="99"/>
    <w:semiHidden/>
    <w:rsid w:val="00BE62D7"/>
  </w:style>
  <w:style w:type="table" w:customStyle="1" w:styleId="32">
    <w:name w:val="Сетка таблицы3"/>
    <w:basedOn w:val="a2"/>
    <w:next w:val="a4"/>
    <w:uiPriority w:val="99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nhideWhenUsed/>
    <w:rsid w:val="003438FF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basedOn w:val="a1"/>
    <w:uiPriority w:val="99"/>
    <w:unhideWhenUsed/>
    <w:rsid w:val="00185E54"/>
    <w:rPr>
      <w:vertAlign w:val="superscript"/>
    </w:rPr>
  </w:style>
  <w:style w:type="paragraph" w:customStyle="1" w:styleId="af5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6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1">
    <w:name w:val="Нет списка5"/>
    <w:next w:val="a3"/>
    <w:uiPriority w:val="99"/>
    <w:semiHidden/>
    <w:rsid w:val="005F2077"/>
  </w:style>
  <w:style w:type="table" w:customStyle="1" w:styleId="42">
    <w:name w:val="Сетка таблицы4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1">
    <w:name w:val="Нет списка6"/>
    <w:next w:val="a3"/>
    <w:uiPriority w:val="99"/>
    <w:semiHidden/>
    <w:rsid w:val="005F2077"/>
  </w:style>
  <w:style w:type="table" w:customStyle="1" w:styleId="52">
    <w:name w:val="Сетка таблицы5"/>
    <w:basedOn w:val="a2"/>
    <w:next w:val="a4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3"/>
    <w:uiPriority w:val="99"/>
    <w:semiHidden/>
    <w:unhideWhenUsed/>
    <w:rsid w:val="003F0792"/>
  </w:style>
  <w:style w:type="numbering" w:customStyle="1" w:styleId="8">
    <w:name w:val="Нет списка8"/>
    <w:next w:val="a3"/>
    <w:uiPriority w:val="99"/>
    <w:semiHidden/>
    <w:rsid w:val="00DD516D"/>
  </w:style>
  <w:style w:type="table" w:customStyle="1" w:styleId="62">
    <w:name w:val="Сетка таблицы6"/>
    <w:basedOn w:val="a2"/>
    <w:next w:val="a4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3"/>
    <w:semiHidden/>
    <w:rsid w:val="001A401C"/>
  </w:style>
  <w:style w:type="paragraph" w:styleId="af7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2">
    <w:name w:val="Сетка таблицы7"/>
    <w:basedOn w:val="a2"/>
    <w:next w:val="a4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"/>
    <w:link w:val="af9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9">
    <w:name w:val="Схема документа Знак"/>
    <w:basedOn w:val="a1"/>
    <w:link w:val="af8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uiPriority w:val="99"/>
    <w:qFormat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b">
    <w:name w:val="Нижний колонтитул Знак"/>
    <w:basedOn w:val="a1"/>
    <w:link w:val="afa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uiPriority w:val="99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aliases w:val="письмо,Без интервала Стандарт,Основной,No Spacing2,основа"/>
    <w:link w:val="afd"/>
    <w:uiPriority w:val="1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0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3"/>
    <w:uiPriority w:val="99"/>
    <w:semiHidden/>
    <w:unhideWhenUsed/>
    <w:rsid w:val="003158FB"/>
  </w:style>
  <w:style w:type="paragraph" w:styleId="afe">
    <w:name w:val="Normal (Web)"/>
    <w:aliases w:val="Обычный (Web)1,Обычный (Web),Обычный (веб) Знак Знак,Обычный (Web) Знак Знак Знак,Знак Знак2"/>
    <w:basedOn w:val="a"/>
    <w:link w:val="aff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1"/>
    <w:rsid w:val="003158FB"/>
  </w:style>
  <w:style w:type="paragraph" w:customStyle="1" w:styleId="410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3158FB"/>
  </w:style>
  <w:style w:type="numbering" w:customStyle="1" w:styleId="110">
    <w:name w:val="Нет списка11"/>
    <w:next w:val="a3"/>
    <w:uiPriority w:val="99"/>
    <w:semiHidden/>
    <w:rsid w:val="0039308E"/>
  </w:style>
  <w:style w:type="table" w:customStyle="1" w:styleId="80">
    <w:name w:val="Сетка таблицы8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rsid w:val="0039308E"/>
  </w:style>
  <w:style w:type="table" w:customStyle="1" w:styleId="92">
    <w:name w:val="Сетка таблицы9"/>
    <w:basedOn w:val="a2"/>
    <w:next w:val="a4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page number"/>
    <w:basedOn w:val="a1"/>
    <w:rsid w:val="0039308E"/>
  </w:style>
  <w:style w:type="character" w:customStyle="1" w:styleId="33">
    <w:name w:val="Основной текст (3)_"/>
    <w:basedOn w:val="a1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3"/>
    <w:uiPriority w:val="99"/>
    <w:semiHidden/>
    <w:rsid w:val="004804B7"/>
  </w:style>
  <w:style w:type="table" w:customStyle="1" w:styleId="101">
    <w:name w:val="Сетка таблицы10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uiPriority w:val="99"/>
    <w:semiHidden/>
    <w:rsid w:val="004804B7"/>
  </w:style>
  <w:style w:type="table" w:customStyle="1" w:styleId="111">
    <w:name w:val="Сетка таблицы11"/>
    <w:basedOn w:val="a2"/>
    <w:next w:val="a4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rsid w:val="00FC0FBB"/>
  </w:style>
  <w:style w:type="table" w:customStyle="1" w:styleId="121">
    <w:name w:val="Сетка таблицы12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rsid w:val="00FC0FBB"/>
  </w:style>
  <w:style w:type="table" w:customStyle="1" w:styleId="131">
    <w:name w:val="Сетка таблицы13"/>
    <w:basedOn w:val="a2"/>
    <w:next w:val="a4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rsid w:val="0068558D"/>
  </w:style>
  <w:style w:type="table" w:customStyle="1" w:styleId="141">
    <w:name w:val="Сетка таблицы14"/>
    <w:basedOn w:val="a2"/>
    <w:next w:val="a4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1"/>
    <w:rsid w:val="0068558D"/>
  </w:style>
  <w:style w:type="character" w:customStyle="1" w:styleId="30">
    <w:name w:val="Заголовок 3 Знак"/>
    <w:aliases w:val="!Главы документа Знак"/>
    <w:basedOn w:val="a1"/>
    <w:link w:val="3"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3"/>
    <w:semiHidden/>
    <w:rsid w:val="005B2F8B"/>
  </w:style>
  <w:style w:type="table" w:customStyle="1" w:styleId="151">
    <w:name w:val="Сетка таблицы15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3"/>
    <w:uiPriority w:val="99"/>
    <w:semiHidden/>
    <w:rsid w:val="005B2F8B"/>
  </w:style>
  <w:style w:type="table" w:customStyle="1" w:styleId="161">
    <w:name w:val="Сетка таблицы16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3"/>
    <w:uiPriority w:val="99"/>
    <w:semiHidden/>
    <w:rsid w:val="005B2F8B"/>
  </w:style>
  <w:style w:type="table" w:customStyle="1" w:styleId="171">
    <w:name w:val="Сетка таблицы17"/>
    <w:basedOn w:val="a2"/>
    <w:next w:val="a4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3"/>
    <w:uiPriority w:val="99"/>
    <w:semiHidden/>
    <w:rsid w:val="00AC5CC1"/>
  </w:style>
  <w:style w:type="table" w:customStyle="1" w:styleId="181">
    <w:name w:val="Сетка таблицы18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3"/>
    <w:uiPriority w:val="99"/>
    <w:semiHidden/>
    <w:rsid w:val="00AC5CC1"/>
  </w:style>
  <w:style w:type="table" w:customStyle="1" w:styleId="190">
    <w:name w:val="Сетка таблицы19"/>
    <w:basedOn w:val="a2"/>
    <w:next w:val="a4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3"/>
    <w:uiPriority w:val="99"/>
    <w:semiHidden/>
    <w:unhideWhenUsed/>
    <w:rsid w:val="00D54676"/>
  </w:style>
  <w:style w:type="numbering" w:customStyle="1" w:styleId="240">
    <w:name w:val="Нет списка24"/>
    <w:next w:val="a3"/>
    <w:uiPriority w:val="99"/>
    <w:semiHidden/>
    <w:rsid w:val="002A4871"/>
  </w:style>
  <w:style w:type="table" w:customStyle="1" w:styleId="201">
    <w:name w:val="Сетка таблицы20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3"/>
    <w:uiPriority w:val="99"/>
    <w:semiHidden/>
    <w:rsid w:val="002A4871"/>
  </w:style>
  <w:style w:type="table" w:customStyle="1" w:styleId="211">
    <w:name w:val="Сетка таблицы21"/>
    <w:basedOn w:val="a2"/>
    <w:next w:val="a4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basedOn w:val="a1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3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3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1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3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uiPriority w:val="99"/>
    <w:rsid w:val="00714BF5"/>
  </w:style>
  <w:style w:type="character" w:styleId="aff1">
    <w:name w:val="Placeholder Text"/>
    <w:uiPriority w:val="99"/>
    <w:rsid w:val="00714BF5"/>
    <w:rPr>
      <w:color w:val="808080"/>
    </w:rPr>
  </w:style>
  <w:style w:type="paragraph" w:customStyle="1" w:styleId="aff2">
    <w:name w:val="Заголовок"/>
    <w:basedOn w:val="a"/>
    <w:next w:val="a0"/>
    <w:uiPriority w:val="99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3">
    <w:name w:val="List"/>
    <w:basedOn w:val="a0"/>
    <w:uiPriority w:val="99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4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uiPriority w:val="99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5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3"/>
    <w:uiPriority w:val="99"/>
    <w:semiHidden/>
    <w:rsid w:val="00CA6611"/>
  </w:style>
  <w:style w:type="table" w:customStyle="1" w:styleId="221">
    <w:name w:val="Сетка таблицы22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3"/>
    <w:uiPriority w:val="99"/>
    <w:semiHidden/>
    <w:rsid w:val="00CA6611"/>
  </w:style>
  <w:style w:type="table" w:customStyle="1" w:styleId="231">
    <w:name w:val="Сетка таблицы23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3"/>
    <w:uiPriority w:val="99"/>
    <w:semiHidden/>
    <w:rsid w:val="00CA6611"/>
  </w:style>
  <w:style w:type="table" w:customStyle="1" w:styleId="241">
    <w:name w:val="Сетка таблицы24"/>
    <w:basedOn w:val="a2"/>
    <w:next w:val="a4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e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  <w:style w:type="numbering" w:customStyle="1" w:styleId="300">
    <w:name w:val="Нет списка30"/>
    <w:next w:val="a3"/>
    <w:uiPriority w:val="99"/>
    <w:semiHidden/>
    <w:rsid w:val="00236A8A"/>
  </w:style>
  <w:style w:type="table" w:customStyle="1" w:styleId="251">
    <w:name w:val="Сетка таблицы25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3"/>
    <w:uiPriority w:val="99"/>
    <w:semiHidden/>
    <w:rsid w:val="00236A8A"/>
  </w:style>
  <w:style w:type="table" w:customStyle="1" w:styleId="260">
    <w:name w:val="Сетка таблицы26"/>
    <w:basedOn w:val="a2"/>
    <w:next w:val="a4"/>
    <w:rsid w:val="0023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rsid w:val="00212364"/>
  </w:style>
  <w:style w:type="paragraph" w:customStyle="1" w:styleId="formattext">
    <w:name w:val="formattext"/>
    <w:basedOn w:val="a"/>
    <w:rsid w:val="00212364"/>
    <w:pPr>
      <w:spacing w:before="100" w:beforeAutospacing="1" w:after="100" w:afterAutospacing="1"/>
    </w:pPr>
  </w:style>
  <w:style w:type="numbering" w:customStyle="1" w:styleId="330">
    <w:name w:val="Нет списка33"/>
    <w:next w:val="a3"/>
    <w:uiPriority w:val="99"/>
    <w:semiHidden/>
    <w:rsid w:val="00212364"/>
  </w:style>
  <w:style w:type="table" w:customStyle="1" w:styleId="271">
    <w:name w:val="Сетка таблицы27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rsid w:val="00212364"/>
  </w:style>
  <w:style w:type="table" w:customStyle="1" w:styleId="281">
    <w:name w:val="Сетка таблицы28"/>
    <w:basedOn w:val="a2"/>
    <w:next w:val="a4"/>
    <w:rsid w:val="002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3"/>
    <w:uiPriority w:val="99"/>
    <w:semiHidden/>
    <w:rsid w:val="004862C7"/>
  </w:style>
  <w:style w:type="table" w:customStyle="1" w:styleId="290">
    <w:name w:val="Сетка таблицы29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3"/>
    <w:uiPriority w:val="99"/>
    <w:semiHidden/>
    <w:rsid w:val="004862C7"/>
  </w:style>
  <w:style w:type="table" w:customStyle="1" w:styleId="301">
    <w:name w:val="Сетка таблицы30"/>
    <w:basedOn w:val="a2"/>
    <w:next w:val="a4"/>
    <w:rsid w:val="00486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3"/>
    <w:uiPriority w:val="99"/>
    <w:semiHidden/>
    <w:rsid w:val="00465B11"/>
  </w:style>
  <w:style w:type="table" w:customStyle="1" w:styleId="312">
    <w:name w:val="Сетка таблицы31"/>
    <w:basedOn w:val="a2"/>
    <w:next w:val="a4"/>
    <w:rsid w:val="00465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34"/>
    <w:locked/>
    <w:rsid w:val="00EA7426"/>
  </w:style>
  <w:style w:type="paragraph" w:customStyle="1" w:styleId="xl64">
    <w:name w:val="xl64"/>
    <w:basedOn w:val="a"/>
    <w:rsid w:val="00E90B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8625B1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625B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uiPriority w:val="99"/>
    <w:rsid w:val="008625B1"/>
    <w:rPr>
      <w:rFonts w:ascii="Times New Roman" w:eastAsia="WenQuanYi Micro Hei" w:hAnsi="Times New Roman" w:cs="Lohit Hindi"/>
      <w:b/>
      <w:bCs/>
      <w:kern w:val="1"/>
      <w:sz w:val="20"/>
      <w:szCs w:val="24"/>
      <w:lang w:val="x-none" w:eastAsia="hi-IN" w:bidi="hi-IN"/>
    </w:rPr>
  </w:style>
  <w:style w:type="numbering" w:customStyle="1" w:styleId="38">
    <w:name w:val="Нет списка38"/>
    <w:next w:val="a3"/>
    <w:uiPriority w:val="99"/>
    <w:semiHidden/>
    <w:unhideWhenUsed/>
    <w:rsid w:val="008625B1"/>
  </w:style>
  <w:style w:type="paragraph" w:customStyle="1" w:styleId="1d">
    <w:name w:val="заголовок 1"/>
    <w:basedOn w:val="a"/>
    <w:next w:val="a"/>
    <w:rsid w:val="008625B1"/>
    <w:pPr>
      <w:keepNext/>
      <w:spacing w:before="240" w:after="60"/>
      <w:ind w:firstLine="567"/>
      <w:jc w:val="both"/>
    </w:pPr>
    <w:rPr>
      <w:rFonts w:ascii="Helvetica" w:hAnsi="Helvetica"/>
      <w:b/>
      <w:kern w:val="28"/>
      <w:sz w:val="28"/>
    </w:rPr>
  </w:style>
  <w:style w:type="table" w:customStyle="1" w:styleId="321">
    <w:name w:val="Сетка таблицы32"/>
    <w:basedOn w:val="a2"/>
    <w:next w:val="a4"/>
    <w:rsid w:val="008625B1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Title"/>
    <w:basedOn w:val="a"/>
    <w:link w:val="aff7"/>
    <w:uiPriority w:val="99"/>
    <w:qFormat/>
    <w:rsid w:val="008625B1"/>
    <w:pPr>
      <w:jc w:val="center"/>
    </w:pPr>
    <w:rPr>
      <w:sz w:val="28"/>
      <w:lang w:val="x-none" w:eastAsia="x-none"/>
    </w:rPr>
  </w:style>
  <w:style w:type="character" w:customStyle="1" w:styleId="aff7">
    <w:name w:val="Название Знак"/>
    <w:basedOn w:val="a1"/>
    <w:link w:val="aff6"/>
    <w:uiPriority w:val="99"/>
    <w:rsid w:val="008625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00">
    <w:name w:val="Сетка таблицы110"/>
    <w:basedOn w:val="a2"/>
    <w:next w:val="a4"/>
    <w:uiPriority w:val="59"/>
    <w:rsid w:val="008625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rsid w:val="008625B1"/>
    <w:pPr>
      <w:spacing w:after="120" w:line="480" w:lineRule="auto"/>
      <w:ind w:left="283" w:firstLine="567"/>
      <w:jc w:val="both"/>
    </w:pPr>
    <w:rPr>
      <w:rFonts w:ascii="Arial" w:hAnsi="Arial"/>
      <w:lang w:val="x-none" w:eastAsia="x-none"/>
    </w:rPr>
  </w:style>
  <w:style w:type="character" w:customStyle="1" w:styleId="2b">
    <w:name w:val="Основной текст с отступом 2 Знак"/>
    <w:basedOn w:val="a1"/>
    <w:link w:val="2a"/>
    <w:rsid w:val="008625B1"/>
    <w:rPr>
      <w:rFonts w:ascii="Arial" w:eastAsia="Times New Roman" w:hAnsi="Arial" w:cs="Times New Roman"/>
      <w:sz w:val="24"/>
      <w:szCs w:val="24"/>
      <w:lang w:val="x-none" w:eastAsia="x-none"/>
    </w:rPr>
  </w:style>
  <w:style w:type="numbering" w:customStyle="1" w:styleId="1101">
    <w:name w:val="Нет списка110"/>
    <w:next w:val="a3"/>
    <w:uiPriority w:val="99"/>
    <w:semiHidden/>
    <w:unhideWhenUsed/>
    <w:rsid w:val="008625B1"/>
  </w:style>
  <w:style w:type="table" w:customStyle="1" w:styleId="2100">
    <w:name w:val="Сетка таблицы210"/>
    <w:basedOn w:val="a2"/>
    <w:next w:val="a4"/>
    <w:uiPriority w:val="1"/>
    <w:rsid w:val="008625B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Текст сноски1"/>
    <w:basedOn w:val="a"/>
    <w:next w:val="af2"/>
    <w:uiPriority w:val="99"/>
    <w:semiHidden/>
    <w:unhideWhenUsed/>
    <w:rsid w:val="008625B1"/>
    <w:rPr>
      <w:sz w:val="20"/>
      <w:lang w:val="x-none" w:eastAsia="x-none"/>
    </w:rPr>
  </w:style>
  <w:style w:type="paragraph" w:customStyle="1" w:styleId="1f">
    <w:name w:val="Текст концевой сноски1"/>
    <w:basedOn w:val="a"/>
    <w:next w:val="aff8"/>
    <w:link w:val="aff9"/>
    <w:uiPriority w:val="99"/>
    <w:semiHidden/>
    <w:unhideWhenUsed/>
    <w:rsid w:val="008625B1"/>
    <w:rPr>
      <w:sz w:val="20"/>
      <w:lang w:val="x-none" w:eastAsia="x-none"/>
    </w:rPr>
  </w:style>
  <w:style w:type="character" w:customStyle="1" w:styleId="aff9">
    <w:name w:val="Текст концевой сноски Знак"/>
    <w:link w:val="1f"/>
    <w:uiPriority w:val="99"/>
    <w:semiHidden/>
    <w:rsid w:val="008625B1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fa">
    <w:name w:val="endnote reference"/>
    <w:uiPriority w:val="99"/>
    <w:unhideWhenUsed/>
    <w:rsid w:val="008625B1"/>
    <w:rPr>
      <w:vertAlign w:val="superscript"/>
    </w:rPr>
  </w:style>
  <w:style w:type="character" w:customStyle="1" w:styleId="match">
    <w:name w:val="match"/>
    <w:rsid w:val="008625B1"/>
  </w:style>
  <w:style w:type="paragraph" w:customStyle="1" w:styleId="Standard">
    <w:name w:val="Standard"/>
    <w:rsid w:val="008625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8625B1"/>
  </w:style>
  <w:style w:type="character" w:customStyle="1" w:styleId="WW-Absatz-Standardschriftart">
    <w:name w:val="WW-Absatz-Standardschriftart"/>
    <w:uiPriority w:val="99"/>
    <w:rsid w:val="008625B1"/>
  </w:style>
  <w:style w:type="character" w:customStyle="1" w:styleId="WW-Absatz-Standardschriftart1">
    <w:name w:val="WW-Absatz-Standardschriftart1"/>
    <w:rsid w:val="008625B1"/>
  </w:style>
  <w:style w:type="character" w:customStyle="1" w:styleId="WW-Absatz-Standardschriftart11">
    <w:name w:val="WW-Absatz-Standardschriftart11"/>
    <w:rsid w:val="008625B1"/>
  </w:style>
  <w:style w:type="character" w:customStyle="1" w:styleId="WW-Absatz-Standardschriftart111">
    <w:name w:val="WW-Absatz-Standardschriftart111"/>
    <w:rsid w:val="008625B1"/>
  </w:style>
  <w:style w:type="character" w:customStyle="1" w:styleId="WW-Absatz-Standardschriftart1111">
    <w:name w:val="WW-Absatz-Standardschriftart1111"/>
    <w:rsid w:val="008625B1"/>
  </w:style>
  <w:style w:type="character" w:customStyle="1" w:styleId="WW-Absatz-Standardschriftart11111">
    <w:name w:val="WW-Absatz-Standardschriftart11111"/>
    <w:rsid w:val="008625B1"/>
  </w:style>
  <w:style w:type="character" w:customStyle="1" w:styleId="WW-Absatz-Standardschriftart111111">
    <w:name w:val="WW-Absatz-Standardschriftart111111"/>
    <w:rsid w:val="008625B1"/>
  </w:style>
  <w:style w:type="character" w:customStyle="1" w:styleId="WW-Absatz-Standardschriftart1111111">
    <w:name w:val="WW-Absatz-Standardschriftart1111111"/>
    <w:rsid w:val="008625B1"/>
  </w:style>
  <w:style w:type="character" w:customStyle="1" w:styleId="WW-Absatz-Standardschriftart11111111">
    <w:name w:val="WW-Absatz-Standardschriftart11111111"/>
    <w:rsid w:val="008625B1"/>
  </w:style>
  <w:style w:type="character" w:customStyle="1" w:styleId="WW-Absatz-Standardschriftart111111111">
    <w:name w:val="WW-Absatz-Standardschriftart111111111"/>
    <w:rsid w:val="008625B1"/>
  </w:style>
  <w:style w:type="character" w:customStyle="1" w:styleId="WW-Absatz-Standardschriftart1111111111">
    <w:name w:val="WW-Absatz-Standardschriftart1111111111"/>
    <w:rsid w:val="008625B1"/>
  </w:style>
  <w:style w:type="character" w:customStyle="1" w:styleId="WW-Absatz-Standardschriftart11111111111">
    <w:name w:val="WW-Absatz-Standardschriftart11111111111"/>
    <w:rsid w:val="008625B1"/>
  </w:style>
  <w:style w:type="character" w:customStyle="1" w:styleId="WW-Absatz-Standardschriftart111111111111">
    <w:name w:val="WW-Absatz-Standardschriftart111111111111"/>
    <w:rsid w:val="008625B1"/>
  </w:style>
  <w:style w:type="character" w:customStyle="1" w:styleId="WW-Absatz-Standardschriftart1111111111111">
    <w:name w:val="WW-Absatz-Standardschriftart1111111111111"/>
    <w:rsid w:val="008625B1"/>
  </w:style>
  <w:style w:type="character" w:customStyle="1" w:styleId="WW-Absatz-Standardschriftart11111111111111">
    <w:name w:val="WW-Absatz-Standardschriftart11111111111111"/>
    <w:rsid w:val="008625B1"/>
  </w:style>
  <w:style w:type="character" w:customStyle="1" w:styleId="WW-Absatz-Standardschriftart111111111111111">
    <w:name w:val="WW-Absatz-Standardschriftart111111111111111"/>
    <w:rsid w:val="008625B1"/>
  </w:style>
  <w:style w:type="character" w:customStyle="1" w:styleId="WW-Absatz-Standardschriftart1111111111111111">
    <w:name w:val="WW-Absatz-Standardschriftart1111111111111111"/>
    <w:rsid w:val="008625B1"/>
  </w:style>
  <w:style w:type="character" w:customStyle="1" w:styleId="43">
    <w:name w:val="Основной шрифт абзаца4"/>
    <w:rsid w:val="008625B1"/>
  </w:style>
  <w:style w:type="character" w:customStyle="1" w:styleId="39">
    <w:name w:val="Основной шрифт абзаца3"/>
    <w:rsid w:val="008625B1"/>
  </w:style>
  <w:style w:type="character" w:customStyle="1" w:styleId="WW-Absatz-Standardschriftart11111111111111111">
    <w:name w:val="WW-Absatz-Standardschriftart11111111111111111"/>
    <w:rsid w:val="008625B1"/>
  </w:style>
  <w:style w:type="character" w:customStyle="1" w:styleId="WW-Absatz-Standardschriftart111111111111111111">
    <w:name w:val="WW-Absatz-Standardschriftart111111111111111111"/>
    <w:rsid w:val="008625B1"/>
  </w:style>
  <w:style w:type="character" w:customStyle="1" w:styleId="WW-Absatz-Standardschriftart1111111111111111111">
    <w:name w:val="WW-Absatz-Standardschriftart1111111111111111111"/>
    <w:rsid w:val="008625B1"/>
  </w:style>
  <w:style w:type="character" w:customStyle="1" w:styleId="WW-Absatz-Standardschriftart11111111111111111111">
    <w:name w:val="WW-Absatz-Standardschriftart11111111111111111111"/>
    <w:rsid w:val="008625B1"/>
  </w:style>
  <w:style w:type="character" w:customStyle="1" w:styleId="WW-Absatz-Standardschriftart111111111111111111111">
    <w:name w:val="WW-Absatz-Standardschriftart111111111111111111111"/>
    <w:rsid w:val="008625B1"/>
  </w:style>
  <w:style w:type="character" w:customStyle="1" w:styleId="WW-Absatz-Standardschriftart1111111111111111111111">
    <w:name w:val="WW-Absatz-Standardschriftart1111111111111111111111"/>
    <w:rsid w:val="008625B1"/>
  </w:style>
  <w:style w:type="character" w:customStyle="1" w:styleId="WW-Absatz-Standardschriftart11111111111111111111111">
    <w:name w:val="WW-Absatz-Standardschriftart11111111111111111111111"/>
    <w:rsid w:val="008625B1"/>
  </w:style>
  <w:style w:type="character" w:customStyle="1" w:styleId="WW-Absatz-Standardschriftart111111111111111111111111">
    <w:name w:val="WW-Absatz-Standardschriftart111111111111111111111111"/>
    <w:rsid w:val="008625B1"/>
  </w:style>
  <w:style w:type="character" w:customStyle="1" w:styleId="WW-Absatz-Standardschriftart1111111111111111111111111">
    <w:name w:val="WW-Absatz-Standardschriftart1111111111111111111111111"/>
    <w:rsid w:val="008625B1"/>
  </w:style>
  <w:style w:type="character" w:customStyle="1" w:styleId="WW-Absatz-Standardschriftart11111111111111111111111111">
    <w:name w:val="WW-Absatz-Standardschriftart11111111111111111111111111"/>
    <w:rsid w:val="008625B1"/>
  </w:style>
  <w:style w:type="character" w:customStyle="1" w:styleId="WW-Absatz-Standardschriftart111111111111111111111111111">
    <w:name w:val="WW-Absatz-Standardschriftart111111111111111111111111111"/>
    <w:rsid w:val="008625B1"/>
  </w:style>
  <w:style w:type="character" w:customStyle="1" w:styleId="WW-Absatz-Standardschriftart1111111111111111111111111111">
    <w:name w:val="WW-Absatz-Standardschriftart1111111111111111111111111111"/>
    <w:rsid w:val="008625B1"/>
  </w:style>
  <w:style w:type="character" w:customStyle="1" w:styleId="WW8Num2z0">
    <w:name w:val="WW8Num2z0"/>
    <w:uiPriority w:val="99"/>
    <w:rsid w:val="008625B1"/>
    <w:rPr>
      <w:sz w:val="28"/>
      <w:szCs w:val="28"/>
    </w:rPr>
  </w:style>
  <w:style w:type="character" w:customStyle="1" w:styleId="WW8Num3z0">
    <w:name w:val="WW8Num3z0"/>
    <w:uiPriority w:val="99"/>
    <w:rsid w:val="008625B1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8625B1"/>
  </w:style>
  <w:style w:type="character" w:customStyle="1" w:styleId="WW-Absatz-Standardschriftart111111111111111111111111111111">
    <w:name w:val="WW-Absatz-Standardschriftart111111111111111111111111111111"/>
    <w:rsid w:val="008625B1"/>
  </w:style>
  <w:style w:type="character" w:customStyle="1" w:styleId="WW-Absatz-Standardschriftart1111111111111111111111111111111">
    <w:name w:val="WW-Absatz-Standardschriftart1111111111111111111111111111111"/>
    <w:rsid w:val="008625B1"/>
  </w:style>
  <w:style w:type="character" w:customStyle="1" w:styleId="WW-Absatz-Standardschriftart11111111111111111111111111111111">
    <w:name w:val="WW-Absatz-Standardschriftart11111111111111111111111111111111"/>
    <w:rsid w:val="008625B1"/>
  </w:style>
  <w:style w:type="character" w:customStyle="1" w:styleId="WW-Absatz-Standardschriftart111111111111111111111111111111111">
    <w:name w:val="WW-Absatz-Standardschriftart111111111111111111111111111111111"/>
    <w:rsid w:val="008625B1"/>
  </w:style>
  <w:style w:type="character" w:customStyle="1" w:styleId="WW-Absatz-Standardschriftart1111111111111111111111111111111111">
    <w:name w:val="WW-Absatz-Standardschriftart1111111111111111111111111111111111"/>
    <w:rsid w:val="008625B1"/>
  </w:style>
  <w:style w:type="character" w:customStyle="1" w:styleId="WW-Absatz-Standardschriftart11111111111111111111111111111111111">
    <w:name w:val="WW-Absatz-Standardschriftart11111111111111111111111111111111111"/>
    <w:rsid w:val="008625B1"/>
  </w:style>
  <w:style w:type="character" w:customStyle="1" w:styleId="WW-Absatz-Standardschriftart111111111111111111111111111111111111">
    <w:name w:val="WW-Absatz-Standardschriftart111111111111111111111111111111111111"/>
    <w:rsid w:val="008625B1"/>
  </w:style>
  <w:style w:type="character" w:customStyle="1" w:styleId="WW-Absatz-Standardschriftart1111111111111111111111111111111111111">
    <w:name w:val="WW-Absatz-Standardschriftart1111111111111111111111111111111111111"/>
    <w:rsid w:val="008625B1"/>
  </w:style>
  <w:style w:type="character" w:customStyle="1" w:styleId="WW-Absatz-Standardschriftart11111111111111111111111111111111111111">
    <w:name w:val="WW-Absatz-Standardschriftart11111111111111111111111111111111111111"/>
    <w:rsid w:val="008625B1"/>
  </w:style>
  <w:style w:type="character" w:customStyle="1" w:styleId="WW8Num3z1">
    <w:name w:val="WW8Num3z1"/>
    <w:rsid w:val="008625B1"/>
    <w:rPr>
      <w:rFonts w:ascii="Courier New" w:hAnsi="Courier New" w:cs="Courier New"/>
    </w:rPr>
  </w:style>
  <w:style w:type="character" w:customStyle="1" w:styleId="WW8Num3z2">
    <w:name w:val="WW8Num3z2"/>
    <w:rsid w:val="008625B1"/>
    <w:rPr>
      <w:rFonts w:ascii="Wingdings" w:hAnsi="Wingdings" w:cs="Wingdings"/>
    </w:rPr>
  </w:style>
  <w:style w:type="character" w:customStyle="1" w:styleId="WW8Num3z3">
    <w:name w:val="WW8Num3z3"/>
    <w:rsid w:val="008625B1"/>
    <w:rPr>
      <w:rFonts w:ascii="Symbol" w:hAnsi="Symbol" w:cs="Symbol"/>
    </w:rPr>
  </w:style>
  <w:style w:type="character" w:customStyle="1" w:styleId="WW8Num3z4">
    <w:name w:val="WW8Num3z4"/>
    <w:rsid w:val="008625B1"/>
  </w:style>
  <w:style w:type="character" w:customStyle="1" w:styleId="WW8Num3z5">
    <w:name w:val="WW8Num3z5"/>
    <w:rsid w:val="008625B1"/>
  </w:style>
  <w:style w:type="character" w:customStyle="1" w:styleId="WW8Num3z6">
    <w:name w:val="WW8Num3z6"/>
    <w:rsid w:val="008625B1"/>
  </w:style>
  <w:style w:type="character" w:customStyle="1" w:styleId="WW8Num3z7">
    <w:name w:val="WW8Num3z7"/>
    <w:rsid w:val="008625B1"/>
  </w:style>
  <w:style w:type="character" w:customStyle="1" w:styleId="WW8Num3z8">
    <w:name w:val="WW8Num3z8"/>
    <w:rsid w:val="008625B1"/>
  </w:style>
  <w:style w:type="character" w:customStyle="1" w:styleId="WW8Num4z0">
    <w:name w:val="WW8Num4z0"/>
    <w:uiPriority w:val="99"/>
    <w:rsid w:val="008625B1"/>
  </w:style>
  <w:style w:type="character" w:customStyle="1" w:styleId="WW8Num4z1">
    <w:name w:val="WW8Num4z1"/>
    <w:rsid w:val="008625B1"/>
  </w:style>
  <w:style w:type="character" w:customStyle="1" w:styleId="WW8Num4z2">
    <w:name w:val="WW8Num4z2"/>
    <w:rsid w:val="008625B1"/>
  </w:style>
  <w:style w:type="character" w:customStyle="1" w:styleId="WW8Num4z3">
    <w:name w:val="WW8Num4z3"/>
    <w:rsid w:val="008625B1"/>
  </w:style>
  <w:style w:type="character" w:customStyle="1" w:styleId="WW8Num4z4">
    <w:name w:val="WW8Num4z4"/>
    <w:rsid w:val="008625B1"/>
  </w:style>
  <w:style w:type="character" w:customStyle="1" w:styleId="WW8Num4z5">
    <w:name w:val="WW8Num4z5"/>
    <w:rsid w:val="008625B1"/>
  </w:style>
  <w:style w:type="character" w:customStyle="1" w:styleId="WW8Num4z6">
    <w:name w:val="WW8Num4z6"/>
    <w:rsid w:val="008625B1"/>
  </w:style>
  <w:style w:type="character" w:customStyle="1" w:styleId="WW8Num4z7">
    <w:name w:val="WW8Num4z7"/>
    <w:rsid w:val="008625B1"/>
  </w:style>
  <w:style w:type="character" w:customStyle="1" w:styleId="WW8Num4z8">
    <w:name w:val="WW8Num4z8"/>
    <w:rsid w:val="008625B1"/>
  </w:style>
  <w:style w:type="character" w:customStyle="1" w:styleId="WW8Num5z0">
    <w:name w:val="WW8Num5z0"/>
    <w:uiPriority w:val="99"/>
    <w:rsid w:val="008625B1"/>
    <w:rPr>
      <w:rFonts w:ascii="Times New Roman" w:hAnsi="Times New Roman" w:cs="Times New Roman"/>
    </w:rPr>
  </w:style>
  <w:style w:type="character" w:customStyle="1" w:styleId="WW8Num5z1">
    <w:name w:val="WW8Num5z1"/>
    <w:rsid w:val="008625B1"/>
    <w:rPr>
      <w:rFonts w:ascii="Courier New" w:hAnsi="Courier New" w:cs="Courier New"/>
    </w:rPr>
  </w:style>
  <w:style w:type="character" w:customStyle="1" w:styleId="WW8Num5z2">
    <w:name w:val="WW8Num5z2"/>
    <w:rsid w:val="008625B1"/>
    <w:rPr>
      <w:rFonts w:ascii="Wingdings" w:hAnsi="Wingdings" w:cs="Wingdings"/>
    </w:rPr>
  </w:style>
  <w:style w:type="character" w:customStyle="1" w:styleId="WW8Num5z3">
    <w:name w:val="WW8Num5z3"/>
    <w:rsid w:val="008625B1"/>
    <w:rPr>
      <w:rFonts w:ascii="Symbol" w:hAnsi="Symbol" w:cs="Symbol"/>
    </w:rPr>
  </w:style>
  <w:style w:type="character" w:customStyle="1" w:styleId="WW8Num5z4">
    <w:name w:val="WW8Num5z4"/>
    <w:rsid w:val="008625B1"/>
  </w:style>
  <w:style w:type="character" w:customStyle="1" w:styleId="WW8Num5z5">
    <w:name w:val="WW8Num5z5"/>
    <w:rsid w:val="008625B1"/>
  </w:style>
  <w:style w:type="character" w:customStyle="1" w:styleId="WW8Num5z6">
    <w:name w:val="WW8Num5z6"/>
    <w:rsid w:val="008625B1"/>
  </w:style>
  <w:style w:type="character" w:customStyle="1" w:styleId="WW8Num5z7">
    <w:name w:val="WW8Num5z7"/>
    <w:rsid w:val="008625B1"/>
  </w:style>
  <w:style w:type="character" w:customStyle="1" w:styleId="WW8Num5z8">
    <w:name w:val="WW8Num5z8"/>
    <w:rsid w:val="008625B1"/>
  </w:style>
  <w:style w:type="character" w:customStyle="1" w:styleId="WW8Num6z0">
    <w:name w:val="WW8Num6z0"/>
    <w:uiPriority w:val="99"/>
    <w:rsid w:val="008625B1"/>
  </w:style>
  <w:style w:type="character" w:customStyle="1" w:styleId="WW8Num6z1">
    <w:name w:val="WW8Num6z1"/>
    <w:rsid w:val="008625B1"/>
  </w:style>
  <w:style w:type="character" w:customStyle="1" w:styleId="WW8Num6z2">
    <w:name w:val="WW8Num6z2"/>
    <w:rsid w:val="008625B1"/>
  </w:style>
  <w:style w:type="character" w:customStyle="1" w:styleId="WW8Num6z3">
    <w:name w:val="WW8Num6z3"/>
    <w:rsid w:val="008625B1"/>
  </w:style>
  <w:style w:type="character" w:customStyle="1" w:styleId="WW8Num6z4">
    <w:name w:val="WW8Num6z4"/>
    <w:rsid w:val="008625B1"/>
  </w:style>
  <w:style w:type="character" w:customStyle="1" w:styleId="WW8Num6z5">
    <w:name w:val="WW8Num6z5"/>
    <w:rsid w:val="008625B1"/>
  </w:style>
  <w:style w:type="character" w:customStyle="1" w:styleId="WW8Num6z6">
    <w:name w:val="WW8Num6z6"/>
    <w:rsid w:val="008625B1"/>
  </w:style>
  <w:style w:type="character" w:customStyle="1" w:styleId="WW8Num6z7">
    <w:name w:val="WW8Num6z7"/>
    <w:rsid w:val="008625B1"/>
  </w:style>
  <w:style w:type="character" w:customStyle="1" w:styleId="WW8Num6z8">
    <w:name w:val="WW8Num6z8"/>
    <w:rsid w:val="008625B1"/>
  </w:style>
  <w:style w:type="character" w:customStyle="1" w:styleId="WW8Num7z0">
    <w:name w:val="WW8Num7z0"/>
    <w:rsid w:val="008625B1"/>
  </w:style>
  <w:style w:type="character" w:customStyle="1" w:styleId="WW8Num7z1">
    <w:name w:val="WW8Num7z1"/>
    <w:rsid w:val="008625B1"/>
  </w:style>
  <w:style w:type="character" w:customStyle="1" w:styleId="WW8Num7z2">
    <w:name w:val="WW8Num7z2"/>
    <w:rsid w:val="008625B1"/>
  </w:style>
  <w:style w:type="character" w:customStyle="1" w:styleId="WW8Num7z3">
    <w:name w:val="WW8Num7z3"/>
    <w:rsid w:val="008625B1"/>
  </w:style>
  <w:style w:type="character" w:customStyle="1" w:styleId="WW8Num7z4">
    <w:name w:val="WW8Num7z4"/>
    <w:rsid w:val="008625B1"/>
  </w:style>
  <w:style w:type="character" w:customStyle="1" w:styleId="WW8Num7z5">
    <w:name w:val="WW8Num7z5"/>
    <w:rsid w:val="008625B1"/>
  </w:style>
  <w:style w:type="character" w:customStyle="1" w:styleId="WW8Num7z6">
    <w:name w:val="WW8Num7z6"/>
    <w:rsid w:val="008625B1"/>
  </w:style>
  <w:style w:type="character" w:customStyle="1" w:styleId="WW8Num7z7">
    <w:name w:val="WW8Num7z7"/>
    <w:rsid w:val="008625B1"/>
  </w:style>
  <w:style w:type="character" w:customStyle="1" w:styleId="WW8Num7z8">
    <w:name w:val="WW8Num7z8"/>
    <w:rsid w:val="008625B1"/>
  </w:style>
  <w:style w:type="character" w:customStyle="1" w:styleId="WW8Num8z0">
    <w:name w:val="WW8Num8z0"/>
    <w:rsid w:val="008625B1"/>
    <w:rPr>
      <w:rFonts w:ascii="Times New Roman" w:hAnsi="Times New Roman" w:cs="Times New Roman"/>
    </w:rPr>
  </w:style>
  <w:style w:type="character" w:customStyle="1" w:styleId="WW8Num8z1">
    <w:name w:val="WW8Num8z1"/>
    <w:rsid w:val="008625B1"/>
    <w:rPr>
      <w:rFonts w:ascii="Courier New" w:hAnsi="Courier New" w:cs="Courier New"/>
    </w:rPr>
  </w:style>
  <w:style w:type="character" w:customStyle="1" w:styleId="WW8Num8z2">
    <w:name w:val="WW8Num8z2"/>
    <w:rsid w:val="008625B1"/>
    <w:rPr>
      <w:rFonts w:ascii="Wingdings" w:hAnsi="Wingdings" w:cs="Wingdings"/>
    </w:rPr>
  </w:style>
  <w:style w:type="character" w:customStyle="1" w:styleId="WW8Num8z3">
    <w:name w:val="WW8Num8z3"/>
    <w:rsid w:val="008625B1"/>
    <w:rPr>
      <w:rFonts w:ascii="Symbol" w:hAnsi="Symbol" w:cs="Symbol"/>
    </w:rPr>
  </w:style>
  <w:style w:type="character" w:customStyle="1" w:styleId="WW8Num8z4">
    <w:name w:val="WW8Num8z4"/>
    <w:rsid w:val="008625B1"/>
  </w:style>
  <w:style w:type="character" w:customStyle="1" w:styleId="WW8Num8z5">
    <w:name w:val="WW8Num8z5"/>
    <w:rsid w:val="008625B1"/>
  </w:style>
  <w:style w:type="character" w:customStyle="1" w:styleId="WW8Num8z6">
    <w:name w:val="WW8Num8z6"/>
    <w:rsid w:val="008625B1"/>
  </w:style>
  <w:style w:type="character" w:customStyle="1" w:styleId="WW8Num8z7">
    <w:name w:val="WW8Num8z7"/>
    <w:rsid w:val="008625B1"/>
  </w:style>
  <w:style w:type="character" w:customStyle="1" w:styleId="WW8Num8z8">
    <w:name w:val="WW8Num8z8"/>
    <w:rsid w:val="008625B1"/>
  </w:style>
  <w:style w:type="character" w:customStyle="1" w:styleId="WW-Absatz-Standardschriftart111111111111111111111111111111111111111">
    <w:name w:val="WW-Absatz-Standardschriftart111111111111111111111111111111111111111"/>
    <w:rsid w:val="008625B1"/>
  </w:style>
  <w:style w:type="character" w:customStyle="1" w:styleId="WW-Absatz-Standardschriftart1111111111111111111111111111111111111111">
    <w:name w:val="WW-Absatz-Standardschriftart1111111111111111111111111111111111111111"/>
    <w:rsid w:val="008625B1"/>
  </w:style>
  <w:style w:type="character" w:customStyle="1" w:styleId="WW-Absatz-Standardschriftart11111111111111111111111111111111111111111">
    <w:name w:val="WW-Absatz-Standardschriftart11111111111111111111111111111111111111111"/>
    <w:rsid w:val="008625B1"/>
  </w:style>
  <w:style w:type="character" w:customStyle="1" w:styleId="WW-Absatz-Standardschriftart111111111111111111111111111111111111111111">
    <w:name w:val="WW-Absatz-Standardschriftart111111111111111111111111111111111111111111"/>
    <w:rsid w:val="008625B1"/>
  </w:style>
  <w:style w:type="character" w:customStyle="1" w:styleId="WW-Absatz-Standardschriftart1111111111111111111111111111111111111111111">
    <w:name w:val="WW-Absatz-Standardschriftart1111111111111111111111111111111111111111111"/>
    <w:rsid w:val="008625B1"/>
  </w:style>
  <w:style w:type="character" w:customStyle="1" w:styleId="WW-Absatz-Standardschriftart11111111111111111111111111111111111111111111">
    <w:name w:val="WW-Absatz-Standardschriftart11111111111111111111111111111111111111111111"/>
    <w:rsid w:val="008625B1"/>
  </w:style>
  <w:style w:type="character" w:customStyle="1" w:styleId="WW-Absatz-Standardschriftart111111111111111111111111111111111111111111111">
    <w:name w:val="WW-Absatz-Standardschriftart111111111111111111111111111111111111111111111"/>
    <w:rsid w:val="008625B1"/>
  </w:style>
  <w:style w:type="character" w:customStyle="1" w:styleId="WW-Absatz-Standardschriftart1111111111111111111111111111111111111111111111">
    <w:name w:val="WW-Absatz-Standardschriftart1111111111111111111111111111111111111111111111"/>
    <w:rsid w:val="008625B1"/>
  </w:style>
  <w:style w:type="character" w:customStyle="1" w:styleId="WW-Absatz-Standardschriftart11111111111111111111111111111111111111111111111">
    <w:name w:val="WW-Absatz-Standardschriftart11111111111111111111111111111111111111111111111"/>
    <w:rsid w:val="008625B1"/>
  </w:style>
  <w:style w:type="character" w:customStyle="1" w:styleId="WW8Num14z0">
    <w:name w:val="WW8Num14z0"/>
    <w:rsid w:val="008625B1"/>
    <w:rPr>
      <w:rFonts w:ascii="Times New Roman" w:hAnsi="Times New Roman" w:cs="Times New Roman"/>
    </w:rPr>
  </w:style>
  <w:style w:type="character" w:customStyle="1" w:styleId="WW8Num14z1">
    <w:name w:val="WW8Num14z1"/>
    <w:rsid w:val="008625B1"/>
    <w:rPr>
      <w:rFonts w:ascii="Courier New" w:hAnsi="Courier New" w:cs="Courier New"/>
    </w:rPr>
  </w:style>
  <w:style w:type="character" w:customStyle="1" w:styleId="WW8Num14z2">
    <w:name w:val="WW8Num14z2"/>
    <w:rsid w:val="008625B1"/>
    <w:rPr>
      <w:rFonts w:ascii="Wingdings" w:hAnsi="Wingdings" w:cs="Wingdings"/>
    </w:rPr>
  </w:style>
  <w:style w:type="character" w:customStyle="1" w:styleId="WW8Num14z3">
    <w:name w:val="WW8Num14z3"/>
    <w:rsid w:val="008625B1"/>
    <w:rPr>
      <w:rFonts w:ascii="Symbol" w:hAnsi="Symbol" w:cs="Symbol"/>
    </w:rPr>
  </w:style>
  <w:style w:type="character" w:customStyle="1" w:styleId="WW8Num16z0">
    <w:name w:val="WW8Num16z0"/>
    <w:rsid w:val="008625B1"/>
    <w:rPr>
      <w:rFonts w:ascii="Times New Roman" w:hAnsi="Times New Roman" w:cs="Times New Roman"/>
    </w:rPr>
  </w:style>
  <w:style w:type="character" w:customStyle="1" w:styleId="WW8Num16z1">
    <w:name w:val="WW8Num16z1"/>
    <w:rsid w:val="008625B1"/>
    <w:rPr>
      <w:rFonts w:ascii="Courier New" w:hAnsi="Courier New" w:cs="Courier New"/>
    </w:rPr>
  </w:style>
  <w:style w:type="character" w:customStyle="1" w:styleId="WW8Num16z2">
    <w:name w:val="WW8Num16z2"/>
    <w:rsid w:val="008625B1"/>
    <w:rPr>
      <w:rFonts w:ascii="Wingdings" w:hAnsi="Wingdings" w:cs="Wingdings"/>
    </w:rPr>
  </w:style>
  <w:style w:type="character" w:customStyle="1" w:styleId="WW8Num16z3">
    <w:name w:val="WW8Num16z3"/>
    <w:rsid w:val="008625B1"/>
    <w:rPr>
      <w:rFonts w:ascii="Symbol" w:hAnsi="Symbol" w:cs="Symbol"/>
    </w:rPr>
  </w:style>
  <w:style w:type="character" w:customStyle="1" w:styleId="affb">
    <w:name w:val="Символ нумерации"/>
    <w:uiPriority w:val="99"/>
    <w:rsid w:val="008625B1"/>
  </w:style>
  <w:style w:type="character" w:customStyle="1" w:styleId="affc">
    <w:name w:val="Маркеры списка"/>
    <w:rsid w:val="008625B1"/>
    <w:rPr>
      <w:rFonts w:ascii="OpenSymbol" w:eastAsia="OpenSymbol" w:hAnsi="OpenSymbol" w:cs="OpenSymbol"/>
    </w:rPr>
  </w:style>
  <w:style w:type="paragraph" w:customStyle="1" w:styleId="44">
    <w:name w:val="Указатель4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2c">
    <w:name w:val="Название объекта2"/>
    <w:basedOn w:val="a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3a">
    <w:name w:val="Указатель3"/>
    <w:basedOn w:val="a"/>
    <w:rsid w:val="008625B1"/>
    <w:pPr>
      <w:suppressLineNumbers/>
      <w:suppressAutoHyphens/>
    </w:pPr>
    <w:rPr>
      <w:rFonts w:cs="Mangal"/>
      <w:lang w:eastAsia="zh-CN"/>
    </w:rPr>
  </w:style>
  <w:style w:type="paragraph" w:customStyle="1" w:styleId="1f0">
    <w:name w:val="Название1"/>
    <w:basedOn w:val="a"/>
    <w:uiPriority w:val="99"/>
    <w:rsid w:val="008625B1"/>
    <w:pPr>
      <w:suppressLineNumbers/>
      <w:suppressAutoHyphens/>
      <w:spacing w:after="120"/>
    </w:pPr>
    <w:rPr>
      <w:rFonts w:cs="Mangal"/>
      <w:i/>
      <w:iCs/>
      <w:lang w:eastAsia="zh-CN"/>
    </w:rPr>
  </w:style>
  <w:style w:type="paragraph" w:customStyle="1" w:styleId="1f1">
    <w:name w:val="Схема документа1"/>
    <w:basedOn w:val="a"/>
    <w:rsid w:val="008625B1"/>
    <w:pPr>
      <w:shd w:val="clear" w:color="auto" w:fill="000080"/>
      <w:suppressAutoHyphens/>
    </w:pPr>
    <w:rPr>
      <w:rFonts w:ascii="Tahoma" w:hAnsi="Tahoma" w:cs="Tahoma"/>
      <w:sz w:val="20"/>
      <w:lang w:eastAsia="zh-CN"/>
    </w:rPr>
  </w:style>
  <w:style w:type="paragraph" w:customStyle="1" w:styleId="affd">
    <w:name w:val="Содержимое таблицы"/>
    <w:basedOn w:val="a"/>
    <w:uiPriority w:val="99"/>
    <w:rsid w:val="008625B1"/>
    <w:pPr>
      <w:suppressLineNumbers/>
      <w:suppressAutoHyphens/>
    </w:pPr>
    <w:rPr>
      <w:lang w:eastAsia="zh-CN"/>
    </w:rPr>
  </w:style>
  <w:style w:type="paragraph" w:customStyle="1" w:styleId="affe">
    <w:name w:val="Заголовок таблицы"/>
    <w:basedOn w:val="affd"/>
    <w:uiPriority w:val="99"/>
    <w:rsid w:val="008625B1"/>
    <w:pPr>
      <w:jc w:val="center"/>
    </w:pPr>
    <w:rPr>
      <w:b/>
      <w:bCs/>
    </w:rPr>
  </w:style>
  <w:style w:type="paragraph" w:customStyle="1" w:styleId="afff">
    <w:name w:val="Содержимое врезки"/>
    <w:basedOn w:val="a0"/>
    <w:rsid w:val="008625B1"/>
    <w:pPr>
      <w:widowControl/>
      <w:suppressAutoHyphens/>
      <w:autoSpaceDE/>
      <w:autoSpaceDN/>
      <w:adjustRightInd/>
      <w:spacing w:after="120"/>
    </w:pPr>
    <w:rPr>
      <w:sz w:val="24"/>
      <w:lang w:val="x-none" w:eastAsia="zh-CN"/>
    </w:rPr>
  </w:style>
  <w:style w:type="paragraph" w:customStyle="1" w:styleId="ConsPlusDocList">
    <w:name w:val="ConsPlusDocList"/>
    <w:next w:val="a"/>
    <w:rsid w:val="008625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412pt">
    <w:name w:val="Заголовок 4+12 pt"/>
    <w:aliases w:val="влево"/>
    <w:basedOn w:val="a"/>
    <w:rsid w:val="008625B1"/>
    <w:pPr>
      <w:spacing w:line="240" w:lineRule="atLeast"/>
      <w:ind w:left="5398"/>
    </w:pPr>
    <w:rPr>
      <w:sz w:val="16"/>
      <w:szCs w:val="16"/>
    </w:rPr>
  </w:style>
  <w:style w:type="character" w:customStyle="1" w:styleId="1f2">
    <w:name w:val="Текст сноски Знак1"/>
    <w:basedOn w:val="a1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ff8">
    <w:name w:val="endnote text"/>
    <w:basedOn w:val="a"/>
    <w:link w:val="1f3"/>
    <w:rsid w:val="008625B1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1f3">
    <w:name w:val="Текст концевой сноски Знак1"/>
    <w:basedOn w:val="a1"/>
    <w:link w:val="aff8"/>
    <w:rsid w:val="008625B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itemtext">
    <w:name w:val="itemtext"/>
    <w:basedOn w:val="a1"/>
    <w:rsid w:val="008625B1"/>
  </w:style>
  <w:style w:type="paragraph" w:customStyle="1" w:styleId="Style2">
    <w:name w:val="Style2"/>
    <w:basedOn w:val="a"/>
    <w:uiPriority w:val="99"/>
    <w:rsid w:val="008625B1"/>
    <w:pPr>
      <w:widowControl w:val="0"/>
      <w:autoSpaceDE w:val="0"/>
      <w:autoSpaceDN w:val="0"/>
      <w:adjustRightInd w:val="0"/>
      <w:spacing w:line="300" w:lineRule="exact"/>
      <w:jc w:val="center"/>
    </w:pPr>
  </w:style>
  <w:style w:type="character" w:styleId="afff0">
    <w:name w:val="annotation reference"/>
    <w:rsid w:val="008625B1"/>
    <w:rPr>
      <w:sz w:val="16"/>
      <w:szCs w:val="16"/>
    </w:rPr>
  </w:style>
  <w:style w:type="paragraph" w:styleId="afff1">
    <w:name w:val="annotation text"/>
    <w:aliases w:val="!Равноширинный текст документа"/>
    <w:basedOn w:val="a"/>
    <w:link w:val="afff2"/>
    <w:rsid w:val="008625B1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2">
    <w:name w:val="Текст примечания Знак"/>
    <w:aliases w:val="!Равноширинный текст документа Знак"/>
    <w:basedOn w:val="a1"/>
    <w:link w:val="afff1"/>
    <w:rsid w:val="008625B1"/>
    <w:rPr>
      <w:rFonts w:ascii="Courier" w:eastAsia="Times New Roman" w:hAnsi="Courier" w:cs="Times New Roman"/>
      <w:szCs w:val="20"/>
      <w:lang w:eastAsia="ru-RU"/>
    </w:rPr>
  </w:style>
  <w:style w:type="paragraph" w:styleId="afff3">
    <w:name w:val="annotation subject"/>
    <w:basedOn w:val="afff1"/>
    <w:next w:val="afff1"/>
    <w:link w:val="afff4"/>
    <w:rsid w:val="008625B1"/>
    <w:rPr>
      <w:b/>
      <w:bCs/>
    </w:rPr>
  </w:style>
  <w:style w:type="character" w:customStyle="1" w:styleId="afff4">
    <w:name w:val="Тема примечания Знак"/>
    <w:basedOn w:val="afff2"/>
    <w:link w:val="afff3"/>
    <w:rsid w:val="008625B1"/>
    <w:rPr>
      <w:rFonts w:ascii="Courier" w:eastAsia="Times New Roman" w:hAnsi="Courier" w:cs="Times New Roman"/>
      <w:b/>
      <w:bCs/>
      <w:szCs w:val="20"/>
      <w:lang w:eastAsia="ru-RU"/>
    </w:rPr>
  </w:style>
  <w:style w:type="paragraph" w:customStyle="1" w:styleId="ConsPlusTitlePage">
    <w:name w:val="ConsPlusTitlePage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25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8625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01">
    <w:name w:val="Нет списка210"/>
    <w:next w:val="a3"/>
    <w:uiPriority w:val="99"/>
    <w:semiHidden/>
    <w:unhideWhenUsed/>
    <w:rsid w:val="008625B1"/>
  </w:style>
  <w:style w:type="character" w:customStyle="1" w:styleId="Heading2Char1">
    <w:name w:val="Heading 2 Char1"/>
    <w:uiPriority w:val="99"/>
    <w:locked/>
    <w:rsid w:val="008625B1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8625B1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4">
    <w:name w:val="нум список 1"/>
    <w:basedOn w:val="a"/>
    <w:uiPriority w:val="99"/>
    <w:rsid w:val="008625B1"/>
    <w:pPr>
      <w:tabs>
        <w:tab w:val="left" w:pos="360"/>
      </w:tabs>
      <w:spacing w:after="120"/>
      <w:jc w:val="both"/>
    </w:pPr>
    <w:rPr>
      <w:lang w:eastAsia="ar-SA"/>
    </w:rPr>
  </w:style>
  <w:style w:type="paragraph" w:styleId="3b">
    <w:name w:val="Body Text Indent 3"/>
    <w:basedOn w:val="a"/>
    <w:link w:val="3c"/>
    <w:uiPriority w:val="99"/>
    <w:rsid w:val="008625B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8625B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8625B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5">
    <w:name w:val="марк список 1"/>
    <w:basedOn w:val="a"/>
    <w:uiPriority w:val="99"/>
    <w:rsid w:val="008625B1"/>
    <w:pPr>
      <w:tabs>
        <w:tab w:val="num" w:pos="360"/>
      </w:tabs>
      <w:spacing w:after="120"/>
      <w:jc w:val="both"/>
    </w:pPr>
    <w:rPr>
      <w:lang w:eastAsia="ar-SA"/>
    </w:rPr>
  </w:style>
  <w:style w:type="paragraph" w:customStyle="1" w:styleId="afff5">
    <w:name w:val="основной текст документа"/>
    <w:basedOn w:val="a"/>
    <w:link w:val="afff6"/>
    <w:uiPriority w:val="99"/>
    <w:rsid w:val="008625B1"/>
    <w:pPr>
      <w:spacing w:after="120"/>
      <w:jc w:val="both"/>
    </w:pPr>
    <w:rPr>
      <w:lang w:val="x-none" w:eastAsia="ar-SA"/>
    </w:rPr>
  </w:style>
  <w:style w:type="character" w:customStyle="1" w:styleId="afff6">
    <w:name w:val="основной текст документа Знак"/>
    <w:link w:val="afff5"/>
    <w:uiPriority w:val="99"/>
    <w:locked/>
    <w:rsid w:val="008625B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322">
    <w:name w:val="Основной текст с отступом 32"/>
    <w:basedOn w:val="a"/>
    <w:uiPriority w:val="99"/>
    <w:rsid w:val="008625B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1f6">
    <w:name w:val="Текст выноски Знак1"/>
    <w:uiPriority w:val="99"/>
    <w:semiHidden/>
    <w:rsid w:val="008625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7">
    <w:name w:val="Основной текст_"/>
    <w:link w:val="45"/>
    <w:uiPriority w:val="99"/>
    <w:locked/>
    <w:rsid w:val="008625B1"/>
    <w:rPr>
      <w:sz w:val="25"/>
      <w:szCs w:val="25"/>
      <w:shd w:val="clear" w:color="auto" w:fill="FFFFFF"/>
    </w:rPr>
  </w:style>
  <w:style w:type="paragraph" w:customStyle="1" w:styleId="45">
    <w:name w:val="Основной текст4"/>
    <w:basedOn w:val="a"/>
    <w:link w:val="afff7"/>
    <w:uiPriority w:val="99"/>
    <w:rsid w:val="008625B1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2d">
    <w:name w:val="Заголовок №2_"/>
    <w:link w:val="2e"/>
    <w:uiPriority w:val="99"/>
    <w:locked/>
    <w:rsid w:val="008625B1"/>
    <w:rPr>
      <w:sz w:val="26"/>
      <w:szCs w:val="26"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8625B1"/>
    <w:pPr>
      <w:shd w:val="clear" w:color="auto" w:fill="FFFFFF"/>
      <w:spacing w:after="420" w:line="240" w:lineRule="atLeast"/>
      <w:outlineLvl w:val="1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BodyTextChar1">
    <w:name w:val="Body Text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f">
    <w:name w:val="Обычный2"/>
    <w:basedOn w:val="a"/>
    <w:uiPriority w:val="99"/>
    <w:rsid w:val="008625B1"/>
    <w:pPr>
      <w:widowControl w:val="0"/>
    </w:pPr>
    <w:rPr>
      <w:rFonts w:cs="Arial"/>
      <w:noProof/>
      <w:lang w:val="en-US" w:eastAsia="en-US"/>
    </w:rPr>
  </w:style>
  <w:style w:type="character" w:customStyle="1" w:styleId="TitleChar1">
    <w:name w:val="Title Char1"/>
    <w:uiPriority w:val="99"/>
    <w:locked/>
    <w:rsid w:val="008625B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8">
    <w:name w:val="Гипертекстовая ссылка"/>
    <w:uiPriority w:val="99"/>
    <w:rsid w:val="008625B1"/>
    <w:rPr>
      <w:rFonts w:cs="Times New Roman"/>
      <w:color w:val="106BBE"/>
    </w:rPr>
  </w:style>
  <w:style w:type="paragraph" w:customStyle="1" w:styleId="afff9">
    <w:name w:val="Прижатый влево"/>
    <w:basedOn w:val="a"/>
    <w:next w:val="a"/>
    <w:uiPriority w:val="99"/>
    <w:rsid w:val="008625B1"/>
    <w:pPr>
      <w:autoSpaceDE w:val="0"/>
      <w:autoSpaceDN w:val="0"/>
      <w:adjustRightInd w:val="0"/>
    </w:pPr>
    <w:rPr>
      <w:rFonts w:ascii="Arial" w:hAnsi="Arial"/>
    </w:rPr>
  </w:style>
  <w:style w:type="paragraph" w:customStyle="1" w:styleId="afffa">
    <w:name w:val="Нормальный (таблица)"/>
    <w:basedOn w:val="a"/>
    <w:next w:val="a"/>
    <w:uiPriority w:val="99"/>
    <w:rsid w:val="008625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HeaderChar1">
    <w:name w:val="Head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8625B1"/>
    <w:pPr>
      <w:widowControl w:val="0"/>
      <w:suppressAutoHyphens/>
      <w:autoSpaceDE w:val="0"/>
      <w:jc w:val="both"/>
    </w:pPr>
    <w:rPr>
      <w:rFonts w:ascii="Courier New" w:eastAsia="Calibri" w:hAnsi="Courier New" w:cs="Courier New"/>
      <w:lang w:eastAsia="ar-SA"/>
    </w:rPr>
  </w:style>
  <w:style w:type="character" w:customStyle="1" w:styleId="FooterChar1">
    <w:name w:val="Footer Char1"/>
    <w:uiPriority w:val="99"/>
    <w:locked/>
    <w:rsid w:val="008625B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c">
    <w:name w:val="Цветовое выделение"/>
    <w:uiPriority w:val="99"/>
    <w:rsid w:val="008625B1"/>
    <w:rPr>
      <w:b/>
      <w:color w:val="000080"/>
    </w:rPr>
  </w:style>
  <w:style w:type="character" w:customStyle="1" w:styleId="PlainTextChar">
    <w:name w:val="Plain Text Char"/>
    <w:uiPriority w:val="99"/>
    <w:rsid w:val="008625B1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8625B1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8625B1"/>
  </w:style>
  <w:style w:type="character" w:customStyle="1" w:styleId="ListLabel2">
    <w:name w:val="ListLabel 2"/>
    <w:uiPriority w:val="99"/>
    <w:rsid w:val="008625B1"/>
  </w:style>
  <w:style w:type="character" w:customStyle="1" w:styleId="ListLabel3">
    <w:name w:val="ListLabel 3"/>
    <w:uiPriority w:val="99"/>
    <w:rsid w:val="008625B1"/>
    <w:rPr>
      <w:b/>
    </w:rPr>
  </w:style>
  <w:style w:type="character" w:customStyle="1" w:styleId="ListLabel4">
    <w:name w:val="ListLabel 4"/>
    <w:uiPriority w:val="99"/>
    <w:rsid w:val="008625B1"/>
  </w:style>
  <w:style w:type="character" w:customStyle="1" w:styleId="ListLabel5">
    <w:name w:val="ListLabel 5"/>
    <w:uiPriority w:val="99"/>
    <w:rsid w:val="008625B1"/>
    <w:rPr>
      <w:i/>
    </w:rPr>
  </w:style>
  <w:style w:type="paragraph" w:customStyle="1" w:styleId="2f0">
    <w:name w:val="Название2"/>
    <w:basedOn w:val="a"/>
    <w:uiPriority w:val="99"/>
    <w:rsid w:val="008625B1"/>
    <w:pPr>
      <w:suppressLineNumbers/>
      <w:suppressAutoHyphens/>
      <w:spacing w:after="120"/>
    </w:pPr>
    <w:rPr>
      <w:rFonts w:eastAsia="WenQuanYi Micro Hei" w:cs="Lohit Hindi"/>
      <w:i/>
      <w:iCs/>
      <w:kern w:val="1"/>
      <w:lang w:eastAsia="hi-IN" w:bidi="hi-IN"/>
    </w:rPr>
  </w:style>
  <w:style w:type="paragraph" w:customStyle="1" w:styleId="313">
    <w:name w:val="Основной текст с отступом 31"/>
    <w:basedOn w:val="a"/>
    <w:uiPriority w:val="99"/>
    <w:rsid w:val="008625B1"/>
    <w:pPr>
      <w:spacing w:after="120"/>
      <w:ind w:left="283"/>
    </w:pPr>
    <w:rPr>
      <w:rFonts w:eastAsia="WenQuanYi Micro Hei" w:cs="Lohit Hindi"/>
      <w:kern w:val="1"/>
      <w:sz w:val="16"/>
      <w:szCs w:val="16"/>
      <w:lang w:eastAsia="hi-IN" w:bidi="hi-IN"/>
    </w:rPr>
  </w:style>
  <w:style w:type="paragraph" w:customStyle="1" w:styleId="1f7">
    <w:name w:val="Текст выноски1"/>
    <w:basedOn w:val="a"/>
    <w:uiPriority w:val="99"/>
    <w:rsid w:val="008625B1"/>
    <w:pPr>
      <w:suppressAutoHyphens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8">
    <w:name w:val="Текст1"/>
    <w:basedOn w:val="a"/>
    <w:uiPriority w:val="99"/>
    <w:rsid w:val="008625B1"/>
    <w:pPr>
      <w:ind w:firstLine="720"/>
      <w:jc w:val="both"/>
    </w:pPr>
    <w:rPr>
      <w:rFonts w:ascii="Courier New" w:eastAsia="WenQuanYi Micro Hei" w:hAnsi="Courier New" w:cs="Courier New"/>
      <w:kern w:val="1"/>
      <w:sz w:val="20"/>
      <w:lang w:eastAsia="hi-IN" w:bidi="hi-IN"/>
    </w:rPr>
  </w:style>
  <w:style w:type="paragraph" w:customStyle="1" w:styleId="212">
    <w:name w:val="Основной текст с отступом 21"/>
    <w:basedOn w:val="a"/>
    <w:rsid w:val="008625B1"/>
    <w:pPr>
      <w:suppressAutoHyphens/>
      <w:spacing w:after="120" w:line="480" w:lineRule="auto"/>
      <w:ind w:left="283"/>
    </w:pPr>
    <w:rPr>
      <w:rFonts w:eastAsia="WenQuanYi Micro Hei" w:cs="Lohit Hindi"/>
      <w:kern w:val="1"/>
      <w:lang w:eastAsia="hi-IN" w:bidi="hi-IN"/>
    </w:rPr>
  </w:style>
  <w:style w:type="paragraph" w:customStyle="1" w:styleId="FR1">
    <w:name w:val="FR1"/>
    <w:uiPriority w:val="99"/>
    <w:rsid w:val="008625B1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8625B1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9">
    <w:name w:val="Обычный (веб)1"/>
    <w:basedOn w:val="a"/>
    <w:uiPriority w:val="99"/>
    <w:rsid w:val="008625B1"/>
    <w:pPr>
      <w:spacing w:before="28" w:after="28"/>
    </w:pPr>
    <w:rPr>
      <w:rFonts w:eastAsia="WenQuanYi Micro Hei" w:cs="Lohit Hindi"/>
      <w:kern w:val="1"/>
      <w:lang w:eastAsia="hi-IN" w:bidi="hi-IN"/>
    </w:rPr>
  </w:style>
  <w:style w:type="paragraph" w:customStyle="1" w:styleId="afffd">
    <w:name w:val="Название проектного документа"/>
    <w:basedOn w:val="a"/>
    <w:uiPriority w:val="99"/>
    <w:rsid w:val="008625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conspluscell0">
    <w:name w:val="conspluscell"/>
    <w:basedOn w:val="a"/>
    <w:rsid w:val="008625B1"/>
    <w:pPr>
      <w:spacing w:before="100" w:beforeAutospacing="1" w:after="100" w:afterAutospacing="1"/>
    </w:pPr>
  </w:style>
  <w:style w:type="character" w:customStyle="1" w:styleId="Heading2Char">
    <w:name w:val="Heading 2 Char"/>
    <w:rsid w:val="008625B1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8625B1"/>
    <w:rPr>
      <w:b/>
      <w:bCs/>
    </w:rPr>
  </w:style>
  <w:style w:type="character" w:customStyle="1" w:styleId="Heading9Char">
    <w:name w:val="Heading 9 Char"/>
    <w:rsid w:val="008625B1"/>
    <w:rPr>
      <w:b/>
      <w:bCs/>
    </w:rPr>
  </w:style>
  <w:style w:type="character" w:customStyle="1" w:styleId="BodyTextIndentChar">
    <w:name w:val="Body Text Indent Char"/>
    <w:rsid w:val="008625B1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8625B1"/>
    <w:rPr>
      <w:sz w:val="16"/>
      <w:szCs w:val="16"/>
      <w:lang w:eastAsia="ar-SA" w:bidi="ar-SA"/>
    </w:rPr>
  </w:style>
  <w:style w:type="character" w:customStyle="1" w:styleId="TitleChar">
    <w:name w:val="Title Char"/>
    <w:rsid w:val="008625B1"/>
    <w:rPr>
      <w:b/>
      <w:bCs/>
      <w:sz w:val="24"/>
      <w:szCs w:val="24"/>
    </w:rPr>
  </w:style>
  <w:style w:type="character" w:customStyle="1" w:styleId="BalloonTextChar">
    <w:name w:val="Balloon Text Char"/>
    <w:rsid w:val="008625B1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8625B1"/>
    <w:rPr>
      <w:sz w:val="24"/>
      <w:szCs w:val="24"/>
      <w:lang w:eastAsia="ar-SA" w:bidi="ar-SA"/>
    </w:rPr>
  </w:style>
  <w:style w:type="character" w:customStyle="1" w:styleId="HeaderChar">
    <w:name w:val="Header Char"/>
    <w:rsid w:val="008625B1"/>
    <w:rPr>
      <w:sz w:val="24"/>
      <w:szCs w:val="24"/>
      <w:lang w:eastAsia="ar-SA" w:bidi="ar-SA"/>
    </w:rPr>
  </w:style>
  <w:style w:type="character" w:customStyle="1" w:styleId="FooterChar">
    <w:name w:val="Footer Char"/>
    <w:rsid w:val="008625B1"/>
    <w:rPr>
      <w:sz w:val="24"/>
      <w:szCs w:val="24"/>
      <w:lang w:eastAsia="ar-SA" w:bidi="ar-SA"/>
    </w:rPr>
  </w:style>
  <w:style w:type="character" w:customStyle="1" w:styleId="314">
    <w:name w:val="Основной текст с отступом 3 Знак1"/>
    <w:uiPriority w:val="99"/>
    <w:semiHidden/>
    <w:rsid w:val="008625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a">
    <w:name w:val="Нижний колонтитул Знак1"/>
    <w:uiPriority w:val="99"/>
    <w:semiHidden/>
    <w:rsid w:val="008625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2"/>
    <w:next w:val="a4"/>
    <w:rsid w:val="008625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4"/>
    <w:uiPriority w:val="9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8625B1"/>
  </w:style>
  <w:style w:type="table" w:customStyle="1" w:styleId="411">
    <w:name w:val="Сетка таблицы41"/>
    <w:basedOn w:val="a2"/>
    <w:next w:val="a4"/>
    <w:uiPriority w:val="39"/>
    <w:rsid w:val="008625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">
    <w:name w:val="Char Char Car Car Char Char Car Car Char Char Car Car Char Char"/>
    <w:basedOn w:val="a"/>
    <w:rsid w:val="008625B1"/>
    <w:pPr>
      <w:spacing w:after="160" w:line="240" w:lineRule="exact"/>
    </w:pPr>
    <w:rPr>
      <w:noProof/>
      <w:sz w:val="20"/>
    </w:rPr>
  </w:style>
  <w:style w:type="paragraph" w:customStyle="1" w:styleId="2f1">
    <w:name w:val="Знак Знак Знак Знак2"/>
    <w:basedOn w:val="a"/>
    <w:rsid w:val="008625B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link">
    <w:name w:val="link"/>
    <w:rsid w:val="008625B1"/>
    <w:rPr>
      <w:rFonts w:cs="Times New Roman"/>
      <w:u w:val="none"/>
      <w:effect w:val="none"/>
    </w:rPr>
  </w:style>
  <w:style w:type="paragraph" w:customStyle="1" w:styleId="s1">
    <w:name w:val="s_1"/>
    <w:basedOn w:val="a"/>
    <w:rsid w:val="008625B1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e">
    <w:name w:val="Заголовок статьи"/>
    <w:basedOn w:val="a"/>
    <w:next w:val="a"/>
    <w:uiPriority w:val="99"/>
    <w:rsid w:val="008625B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f">
    <w:name w:val="Заголовок группы контролов"/>
    <w:basedOn w:val="a"/>
    <w:next w:val="a"/>
    <w:uiPriority w:val="99"/>
    <w:rsid w:val="008625B1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f0">
    <w:name w:val="Комментарий"/>
    <w:basedOn w:val="a"/>
    <w:next w:val="a"/>
    <w:uiPriority w:val="99"/>
    <w:rsid w:val="008625B1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8625B1"/>
    <w:rPr>
      <w:rFonts w:ascii="Consolas" w:hAnsi="Consolas"/>
      <w:sz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8625B1"/>
    <w:rPr>
      <w:rFonts w:ascii="Consolas" w:eastAsia="Times New Roman" w:hAnsi="Consolas" w:cs="Times New Roman"/>
      <w:sz w:val="20"/>
      <w:szCs w:val="24"/>
      <w:lang w:val="x-none" w:eastAsia="x-none"/>
    </w:rPr>
  </w:style>
  <w:style w:type="character" w:customStyle="1" w:styleId="afd">
    <w:name w:val="Без интервала Знак"/>
    <w:aliases w:val="письмо Знак,Без интервала Стандарт Знак,Основной Знак,No Spacing2 Знак,основа Знак"/>
    <w:link w:val="afc"/>
    <w:qFormat/>
    <w:locked/>
    <w:rsid w:val="008625B1"/>
    <w:rPr>
      <w:rFonts w:ascii="Calibri" w:eastAsia="Times New Roman" w:hAnsi="Calibri" w:cs="Times New Roman"/>
      <w:lang w:eastAsia="ru-RU"/>
    </w:rPr>
  </w:style>
  <w:style w:type="character" w:styleId="HTML1">
    <w:name w:val="HTML Variable"/>
    <w:aliases w:val="!Ссылки в документе"/>
    <w:basedOn w:val="a1"/>
    <w:rsid w:val="008625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25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25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625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625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625B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625B1"/>
    <w:rPr>
      <w:sz w:val="28"/>
    </w:rPr>
  </w:style>
  <w:style w:type="numbering" w:customStyle="1" w:styleId="390">
    <w:name w:val="Нет списка39"/>
    <w:next w:val="a3"/>
    <w:semiHidden/>
    <w:rsid w:val="008625B1"/>
  </w:style>
  <w:style w:type="character" w:customStyle="1" w:styleId="apple-style-span">
    <w:name w:val="apple-style-span"/>
    <w:basedOn w:val="a1"/>
    <w:rsid w:val="008625B1"/>
  </w:style>
  <w:style w:type="character" w:styleId="affff1">
    <w:name w:val="Emphasis"/>
    <w:qFormat/>
    <w:rsid w:val="008625B1"/>
    <w:rPr>
      <w:i/>
      <w:iCs/>
    </w:rPr>
  </w:style>
  <w:style w:type="paragraph" w:customStyle="1" w:styleId="ConsPlusNormal1">
    <w:name w:val="ConsPlusNormal Знак Знак"/>
    <w:link w:val="ConsPlusNormal2"/>
    <w:rsid w:val="00862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2">
    <w:name w:val="ConsPlusNormal Знак Знак Знак"/>
    <w:link w:val="ConsPlusNormal1"/>
    <w:locked/>
    <w:rsid w:val="008625B1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">
    <w:name w:val="f"/>
    <w:basedOn w:val="a"/>
    <w:rsid w:val="008625B1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8625B1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8625B1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8625B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1"/>
    <w:rsid w:val="008625B1"/>
  </w:style>
  <w:style w:type="paragraph" w:customStyle="1" w:styleId="formattext2">
    <w:name w:val="formattext2"/>
    <w:basedOn w:val="a"/>
    <w:rsid w:val="008625B1"/>
  </w:style>
  <w:style w:type="paragraph" w:customStyle="1" w:styleId="formattext5">
    <w:name w:val="formattext5"/>
    <w:basedOn w:val="a"/>
    <w:rsid w:val="008625B1"/>
  </w:style>
  <w:style w:type="paragraph" w:customStyle="1" w:styleId="formattext8">
    <w:name w:val="formattext8"/>
    <w:basedOn w:val="a"/>
    <w:rsid w:val="008625B1"/>
  </w:style>
  <w:style w:type="paragraph" w:customStyle="1" w:styleId="formattext11">
    <w:name w:val="formattext11"/>
    <w:basedOn w:val="a"/>
    <w:rsid w:val="008625B1"/>
  </w:style>
  <w:style w:type="paragraph" w:customStyle="1" w:styleId="formattext14">
    <w:name w:val="formattext14"/>
    <w:basedOn w:val="a"/>
    <w:rsid w:val="008625B1"/>
  </w:style>
  <w:style w:type="paragraph" w:customStyle="1" w:styleId="formattext4">
    <w:name w:val="formattext4"/>
    <w:basedOn w:val="a"/>
    <w:rsid w:val="008625B1"/>
  </w:style>
  <w:style w:type="paragraph" w:styleId="z-">
    <w:name w:val="HTML Top of Form"/>
    <w:basedOn w:val="a"/>
    <w:next w:val="a"/>
    <w:link w:val="z-0"/>
    <w:hidden/>
    <w:uiPriority w:val="99"/>
    <w:unhideWhenUsed/>
    <w:rsid w:val="008625B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625B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8625B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text3">
    <w:name w:val="headertext3"/>
    <w:basedOn w:val="a"/>
    <w:rsid w:val="008625B1"/>
    <w:pPr>
      <w:spacing w:after="240"/>
    </w:pPr>
    <w:rPr>
      <w:b/>
      <w:bCs/>
    </w:rPr>
  </w:style>
  <w:style w:type="paragraph" w:customStyle="1" w:styleId="formattext6">
    <w:name w:val="formattext6"/>
    <w:basedOn w:val="a"/>
    <w:rsid w:val="008625B1"/>
  </w:style>
  <w:style w:type="paragraph" w:customStyle="1" w:styleId="formattext7">
    <w:name w:val="formattext7"/>
    <w:basedOn w:val="a"/>
    <w:rsid w:val="008625B1"/>
  </w:style>
  <w:style w:type="paragraph" w:customStyle="1" w:styleId="formattext9">
    <w:name w:val="formattext9"/>
    <w:basedOn w:val="a"/>
    <w:rsid w:val="008625B1"/>
  </w:style>
  <w:style w:type="paragraph" w:customStyle="1" w:styleId="formattext10">
    <w:name w:val="formattext10"/>
    <w:basedOn w:val="a"/>
    <w:rsid w:val="008625B1"/>
  </w:style>
  <w:style w:type="paragraph" w:customStyle="1" w:styleId="formattext13">
    <w:name w:val="formattext13"/>
    <w:basedOn w:val="a"/>
    <w:rsid w:val="008625B1"/>
  </w:style>
  <w:style w:type="numbering" w:customStyle="1" w:styleId="400">
    <w:name w:val="Нет списка40"/>
    <w:next w:val="a3"/>
    <w:uiPriority w:val="99"/>
    <w:semiHidden/>
    <w:rsid w:val="00FB62F4"/>
  </w:style>
  <w:style w:type="table" w:customStyle="1" w:styleId="331">
    <w:name w:val="Сетка таблицы33"/>
    <w:basedOn w:val="a2"/>
    <w:next w:val="a4"/>
    <w:rsid w:val="00F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rsid w:val="00D03B02"/>
  </w:style>
  <w:style w:type="table" w:customStyle="1" w:styleId="341">
    <w:name w:val="Сетка таблицы34"/>
    <w:basedOn w:val="a2"/>
    <w:next w:val="a4"/>
    <w:rsid w:val="00D03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1966282" TargetMode="External"/><Relationship Id="rId18" Type="http://schemas.openxmlformats.org/officeDocument/2006/relationships/hyperlink" Target="https://docs.cntd.ru/document/9019662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0196628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966282" TargetMode="External"/><Relationship Id="rId17" Type="http://schemas.openxmlformats.org/officeDocument/2006/relationships/hyperlink" Target="https://docs.cntd.ru/document/9019662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901966282" TargetMode="External"/><Relationship Id="rId20" Type="http://schemas.openxmlformats.org/officeDocument/2006/relationships/hyperlink" Target="https://docs.cntd.ru/document/9019662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9662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9662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1966282" TargetMode="External"/><Relationship Id="rId19" Type="http://schemas.openxmlformats.org/officeDocument/2006/relationships/hyperlink" Target="https://docs.cntd.ru/document/9019662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9019662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DF75-30F8-47F7-AD45-DD5A8F7E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44</Pages>
  <Words>13699</Words>
  <Characters>78089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149</cp:revision>
  <dcterms:created xsi:type="dcterms:W3CDTF">2020-01-17T02:04:00Z</dcterms:created>
  <dcterms:modified xsi:type="dcterms:W3CDTF">2023-08-18T07:44:00Z</dcterms:modified>
</cp:coreProperties>
</file>